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E9" w:rsidRDefault="007647E9" w:rsidP="007647E9">
      <w:pPr>
        <w:pStyle w:val="a3"/>
        <w:spacing w:before="0" w:beforeAutospacing="0"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</w:t>
      </w:r>
      <w:r w:rsidR="00FC5A7F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                                              </w:t>
      </w:r>
    </w:p>
    <w:p w:rsidR="007647E9" w:rsidRDefault="007647E9" w:rsidP="007647E9">
      <w:pPr>
        <w:pStyle w:val="a3"/>
        <w:spacing w:before="0" w:beforeAutospacing="0"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(номер)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>МУНИЦИПАЛЬНЫХ ПРАВОВЫХ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АКТОВ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Козловского сельского поселения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Терновского 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Воронежской области 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8E0D94" w:rsidP="007647E9">
      <w:pPr>
        <w:pStyle w:val="a3"/>
        <w:spacing w:before="0" w:beforeAutospacing="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28</w:t>
      </w:r>
      <w:r w:rsidR="007647E9">
        <w:rPr>
          <w:b/>
          <w:sz w:val="40"/>
          <w:szCs w:val="40"/>
        </w:rPr>
        <w:t>.</w:t>
      </w:r>
      <w:r w:rsidR="00A66CD6">
        <w:rPr>
          <w:b/>
          <w:sz w:val="40"/>
          <w:szCs w:val="40"/>
        </w:rPr>
        <w:t>01</w:t>
      </w:r>
      <w:r w:rsidR="007647E9">
        <w:rPr>
          <w:b/>
          <w:sz w:val="40"/>
          <w:szCs w:val="40"/>
        </w:rPr>
        <w:t>.202</w:t>
      </w:r>
      <w:r w:rsidR="00FC5A7F">
        <w:rPr>
          <w:b/>
          <w:sz w:val="40"/>
          <w:szCs w:val="40"/>
        </w:rPr>
        <w:t>2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52"/>
          <w:szCs w:val="52"/>
        </w:rPr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Совет народных депутатов Козловского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сельского поселения Терновского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Воронежской области</w:t>
      </w: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A66CD6" w:rsidRDefault="00A66CD6" w:rsidP="00EC11F1">
      <w:pPr>
        <w:jc w:val="center"/>
        <w:rPr>
          <w:b/>
          <w:sz w:val="28"/>
          <w:szCs w:val="28"/>
        </w:rPr>
      </w:pPr>
    </w:p>
    <w:p w:rsidR="00A66CD6" w:rsidRDefault="00A66CD6" w:rsidP="00EC11F1">
      <w:pPr>
        <w:jc w:val="center"/>
        <w:rPr>
          <w:b/>
          <w:sz w:val="28"/>
          <w:szCs w:val="28"/>
        </w:rPr>
      </w:pPr>
    </w:p>
    <w:p w:rsidR="00A66CD6" w:rsidRDefault="00A66CD6" w:rsidP="00EC11F1">
      <w:pPr>
        <w:jc w:val="center"/>
        <w:rPr>
          <w:b/>
          <w:sz w:val="28"/>
          <w:szCs w:val="28"/>
        </w:rPr>
      </w:pPr>
    </w:p>
    <w:p w:rsidR="00A66CD6" w:rsidRDefault="00A66CD6" w:rsidP="00EC11F1">
      <w:pPr>
        <w:jc w:val="center"/>
        <w:rPr>
          <w:b/>
          <w:sz w:val="28"/>
          <w:szCs w:val="28"/>
        </w:rPr>
      </w:pPr>
    </w:p>
    <w:p w:rsidR="00A66CD6" w:rsidRPr="00A66CD6" w:rsidRDefault="00A66CD6" w:rsidP="00EC1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:rsidR="00A66CD6" w:rsidRPr="00A66CD6" w:rsidRDefault="00A66CD6" w:rsidP="00EC1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D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A66CD6">
        <w:rPr>
          <w:rFonts w:ascii="Times New Roman" w:hAnsi="Times New Roman" w:cs="Times New Roman"/>
          <w:b/>
          <w:sz w:val="28"/>
          <w:szCs w:val="28"/>
        </w:rPr>
        <w:t>КОЗЛОВСКОГО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A66CD6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66CD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66CD6" w:rsidRPr="00A66CD6" w:rsidRDefault="00A66CD6" w:rsidP="00725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D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CD6" w:rsidRPr="00A66CD6" w:rsidRDefault="00A66CD6" w:rsidP="00725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CD6" w:rsidRPr="00A66CD6" w:rsidRDefault="00A66CD6" w:rsidP="00725C9E">
      <w:pPr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>от  28  января    2022 года               №01</w:t>
      </w:r>
    </w:p>
    <w:p w:rsidR="00A66CD6" w:rsidRPr="00A66CD6" w:rsidRDefault="00A66CD6" w:rsidP="00A66CD6">
      <w:pPr>
        <w:pStyle w:val="afb"/>
        <w:tabs>
          <w:tab w:val="center" w:pos="4153"/>
          <w:tab w:val="right" w:pos="8306"/>
        </w:tabs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>с. Козловка</w:t>
      </w:r>
    </w:p>
    <w:p w:rsidR="00A66CD6" w:rsidRPr="00A66CD6" w:rsidRDefault="00A66CD6" w:rsidP="00A66CD6">
      <w:pPr>
        <w:rPr>
          <w:rFonts w:ascii="Times New Roman" w:hAnsi="Times New Roman" w:cs="Times New Roman"/>
          <w:b/>
          <w:sz w:val="28"/>
          <w:szCs w:val="28"/>
        </w:rPr>
      </w:pPr>
      <w:r w:rsidRPr="00A66CD6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CD6">
        <w:rPr>
          <w:rFonts w:ascii="Times New Roman" w:hAnsi="Times New Roman" w:cs="Times New Roman"/>
          <w:b/>
          <w:sz w:val="28"/>
          <w:szCs w:val="28"/>
        </w:rPr>
        <w:t xml:space="preserve">гарантированного перечня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A66CD6">
        <w:rPr>
          <w:rFonts w:ascii="Times New Roman" w:hAnsi="Times New Roman" w:cs="Times New Roman"/>
          <w:b/>
          <w:sz w:val="28"/>
          <w:szCs w:val="28"/>
        </w:rPr>
        <w:t>услуг по погребению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A66CD6">
        <w:rPr>
          <w:rFonts w:ascii="Times New Roman" w:hAnsi="Times New Roman" w:cs="Times New Roman"/>
          <w:b/>
          <w:sz w:val="28"/>
          <w:szCs w:val="28"/>
        </w:rPr>
        <w:t xml:space="preserve">Козловского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A66CD6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A66CD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66CD6" w:rsidRPr="00A66CD6" w:rsidRDefault="00A66CD6" w:rsidP="00A66CD6">
      <w:pPr>
        <w:jc w:val="both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 xml:space="preserve">      Во исполнение Федерального закона  от 12.01.1996г. № 8-ФЗ  «О погребении и похоронном деле», Федерального закона Российской Федерации № 131-ФЗ от 06.10.2003 года «Об общих принципах организации местного самоуправления РФ» постановления Правительства РФ от    27.01.2</w:t>
      </w:r>
      <w:r w:rsidRPr="00A66CD6">
        <w:rPr>
          <w:rFonts w:ascii="Times New Roman" w:hAnsi="Times New Roman" w:cs="Times New Roman"/>
          <w:bCs/>
          <w:color w:val="000000"/>
          <w:sz w:val="28"/>
          <w:szCs w:val="28"/>
        </w:rPr>
        <w:t>022г.  № 57 «Об утверждении коэффициента индексации выплат, пособий и компенсаций в 2022 году»</w:t>
      </w:r>
      <w:r w:rsidRPr="00A66CD6">
        <w:rPr>
          <w:rFonts w:ascii="Times New Roman" w:hAnsi="Times New Roman" w:cs="Times New Roman"/>
          <w:sz w:val="28"/>
          <w:szCs w:val="28"/>
        </w:rPr>
        <w:t xml:space="preserve">  </w:t>
      </w:r>
      <w:r w:rsidRPr="00A66C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администрация Козловского сельского поселения </w:t>
      </w:r>
    </w:p>
    <w:p w:rsidR="00A66CD6" w:rsidRPr="00A66CD6" w:rsidRDefault="00A66CD6" w:rsidP="00773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A66CD6" w:rsidRPr="00A66CD6" w:rsidRDefault="00A66CD6" w:rsidP="00725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CD6" w:rsidRPr="00A66CD6" w:rsidRDefault="00A66CD6" w:rsidP="00C153A7">
      <w:pPr>
        <w:jc w:val="both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 xml:space="preserve">         1. Утвердить прилагаемую стоимость услуг, предоставляемых согласно гарантированному перечню услуг  по погребению на территории Козловского сельского поселения Терновского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CD6">
        <w:rPr>
          <w:rFonts w:ascii="Times New Roman" w:hAnsi="Times New Roman" w:cs="Times New Roman"/>
          <w:sz w:val="28"/>
          <w:szCs w:val="28"/>
        </w:rPr>
        <w:t>Воронежской области согласно приложению.</w:t>
      </w:r>
    </w:p>
    <w:p w:rsidR="00A66CD6" w:rsidRPr="00A66CD6" w:rsidRDefault="00A66CD6" w:rsidP="004F7E9C">
      <w:pPr>
        <w:jc w:val="both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 xml:space="preserve">         2. Стоимость услуг , предоставляемых согласно гарантированному перечню услуг по погребению подлежит индексации один раз в год с 1 февраля текущего года исходя из индекса роста потребительских цен на предыдущий год. Коэффициент индексации предоставляется Правительством Российской Федерации.</w:t>
      </w:r>
    </w:p>
    <w:p w:rsidR="00A66CD6" w:rsidRPr="00A66CD6" w:rsidRDefault="00A66CD6" w:rsidP="00C9536C">
      <w:pPr>
        <w:pStyle w:val="a3"/>
        <w:jc w:val="both"/>
        <w:rPr>
          <w:sz w:val="28"/>
          <w:szCs w:val="28"/>
        </w:rPr>
      </w:pPr>
      <w:r w:rsidRPr="00A66CD6">
        <w:rPr>
          <w:sz w:val="28"/>
          <w:szCs w:val="28"/>
        </w:rPr>
        <w:lastRenderedPageBreak/>
        <w:t xml:space="preserve">          3. </w:t>
      </w:r>
      <w:r w:rsidRPr="00A66CD6">
        <w:rPr>
          <w:color w:val="000000"/>
          <w:sz w:val="28"/>
          <w:szCs w:val="28"/>
        </w:rPr>
        <w:t xml:space="preserve"> Настоящее постановление распространяется на правоотношения, возникшие с 1 февраля 2022 года.​</w:t>
      </w:r>
      <w:r w:rsidRPr="00A66CD6">
        <w:rPr>
          <w:sz w:val="28"/>
          <w:szCs w:val="28"/>
        </w:rPr>
        <w:t xml:space="preserve">  </w:t>
      </w:r>
    </w:p>
    <w:p w:rsidR="00A66CD6" w:rsidRPr="00A66CD6" w:rsidRDefault="00A66CD6" w:rsidP="00A66CD6">
      <w:pPr>
        <w:pStyle w:val="a3"/>
        <w:jc w:val="both"/>
        <w:rPr>
          <w:color w:val="000000"/>
          <w:sz w:val="28"/>
          <w:szCs w:val="28"/>
        </w:rPr>
      </w:pPr>
      <w:r w:rsidRPr="00A66CD6">
        <w:rPr>
          <w:sz w:val="28"/>
          <w:szCs w:val="28"/>
        </w:rPr>
        <w:t xml:space="preserve">          4. Признать утратившим силу постановление администрации Козловского сельского поселения Терновского муниципального района от   28.01.2021 г. №01 «Об утверждении стоимости гарантированного перечня услуг по погребению на территории Козловского сельского поселения </w:t>
      </w:r>
      <w:r>
        <w:rPr>
          <w:sz w:val="28"/>
          <w:szCs w:val="28"/>
        </w:rPr>
        <w:t xml:space="preserve"> </w:t>
      </w:r>
      <w:r w:rsidRPr="00A66CD6">
        <w:rPr>
          <w:sz w:val="28"/>
          <w:szCs w:val="28"/>
        </w:rPr>
        <w:t>Терновского муниципального района  Воронежской области».</w:t>
      </w:r>
    </w:p>
    <w:p w:rsidR="00A66CD6" w:rsidRPr="00A66CD6" w:rsidRDefault="00A66CD6" w:rsidP="00725C9E">
      <w:pPr>
        <w:jc w:val="both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 xml:space="preserve">          5. Постановление подлежит опубликованию и  размещению на сайте администрации Козловского сельского поселения.</w:t>
      </w:r>
    </w:p>
    <w:p w:rsidR="00A66CD6" w:rsidRPr="00A66CD6" w:rsidRDefault="00A66CD6" w:rsidP="00725C9E">
      <w:pPr>
        <w:jc w:val="both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 xml:space="preserve">          6. Контроль за исполнением настоящего постановления оставляю за собой.</w:t>
      </w:r>
    </w:p>
    <w:p w:rsidR="00A66CD6" w:rsidRPr="00A66CD6" w:rsidRDefault="00A66CD6" w:rsidP="00EC11F1">
      <w:pPr>
        <w:rPr>
          <w:rFonts w:ascii="Times New Roman" w:hAnsi="Times New Roman" w:cs="Times New Roman"/>
          <w:sz w:val="28"/>
          <w:szCs w:val="28"/>
        </w:rPr>
      </w:pPr>
    </w:p>
    <w:p w:rsidR="00A66CD6" w:rsidRPr="00A66CD6" w:rsidRDefault="00A66CD6" w:rsidP="00EC11F1">
      <w:pPr>
        <w:rPr>
          <w:rFonts w:ascii="Times New Roman" w:hAnsi="Times New Roman" w:cs="Times New Roman"/>
          <w:sz w:val="28"/>
          <w:szCs w:val="28"/>
        </w:rPr>
      </w:pPr>
    </w:p>
    <w:p w:rsidR="00A66CD6" w:rsidRPr="00A66CD6" w:rsidRDefault="00A66CD6" w:rsidP="00B60464">
      <w:pPr>
        <w:jc w:val="both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 xml:space="preserve">Глава Козловского  </w:t>
      </w:r>
    </w:p>
    <w:p w:rsidR="00A66CD6" w:rsidRPr="00A66CD6" w:rsidRDefault="00A66CD6" w:rsidP="00E00BA1">
      <w:pPr>
        <w:jc w:val="both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66CD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Микляев.</w:t>
      </w:r>
    </w:p>
    <w:p w:rsidR="00A66CD6" w:rsidRPr="00A66CD6" w:rsidRDefault="00A66CD6" w:rsidP="007730E0">
      <w:pPr>
        <w:rPr>
          <w:rFonts w:ascii="Times New Roman" w:hAnsi="Times New Roman" w:cs="Times New Roman"/>
          <w:sz w:val="28"/>
          <w:szCs w:val="28"/>
        </w:rPr>
      </w:pPr>
    </w:p>
    <w:p w:rsidR="00A66CD6" w:rsidRPr="00A66CD6" w:rsidRDefault="00A66CD6" w:rsidP="007730E0">
      <w:pPr>
        <w:rPr>
          <w:rFonts w:ascii="Times New Roman" w:hAnsi="Times New Roman" w:cs="Times New Roman"/>
          <w:sz w:val="28"/>
          <w:szCs w:val="28"/>
        </w:rPr>
      </w:pPr>
    </w:p>
    <w:p w:rsidR="00A66CD6" w:rsidRPr="00A66CD6" w:rsidRDefault="00A66CD6" w:rsidP="007730E0">
      <w:pPr>
        <w:rPr>
          <w:rFonts w:ascii="Times New Roman" w:hAnsi="Times New Roman" w:cs="Times New Roman"/>
          <w:sz w:val="28"/>
          <w:szCs w:val="28"/>
        </w:rPr>
      </w:pPr>
    </w:p>
    <w:p w:rsidR="00A66CD6" w:rsidRDefault="00A66CD6" w:rsidP="007730E0">
      <w:pPr>
        <w:rPr>
          <w:rFonts w:ascii="Times New Roman" w:hAnsi="Times New Roman" w:cs="Times New Roman"/>
          <w:sz w:val="28"/>
          <w:szCs w:val="28"/>
        </w:rPr>
      </w:pPr>
    </w:p>
    <w:p w:rsidR="00A66CD6" w:rsidRDefault="00A66CD6" w:rsidP="007730E0">
      <w:pPr>
        <w:rPr>
          <w:rFonts w:ascii="Times New Roman" w:hAnsi="Times New Roman" w:cs="Times New Roman"/>
          <w:sz w:val="28"/>
          <w:szCs w:val="28"/>
        </w:rPr>
      </w:pPr>
    </w:p>
    <w:p w:rsidR="00A66CD6" w:rsidRDefault="00A66CD6" w:rsidP="007730E0">
      <w:pPr>
        <w:rPr>
          <w:rFonts w:ascii="Times New Roman" w:hAnsi="Times New Roman" w:cs="Times New Roman"/>
          <w:sz w:val="28"/>
          <w:szCs w:val="28"/>
        </w:rPr>
      </w:pPr>
    </w:p>
    <w:p w:rsidR="00A66CD6" w:rsidRDefault="00A66CD6" w:rsidP="007730E0">
      <w:pPr>
        <w:rPr>
          <w:rFonts w:ascii="Times New Roman" w:hAnsi="Times New Roman" w:cs="Times New Roman"/>
          <w:sz w:val="28"/>
          <w:szCs w:val="28"/>
        </w:rPr>
      </w:pPr>
    </w:p>
    <w:p w:rsidR="00A66CD6" w:rsidRDefault="00A66CD6" w:rsidP="007730E0">
      <w:pPr>
        <w:rPr>
          <w:rFonts w:ascii="Times New Roman" w:hAnsi="Times New Roman" w:cs="Times New Roman"/>
          <w:sz w:val="28"/>
          <w:szCs w:val="28"/>
        </w:rPr>
      </w:pPr>
    </w:p>
    <w:p w:rsidR="00A66CD6" w:rsidRDefault="00A66CD6" w:rsidP="007730E0">
      <w:pPr>
        <w:rPr>
          <w:rFonts w:ascii="Times New Roman" w:hAnsi="Times New Roman" w:cs="Times New Roman"/>
          <w:sz w:val="28"/>
          <w:szCs w:val="28"/>
        </w:rPr>
      </w:pPr>
    </w:p>
    <w:p w:rsidR="00A66CD6" w:rsidRDefault="00A66CD6" w:rsidP="007730E0">
      <w:pPr>
        <w:rPr>
          <w:rFonts w:ascii="Times New Roman" w:hAnsi="Times New Roman" w:cs="Times New Roman"/>
          <w:sz w:val="28"/>
          <w:szCs w:val="28"/>
        </w:rPr>
      </w:pPr>
    </w:p>
    <w:p w:rsidR="00A66CD6" w:rsidRDefault="00A66CD6" w:rsidP="007730E0">
      <w:pPr>
        <w:rPr>
          <w:rFonts w:ascii="Times New Roman" w:hAnsi="Times New Roman" w:cs="Times New Roman"/>
          <w:sz w:val="28"/>
          <w:szCs w:val="28"/>
        </w:rPr>
      </w:pPr>
    </w:p>
    <w:p w:rsidR="00A66CD6" w:rsidRDefault="00A66CD6" w:rsidP="007730E0">
      <w:pPr>
        <w:rPr>
          <w:rFonts w:ascii="Times New Roman" w:hAnsi="Times New Roman" w:cs="Times New Roman"/>
          <w:sz w:val="28"/>
          <w:szCs w:val="28"/>
        </w:rPr>
      </w:pPr>
    </w:p>
    <w:p w:rsidR="00A66CD6" w:rsidRDefault="00A66CD6" w:rsidP="007730E0">
      <w:pPr>
        <w:rPr>
          <w:rFonts w:ascii="Times New Roman" w:hAnsi="Times New Roman" w:cs="Times New Roman"/>
          <w:sz w:val="28"/>
          <w:szCs w:val="28"/>
        </w:rPr>
      </w:pPr>
    </w:p>
    <w:p w:rsidR="00A66CD6" w:rsidRPr="00A66CD6" w:rsidRDefault="00A66CD6" w:rsidP="007730E0">
      <w:pPr>
        <w:rPr>
          <w:rFonts w:ascii="Times New Roman" w:hAnsi="Times New Roman" w:cs="Times New Roman"/>
          <w:sz w:val="28"/>
          <w:szCs w:val="28"/>
        </w:rPr>
      </w:pPr>
    </w:p>
    <w:p w:rsidR="00A66CD6" w:rsidRPr="00A66CD6" w:rsidRDefault="00A66CD6" w:rsidP="00475E08">
      <w:pPr>
        <w:jc w:val="right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A66CD6" w:rsidRPr="00A66CD6" w:rsidRDefault="00A66CD6" w:rsidP="00475E08">
      <w:pPr>
        <w:jc w:val="right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A66CD6" w:rsidRPr="00A66CD6" w:rsidRDefault="00A66CD6" w:rsidP="00475E08">
      <w:pPr>
        <w:jc w:val="right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66CD6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</w:p>
    <w:p w:rsidR="00A66CD6" w:rsidRPr="00A66CD6" w:rsidRDefault="00A66CD6" w:rsidP="00475E08">
      <w:pPr>
        <w:jc w:val="right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Терновского муниципального района</w:t>
      </w:r>
    </w:p>
    <w:p w:rsidR="00A66CD6" w:rsidRPr="00A66CD6" w:rsidRDefault="00A66CD6" w:rsidP="00475E08">
      <w:pPr>
        <w:jc w:val="right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A66CD6" w:rsidRPr="00A66CD6" w:rsidRDefault="00A66CD6" w:rsidP="00475E08">
      <w:pPr>
        <w:jc w:val="right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 28    января  2022 года   № 01</w:t>
      </w:r>
    </w:p>
    <w:p w:rsidR="00A66CD6" w:rsidRPr="00A66CD6" w:rsidRDefault="00A66CD6" w:rsidP="00475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CD6" w:rsidRPr="00A66CD6" w:rsidRDefault="00A66CD6" w:rsidP="00475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CD6" w:rsidRPr="00A66CD6" w:rsidRDefault="00A66CD6" w:rsidP="00475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D6">
        <w:rPr>
          <w:rFonts w:ascii="Times New Roman" w:hAnsi="Times New Roman" w:cs="Times New Roman"/>
          <w:b/>
          <w:sz w:val="28"/>
          <w:szCs w:val="28"/>
        </w:rPr>
        <w:t>Стоимость</w:t>
      </w:r>
    </w:p>
    <w:p w:rsidR="00A66CD6" w:rsidRPr="00A66CD6" w:rsidRDefault="00A66CD6" w:rsidP="00475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D6">
        <w:rPr>
          <w:rFonts w:ascii="Times New Roman" w:hAnsi="Times New Roman" w:cs="Times New Roman"/>
          <w:b/>
          <w:sz w:val="28"/>
          <w:szCs w:val="28"/>
        </w:rPr>
        <w:t>гарантированного  перечня услуг по погребению</w:t>
      </w:r>
    </w:p>
    <w:p w:rsidR="00A66CD6" w:rsidRPr="00A66CD6" w:rsidRDefault="00A66CD6" w:rsidP="00475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D6">
        <w:rPr>
          <w:rFonts w:ascii="Times New Roman" w:hAnsi="Times New Roman" w:cs="Times New Roman"/>
          <w:b/>
          <w:sz w:val="28"/>
          <w:szCs w:val="28"/>
        </w:rPr>
        <w:t>в Козловском сельском поселении</w:t>
      </w:r>
    </w:p>
    <w:p w:rsidR="00A66CD6" w:rsidRPr="00A66CD6" w:rsidRDefault="00A66CD6" w:rsidP="00475E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b/>
          <w:sz w:val="28"/>
          <w:szCs w:val="28"/>
        </w:rPr>
        <w:t>на 2022 год (с 1 февраля)</w:t>
      </w:r>
    </w:p>
    <w:p w:rsidR="00A66CD6" w:rsidRPr="00A66CD6" w:rsidRDefault="00A66CD6" w:rsidP="00475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CD6" w:rsidRPr="00A66CD6" w:rsidRDefault="00A66CD6" w:rsidP="00475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ab/>
      </w:r>
      <w:r w:rsidRPr="00A66CD6">
        <w:rPr>
          <w:rFonts w:ascii="Times New Roman" w:hAnsi="Times New Roman" w:cs="Times New Roman"/>
          <w:sz w:val="28"/>
          <w:szCs w:val="28"/>
        </w:rPr>
        <w:tab/>
      </w:r>
      <w:r w:rsidRPr="00A66CD6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225" w:type="dxa"/>
        <w:tblLayout w:type="fixed"/>
        <w:tblLook w:val="0000"/>
      </w:tblPr>
      <w:tblGrid>
        <w:gridCol w:w="588"/>
        <w:gridCol w:w="5791"/>
        <w:gridCol w:w="2906"/>
      </w:tblGrid>
      <w:tr w:rsidR="00A66CD6" w:rsidRPr="00A66CD6" w:rsidTr="006E7BF8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D6" w:rsidRPr="00A66CD6" w:rsidRDefault="00A66CD6" w:rsidP="006E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D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A66CD6" w:rsidRPr="00A66CD6" w:rsidRDefault="00A66CD6" w:rsidP="006E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D6" w:rsidRPr="00A66CD6" w:rsidRDefault="00A66CD6" w:rsidP="006E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D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D6" w:rsidRPr="00A66CD6" w:rsidRDefault="00A66CD6" w:rsidP="006E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D6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</w:t>
            </w:r>
          </w:p>
          <w:p w:rsidR="00A66CD6" w:rsidRPr="00A66CD6" w:rsidRDefault="00A66CD6" w:rsidP="006E7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CD6"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</w:tc>
      </w:tr>
      <w:tr w:rsidR="00A66CD6" w:rsidRPr="00A66CD6" w:rsidTr="006E7BF8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CD6" w:rsidRPr="00A66CD6" w:rsidRDefault="00A66CD6" w:rsidP="006E7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C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CD6" w:rsidRPr="00A66CD6" w:rsidRDefault="00A66CD6" w:rsidP="006E7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D6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D6" w:rsidRPr="00A66CD6" w:rsidRDefault="00A66CD6" w:rsidP="006E7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CD6"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A66CD6" w:rsidRPr="00A66CD6" w:rsidTr="006E7BF8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CD6" w:rsidRPr="00A66CD6" w:rsidRDefault="00A66CD6" w:rsidP="006E7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C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CD6" w:rsidRPr="00A66CD6" w:rsidRDefault="00A66CD6" w:rsidP="006E7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D6">
              <w:rPr>
                <w:rFonts w:ascii="Times New Roman" w:hAnsi="Times New Roman" w:cs="Times New Roman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D6" w:rsidRPr="00A66CD6" w:rsidRDefault="00A66CD6" w:rsidP="006E7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CD6">
              <w:rPr>
                <w:rFonts w:ascii="Times New Roman" w:hAnsi="Times New Roman" w:cs="Times New Roman"/>
                <w:sz w:val="28"/>
                <w:szCs w:val="28"/>
              </w:rPr>
              <w:t>3242,10</w:t>
            </w:r>
          </w:p>
        </w:tc>
      </w:tr>
      <w:tr w:rsidR="00A66CD6" w:rsidRPr="00A66CD6" w:rsidTr="006E7BF8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CD6" w:rsidRPr="00A66CD6" w:rsidRDefault="00A66CD6" w:rsidP="006E7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C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CD6" w:rsidRPr="00A66CD6" w:rsidRDefault="00A66CD6" w:rsidP="006E7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D6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D6" w:rsidRPr="00A66CD6" w:rsidRDefault="00A66CD6" w:rsidP="006E7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CD6">
              <w:rPr>
                <w:rFonts w:ascii="Times New Roman" w:hAnsi="Times New Roman" w:cs="Times New Roman"/>
                <w:sz w:val="28"/>
                <w:szCs w:val="28"/>
              </w:rPr>
              <w:t>1484,84</w:t>
            </w:r>
          </w:p>
        </w:tc>
      </w:tr>
      <w:tr w:rsidR="00A66CD6" w:rsidRPr="00A66CD6" w:rsidTr="006E7BF8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CD6" w:rsidRPr="00A66CD6" w:rsidRDefault="00A66CD6" w:rsidP="006E7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C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CD6" w:rsidRPr="00A66CD6" w:rsidRDefault="00A66CD6" w:rsidP="006E7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D6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D6" w:rsidRPr="00A66CD6" w:rsidRDefault="00A66CD6" w:rsidP="006E7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CD6">
              <w:rPr>
                <w:rFonts w:ascii="Times New Roman" w:hAnsi="Times New Roman" w:cs="Times New Roman"/>
                <w:sz w:val="28"/>
                <w:szCs w:val="28"/>
              </w:rPr>
              <w:t>2237,74</w:t>
            </w:r>
          </w:p>
        </w:tc>
      </w:tr>
      <w:tr w:rsidR="00A66CD6" w:rsidRPr="00A66CD6" w:rsidTr="006E7BF8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CD6" w:rsidRPr="00A66CD6" w:rsidRDefault="00A66CD6" w:rsidP="006E7BF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CD6" w:rsidRPr="00A66CD6" w:rsidRDefault="00A66CD6" w:rsidP="006E7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D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D6" w:rsidRPr="00A66CD6" w:rsidRDefault="00A66CD6" w:rsidP="006E7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CD6">
              <w:rPr>
                <w:rFonts w:ascii="Times New Roman" w:hAnsi="Times New Roman" w:cs="Times New Roman"/>
                <w:b/>
                <w:sz w:val="28"/>
                <w:szCs w:val="28"/>
              </w:rPr>
              <w:t>6964,68</w:t>
            </w:r>
          </w:p>
        </w:tc>
      </w:tr>
    </w:tbl>
    <w:p w:rsidR="00A66CD6" w:rsidRPr="00A66CD6" w:rsidRDefault="00A66CD6" w:rsidP="00475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CD6" w:rsidRPr="00A66CD6" w:rsidRDefault="00A66CD6" w:rsidP="00475E08">
      <w:pPr>
        <w:rPr>
          <w:rFonts w:ascii="Times New Roman" w:hAnsi="Times New Roman" w:cs="Times New Roman"/>
          <w:sz w:val="28"/>
          <w:szCs w:val="28"/>
        </w:rPr>
      </w:pPr>
    </w:p>
    <w:p w:rsidR="00A66CD6" w:rsidRPr="00A66CD6" w:rsidRDefault="00A66CD6" w:rsidP="00475E0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A66CD6" w:rsidRPr="00A66CD6" w:rsidRDefault="00A66CD6" w:rsidP="00475E0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66CD6" w:rsidRPr="00A66CD6" w:rsidRDefault="00A66CD6" w:rsidP="00475E0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                  </w:t>
      </w:r>
    </w:p>
    <w:p w:rsidR="00A66CD6" w:rsidRPr="00A66CD6" w:rsidRDefault="00A66CD6" w:rsidP="00475E0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 xml:space="preserve">департамента социальной защиты  </w:t>
      </w:r>
      <w:r w:rsidRPr="00A66CD6">
        <w:rPr>
          <w:rFonts w:ascii="Times New Roman" w:hAnsi="Times New Roman" w:cs="Times New Roman"/>
          <w:sz w:val="28"/>
          <w:szCs w:val="28"/>
        </w:rPr>
        <w:tab/>
      </w:r>
      <w:r w:rsidRPr="00A66CD6">
        <w:rPr>
          <w:rFonts w:ascii="Times New Roman" w:hAnsi="Times New Roman" w:cs="Times New Roman"/>
          <w:sz w:val="28"/>
          <w:szCs w:val="28"/>
        </w:rPr>
        <w:tab/>
      </w:r>
      <w:r w:rsidRPr="00A66CD6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:rsidR="00A66CD6" w:rsidRPr="00A66CD6" w:rsidRDefault="00A66CD6" w:rsidP="00475E08">
      <w:pPr>
        <w:ind w:left="142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A66CD6">
        <w:rPr>
          <w:rFonts w:ascii="Times New Roman" w:hAnsi="Times New Roman" w:cs="Times New Roman"/>
          <w:sz w:val="28"/>
          <w:szCs w:val="28"/>
        </w:rPr>
        <w:tab/>
      </w:r>
      <w:r w:rsidRPr="00A66CD6">
        <w:rPr>
          <w:rFonts w:ascii="Times New Roman" w:hAnsi="Times New Roman" w:cs="Times New Roman"/>
          <w:sz w:val="28"/>
          <w:szCs w:val="28"/>
        </w:rPr>
        <w:tab/>
      </w:r>
      <w:r w:rsidRPr="00A66CD6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6CD6">
        <w:rPr>
          <w:rFonts w:ascii="Times New Roman" w:hAnsi="Times New Roman" w:cs="Times New Roman"/>
          <w:sz w:val="28"/>
          <w:szCs w:val="28"/>
        </w:rPr>
        <w:t>О.В. Сергеева</w:t>
      </w:r>
    </w:p>
    <w:p w:rsidR="00A66CD6" w:rsidRPr="00A66CD6" w:rsidRDefault="00A66CD6" w:rsidP="00475E0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66CD6" w:rsidRPr="00A66CD6" w:rsidRDefault="00A66CD6" w:rsidP="00475E0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 xml:space="preserve">Руководитель клиентской службы </w:t>
      </w:r>
    </w:p>
    <w:p w:rsidR="00A66CD6" w:rsidRPr="00A66CD6" w:rsidRDefault="00A66CD6" w:rsidP="00475E0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 xml:space="preserve">(на правах отдела) в Терновском районе                                                                              </w:t>
      </w:r>
    </w:p>
    <w:p w:rsidR="00A66CD6" w:rsidRPr="00A66CD6" w:rsidRDefault="00A66CD6" w:rsidP="00475E0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 xml:space="preserve">Управления организации работы </w:t>
      </w:r>
    </w:p>
    <w:p w:rsidR="00A66CD6" w:rsidRPr="00A66CD6" w:rsidRDefault="00A66CD6" w:rsidP="00475E0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 xml:space="preserve">клиентских служб </w:t>
      </w:r>
    </w:p>
    <w:p w:rsidR="00A66CD6" w:rsidRPr="00A66CD6" w:rsidRDefault="00A66CD6" w:rsidP="00475E0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>ГУ-ОПФ РФ по Воронежской области</w:t>
      </w:r>
      <w:r w:rsidRPr="00A66CD6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6CD6">
        <w:rPr>
          <w:rFonts w:ascii="Times New Roman" w:hAnsi="Times New Roman" w:cs="Times New Roman"/>
          <w:sz w:val="28"/>
          <w:szCs w:val="28"/>
        </w:rPr>
        <w:t xml:space="preserve">Н.А. Зеленина   </w:t>
      </w:r>
    </w:p>
    <w:p w:rsidR="00A66CD6" w:rsidRPr="00A66CD6" w:rsidRDefault="00A66CD6" w:rsidP="00475E08">
      <w:pPr>
        <w:ind w:left="142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</w:rPr>
        <w:t>(действующий по доверенности)</w:t>
      </w:r>
      <w:r w:rsidRPr="00A66CD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</w:p>
    <w:p w:rsidR="00A66CD6" w:rsidRPr="00A66CD6" w:rsidRDefault="00A66CD6" w:rsidP="00475E0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66CD6" w:rsidRPr="00A66CD6" w:rsidRDefault="00A66CD6" w:rsidP="00475E08">
      <w:pPr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6CD6">
        <w:rPr>
          <w:rFonts w:ascii="Times New Roman" w:hAnsi="Times New Roman" w:cs="Times New Roman"/>
          <w:sz w:val="28"/>
          <w:szCs w:val="28"/>
        </w:rPr>
        <w:t xml:space="preserve">Директор филиала № </w:t>
      </w:r>
      <w:r w:rsidRPr="00A66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ГУ Воронежского                                                       </w:t>
      </w:r>
    </w:p>
    <w:p w:rsidR="00A66CD6" w:rsidRPr="00A66CD6" w:rsidRDefault="00A66CD6" w:rsidP="00475E08">
      <w:pPr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6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Регионального отделения фонда </w:t>
      </w:r>
    </w:p>
    <w:p w:rsidR="00A66CD6" w:rsidRPr="00A66CD6" w:rsidRDefault="00A66CD6" w:rsidP="00475E08">
      <w:pPr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6CD6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социального страхования РФ</w:t>
      </w:r>
      <w:r w:rsidRPr="00A66C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A66CD6">
        <w:rPr>
          <w:rFonts w:ascii="Times New Roman" w:hAnsi="Times New Roman" w:cs="Times New Roman"/>
          <w:sz w:val="28"/>
          <w:szCs w:val="28"/>
          <w:shd w:val="clear" w:color="auto" w:fill="FFFFFF"/>
        </w:rPr>
        <w:t>Т.В. Илюшина</w:t>
      </w:r>
      <w:r w:rsidRPr="00A66C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  </w:t>
      </w:r>
    </w:p>
    <w:p w:rsidR="00A66CD6" w:rsidRPr="00A66CD6" w:rsidRDefault="00A66CD6" w:rsidP="00475E08">
      <w:pPr>
        <w:ind w:left="142"/>
        <w:rPr>
          <w:rFonts w:ascii="Times New Roman" w:hAnsi="Times New Roman" w:cs="Times New Roman"/>
          <w:sz w:val="28"/>
          <w:szCs w:val="28"/>
        </w:rPr>
      </w:pPr>
      <w:r w:rsidRPr="00A66CD6">
        <w:rPr>
          <w:rFonts w:ascii="Times New Roman" w:hAnsi="Times New Roman" w:cs="Times New Roman"/>
          <w:sz w:val="28"/>
          <w:szCs w:val="28"/>
          <w:shd w:val="clear" w:color="auto" w:fill="FFFFFF"/>
        </w:rPr>
        <w:t>(действующий по доверенности)</w:t>
      </w:r>
      <w:r w:rsidRPr="00A66C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66C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66C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66C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A66CD6" w:rsidRPr="00A66CD6" w:rsidRDefault="00A66CD6" w:rsidP="007730E0">
      <w:pPr>
        <w:rPr>
          <w:rFonts w:ascii="Times New Roman" w:hAnsi="Times New Roman" w:cs="Times New Roman"/>
          <w:sz w:val="28"/>
          <w:szCs w:val="28"/>
        </w:rPr>
      </w:pPr>
    </w:p>
    <w:p w:rsidR="00C734DF" w:rsidRPr="00A66CD6" w:rsidRDefault="00C734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BC3" w:rsidRPr="00A66CD6" w:rsidRDefault="00817BC3" w:rsidP="00817BC3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609" w:rsidRPr="00A66CD6" w:rsidRDefault="005B0609" w:rsidP="005B0609">
      <w:pPr>
        <w:pStyle w:val="a3"/>
        <w:spacing w:before="0" w:beforeAutospacing="0" w:after="0"/>
        <w:rPr>
          <w:sz w:val="28"/>
          <w:szCs w:val="28"/>
        </w:rPr>
      </w:pPr>
      <w:r w:rsidRPr="00A66CD6">
        <w:rPr>
          <w:sz w:val="28"/>
          <w:szCs w:val="28"/>
        </w:rPr>
        <w:t>Ответственный за выпуск:                                                                                                                                       глава Козловского сельского поселения                                                                                       Терновского муниципального района                                                                                       Воронежской области                                           Микляев Юрий Владимирович</w:t>
      </w:r>
    </w:p>
    <w:p w:rsidR="005B0609" w:rsidRPr="00A66CD6" w:rsidRDefault="005B0609" w:rsidP="005B0609">
      <w:pPr>
        <w:pStyle w:val="a3"/>
        <w:spacing w:before="0" w:beforeAutospacing="0" w:after="0"/>
        <w:rPr>
          <w:sz w:val="28"/>
          <w:szCs w:val="28"/>
        </w:rPr>
      </w:pPr>
    </w:p>
    <w:p w:rsidR="00817BC3" w:rsidRPr="00A66CD6" w:rsidRDefault="00817BC3" w:rsidP="00817BC3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7BC3" w:rsidRPr="00A66CD6" w:rsidRDefault="00817BC3" w:rsidP="007647E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A66CD6" w:rsidRDefault="00817BC3" w:rsidP="007647E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A66CD6" w:rsidRDefault="00817BC3" w:rsidP="007647E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A66CD6" w:rsidRDefault="00817BC3" w:rsidP="007647E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A66CD6" w:rsidRDefault="00817BC3" w:rsidP="007647E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A66CD6" w:rsidRDefault="00817BC3" w:rsidP="007647E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A66CD6" w:rsidRDefault="00817BC3" w:rsidP="007647E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A66CD6" w:rsidRDefault="00817BC3" w:rsidP="007647E9">
      <w:pPr>
        <w:pStyle w:val="a3"/>
        <w:spacing w:before="0" w:beforeAutospacing="0" w:after="0"/>
        <w:jc w:val="center"/>
        <w:rPr>
          <w:sz w:val="28"/>
          <w:szCs w:val="28"/>
        </w:rPr>
      </w:pPr>
    </w:p>
    <w:sectPr w:rsidR="00817BC3" w:rsidRPr="00A66CD6" w:rsidSect="00B309A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770" w:rsidRDefault="00746770" w:rsidP="00B309A2">
      <w:pPr>
        <w:spacing w:after="0" w:line="240" w:lineRule="auto"/>
      </w:pPr>
      <w:r>
        <w:separator/>
      </w:r>
    </w:p>
  </w:endnote>
  <w:endnote w:type="continuationSeparator" w:id="1">
    <w:p w:rsidR="00746770" w:rsidRDefault="00746770" w:rsidP="00B3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48" w:rsidRDefault="00917BC1">
    <w:pPr>
      <w:pStyle w:val="aa"/>
      <w:jc w:val="right"/>
    </w:pPr>
    <w:r>
      <w:fldChar w:fldCharType="begin"/>
    </w:r>
    <w:r w:rsidR="00EB0C06">
      <w:instrText>PAGE   \* MERGEFORMAT</w:instrText>
    </w:r>
    <w:r>
      <w:fldChar w:fldCharType="separate"/>
    </w:r>
    <w:r w:rsidR="00A66CD6">
      <w:rPr>
        <w:noProof/>
      </w:rPr>
      <w:t>1</w:t>
    </w:r>
    <w:r>
      <w:fldChar w:fldCharType="end"/>
    </w:r>
  </w:p>
  <w:p w:rsidR="00073948" w:rsidRDefault="007467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770" w:rsidRDefault="00746770" w:rsidP="00B309A2">
      <w:pPr>
        <w:spacing w:after="0" w:line="240" w:lineRule="auto"/>
      </w:pPr>
      <w:r>
        <w:separator/>
      </w:r>
    </w:p>
  </w:footnote>
  <w:footnote w:type="continuationSeparator" w:id="1">
    <w:p w:rsidR="00746770" w:rsidRDefault="00746770" w:rsidP="00B3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9C0"/>
    <w:multiLevelType w:val="hybridMultilevel"/>
    <w:tmpl w:val="2DBE3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059BD"/>
    <w:multiLevelType w:val="hybridMultilevel"/>
    <w:tmpl w:val="903A9E0A"/>
    <w:lvl w:ilvl="0" w:tplc="B27602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7E9"/>
    <w:rsid w:val="0005564F"/>
    <w:rsid w:val="000B5986"/>
    <w:rsid w:val="00213A9D"/>
    <w:rsid w:val="00311201"/>
    <w:rsid w:val="003376AF"/>
    <w:rsid w:val="003806B8"/>
    <w:rsid w:val="0041673B"/>
    <w:rsid w:val="0041741F"/>
    <w:rsid w:val="004309B9"/>
    <w:rsid w:val="004723C6"/>
    <w:rsid w:val="004C39E6"/>
    <w:rsid w:val="0055144A"/>
    <w:rsid w:val="005B0609"/>
    <w:rsid w:val="00746770"/>
    <w:rsid w:val="007647E9"/>
    <w:rsid w:val="007C1DA3"/>
    <w:rsid w:val="00817BC3"/>
    <w:rsid w:val="00897E9F"/>
    <w:rsid w:val="008E0D94"/>
    <w:rsid w:val="00917BC1"/>
    <w:rsid w:val="009C4676"/>
    <w:rsid w:val="00A0211D"/>
    <w:rsid w:val="00A66CD6"/>
    <w:rsid w:val="00A90D3F"/>
    <w:rsid w:val="00B309A2"/>
    <w:rsid w:val="00B36616"/>
    <w:rsid w:val="00C66E3E"/>
    <w:rsid w:val="00C734DF"/>
    <w:rsid w:val="00CC4D21"/>
    <w:rsid w:val="00D433ED"/>
    <w:rsid w:val="00E46B09"/>
    <w:rsid w:val="00E80B9F"/>
    <w:rsid w:val="00EB0C06"/>
    <w:rsid w:val="00EE4FB6"/>
    <w:rsid w:val="00F64912"/>
    <w:rsid w:val="00F8569A"/>
    <w:rsid w:val="00FC5A7F"/>
    <w:rsid w:val="00FE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76"/>
  </w:style>
  <w:style w:type="paragraph" w:styleId="1">
    <w:name w:val="heading 1"/>
    <w:aliases w:val="!Части документа"/>
    <w:basedOn w:val="a"/>
    <w:next w:val="a"/>
    <w:link w:val="10"/>
    <w:qFormat/>
    <w:rsid w:val="0041673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41673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41673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41673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734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7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41673B"/>
    <w:rPr>
      <w:rFonts w:ascii="Arial" w:eastAsia="Times New Roman" w:hAnsi="Arial" w:cs="Arial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41673B"/>
    <w:rPr>
      <w:rFonts w:ascii="Arial" w:eastAsia="Times New Roman" w:hAnsi="Arial" w:cs="Arial"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41673B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41673B"/>
    <w:rPr>
      <w:rFonts w:ascii="Arial" w:eastAsia="Times New Roman" w:hAnsi="Arial" w:cs="Times New Roman"/>
      <w:sz w:val="26"/>
      <w:szCs w:val="28"/>
    </w:rPr>
  </w:style>
  <w:style w:type="character" w:styleId="a4">
    <w:name w:val="Hyperlink"/>
    <w:semiHidden/>
    <w:unhideWhenUsed/>
    <w:rsid w:val="0041673B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41673B"/>
    <w:rPr>
      <w:color w:val="954F72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41673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41673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41673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41673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41673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semiHidden/>
    <w:locked/>
    <w:rsid w:val="0041673B"/>
    <w:rPr>
      <w:rFonts w:ascii="Courier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unhideWhenUsed/>
    <w:rsid w:val="0041673B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7"/>
    <w:semiHidden/>
    <w:rsid w:val="0041673B"/>
    <w:rPr>
      <w:sz w:val="20"/>
      <w:szCs w:val="20"/>
    </w:rPr>
  </w:style>
  <w:style w:type="paragraph" w:styleId="a8">
    <w:name w:val="header"/>
    <w:basedOn w:val="a"/>
    <w:link w:val="a9"/>
    <w:semiHidden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41673B"/>
    <w:rPr>
      <w:rFonts w:ascii="Arial" w:eastAsia="Times New Roman" w:hAnsi="Arial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41673B"/>
    <w:pPr>
      <w:spacing w:before="240" w:after="60" w:line="240" w:lineRule="auto"/>
      <w:ind w:firstLine="567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41673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unhideWhenUsed/>
    <w:rsid w:val="0041673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41673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nhideWhenUsed/>
    <w:rsid w:val="004167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Subtitle"/>
    <w:basedOn w:val="a"/>
    <w:link w:val="af3"/>
    <w:qFormat/>
    <w:rsid w:val="0041673B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41673B"/>
    <w:rPr>
      <w:rFonts w:ascii="Arial" w:eastAsia="Times New Roman" w:hAnsi="Arial" w:cs="Arial"/>
      <w:sz w:val="24"/>
      <w:szCs w:val="24"/>
    </w:rPr>
  </w:style>
  <w:style w:type="paragraph" w:styleId="22">
    <w:name w:val="Body Text First Indent 2"/>
    <w:basedOn w:val="af0"/>
    <w:link w:val="23"/>
    <w:semiHidden/>
    <w:unhideWhenUsed/>
    <w:rsid w:val="0041673B"/>
    <w:pPr>
      <w:spacing w:after="120"/>
      <w:ind w:left="283" w:firstLine="210"/>
      <w:jc w:val="left"/>
    </w:pPr>
  </w:style>
  <w:style w:type="character" w:customStyle="1" w:styleId="23">
    <w:name w:val="Красная строка 2 Знак"/>
    <w:basedOn w:val="af1"/>
    <w:link w:val="22"/>
    <w:semiHidden/>
    <w:rsid w:val="0041673B"/>
  </w:style>
  <w:style w:type="paragraph" w:styleId="24">
    <w:name w:val="Body Text 2"/>
    <w:basedOn w:val="a"/>
    <w:link w:val="25"/>
    <w:semiHidden/>
    <w:unhideWhenUsed/>
    <w:rsid w:val="004167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semiHidden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semiHidden/>
    <w:unhideWhenUsed/>
    <w:rsid w:val="0041673B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41673B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41673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673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4167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нак Знак Знак Знак Знак Знак Знак Знак Знак Знак"/>
    <w:basedOn w:val="a"/>
    <w:rsid w:val="0041673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3">
    <w:name w:val="Статья1"/>
    <w:basedOn w:val="a"/>
    <w:next w:val="a"/>
    <w:rsid w:val="0041673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Calibri" w:hAnsi="Arial" w:cs="Times New Roman"/>
      <w:b/>
      <w:bCs/>
      <w:sz w:val="28"/>
      <w:szCs w:val="20"/>
    </w:rPr>
  </w:style>
  <w:style w:type="paragraph" w:customStyle="1" w:styleId="ConsPlusNormal">
    <w:name w:val="ConsPlusNormal"/>
    <w:rsid w:val="004167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4167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6">
    <w:name w:val="Подзаголовок Знак1"/>
    <w:basedOn w:val="a0"/>
    <w:uiPriority w:val="11"/>
    <w:rsid w:val="0041673B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210">
    <w:name w:val="Красная строка 2 Знак1"/>
    <w:basedOn w:val="15"/>
    <w:uiPriority w:val="99"/>
    <w:semiHidden/>
    <w:rsid w:val="0041673B"/>
  </w:style>
  <w:style w:type="character" w:customStyle="1" w:styleId="211">
    <w:name w:val="Основной текст 2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41673B"/>
    <w:rPr>
      <w:rFonts w:ascii="Arial" w:hAnsi="Arial" w:cs="Arial" w:hint="default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1673B"/>
    <w:rPr>
      <w:rFonts w:ascii="Segoe UI" w:hAnsi="Segoe UI" w:cs="Segoe UI" w:hint="default"/>
      <w:sz w:val="18"/>
      <w:szCs w:val="18"/>
    </w:rPr>
  </w:style>
  <w:style w:type="table" w:styleId="af7">
    <w:name w:val="Table Grid"/>
    <w:basedOn w:val="a1"/>
    <w:rsid w:val="004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99"/>
    <w:qFormat/>
    <w:rsid w:val="00FE2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"/>
    <w:basedOn w:val="a"/>
    <w:rsid w:val="00D433E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D4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D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D433ED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uiPriority w:val="99"/>
    <w:qFormat/>
    <w:rsid w:val="003376A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C734DF"/>
    <w:rPr>
      <w:rFonts w:ascii="Times New Roman" w:hAnsi="Times New Roman" w:cs="Times New Roman" w:hint="default"/>
      <w:b/>
      <w:bCs/>
    </w:rPr>
  </w:style>
  <w:style w:type="paragraph" w:customStyle="1" w:styleId="26">
    <w:name w:val="Без интервала2"/>
    <w:rsid w:val="00C734D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7">
    <w:name w:val="2Название Знак"/>
    <w:link w:val="28"/>
    <w:locked/>
    <w:rsid w:val="00C734DF"/>
    <w:rPr>
      <w:rFonts w:ascii="Arial" w:eastAsia="Calibri" w:hAnsi="Arial" w:cs="Times New Roman"/>
      <w:b/>
      <w:sz w:val="26"/>
      <w:szCs w:val="28"/>
      <w:lang w:eastAsia="ar-SA"/>
    </w:rPr>
  </w:style>
  <w:style w:type="paragraph" w:customStyle="1" w:styleId="28">
    <w:name w:val="2Название"/>
    <w:basedOn w:val="a"/>
    <w:link w:val="27"/>
    <w:rsid w:val="00C734DF"/>
    <w:pPr>
      <w:spacing w:after="0" w:line="240" w:lineRule="auto"/>
      <w:ind w:right="4536" w:firstLine="567"/>
      <w:jc w:val="both"/>
    </w:pPr>
    <w:rPr>
      <w:rFonts w:ascii="Arial" w:eastAsia="Calibri" w:hAnsi="Arial" w:cs="Times New Roman"/>
      <w:b/>
      <w:sz w:val="26"/>
      <w:szCs w:val="28"/>
      <w:lang w:eastAsia="ar-SA"/>
    </w:rPr>
  </w:style>
  <w:style w:type="paragraph" w:styleId="afb">
    <w:name w:val="No Spacing"/>
    <w:link w:val="afc"/>
    <w:uiPriority w:val="1"/>
    <w:qFormat/>
    <w:rsid w:val="00C734D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734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34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d">
    <w:name w:val="Emphasis"/>
    <w:qFormat/>
    <w:rsid w:val="00C734DF"/>
    <w:rPr>
      <w:i/>
      <w:iCs/>
    </w:rPr>
  </w:style>
  <w:style w:type="character" w:customStyle="1" w:styleId="34">
    <w:name w:val="3Приложение Знак"/>
    <w:basedOn w:val="a0"/>
    <w:link w:val="35"/>
    <w:uiPriority w:val="99"/>
    <w:locked/>
    <w:rsid w:val="009C4676"/>
    <w:rPr>
      <w:rFonts w:ascii="Arial" w:eastAsia="Times New Roman" w:hAnsi="Arial" w:cs="Arial"/>
      <w:sz w:val="26"/>
      <w:szCs w:val="28"/>
    </w:rPr>
  </w:style>
  <w:style w:type="paragraph" w:customStyle="1" w:styleId="35">
    <w:name w:val="3Приложение"/>
    <w:basedOn w:val="a"/>
    <w:link w:val="34"/>
    <w:uiPriority w:val="99"/>
    <w:rsid w:val="009C4676"/>
    <w:pPr>
      <w:spacing w:after="0" w:line="240" w:lineRule="auto"/>
      <w:ind w:left="5103" w:firstLine="567"/>
      <w:jc w:val="both"/>
    </w:pPr>
    <w:rPr>
      <w:rFonts w:ascii="Arial" w:eastAsia="Times New Roman" w:hAnsi="Arial" w:cs="Arial"/>
      <w:sz w:val="26"/>
      <w:szCs w:val="28"/>
    </w:rPr>
  </w:style>
  <w:style w:type="character" w:customStyle="1" w:styleId="afc">
    <w:name w:val="Без интервала Знак"/>
    <w:link w:val="afb"/>
    <w:uiPriority w:val="1"/>
    <w:locked/>
    <w:rsid w:val="009C4676"/>
    <w:rPr>
      <w:rFonts w:ascii="Calibri" w:eastAsia="Calibri" w:hAnsi="Calibri" w:cs="Calibri"/>
      <w:lang w:eastAsia="en-US"/>
    </w:rPr>
  </w:style>
  <w:style w:type="paragraph" w:customStyle="1" w:styleId="ConsPlusTitle">
    <w:name w:val="ConsPlusTitle"/>
    <w:uiPriority w:val="99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4-">
    <w:name w:val="4Таблица-Т"/>
    <w:basedOn w:val="35"/>
    <w:uiPriority w:val="99"/>
    <w:rsid w:val="009C4676"/>
    <w:pPr>
      <w:ind w:left="0"/>
    </w:pPr>
    <w:rPr>
      <w:sz w:val="22"/>
    </w:rPr>
  </w:style>
  <w:style w:type="paragraph" w:customStyle="1" w:styleId="consplusnormal0">
    <w:name w:val="consplusnormal"/>
    <w:basedOn w:val="a"/>
    <w:rsid w:val="009C467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B309A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309A2"/>
    <w:rPr>
      <w:rFonts w:eastAsiaTheme="minorHAnsi"/>
      <w:sz w:val="20"/>
      <w:szCs w:val="20"/>
      <w:lang w:eastAsia="en-US"/>
    </w:rPr>
  </w:style>
  <w:style w:type="character" w:styleId="aff0">
    <w:name w:val="footnote reference"/>
    <w:basedOn w:val="a0"/>
    <w:uiPriority w:val="99"/>
    <w:semiHidden/>
    <w:unhideWhenUsed/>
    <w:rsid w:val="00B309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C6EB-03AC-4A6D-901F-68BB4147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2022-12-19T13:04:00Z</cp:lastPrinted>
  <dcterms:created xsi:type="dcterms:W3CDTF">2021-01-26T09:35:00Z</dcterms:created>
  <dcterms:modified xsi:type="dcterms:W3CDTF">2023-02-02T13:44:00Z</dcterms:modified>
</cp:coreProperties>
</file>