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E9" w:rsidRDefault="007647E9" w:rsidP="007647E9">
      <w:pPr>
        <w:pStyle w:val="a3"/>
        <w:spacing w:before="0" w:beforeAutospacing="0"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</w:t>
      </w:r>
      <w:r w:rsidR="00E24516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                                              </w:t>
      </w:r>
    </w:p>
    <w:p w:rsidR="007647E9" w:rsidRDefault="007647E9" w:rsidP="007647E9">
      <w:pPr>
        <w:pStyle w:val="a3"/>
        <w:spacing w:before="0" w:beforeAutospacing="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(номер)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>МУНИЦИПАЛЬНЫХ ПРАВОВЫХ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АКТОВ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Козловского сельского поселения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>Терновского 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Воронежской области 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8E0D94" w:rsidP="007647E9">
      <w:pPr>
        <w:pStyle w:val="a3"/>
        <w:spacing w:before="0" w:beforeAutospacing="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E24516">
        <w:rPr>
          <w:b/>
          <w:sz w:val="40"/>
          <w:szCs w:val="40"/>
        </w:rPr>
        <w:t>9</w:t>
      </w:r>
      <w:r w:rsidR="007647E9">
        <w:rPr>
          <w:b/>
          <w:sz w:val="40"/>
          <w:szCs w:val="40"/>
        </w:rPr>
        <w:t>.</w:t>
      </w:r>
      <w:r w:rsidR="00E24516">
        <w:rPr>
          <w:b/>
          <w:sz w:val="40"/>
          <w:szCs w:val="40"/>
        </w:rPr>
        <w:t>04</w:t>
      </w:r>
      <w:r w:rsidR="007647E9">
        <w:rPr>
          <w:b/>
          <w:sz w:val="40"/>
          <w:szCs w:val="40"/>
        </w:rPr>
        <w:t>.202</w:t>
      </w:r>
      <w:r w:rsidR="00FC5A7F">
        <w:rPr>
          <w:b/>
          <w:sz w:val="40"/>
          <w:szCs w:val="40"/>
        </w:rPr>
        <w:t>2</w:t>
      </w: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Учредитель: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b/>
          <w:sz w:val="52"/>
          <w:szCs w:val="52"/>
        </w:rPr>
      </w:pP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Совет народных депутатов Козловского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сельского поселения Терновского 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муниципального района</w:t>
      </w:r>
    </w:p>
    <w:p w:rsidR="007647E9" w:rsidRDefault="007647E9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  <w:r>
        <w:rPr>
          <w:sz w:val="48"/>
          <w:szCs w:val="48"/>
        </w:rPr>
        <w:t>Воронежской области</w:t>
      </w: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41673B" w:rsidRDefault="0041673B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Default="003376A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3376AF" w:rsidRDefault="003376AF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C734DF" w:rsidRDefault="00C734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516" w:rsidRDefault="00E24516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4516" w:rsidRPr="00797300" w:rsidRDefault="00E24516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300">
        <w:rPr>
          <w:rFonts w:ascii="Times New Roman" w:eastAsia="Times New Roman" w:hAnsi="Times New Roman" w:cs="Times New Roman"/>
          <w:sz w:val="28"/>
          <w:szCs w:val="28"/>
        </w:rPr>
        <w:t>СОВЕТ НАРОДНЫХ ДЕПУТАТОВ</w:t>
      </w:r>
    </w:p>
    <w:p w:rsidR="00E24516" w:rsidRPr="00797300" w:rsidRDefault="00E24516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300">
        <w:rPr>
          <w:rFonts w:ascii="Times New Roman" w:eastAsia="Times New Roman" w:hAnsi="Times New Roman" w:cs="Times New Roman"/>
          <w:sz w:val="28"/>
          <w:szCs w:val="28"/>
        </w:rPr>
        <w:t>КОЗЛОВСКОГО СЕЛЬСКОГО ПОСЕЛЕНИЯ</w:t>
      </w:r>
    </w:p>
    <w:p w:rsidR="00E24516" w:rsidRPr="00797300" w:rsidRDefault="00E24516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300">
        <w:rPr>
          <w:rFonts w:ascii="Times New Roman" w:eastAsia="Times New Roman" w:hAnsi="Times New Roman" w:cs="Times New Roman"/>
          <w:sz w:val="28"/>
          <w:szCs w:val="28"/>
        </w:rPr>
        <w:t>ТЕРНОВСКОГО МУНИЦИПАЛЬНОГО РАЙОНА</w:t>
      </w:r>
    </w:p>
    <w:p w:rsidR="00E24516" w:rsidRPr="00797300" w:rsidRDefault="00E24516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300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E24516" w:rsidRDefault="00E24516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4516" w:rsidRPr="00797300" w:rsidRDefault="00E24516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4516" w:rsidRPr="00797300" w:rsidRDefault="00E24516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300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E24516" w:rsidRPr="00797300" w:rsidRDefault="00E24516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516" w:rsidRPr="00797300" w:rsidRDefault="00E24516" w:rsidP="0079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3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 w:rsidRPr="00797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79730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730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9730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p w:rsidR="00E24516" w:rsidRPr="00797300" w:rsidRDefault="00E24516" w:rsidP="0079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300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Козловка</w:t>
      </w:r>
    </w:p>
    <w:p w:rsidR="00E24516" w:rsidRPr="00797300" w:rsidRDefault="00E24516" w:rsidP="00797300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        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141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6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.11.201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4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«О введении в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действие земельного налога,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установлении ставок и сроков его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уплаты».</w:t>
      </w:r>
    </w:p>
    <w:p w:rsidR="00E24516" w:rsidRDefault="00E24516" w:rsidP="00E058F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516" w:rsidRPr="00797300" w:rsidRDefault="00E24516" w:rsidP="00E058F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66A74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ar-SA"/>
        </w:rPr>
        <w:t xml:space="preserve">протестом </w:t>
      </w:r>
      <w:r w:rsidRPr="00F66A74">
        <w:rPr>
          <w:rFonts w:ascii="Times New Roman" w:hAnsi="Times New Roman"/>
          <w:sz w:val="28"/>
          <w:szCs w:val="28"/>
          <w:lang w:eastAsia="ar-SA"/>
        </w:rPr>
        <w:t xml:space="preserve"> прокуратуры</w:t>
      </w:r>
      <w:r>
        <w:rPr>
          <w:rFonts w:ascii="Times New Roman" w:hAnsi="Times New Roman"/>
          <w:sz w:val="28"/>
          <w:szCs w:val="28"/>
          <w:lang w:eastAsia="ar-SA"/>
        </w:rPr>
        <w:t xml:space="preserve"> №2-1-2022 от 11.03.2022, </w:t>
      </w:r>
      <w:r w:rsidRPr="00797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797300">
        <w:rPr>
          <w:rFonts w:ascii="Times New Roman" w:eastAsia="Times New Roman" w:hAnsi="Times New Roman" w:cs="Times New Roman"/>
          <w:sz w:val="28"/>
          <w:szCs w:val="28"/>
        </w:rPr>
        <w:t xml:space="preserve"> главой 31 Налогового кодекса Российской Федерации и Уставом Козловского сельского поселения Терновского муниципального района, Совет народных депутатов Козловского сельского поселения Терновского муниципального района </w:t>
      </w:r>
    </w:p>
    <w:p w:rsidR="00E24516" w:rsidRPr="00797300" w:rsidRDefault="00E24516" w:rsidP="00E058F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797300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E24516" w:rsidRPr="005023ED" w:rsidRDefault="00E24516" w:rsidP="005023ED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5023ED">
        <w:rPr>
          <w:rFonts w:ascii="Times New Roman" w:hAnsi="Times New Roman"/>
          <w:sz w:val="28"/>
          <w:szCs w:val="28"/>
        </w:rPr>
        <w:t xml:space="preserve">         1.  Внести в</w:t>
      </w:r>
      <w:r w:rsidRPr="005023ED">
        <w:rPr>
          <w:rFonts w:ascii="Times New Roman" w:hAnsi="Times New Roman"/>
          <w:bCs/>
          <w:sz w:val="28"/>
          <w:szCs w:val="28"/>
        </w:rPr>
        <w:t xml:space="preserve">  решение</w:t>
      </w:r>
      <w:r w:rsidRPr="005023ED">
        <w:rPr>
          <w:rFonts w:ascii="Times New Roman" w:hAnsi="Times New Roman"/>
          <w:sz w:val="28"/>
          <w:szCs w:val="28"/>
        </w:rPr>
        <w:t xml:space="preserve"> </w:t>
      </w:r>
      <w:r w:rsidRPr="005023ED">
        <w:rPr>
          <w:rFonts w:ascii="Times New Roman" w:hAnsi="Times New Roman"/>
          <w:bCs/>
          <w:sz w:val="28"/>
          <w:szCs w:val="28"/>
        </w:rPr>
        <w:t>Совета народных депутатов</w:t>
      </w:r>
      <w:r w:rsidRPr="00502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Козловского</w:t>
      </w:r>
      <w:r w:rsidRPr="005023ED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Pr="005023E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141</w:t>
      </w:r>
      <w:r w:rsidRPr="005023E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5023E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5023E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5023ED">
        <w:rPr>
          <w:rFonts w:ascii="Times New Roman" w:hAnsi="Times New Roman"/>
          <w:sz w:val="28"/>
          <w:szCs w:val="28"/>
        </w:rPr>
        <w:t xml:space="preserve"> г.  «О введении в действие земельного налога, установлении ставок и сроков его уплаты"  следующие изменения</w:t>
      </w:r>
      <w:r w:rsidRPr="005023ED">
        <w:rPr>
          <w:rFonts w:ascii="Times New Roman" w:hAnsi="Times New Roman"/>
          <w:bCs/>
          <w:sz w:val="28"/>
          <w:szCs w:val="28"/>
        </w:rPr>
        <w:t>:</w:t>
      </w:r>
    </w:p>
    <w:p w:rsidR="00E24516" w:rsidRDefault="00E24516" w:rsidP="00965F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30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97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 дополнить подпунктом 1.1 следующего содержания:</w:t>
      </w:r>
    </w:p>
    <w:p w:rsidR="00E24516" w:rsidRDefault="00E24516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пунктом.»</w:t>
      </w:r>
    </w:p>
    <w:p w:rsidR="00E24516" w:rsidRDefault="00E24516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1.2. Пункт 1 дополнить подпунктом 1.2 следующего содержания:</w:t>
      </w:r>
    </w:p>
    <w:p w:rsidR="00E24516" w:rsidRDefault="00E24516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«Объектом налогообложения признаются земельные участки, расположенные в пределах муниципального образования на территории которого введен налог</w:t>
      </w:r>
    </w:p>
    <w:p w:rsidR="00E24516" w:rsidRDefault="00E24516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Не признаются объектом налогообложения:</w:t>
      </w:r>
    </w:p>
    <w:p w:rsidR="00E24516" w:rsidRDefault="00E24516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1) земельные участки, изъятые из оборота в соответствии с законодательством Российской Федерации;</w:t>
      </w:r>
    </w:p>
    <w:p w:rsidR="00E24516" w:rsidRDefault="00E24516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E24516" w:rsidRDefault="00E24516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4) земельные участки из состава земель лесного фонда;</w:t>
      </w:r>
    </w:p>
    <w:p w:rsidR="00E24516" w:rsidRDefault="00E24516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E24516" w:rsidRDefault="00E24516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6) земельные участки, входящие в состав общего имущества многоквартирного дома.»</w:t>
      </w:r>
    </w:p>
    <w:p w:rsidR="00E24516" w:rsidRDefault="00E24516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1.3. Пункт 5 дополнить подпунктом 5.4-5,6 следующего содержания:</w:t>
      </w:r>
    </w:p>
    <w:p w:rsidR="00E24516" w:rsidRDefault="00E24516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«5.4.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E24516" w:rsidRDefault="00E24516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E24516" w:rsidRDefault="00E24516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E24516" w:rsidRDefault="00E24516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5.5. В случае изменения в течение налогового (отчетного) периода кадастровой стоимости вследствие изменения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пунктом 7 статьи 396 НК РФ.</w:t>
      </w:r>
    </w:p>
    <w:p w:rsidR="00E24516" w:rsidRPr="0039226D" w:rsidRDefault="00E24516" w:rsidP="003922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5.6. В отношении земельного участка, сведения о котором представлены в соответствии с пунктом 18  статьи 396 НК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НК РФ,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 статьи 394 НК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 статьи394 НК РФ, информации о дне совершения таких нарушений и до 1-го числа месяца, в котором уполномоченным органом установлен факт устранения таких нарушений.»</w:t>
      </w:r>
      <w:bookmarkStart w:id="0" w:name="_GoBack"/>
      <w:bookmarkEnd w:id="0"/>
    </w:p>
    <w:p w:rsidR="00E24516" w:rsidRPr="00880395" w:rsidRDefault="00E24516" w:rsidP="009F3822">
      <w:pPr>
        <w:pStyle w:val="18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</w:t>
      </w:r>
      <w:r w:rsidRPr="00B279FA">
        <w:rPr>
          <w:rFonts w:ascii="Times New Roman" w:hAnsi="Times New Roman" w:cs="Times New Roman"/>
          <w:sz w:val="28"/>
          <w:szCs w:val="28"/>
        </w:rPr>
        <w:t>. Данное решение подлежит опубликованию  в периодическом печатном издании органов местного самоуправления  Козловского сельского поселения «Вестник муниципальных правовых актов Козловского сельского поселения Терновского муниципального района»</w:t>
      </w:r>
      <w:r w:rsidRPr="00B279FA">
        <w:rPr>
          <w:sz w:val="28"/>
          <w:szCs w:val="28"/>
        </w:rPr>
        <w:t xml:space="preserve"> </w:t>
      </w:r>
      <w:r w:rsidRPr="00B279FA">
        <w:rPr>
          <w:rFonts w:ascii="Times New Roman" w:hAnsi="Times New Roman" w:cs="Times New Roman"/>
          <w:sz w:val="28"/>
          <w:szCs w:val="28"/>
        </w:rPr>
        <w:t>и вступает в силу не ранее чем по истечении одного месяца со дня его официального опубликования</w:t>
      </w:r>
      <w:r>
        <w:rPr>
          <w:sz w:val="28"/>
          <w:szCs w:val="28"/>
        </w:rPr>
        <w:t xml:space="preserve"> </w:t>
      </w:r>
      <w:r w:rsidRPr="00880395">
        <w:rPr>
          <w:rFonts w:ascii="Times New Roman" w:hAnsi="Times New Roman" w:cs="Times New Roman"/>
          <w:sz w:val="28"/>
          <w:szCs w:val="28"/>
        </w:rPr>
        <w:t>.</w:t>
      </w:r>
    </w:p>
    <w:p w:rsidR="00E24516" w:rsidRPr="00352A9F" w:rsidRDefault="00E24516" w:rsidP="009F3822">
      <w:pPr>
        <w:pStyle w:val="18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Pr="00352A9F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данного решения возложить на главу Козловского сельского поселения Микляева Ю.В..</w:t>
      </w:r>
    </w:p>
    <w:p w:rsidR="00E24516" w:rsidRPr="00797300" w:rsidRDefault="00E24516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516" w:rsidRPr="00797300" w:rsidRDefault="00E24516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300">
        <w:rPr>
          <w:rFonts w:ascii="Times New Roman" w:eastAsia="Times New Roman" w:hAnsi="Times New Roman" w:cs="Times New Roman"/>
          <w:sz w:val="28"/>
          <w:szCs w:val="28"/>
        </w:rPr>
        <w:t>Глава Козловского</w:t>
      </w:r>
    </w:p>
    <w:p w:rsidR="00E24516" w:rsidRPr="00797300" w:rsidRDefault="00E24516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797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Ю</w:t>
      </w:r>
      <w:r w:rsidRPr="0079730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73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Микляев</w:t>
      </w: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</w:t>
      </w: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Default="00E24516" w:rsidP="00D84409">
      <w:pPr>
        <w:tabs>
          <w:tab w:val="left" w:pos="2127"/>
        </w:tabs>
        <w:spacing w:after="0" w:line="240" w:lineRule="auto"/>
        <w:ind w:left="-180"/>
        <w:rPr>
          <w:b/>
          <w:bCs/>
          <w:szCs w:val="28"/>
        </w:rPr>
      </w:pPr>
    </w:p>
    <w:p w:rsidR="00E24516" w:rsidRPr="00797300" w:rsidRDefault="00E24516" w:rsidP="00E245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Cs w:val="28"/>
        </w:rPr>
        <w:t xml:space="preserve">  </w:t>
      </w:r>
      <w:r w:rsidRPr="00797300">
        <w:rPr>
          <w:rFonts w:ascii="Times New Roman" w:eastAsia="Times New Roman" w:hAnsi="Times New Roman" w:cs="Times New Roman"/>
          <w:sz w:val="28"/>
          <w:szCs w:val="28"/>
        </w:rPr>
        <w:t>СОВЕТ НАРОДНЫХ ДЕПУТАТОВ</w:t>
      </w:r>
    </w:p>
    <w:p w:rsidR="00E24516" w:rsidRPr="00797300" w:rsidRDefault="00E24516" w:rsidP="00E245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300">
        <w:rPr>
          <w:rFonts w:ascii="Times New Roman" w:eastAsia="Times New Roman" w:hAnsi="Times New Roman" w:cs="Times New Roman"/>
          <w:sz w:val="28"/>
          <w:szCs w:val="28"/>
        </w:rPr>
        <w:t>КОЗЛОВСКОГО СЕЛЬСКОГО ПОСЕЛЕНИЯ</w:t>
      </w:r>
    </w:p>
    <w:p w:rsidR="00E24516" w:rsidRPr="00797300" w:rsidRDefault="00E24516" w:rsidP="00E245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300">
        <w:rPr>
          <w:rFonts w:ascii="Times New Roman" w:eastAsia="Times New Roman" w:hAnsi="Times New Roman" w:cs="Times New Roman"/>
          <w:sz w:val="28"/>
          <w:szCs w:val="28"/>
        </w:rPr>
        <w:t>ТЕРНОВСКОГО МУНИЦИПАЛЬНОГО РАЙОНА</w:t>
      </w:r>
    </w:p>
    <w:p w:rsidR="00E24516" w:rsidRPr="00797300" w:rsidRDefault="00E24516" w:rsidP="00E245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300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E24516" w:rsidRDefault="00E24516" w:rsidP="00E245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4516" w:rsidRPr="00797300" w:rsidRDefault="00E24516" w:rsidP="00E245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4516" w:rsidRPr="00797300" w:rsidRDefault="00E24516" w:rsidP="00E245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300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E24516" w:rsidRPr="002A0AB9" w:rsidRDefault="00E24516" w:rsidP="00E24516">
      <w:pPr>
        <w:tabs>
          <w:tab w:val="left" w:pos="2127"/>
        </w:tabs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  <w:r w:rsidRPr="00B0084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00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Pr="00B00848">
        <w:rPr>
          <w:rFonts w:ascii="Times New Roman" w:hAnsi="Times New Roman"/>
          <w:sz w:val="28"/>
          <w:szCs w:val="28"/>
        </w:rPr>
        <w:t>.2022  года                     №</w:t>
      </w:r>
      <w:r>
        <w:rPr>
          <w:rFonts w:ascii="Times New Roman" w:hAnsi="Times New Roman"/>
          <w:sz w:val="28"/>
          <w:szCs w:val="28"/>
        </w:rPr>
        <w:t>76</w:t>
      </w:r>
      <w:r w:rsidRPr="00B008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с.Козловка</w:t>
      </w:r>
      <w:r w:rsidRPr="00B00848">
        <w:rPr>
          <w:rFonts w:ascii="Times New Roman" w:hAnsi="Times New Roman"/>
          <w:bCs/>
        </w:rPr>
        <w:t xml:space="preserve">                                                                                                </w:t>
      </w:r>
    </w:p>
    <w:p w:rsidR="00E24516" w:rsidRDefault="00E24516" w:rsidP="001D69A9">
      <w:pPr>
        <w:spacing w:after="0" w:line="240" w:lineRule="auto"/>
        <w:ind w:right="4329"/>
        <w:rPr>
          <w:b/>
          <w:szCs w:val="28"/>
        </w:rPr>
      </w:pPr>
    </w:p>
    <w:p w:rsidR="00E24516" w:rsidRPr="00E24516" w:rsidRDefault="00E24516" w:rsidP="00114C67">
      <w:pPr>
        <w:tabs>
          <w:tab w:val="left" w:pos="4678"/>
          <w:tab w:val="left" w:pos="5245"/>
        </w:tabs>
        <w:spacing w:after="0" w:line="240" w:lineRule="auto"/>
        <w:ind w:right="3762"/>
        <w:rPr>
          <w:rFonts w:ascii="Times New Roman" w:hAnsi="Times New Roman" w:cs="Times New Roman"/>
          <w:b/>
          <w:sz w:val="28"/>
          <w:szCs w:val="28"/>
        </w:rPr>
      </w:pPr>
      <w:r w:rsidRPr="00E24516">
        <w:rPr>
          <w:rFonts w:ascii="Times New Roman" w:hAnsi="Times New Roman" w:cs="Times New Roman"/>
          <w:b/>
          <w:sz w:val="28"/>
          <w:szCs w:val="28"/>
        </w:rPr>
        <w:t>Об утверждении Порядка подготовки и внесения в Совет</w:t>
      </w:r>
      <w:r w:rsidRPr="00E24516">
        <w:rPr>
          <w:rFonts w:ascii="Times New Roman" w:hAnsi="Times New Roman" w:cs="Times New Roman"/>
          <w:sz w:val="28"/>
          <w:szCs w:val="28"/>
        </w:rPr>
        <w:t xml:space="preserve"> </w:t>
      </w:r>
      <w:r w:rsidRPr="00E24516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  <w:r w:rsidRPr="00E24516">
        <w:rPr>
          <w:rFonts w:ascii="Times New Roman" w:hAnsi="Times New Roman" w:cs="Times New Roman"/>
          <w:sz w:val="28"/>
          <w:szCs w:val="28"/>
        </w:rPr>
        <w:t xml:space="preserve"> </w:t>
      </w:r>
      <w:r w:rsidRPr="00E24516">
        <w:rPr>
          <w:rFonts w:ascii="Times New Roman" w:hAnsi="Times New Roman" w:cs="Times New Roman"/>
          <w:b/>
          <w:bCs/>
          <w:sz w:val="28"/>
          <w:szCs w:val="28"/>
        </w:rPr>
        <w:t xml:space="preserve">Козловского сельского поселения Терновского муниципального района                                                            Воронежской области </w:t>
      </w:r>
      <w:r w:rsidRPr="00E24516">
        <w:rPr>
          <w:rFonts w:ascii="Times New Roman" w:hAnsi="Times New Roman" w:cs="Times New Roman"/>
          <w:b/>
          <w:sz w:val="28"/>
          <w:szCs w:val="28"/>
        </w:rPr>
        <w:t>проектов                                                                    муниципальных правовых актов</w:t>
      </w:r>
    </w:p>
    <w:p w:rsidR="00E24516" w:rsidRPr="00E24516" w:rsidRDefault="00E24516" w:rsidP="00A2073F">
      <w:pPr>
        <w:spacing w:after="0" w:line="259" w:lineRule="auto"/>
        <w:ind w:right="24" w:firstLine="709"/>
        <w:rPr>
          <w:rFonts w:ascii="Times New Roman" w:hAnsi="Times New Roman" w:cs="Times New Roman"/>
          <w:sz w:val="28"/>
          <w:szCs w:val="28"/>
        </w:rPr>
      </w:pPr>
    </w:p>
    <w:p w:rsidR="00E24516" w:rsidRPr="00E24516" w:rsidRDefault="00E24516" w:rsidP="00114C67">
      <w:pPr>
        <w:spacing w:after="0" w:line="240" w:lineRule="auto"/>
        <w:ind w:right="24" w:firstLine="709"/>
        <w:rPr>
          <w:rFonts w:ascii="Times New Roman" w:hAnsi="Times New Roman" w:cs="Times New Roman"/>
          <w:sz w:val="28"/>
          <w:szCs w:val="28"/>
        </w:rPr>
      </w:pPr>
      <w:r w:rsidRPr="00E2451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 октября 2003 года № 131-ФЗ«Об общих принципах организации местного самоуправления в Российской Федерации», руководствуясь Уставом </w:t>
      </w:r>
      <w:r w:rsidRPr="00E24516">
        <w:rPr>
          <w:rFonts w:ascii="Times New Roman" w:hAnsi="Times New Roman" w:cs="Times New Roman"/>
          <w:bCs/>
          <w:sz w:val="28"/>
          <w:szCs w:val="28"/>
        </w:rPr>
        <w:t>Козловского сельского поселения</w:t>
      </w:r>
      <w:r w:rsidRPr="00E245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516">
        <w:rPr>
          <w:rFonts w:ascii="Times New Roman" w:hAnsi="Times New Roman" w:cs="Times New Roman"/>
          <w:sz w:val="28"/>
          <w:szCs w:val="28"/>
        </w:rPr>
        <w:t xml:space="preserve"> Совет народных депутатов решил:</w:t>
      </w:r>
    </w:p>
    <w:p w:rsidR="00E24516" w:rsidRPr="00E24516" w:rsidRDefault="00E24516" w:rsidP="00114C67">
      <w:pPr>
        <w:spacing w:line="240" w:lineRule="auto"/>
        <w:ind w:right="24" w:firstLine="708"/>
        <w:rPr>
          <w:rFonts w:ascii="Times New Roman" w:hAnsi="Times New Roman" w:cs="Times New Roman"/>
          <w:sz w:val="28"/>
          <w:szCs w:val="28"/>
        </w:rPr>
      </w:pPr>
      <w:r w:rsidRPr="00E24516">
        <w:rPr>
          <w:rFonts w:ascii="Times New Roman" w:hAnsi="Times New Roman" w:cs="Times New Roman"/>
          <w:sz w:val="28"/>
          <w:szCs w:val="28"/>
        </w:rPr>
        <w:t>1. Утвердить Порядок подготовки и внесения в</w:t>
      </w:r>
      <w:r w:rsidRPr="00E2451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4516">
        <w:rPr>
          <w:rFonts w:ascii="Times New Roman" w:hAnsi="Times New Roman" w:cs="Times New Roman"/>
          <w:sz w:val="28"/>
          <w:szCs w:val="28"/>
        </w:rPr>
        <w:t>Совет народных депутатов Козловского сельского поселения Терновского муниципального района  проектов муниципальных правовых актов.</w:t>
      </w:r>
    </w:p>
    <w:p w:rsidR="00E24516" w:rsidRPr="00AB2B0F" w:rsidRDefault="00E24516" w:rsidP="00AB2B0F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>
        <w:rPr>
          <w:sz w:val="28"/>
          <w:szCs w:val="28"/>
        </w:rPr>
        <w:t>2</w:t>
      </w:r>
      <w:r w:rsidRPr="00AB2B0F">
        <w:rPr>
          <w:sz w:val="28"/>
          <w:szCs w:val="28"/>
        </w:rPr>
        <w:t>. Опубликовать настоящее решение  в периодическом печатном издании Козловского сельского поселения «Вестник муниципальных правовых  актов  Козловского сельского поселения Терновского муниципального района</w:t>
      </w:r>
      <w:r w:rsidRPr="00AB2B0F">
        <w:rPr>
          <w:rFonts w:eastAsia="Calibri"/>
          <w:sz w:val="28"/>
          <w:szCs w:val="28"/>
        </w:rPr>
        <w:t>»</w:t>
      </w:r>
      <w:r w:rsidRPr="00AB2B0F">
        <w:rPr>
          <w:sz w:val="28"/>
          <w:szCs w:val="28"/>
        </w:rPr>
        <w:t xml:space="preserve">.и разместить на </w:t>
      </w:r>
      <w:r w:rsidRPr="00AB2B0F">
        <w:rPr>
          <w:color w:val="FF0000"/>
          <w:sz w:val="28"/>
          <w:szCs w:val="28"/>
        </w:rPr>
        <w:t xml:space="preserve"> </w:t>
      </w:r>
      <w:r w:rsidRPr="00AB2B0F">
        <w:rPr>
          <w:sz w:val="28"/>
          <w:szCs w:val="28"/>
        </w:rPr>
        <w:t xml:space="preserve"> сайте администрации сельского поселения.                                                                   </w:t>
      </w:r>
      <w:r w:rsidRPr="00AB2B0F">
        <w:rPr>
          <w:sz w:val="28"/>
          <w:szCs w:val="28"/>
        </w:rPr>
        <w:br/>
        <w:t xml:space="preserve">           </w:t>
      </w:r>
    </w:p>
    <w:p w:rsidR="00E24516" w:rsidRPr="00AB2B0F" w:rsidRDefault="00E24516" w:rsidP="00AB2B0F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AB2B0F">
        <w:rPr>
          <w:sz w:val="28"/>
          <w:szCs w:val="28"/>
        </w:rPr>
        <w:t xml:space="preserve">. Настоящее решение вступает в силу с даты официального опубликования.                         </w:t>
      </w:r>
      <w:r w:rsidRPr="00AB2B0F">
        <w:rPr>
          <w:sz w:val="28"/>
          <w:szCs w:val="28"/>
        </w:rPr>
        <w:br/>
        <w:t xml:space="preserve">           </w:t>
      </w:r>
    </w:p>
    <w:p w:rsidR="00E24516" w:rsidRPr="00AB2B0F" w:rsidRDefault="00E24516" w:rsidP="00AB2B0F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AB2B0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AB2B0F">
        <w:rPr>
          <w:sz w:val="28"/>
          <w:szCs w:val="28"/>
        </w:rPr>
        <w:t>Контроль за исполнением настоящего решения оставляю за собой.</w:t>
      </w:r>
    </w:p>
    <w:p w:rsidR="00E24516" w:rsidRPr="00114C67" w:rsidRDefault="00E24516" w:rsidP="00114C67">
      <w:pPr>
        <w:ind w:right="24" w:firstLine="708"/>
        <w:rPr>
          <w:szCs w:val="28"/>
        </w:rPr>
      </w:pPr>
    </w:p>
    <w:p w:rsidR="00E24516" w:rsidRPr="00AB2B0F" w:rsidRDefault="00E24516" w:rsidP="00AB2B0F">
      <w:pPr>
        <w:pStyle w:val="19"/>
        <w:shd w:val="clear" w:color="auto" w:fill="auto"/>
        <w:tabs>
          <w:tab w:val="left" w:pos="1467"/>
        </w:tabs>
        <w:spacing w:before="0" w:after="0" w:line="240" w:lineRule="auto"/>
        <w:ind w:right="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Козловского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 сельского поселения                                               Ю. В.Микляев</w:t>
      </w:r>
    </w:p>
    <w:p w:rsidR="00E24516" w:rsidRDefault="00E24516">
      <w:pPr>
        <w:spacing w:after="18"/>
        <w:ind w:left="3472" w:right="14"/>
      </w:pPr>
    </w:p>
    <w:p w:rsidR="00E24516" w:rsidRDefault="00E24516">
      <w:pPr>
        <w:spacing w:after="18"/>
        <w:ind w:left="3472" w:right="14"/>
      </w:pPr>
    </w:p>
    <w:p w:rsidR="00E24516" w:rsidRDefault="00E24516">
      <w:pPr>
        <w:spacing w:after="18"/>
        <w:ind w:left="3472" w:right="14"/>
      </w:pPr>
    </w:p>
    <w:p w:rsidR="00E24516" w:rsidRPr="00E24516" w:rsidRDefault="00E24516">
      <w:pPr>
        <w:spacing w:after="18"/>
        <w:ind w:left="3472" w:right="14"/>
        <w:rPr>
          <w:rFonts w:ascii="Times New Roman" w:hAnsi="Times New Roman" w:cs="Times New Roman"/>
        </w:rPr>
      </w:pPr>
    </w:p>
    <w:p w:rsidR="00E24516" w:rsidRPr="00E24516" w:rsidRDefault="00E24516" w:rsidP="00A2073F">
      <w:pPr>
        <w:spacing w:after="18"/>
        <w:ind w:left="3544" w:right="14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 xml:space="preserve">                                                                Утвержден</w:t>
      </w:r>
    </w:p>
    <w:p w:rsidR="00E24516" w:rsidRPr="00E24516" w:rsidRDefault="00E24516" w:rsidP="00AB25B0">
      <w:pPr>
        <w:spacing w:after="0" w:line="240" w:lineRule="auto"/>
        <w:ind w:left="4678" w:right="11" w:hanging="708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 xml:space="preserve">          Решением Совета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  <w:sz w:val="24"/>
          <w:szCs w:val="24"/>
        </w:rPr>
        <w:t xml:space="preserve"> </w:t>
      </w:r>
      <w:r w:rsidRPr="00E24516">
        <w:rPr>
          <w:rFonts w:ascii="Times New Roman" w:hAnsi="Times New Roman" w:cs="Times New Roman"/>
          <w:szCs w:val="28"/>
        </w:rPr>
        <w:t>Терновского муниципального района</w:t>
      </w:r>
      <w:r w:rsidRPr="00E24516">
        <w:rPr>
          <w:rFonts w:ascii="Times New Roman" w:hAnsi="Times New Roman" w:cs="Times New Roman"/>
        </w:rPr>
        <w:t xml:space="preserve"> от  29  апреля 2022 года №76</w:t>
      </w:r>
    </w:p>
    <w:p w:rsidR="00E24516" w:rsidRPr="00E24516" w:rsidRDefault="00E24516">
      <w:pPr>
        <w:spacing w:after="0" w:line="259" w:lineRule="auto"/>
        <w:ind w:left="255" w:right="254" w:hanging="10"/>
        <w:jc w:val="center"/>
        <w:rPr>
          <w:rFonts w:ascii="Times New Roman" w:hAnsi="Times New Roman" w:cs="Times New Roman"/>
          <w:sz w:val="30"/>
        </w:rPr>
      </w:pPr>
    </w:p>
    <w:p w:rsidR="00E24516" w:rsidRPr="00E24516" w:rsidRDefault="00E24516">
      <w:pPr>
        <w:spacing w:after="0" w:line="259" w:lineRule="auto"/>
        <w:ind w:left="255" w:right="254" w:hanging="10"/>
        <w:jc w:val="center"/>
        <w:rPr>
          <w:rFonts w:ascii="Times New Roman" w:hAnsi="Times New Roman" w:cs="Times New Roman"/>
          <w:sz w:val="30"/>
        </w:rPr>
      </w:pPr>
    </w:p>
    <w:p w:rsidR="00E24516" w:rsidRPr="00E24516" w:rsidRDefault="00E24516">
      <w:pPr>
        <w:spacing w:after="0" w:line="259" w:lineRule="auto"/>
        <w:ind w:left="255" w:right="254" w:hanging="10"/>
        <w:jc w:val="center"/>
        <w:rPr>
          <w:rFonts w:ascii="Times New Roman" w:hAnsi="Times New Roman" w:cs="Times New Roman"/>
          <w:sz w:val="30"/>
        </w:rPr>
      </w:pPr>
    </w:p>
    <w:p w:rsidR="00E24516" w:rsidRPr="00E24516" w:rsidRDefault="00E24516" w:rsidP="004A2700">
      <w:pPr>
        <w:spacing w:after="0" w:line="259" w:lineRule="auto"/>
        <w:ind w:left="255" w:right="254" w:hanging="10"/>
        <w:jc w:val="center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  <w:sz w:val="30"/>
        </w:rPr>
        <w:t xml:space="preserve">                   ПОРЯДОК</w:t>
      </w:r>
      <w:r w:rsidRPr="00E24516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E24516">
        <w:rPr>
          <w:rFonts w:ascii="Times New Roman" w:hAnsi="Times New Roman" w:cs="Times New Roman"/>
          <w:sz w:val="30"/>
        </w:rPr>
        <w:t xml:space="preserve">ПОДГОТОВКИ И ВНЕСЕНИЯ В СОВЕТ НАРОДНЫХ ДЕПУТАТОВ КОЗЛОВСКОГО СЕЛЬСКОГО ПОСЕЛЕНИЯ ТЕРНОВСКОГО МУНИЦИПАЛЬНОГО РАЙОНА </w:t>
      </w:r>
    </w:p>
    <w:p w:rsidR="00E24516" w:rsidRPr="00E24516" w:rsidRDefault="00E24516">
      <w:pPr>
        <w:spacing w:after="0" w:line="259" w:lineRule="auto"/>
        <w:ind w:left="255" w:right="254" w:hanging="10"/>
        <w:jc w:val="center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  <w:sz w:val="30"/>
        </w:rPr>
        <w:t>ВОРОНЕЖСКОЙ ОБЛАСТИ</w:t>
      </w:r>
    </w:p>
    <w:p w:rsidR="00E24516" w:rsidRPr="00E24516" w:rsidRDefault="00E24516">
      <w:pPr>
        <w:spacing w:after="269" w:line="259" w:lineRule="auto"/>
        <w:ind w:left="255" w:right="250" w:hanging="10"/>
        <w:jc w:val="center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  <w:sz w:val="30"/>
        </w:rPr>
        <w:t>ПРОЕКТОВ МУНИЦИПАЛЬНЫХ ПРАВОВЫХ АКТОВ</w:t>
      </w:r>
    </w:p>
    <w:p w:rsidR="00E24516" w:rsidRPr="00E24516" w:rsidRDefault="00E24516" w:rsidP="00AA49C8">
      <w:pPr>
        <w:spacing w:after="120" w:line="240" w:lineRule="auto"/>
        <w:ind w:left="11" w:right="11" w:firstLine="697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r w:rsidRPr="00E24516">
        <w:rPr>
          <w:rFonts w:ascii="Times New Roman" w:hAnsi="Times New Roman" w:cs="Times New Roman"/>
          <w:szCs w:val="28"/>
        </w:rPr>
        <w:t>Козловского сельского поселения</w:t>
      </w:r>
      <w:r w:rsidRPr="00E24516">
        <w:rPr>
          <w:rFonts w:ascii="Times New Roman" w:hAnsi="Times New Roman" w:cs="Times New Roman"/>
          <w:sz w:val="24"/>
          <w:szCs w:val="24"/>
        </w:rPr>
        <w:t xml:space="preserve"> </w:t>
      </w:r>
      <w:r w:rsidRPr="00E24516">
        <w:rPr>
          <w:rFonts w:ascii="Times New Roman" w:hAnsi="Times New Roman" w:cs="Times New Roman"/>
          <w:szCs w:val="28"/>
        </w:rPr>
        <w:t xml:space="preserve">Терновского муниципального района </w:t>
      </w:r>
      <w:r w:rsidRPr="00E24516">
        <w:rPr>
          <w:rFonts w:ascii="Times New Roman" w:hAnsi="Times New Roman" w:cs="Times New Roman"/>
        </w:rPr>
        <w:t>Воронежской области (далее муниципальное образование), устанавливает перечень прилагаемых к ним документов.</w:t>
      </w:r>
    </w:p>
    <w:p w:rsidR="00E24516" w:rsidRPr="00E24516" w:rsidRDefault="00E24516" w:rsidP="00AA49C8">
      <w:pPr>
        <w:spacing w:after="120" w:line="240" w:lineRule="auto"/>
        <w:ind w:left="11" w:right="11" w:firstLine="697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В настоящем Порядке применяется следующие понятия:</w:t>
      </w:r>
    </w:p>
    <w:p w:rsidR="00E24516" w:rsidRPr="00E24516" w:rsidRDefault="00E24516" w:rsidP="00AA49C8">
      <w:pPr>
        <w:spacing w:after="120" w:line="240" w:lineRule="auto"/>
        <w:ind w:left="11" w:right="11" w:firstLine="697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 xml:space="preserve">Муниципальный правовой акт (нормативный, ненормативный) </w:t>
      </w:r>
      <w:r w:rsidRPr="00E24516">
        <w:rPr>
          <w:rFonts w:ascii="Times New Roman" w:hAnsi="Times New Roman" w:cs="Times New Roman"/>
          <w:noProof/>
        </w:rPr>
        <w:drawing>
          <wp:inline distT="0" distB="0" distL="0" distR="0">
            <wp:extent cx="45736" cy="15244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516">
        <w:rPr>
          <w:rFonts w:ascii="Times New Roman" w:hAnsi="Times New Roman" w:cs="Times New Roman"/>
        </w:rPr>
        <w:t>официальный письменный документ, принятый (изданный) Советом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 xml:space="preserve"> в соответствии с установленной компетенцией и устанавливающий, изменяющий либо отменяющий нормы права,</w:t>
      </w:r>
    </w:p>
    <w:p w:rsidR="00E24516" w:rsidRPr="00E24516" w:rsidRDefault="00E24516" w:rsidP="00AA49C8">
      <w:pPr>
        <w:spacing w:after="120" w:line="240" w:lineRule="auto"/>
        <w:ind w:left="11" w:right="11" w:firstLine="697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Муниципальный нормативный правовой акт - официальный письменный документ, принятый (изданный)  Советом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 xml:space="preserve"> 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 xml:space="preserve">  а также самим муниципальным правовым актом.</w:t>
      </w:r>
    </w:p>
    <w:p w:rsidR="00E24516" w:rsidRPr="00E24516" w:rsidRDefault="00E24516" w:rsidP="00AA49C8">
      <w:pPr>
        <w:spacing w:after="120" w:line="240" w:lineRule="auto"/>
        <w:ind w:left="11" w:right="11" w:firstLine="697"/>
        <w:jc w:val="center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  <w:sz w:val="30"/>
        </w:rPr>
        <w:t>Глава 1. ОБЩИЕ ПОЛОЖЕНИЯ</w:t>
      </w:r>
    </w:p>
    <w:p w:rsidR="00E24516" w:rsidRPr="00E24516" w:rsidRDefault="00E24516" w:rsidP="00E24516">
      <w:pPr>
        <w:numPr>
          <w:ilvl w:val="0"/>
          <w:numId w:val="5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Субъектами правотворческой инициативы в муниципальном образовании являются депутаты Совета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>, Глава муниципального образования, органы местного 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E24516" w:rsidRPr="00E24516" w:rsidRDefault="00E24516" w:rsidP="00E24516">
      <w:pPr>
        <w:numPr>
          <w:ilvl w:val="0"/>
          <w:numId w:val="5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Правотворческая инициатива реализуется:</w:t>
      </w:r>
    </w:p>
    <w:p w:rsidR="00E24516" w:rsidRPr="00E24516" w:rsidRDefault="00E24516" w:rsidP="00E24516">
      <w:pPr>
        <w:numPr>
          <w:ilvl w:val="0"/>
          <w:numId w:val="6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путем внесения в  Совет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 xml:space="preserve"> проектов муниципальных правовых актов, принятие которых относится к компетенции Совета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>;</w:t>
      </w:r>
    </w:p>
    <w:p w:rsidR="00E24516" w:rsidRPr="00E24516" w:rsidRDefault="00E24516" w:rsidP="00E24516">
      <w:pPr>
        <w:numPr>
          <w:ilvl w:val="0"/>
          <w:numId w:val="6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путем внесения правотворческих предложений о разработке проектов муниципальных правовых актов о принятии к рассмотрению проектов решений  Совета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 xml:space="preserve"> или иных проектов муниципальных правовых актов, </w:t>
      </w:r>
      <w:r w:rsidRPr="00E24516">
        <w:rPr>
          <w:rFonts w:ascii="Times New Roman" w:hAnsi="Times New Roman" w:cs="Times New Roman"/>
        </w:rPr>
        <w:lastRenderedPageBreak/>
        <w:t>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E24516" w:rsidRPr="00E24516" w:rsidRDefault="00E24516" w:rsidP="00AA49C8">
      <w:pPr>
        <w:spacing w:after="120" w:line="240" w:lineRule="auto"/>
        <w:ind w:left="11" w:right="11" w:firstLine="697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 xml:space="preserve">3) путем внесения в  Совет народных депутатов </w:t>
      </w:r>
      <w:r w:rsidRPr="00E24516">
        <w:rPr>
          <w:rFonts w:ascii="Times New Roman" w:hAnsi="Times New Roman" w:cs="Times New Roman"/>
          <w:szCs w:val="28"/>
        </w:rPr>
        <w:t>Козловского сельского поселения</w:t>
      </w:r>
      <w:r w:rsidRPr="00E24516">
        <w:rPr>
          <w:rFonts w:ascii="Times New Roman" w:hAnsi="Times New Roman" w:cs="Times New Roman"/>
          <w:sz w:val="24"/>
          <w:szCs w:val="24"/>
        </w:rPr>
        <w:t xml:space="preserve"> </w:t>
      </w:r>
      <w:r w:rsidRPr="00E24516">
        <w:rPr>
          <w:rFonts w:ascii="Times New Roman" w:hAnsi="Times New Roman" w:cs="Times New Roman"/>
        </w:rPr>
        <w:t xml:space="preserve">информации, рассматриваемой  Советом народных депутатов </w:t>
      </w:r>
      <w:r w:rsidRPr="00E24516">
        <w:rPr>
          <w:rFonts w:ascii="Times New Roman" w:hAnsi="Times New Roman" w:cs="Times New Roman"/>
          <w:szCs w:val="28"/>
        </w:rPr>
        <w:t>Козловского сельского поселения</w:t>
      </w:r>
      <w:r w:rsidRPr="00E24516">
        <w:rPr>
          <w:rFonts w:ascii="Times New Roman" w:hAnsi="Times New Roman" w:cs="Times New Roman"/>
          <w:sz w:val="24"/>
          <w:szCs w:val="24"/>
        </w:rPr>
        <w:t xml:space="preserve"> </w:t>
      </w:r>
      <w:r w:rsidRPr="00E24516">
        <w:rPr>
          <w:rFonts w:ascii="Times New Roman" w:hAnsi="Times New Roman" w:cs="Times New Roman"/>
        </w:rPr>
        <w:t>по исполнению решений Совета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E24516" w:rsidRPr="00E24516" w:rsidRDefault="00E24516" w:rsidP="00AA49C8">
      <w:pPr>
        <w:spacing w:after="120" w:line="240" w:lineRule="auto"/>
        <w:ind w:left="11" w:right="11" w:firstLine="697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  <w:sz w:val="30"/>
        </w:rPr>
        <w:t>Глава П. ПОРЯДОК ПОДГОТОВКИ И ВНЕСЕНИЯ ПРОЕКТОВ МУНИЦИПАЛЬНЫХ ПРАВОВЫХ АКТОВ В  СОВЕТ НАРОДНЫХ ДЕПУТАТОВ КОЗЛОВСКОГО СЕЛЬСКОГО ПОСЕЛЕНИЯ</w:t>
      </w:r>
    </w:p>
    <w:p w:rsidR="00E24516" w:rsidRPr="00E24516" w:rsidRDefault="00E24516" w:rsidP="00E24516">
      <w:pPr>
        <w:numPr>
          <w:ilvl w:val="0"/>
          <w:numId w:val="7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Подготовка проекта муниципального правового акта, вносимого в Совет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>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E24516" w:rsidRPr="00E24516" w:rsidRDefault="00E24516" w:rsidP="00AA49C8">
      <w:pPr>
        <w:spacing w:after="120" w:line="240" w:lineRule="auto"/>
        <w:ind w:left="11" w:right="11" w:firstLine="697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Для подготовки проекта правового акта решением  Совета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>, муниципальным правовым актом Главы муниципального образования может быть создана рабочая группа из представителей нескольких постоянных и (или) временных комиссий  Совета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 xml:space="preserve"> 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:rsidR="00E24516" w:rsidRPr="00E24516" w:rsidRDefault="00E24516" w:rsidP="00E24516">
      <w:pPr>
        <w:numPr>
          <w:ilvl w:val="0"/>
          <w:numId w:val="7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 xml:space="preserve">Проект решения  Совета народных депутатов </w:t>
      </w:r>
      <w:r w:rsidRPr="00E24516">
        <w:rPr>
          <w:rFonts w:ascii="Times New Roman" w:hAnsi="Times New Roman" w:cs="Times New Roman"/>
          <w:szCs w:val="28"/>
        </w:rPr>
        <w:t>Козловского сельского поселения</w:t>
      </w:r>
      <w:r w:rsidRPr="00E24516">
        <w:rPr>
          <w:rFonts w:ascii="Times New Roman" w:hAnsi="Times New Roman" w:cs="Times New Roman"/>
        </w:rPr>
        <w:t xml:space="preserve"> 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E24516" w:rsidRPr="00E24516" w:rsidRDefault="00E24516" w:rsidP="00AA49C8">
      <w:pPr>
        <w:spacing w:after="120" w:line="240" w:lineRule="auto"/>
        <w:ind w:left="11" w:right="11" w:firstLine="697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 xml:space="preserve">Проект муниципального правового акта может быть внесен в  Совет народных депутатов </w:t>
      </w:r>
      <w:r w:rsidRPr="00E24516">
        <w:rPr>
          <w:rFonts w:ascii="Times New Roman" w:hAnsi="Times New Roman" w:cs="Times New Roman"/>
          <w:szCs w:val="28"/>
        </w:rPr>
        <w:t>Козловского сельского поселения</w:t>
      </w:r>
      <w:r w:rsidRPr="00E24516">
        <w:rPr>
          <w:rFonts w:ascii="Times New Roman" w:hAnsi="Times New Roman" w:cs="Times New Roman"/>
        </w:rPr>
        <w:t xml:space="preserve"> совместно двумя и более субъектами, имеющими право на внесение проекта.</w:t>
      </w:r>
    </w:p>
    <w:p w:rsidR="00E24516" w:rsidRPr="00E24516" w:rsidRDefault="00E24516" w:rsidP="00AA49C8">
      <w:pPr>
        <w:spacing w:after="120" w:line="240" w:lineRule="auto"/>
        <w:ind w:left="11" w:right="11" w:firstLine="697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З. Субъект правотворческой инициативы прилагает к проекту муниципального правового акта, вносимого в  Совет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>, следующие документы:</w:t>
      </w:r>
    </w:p>
    <w:p w:rsidR="00E24516" w:rsidRPr="00E24516" w:rsidRDefault="00E24516" w:rsidP="00E24516">
      <w:pPr>
        <w:numPr>
          <w:ilvl w:val="0"/>
          <w:numId w:val="8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 xml:space="preserve">сопроводительное письмо (на имя Главы муниципального образования) о внесении в  Совет народных депутатов </w:t>
      </w:r>
      <w:r w:rsidRPr="00E24516">
        <w:rPr>
          <w:rFonts w:ascii="Times New Roman" w:hAnsi="Times New Roman" w:cs="Times New Roman"/>
          <w:szCs w:val="28"/>
        </w:rPr>
        <w:t>Козловского сельского поселения</w:t>
      </w:r>
      <w:r w:rsidRPr="00E24516">
        <w:rPr>
          <w:rFonts w:ascii="Times New Roman" w:hAnsi="Times New Roman" w:cs="Times New Roman"/>
        </w:rPr>
        <w:t xml:space="preserve"> проекта муниципального правового акта;</w:t>
      </w:r>
    </w:p>
    <w:p w:rsidR="00E24516" w:rsidRPr="00E24516" w:rsidRDefault="00E24516" w:rsidP="00E24516">
      <w:pPr>
        <w:numPr>
          <w:ilvl w:val="0"/>
          <w:numId w:val="8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проект решения  Совета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>, содержащего в преамбуле правовое обоснование его принятия;</w:t>
      </w:r>
    </w:p>
    <w:p w:rsidR="00E24516" w:rsidRPr="00E24516" w:rsidRDefault="00E24516" w:rsidP="00AA49C8">
      <w:pPr>
        <w:spacing w:after="120" w:line="240" w:lineRule="auto"/>
        <w:ind w:left="11" w:right="11" w:firstLine="697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3) пояснительную записку к проекту муниципального правового акта;</w:t>
      </w:r>
    </w:p>
    <w:p w:rsidR="00E24516" w:rsidRPr="00E24516" w:rsidRDefault="00E24516" w:rsidP="00E24516">
      <w:pPr>
        <w:numPr>
          <w:ilvl w:val="0"/>
          <w:numId w:val="9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E24516" w:rsidRPr="00E24516" w:rsidRDefault="00E24516" w:rsidP="00E24516">
      <w:pPr>
        <w:numPr>
          <w:ilvl w:val="0"/>
          <w:numId w:val="9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приложения, имеющие отношение к проекту решения.</w:t>
      </w:r>
    </w:p>
    <w:p w:rsidR="00E24516" w:rsidRPr="00E24516" w:rsidRDefault="00E24516" w:rsidP="00E24516">
      <w:pPr>
        <w:numPr>
          <w:ilvl w:val="0"/>
          <w:numId w:val="10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 xml:space="preserve">Информация, рассматриваемая  Советом народных депутатов </w:t>
      </w:r>
      <w:r w:rsidRPr="00E24516">
        <w:rPr>
          <w:rFonts w:ascii="Times New Roman" w:hAnsi="Times New Roman" w:cs="Times New Roman"/>
          <w:szCs w:val="28"/>
        </w:rPr>
        <w:t>Козловского сельского поселения</w:t>
      </w:r>
      <w:r w:rsidRPr="00E24516">
        <w:rPr>
          <w:rFonts w:ascii="Times New Roman" w:hAnsi="Times New Roman" w:cs="Times New Roman"/>
        </w:rPr>
        <w:t xml:space="preserve"> по исполнению решений  Совета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E24516" w:rsidRPr="00E24516" w:rsidRDefault="00E24516" w:rsidP="00E24516">
      <w:pPr>
        <w:numPr>
          <w:ilvl w:val="0"/>
          <w:numId w:val="10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lastRenderedPageBreak/>
        <w:t>По поручению Главы муниципального образования организационным отделом (иным структурным подразделением) аппарата  Совета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 xml:space="preserve"> разрабатывается проект решения  Совета народных депутатов </w:t>
      </w:r>
      <w:r w:rsidRPr="00E24516">
        <w:rPr>
          <w:rFonts w:ascii="Times New Roman" w:hAnsi="Times New Roman" w:cs="Times New Roman"/>
          <w:szCs w:val="28"/>
        </w:rPr>
        <w:t>Козловского сельского поселения</w:t>
      </w:r>
      <w:r w:rsidRPr="00E24516">
        <w:rPr>
          <w:rFonts w:ascii="Times New Roman" w:hAnsi="Times New Roman" w:cs="Times New Roman"/>
        </w:rPr>
        <w:t xml:space="preserve"> с учетом реализации контрольных полномочий  Совета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 xml:space="preserve"> над деятельностью органов местного самоуправления с приложением следующих документов:</w:t>
      </w:r>
    </w:p>
    <w:p w:rsidR="00E24516" w:rsidRPr="00E24516" w:rsidRDefault="00E24516" w:rsidP="00E24516">
      <w:pPr>
        <w:pStyle w:val="af8"/>
        <w:numPr>
          <w:ilvl w:val="0"/>
          <w:numId w:val="14"/>
        </w:numPr>
        <w:spacing w:after="120"/>
        <w:ind w:left="11" w:right="11" w:firstLine="697"/>
        <w:jc w:val="both"/>
      </w:pPr>
      <w:r w:rsidRPr="00E24516">
        <w:t>проект решения  Совета народных депутатов</w:t>
      </w:r>
      <w:r w:rsidRPr="00E24516">
        <w:rPr>
          <w:szCs w:val="28"/>
        </w:rPr>
        <w:t xml:space="preserve"> Козловского сельского поселения</w:t>
      </w:r>
      <w:r w:rsidRPr="00E24516">
        <w:t>, содержащий в преамбуле правовое обоснование его принятия;</w:t>
      </w:r>
    </w:p>
    <w:p w:rsidR="00E24516" w:rsidRPr="00E24516" w:rsidRDefault="00E24516" w:rsidP="00E24516">
      <w:pPr>
        <w:pStyle w:val="af8"/>
        <w:numPr>
          <w:ilvl w:val="0"/>
          <w:numId w:val="14"/>
        </w:numPr>
        <w:spacing w:after="120"/>
        <w:ind w:left="11" w:right="11" w:firstLine="697"/>
        <w:jc w:val="both"/>
      </w:pPr>
      <w:r w:rsidRPr="00E24516">
        <w:t>приложения, имеющие отношение к проекту решения;</w:t>
      </w:r>
    </w:p>
    <w:p w:rsidR="00E24516" w:rsidRPr="00E24516" w:rsidRDefault="00E24516" w:rsidP="00AA49C8">
      <w:pPr>
        <w:spacing w:after="120" w:line="240" w:lineRule="auto"/>
        <w:ind w:left="11" w:right="11" w:firstLine="697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3) пояснительная записка к проекту муниципального правового акта.</w:t>
      </w:r>
    </w:p>
    <w:p w:rsidR="00E24516" w:rsidRPr="00E24516" w:rsidRDefault="00E24516" w:rsidP="00E24516">
      <w:pPr>
        <w:numPr>
          <w:ilvl w:val="0"/>
          <w:numId w:val="11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Проекты муниципальных правовых актов, направленные в  Совет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 xml:space="preserve"> либо подготовленные по поручению Главы муниципального образования, подлежат предварительному рассмотрению постоянной комиссией (иным органом  Совета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>) в соответствии с полномочиями комиссии.</w:t>
      </w:r>
    </w:p>
    <w:p w:rsidR="00E24516" w:rsidRPr="00E24516" w:rsidRDefault="00E24516" w:rsidP="00E24516">
      <w:pPr>
        <w:numPr>
          <w:ilvl w:val="0"/>
          <w:numId w:val="11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E24516" w:rsidRPr="00E24516" w:rsidRDefault="00E24516" w:rsidP="00AA49C8">
      <w:pPr>
        <w:spacing w:after="120" w:line="240" w:lineRule="auto"/>
        <w:ind w:left="11" w:right="11" w:firstLine="697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E24516" w:rsidRPr="00E24516" w:rsidRDefault="00E24516" w:rsidP="00E24516">
      <w:pPr>
        <w:numPr>
          <w:ilvl w:val="0"/>
          <w:numId w:val="11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Проект муниципального правового акта, прилагающиеся к нему документы, а также информация по исполнению решений  Совета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 xml:space="preserve"> должны быть представлены в  Совет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 xml:space="preserve"> на бумажном и электронном носителе не позднее чем за пятнадцать дней до дня заседания  Совета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>.</w:t>
      </w:r>
    </w:p>
    <w:p w:rsidR="00E24516" w:rsidRPr="00E24516" w:rsidRDefault="00E24516" w:rsidP="00AA49C8">
      <w:pPr>
        <w:spacing w:after="120" w:line="240" w:lineRule="auto"/>
        <w:ind w:left="11" w:right="11" w:firstLine="697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В исключительных случаях в соответствии с Регламентом  Совета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 xml:space="preserve"> или решением  Совета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 xml:space="preserve"> к рассмотрению могут быть приняты проекты муниципальных правовых актов и правотворческие предложения, внесенные в  Совет народных депутатов </w:t>
      </w:r>
      <w:r w:rsidRPr="00E24516">
        <w:rPr>
          <w:rFonts w:ascii="Times New Roman" w:hAnsi="Times New Roman" w:cs="Times New Roman"/>
          <w:szCs w:val="28"/>
        </w:rPr>
        <w:t>Козловского сельского поселения</w:t>
      </w:r>
      <w:r w:rsidRPr="00E24516">
        <w:rPr>
          <w:rFonts w:ascii="Times New Roman" w:hAnsi="Times New Roman" w:cs="Times New Roman"/>
        </w:rPr>
        <w:t xml:space="preserve"> позднее указанного срока.</w:t>
      </w:r>
    </w:p>
    <w:p w:rsidR="00E24516" w:rsidRPr="00E24516" w:rsidRDefault="00E24516" w:rsidP="00E24516">
      <w:pPr>
        <w:numPr>
          <w:ilvl w:val="0"/>
          <w:numId w:val="11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E24516" w:rsidRPr="00E24516" w:rsidRDefault="00E24516" w:rsidP="00E24516">
      <w:pPr>
        <w:numPr>
          <w:ilvl w:val="0"/>
          <w:numId w:val="11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Субъект правотворческой инициативы, внесший проект ненормативного правового акта в  Совет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 xml:space="preserve"> в порядке правотворческой инициативы, вправе отозвать проект ненормативного правового акта.</w:t>
      </w:r>
    </w:p>
    <w:p w:rsidR="00E24516" w:rsidRPr="00E24516" w:rsidRDefault="00E24516" w:rsidP="00AA49C8">
      <w:pPr>
        <w:spacing w:after="120" w:line="240" w:lineRule="auto"/>
        <w:ind w:left="11" w:right="11" w:firstLine="697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Проект правового акта, внесенный в  Совет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 xml:space="preserve"> 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E24516" w:rsidRPr="00E24516" w:rsidRDefault="00E24516" w:rsidP="00E24516">
      <w:pPr>
        <w:numPr>
          <w:ilvl w:val="0"/>
          <w:numId w:val="11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Поступивший проект муниципального правового акта регистрируется в  Совете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 xml:space="preserve"> в день его поступления. Отказ в регистрации не допускается.</w:t>
      </w:r>
    </w:p>
    <w:p w:rsidR="00E24516" w:rsidRPr="00E24516" w:rsidRDefault="00E24516" w:rsidP="00E24516">
      <w:pPr>
        <w:numPr>
          <w:ilvl w:val="0"/>
          <w:numId w:val="11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После регистрации проекта Глава муниципального образования принимает одно из следующих решений:</w:t>
      </w:r>
    </w:p>
    <w:p w:rsidR="00E24516" w:rsidRPr="00E24516" w:rsidRDefault="00E24516" w:rsidP="00E24516">
      <w:pPr>
        <w:numPr>
          <w:ilvl w:val="0"/>
          <w:numId w:val="12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решение о принятии проекта правового акта к рассмотрению на заседании  Совета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>;</w:t>
      </w:r>
    </w:p>
    <w:p w:rsidR="00E24516" w:rsidRPr="00E24516" w:rsidRDefault="00E24516" w:rsidP="00E24516">
      <w:pPr>
        <w:numPr>
          <w:ilvl w:val="0"/>
          <w:numId w:val="12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lastRenderedPageBreak/>
        <w:t>мотивированное решение об отказе в принятии проекта ненормативного правового акта к рассмотрению  Советом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 xml:space="preserve"> с указанием причин отказа.</w:t>
      </w:r>
    </w:p>
    <w:p w:rsidR="00E24516" w:rsidRPr="00E24516" w:rsidRDefault="00E24516" w:rsidP="00E24516">
      <w:pPr>
        <w:numPr>
          <w:ilvl w:val="0"/>
          <w:numId w:val="13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E24516" w:rsidRPr="00E24516" w:rsidRDefault="00E24516" w:rsidP="00E24516">
      <w:pPr>
        <w:numPr>
          <w:ilvl w:val="0"/>
          <w:numId w:val="13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Pr="00E24516">
        <w:rPr>
          <w:rFonts w:ascii="Times New Roman" w:hAnsi="Times New Roman" w:cs="Times New Roman"/>
          <w:szCs w:val="28"/>
        </w:rPr>
        <w:t>Козловского сельского поселения</w:t>
      </w:r>
      <w:r w:rsidRPr="00E24516">
        <w:rPr>
          <w:rFonts w:ascii="Times New Roman" w:hAnsi="Times New Roman" w:cs="Times New Roman"/>
        </w:rPr>
        <w:t xml:space="preserve"> 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 (города), для изучения и выражения мнения по нему до рассмотрения проекта на заседании</w:t>
      </w:r>
      <w:r w:rsidRPr="00E24516">
        <w:rPr>
          <w:rFonts w:ascii="Times New Roman" w:hAnsi="Times New Roman" w:cs="Times New Roman"/>
          <w:noProof/>
        </w:rPr>
        <w:t xml:space="preserve">  </w:t>
      </w:r>
      <w:r w:rsidRPr="00E24516">
        <w:rPr>
          <w:rFonts w:ascii="Times New Roman" w:hAnsi="Times New Roman" w:cs="Times New Roman"/>
        </w:rPr>
        <w:t>Совета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>.</w:t>
      </w:r>
    </w:p>
    <w:p w:rsidR="00E24516" w:rsidRPr="00E24516" w:rsidRDefault="00E24516" w:rsidP="00AA49C8">
      <w:pPr>
        <w:spacing w:after="120" w:line="240" w:lineRule="auto"/>
        <w:ind w:left="11" w:right="11" w:firstLine="697"/>
        <w:rPr>
          <w:rFonts w:ascii="Times New Roman" w:hAnsi="Times New Roman" w:cs="Times New Roman"/>
        </w:rPr>
      </w:pPr>
      <w:r w:rsidRPr="00E24516">
        <w:rPr>
          <w:rFonts w:ascii="Times New Roman" w:hAnsi="Times New Roman" w:cs="Times New Roman"/>
        </w:rPr>
        <w:t>Мотивированные мнения по проекту подлежат представлению в Совет народных депутатов</w:t>
      </w:r>
      <w:r w:rsidRPr="00E24516">
        <w:rPr>
          <w:rFonts w:ascii="Times New Roman" w:hAnsi="Times New Roman" w:cs="Times New Roman"/>
          <w:szCs w:val="28"/>
        </w:rPr>
        <w:t xml:space="preserve"> Козловского сельского поселения</w:t>
      </w:r>
      <w:r w:rsidRPr="00E24516">
        <w:rPr>
          <w:rFonts w:ascii="Times New Roman" w:hAnsi="Times New Roman" w:cs="Times New Roman"/>
        </w:rPr>
        <w:t xml:space="preserve"> в письменной форме и приобщаются к материалам проекта при рассмотрении на соответствующем заседании.</w:t>
      </w:r>
    </w:p>
    <w:p w:rsidR="00E24516" w:rsidRPr="00E24516" w:rsidRDefault="00E24516" w:rsidP="00FF648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5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24516" w:rsidRPr="00E24516" w:rsidRDefault="00E24516" w:rsidP="00D423BE">
      <w:pPr>
        <w:tabs>
          <w:tab w:val="left" w:pos="6840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51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</w:t>
      </w: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FC7686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  <w:r>
        <w:rPr>
          <w:sz w:val="28"/>
          <w:szCs w:val="28"/>
        </w:rPr>
        <w:br/>
        <w:t>КОЗЛОВСКОГО СЕЛЬСКОГО ПОСЕЛЕНИЯ</w:t>
      </w:r>
      <w:r>
        <w:rPr>
          <w:sz w:val="28"/>
          <w:szCs w:val="28"/>
        </w:rPr>
        <w:br/>
        <w:t>ТЕРНОВСКОГО МУНИЦИПАЛЬНОГО РАЙОНА</w:t>
      </w:r>
      <w:r>
        <w:rPr>
          <w:sz w:val="28"/>
          <w:szCs w:val="28"/>
        </w:rPr>
        <w:br/>
        <w:t>ВОРОНЕЖСКОЙ ОБЛАСТИ</w:t>
      </w:r>
    </w:p>
    <w:p w:rsidR="00E24516" w:rsidRDefault="00E24516" w:rsidP="00FC7686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E24516" w:rsidRDefault="00E24516" w:rsidP="00FC7686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E24516" w:rsidRDefault="00E24516" w:rsidP="00FC7686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24516" w:rsidRDefault="00E24516" w:rsidP="00FC7686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C7686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Pr="00E24516" w:rsidRDefault="00E24516" w:rsidP="00FC7686">
      <w:pPr>
        <w:rPr>
          <w:rFonts w:ascii="Times New Roman" w:eastAsia="Times New Roman" w:hAnsi="Times New Roman" w:cs="Times New Roman"/>
          <w:sz w:val="28"/>
          <w:szCs w:val="28"/>
        </w:rPr>
      </w:pPr>
      <w:r w:rsidRPr="00E24516">
        <w:rPr>
          <w:rFonts w:ascii="Times New Roman" w:eastAsia="Times New Roman" w:hAnsi="Times New Roman" w:cs="Times New Roman"/>
          <w:sz w:val="28"/>
          <w:szCs w:val="28"/>
        </w:rPr>
        <w:t>от   29  апреля  2022  года                      №77</w:t>
      </w:r>
    </w:p>
    <w:p w:rsidR="00E24516" w:rsidRPr="00E24516" w:rsidRDefault="00E24516" w:rsidP="00FC7686">
      <w:pPr>
        <w:rPr>
          <w:rFonts w:ascii="Times New Roman" w:eastAsia="Times New Roman" w:hAnsi="Times New Roman" w:cs="Times New Roman"/>
          <w:sz w:val="28"/>
          <w:szCs w:val="28"/>
        </w:rPr>
      </w:pPr>
      <w:r w:rsidRPr="00E24516">
        <w:rPr>
          <w:rFonts w:ascii="Times New Roman" w:eastAsia="Times New Roman" w:hAnsi="Times New Roman" w:cs="Times New Roman"/>
          <w:sz w:val="28"/>
          <w:szCs w:val="28"/>
        </w:rPr>
        <w:t>с. Козловка</w:t>
      </w:r>
    </w:p>
    <w:p w:rsidR="00E24516" w:rsidRPr="00E24516" w:rsidRDefault="00E24516" w:rsidP="00E24516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4516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                                                                                                                                                  по проекту отчёта об исполнении бюджета                                                         Козловского сельского поселения за 2021 год.</w:t>
      </w:r>
    </w:p>
    <w:p w:rsidR="00E24516" w:rsidRPr="00E24516" w:rsidRDefault="00E24516" w:rsidP="00FC76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4516" w:rsidRPr="00E24516" w:rsidRDefault="00E24516" w:rsidP="00FC768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24516">
        <w:rPr>
          <w:sz w:val="28"/>
          <w:szCs w:val="28"/>
        </w:rPr>
        <w:t xml:space="preserve">        В соответствии со ст.19 Устава Козловского сельского поселения Совет                    народных депутатов Козловского сельского поселения РЕШИЛ:</w:t>
      </w:r>
    </w:p>
    <w:p w:rsidR="00E24516" w:rsidRPr="00E24516" w:rsidRDefault="00E24516" w:rsidP="00FC7686">
      <w:pPr>
        <w:ind w:right="-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16">
        <w:rPr>
          <w:rFonts w:ascii="Times New Roman" w:eastAsia="Times New Roman" w:hAnsi="Times New Roman" w:cs="Times New Roman"/>
          <w:sz w:val="28"/>
          <w:szCs w:val="28"/>
        </w:rPr>
        <w:t xml:space="preserve">       1.   Назначить и провести публичные слушания по проекту решения Совета народных депутатов   Козловского сельского поселения «Об исполнении  бюджета</w:t>
      </w:r>
    </w:p>
    <w:p w:rsidR="00E24516" w:rsidRPr="00E24516" w:rsidRDefault="00E24516" w:rsidP="00FC7686">
      <w:pPr>
        <w:ind w:right="-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16">
        <w:rPr>
          <w:rFonts w:ascii="Times New Roman" w:eastAsia="Times New Roman" w:hAnsi="Times New Roman" w:cs="Times New Roman"/>
          <w:sz w:val="28"/>
          <w:szCs w:val="28"/>
        </w:rPr>
        <w:t>Козловского сельского поселения  Терновского муниципального района</w:t>
      </w:r>
    </w:p>
    <w:p w:rsidR="00E24516" w:rsidRPr="00E24516" w:rsidRDefault="00E24516" w:rsidP="00FC7686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4516">
        <w:rPr>
          <w:rFonts w:ascii="Times New Roman" w:eastAsia="Times New Roman" w:hAnsi="Times New Roman" w:cs="Times New Roman"/>
          <w:sz w:val="28"/>
          <w:szCs w:val="28"/>
        </w:rPr>
        <w:t xml:space="preserve"> за 2020 год» (Приложение 1) на  13 мая   2022 года в 10.00 ч в здании МКУК "Козловский центр культуры" по  адресу:   с. Козловка, ул.Советская, д.71.</w:t>
      </w:r>
    </w:p>
    <w:p w:rsidR="00E24516" w:rsidRPr="00E24516" w:rsidRDefault="00E24516" w:rsidP="00FC768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24516">
        <w:rPr>
          <w:sz w:val="28"/>
          <w:szCs w:val="28"/>
        </w:rPr>
        <w:t xml:space="preserve">       2.   Для проведения и подготовки публичных слушаний утвердить комиссию в количестве 4 человек:                </w:t>
      </w:r>
    </w:p>
    <w:p w:rsidR="00E24516" w:rsidRPr="00E24516" w:rsidRDefault="00E24516" w:rsidP="00FC768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24516">
        <w:rPr>
          <w:sz w:val="28"/>
          <w:szCs w:val="28"/>
        </w:rPr>
        <w:t xml:space="preserve">         Микляев Ю. В. – глава Козловского сельского поселения;</w:t>
      </w:r>
    </w:p>
    <w:p w:rsidR="00E24516" w:rsidRPr="00E24516" w:rsidRDefault="00E24516" w:rsidP="00FC768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24516">
        <w:rPr>
          <w:sz w:val="28"/>
          <w:szCs w:val="28"/>
        </w:rPr>
        <w:t xml:space="preserve">         Ряховская И.И.- депутат Совета народных депутатов;                                         </w:t>
      </w:r>
      <w:r w:rsidRPr="00E24516">
        <w:rPr>
          <w:sz w:val="28"/>
          <w:szCs w:val="28"/>
        </w:rPr>
        <w:br/>
        <w:t xml:space="preserve">         Жегульская В.В.- депутат Совета народных депутатов;</w:t>
      </w:r>
    </w:p>
    <w:p w:rsidR="00E24516" w:rsidRPr="00E24516" w:rsidRDefault="00E24516" w:rsidP="00FC768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24516">
        <w:rPr>
          <w:sz w:val="28"/>
          <w:szCs w:val="28"/>
        </w:rPr>
        <w:t xml:space="preserve">         Мерзликина Л.И.-  депутат Совета народных депутатов.</w:t>
      </w:r>
    </w:p>
    <w:p w:rsidR="00E24516" w:rsidRPr="00E24516" w:rsidRDefault="00E24516" w:rsidP="00FC7686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4516">
        <w:rPr>
          <w:rFonts w:ascii="Times New Roman" w:eastAsia="Times New Roman" w:hAnsi="Times New Roman" w:cs="Times New Roman"/>
          <w:sz w:val="28"/>
          <w:szCs w:val="28"/>
        </w:rPr>
        <w:t xml:space="preserve">       3. Утвердить порядок учета замечаний и предложений в обсуждении проекта решения Совета народных депутатов Козловского сельского поселения " Об утверждении отчёта об исполнении бюджета Козловского сельского поселения за 2020 год "  согласно приложению 2.</w:t>
      </w:r>
    </w:p>
    <w:p w:rsidR="00E24516" w:rsidRPr="00E24516" w:rsidRDefault="00E24516" w:rsidP="00FC768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24516">
        <w:rPr>
          <w:sz w:val="28"/>
          <w:szCs w:val="28"/>
        </w:rPr>
        <w:lastRenderedPageBreak/>
        <w:t xml:space="preserve">        4.   Опубликовать  настоящий проект решения.                 </w:t>
      </w:r>
    </w:p>
    <w:p w:rsidR="00E24516" w:rsidRPr="00E24516" w:rsidRDefault="00E24516" w:rsidP="00FC768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24516">
        <w:rPr>
          <w:sz w:val="28"/>
          <w:szCs w:val="28"/>
        </w:rPr>
        <w:t xml:space="preserve">        5. Настоящее решение вступает в силу с </w:t>
      </w:r>
      <w:r w:rsidRPr="00E24516">
        <w:rPr>
          <w:rFonts w:eastAsia="Calibri"/>
          <w:sz w:val="28"/>
          <w:szCs w:val="28"/>
        </w:rPr>
        <w:t xml:space="preserve">даты опубликования   </w:t>
      </w:r>
      <w:r w:rsidRPr="00E24516">
        <w:rPr>
          <w:sz w:val="28"/>
          <w:szCs w:val="28"/>
        </w:rPr>
        <w:t>в периодическом печатном издании «Вестник муниципальных правовых  актов  Козловского сельского поселения Терновского муниципального района</w:t>
      </w:r>
      <w:r w:rsidRPr="00E24516">
        <w:rPr>
          <w:rFonts w:eastAsia="Calibri"/>
          <w:sz w:val="28"/>
          <w:szCs w:val="28"/>
        </w:rPr>
        <w:t>»</w:t>
      </w:r>
      <w:r w:rsidRPr="00E24516">
        <w:rPr>
          <w:sz w:val="28"/>
          <w:szCs w:val="28"/>
        </w:rPr>
        <w:t>.</w:t>
      </w:r>
    </w:p>
    <w:p w:rsidR="00E24516" w:rsidRPr="00E24516" w:rsidRDefault="00E24516" w:rsidP="00FC768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24516">
        <w:rPr>
          <w:sz w:val="28"/>
          <w:szCs w:val="28"/>
        </w:rPr>
        <w:t xml:space="preserve">                  </w:t>
      </w:r>
    </w:p>
    <w:p w:rsidR="00E24516" w:rsidRPr="00E24516" w:rsidRDefault="00E24516" w:rsidP="00FC7686">
      <w:pPr>
        <w:pStyle w:val="a3"/>
        <w:spacing w:before="0" w:beforeAutospacing="0" w:after="0"/>
        <w:rPr>
          <w:sz w:val="28"/>
          <w:szCs w:val="28"/>
        </w:rPr>
      </w:pPr>
      <w:r w:rsidRPr="00E24516">
        <w:rPr>
          <w:sz w:val="28"/>
          <w:szCs w:val="28"/>
        </w:rPr>
        <w:t xml:space="preserve">      Глава Козловского                                                                                                                                              </w:t>
      </w:r>
    </w:p>
    <w:p w:rsidR="00E24516" w:rsidRPr="00E24516" w:rsidRDefault="00E24516" w:rsidP="00FC7686">
      <w:pPr>
        <w:pStyle w:val="a3"/>
        <w:spacing w:before="0" w:beforeAutospacing="0" w:after="0"/>
        <w:rPr>
          <w:sz w:val="28"/>
          <w:szCs w:val="28"/>
        </w:rPr>
      </w:pPr>
      <w:r w:rsidRPr="00E24516">
        <w:rPr>
          <w:sz w:val="28"/>
          <w:szCs w:val="28"/>
        </w:rPr>
        <w:t xml:space="preserve">      сельского поселения                                                       Ю. В. Микляев</w:t>
      </w:r>
    </w:p>
    <w:p w:rsidR="00E24516" w:rsidRPr="00E24516" w:rsidRDefault="00E24516" w:rsidP="00FC7686">
      <w:pPr>
        <w:pStyle w:val="a3"/>
        <w:spacing w:before="0" w:beforeAutospacing="0" w:after="0"/>
        <w:rPr>
          <w:sz w:val="28"/>
          <w:szCs w:val="28"/>
        </w:rPr>
      </w:pPr>
    </w:p>
    <w:p w:rsidR="00E24516" w:rsidRPr="00E24516" w:rsidRDefault="00E24516" w:rsidP="00D423BE">
      <w:pPr>
        <w:tabs>
          <w:tab w:val="left" w:pos="6840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D423BE">
      <w:pPr>
        <w:tabs>
          <w:tab w:val="left" w:pos="6840"/>
        </w:tabs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Pr="00E24516" w:rsidRDefault="00E24516" w:rsidP="00D423BE">
      <w:pPr>
        <w:tabs>
          <w:tab w:val="left" w:pos="6840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5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ПРОЕКТ</w:t>
      </w:r>
    </w:p>
    <w:p w:rsidR="00E24516" w:rsidRPr="00E24516" w:rsidRDefault="00E24516" w:rsidP="00D423BE">
      <w:pPr>
        <w:tabs>
          <w:tab w:val="left" w:pos="6840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5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E24516" w:rsidRPr="00E24516" w:rsidRDefault="00E24516" w:rsidP="00FF648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5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СОВЕТ  НАРОДНЫХ ДЕПУТАТОВ</w:t>
      </w:r>
    </w:p>
    <w:p w:rsidR="00E24516" w:rsidRPr="00E24516" w:rsidRDefault="00E24516" w:rsidP="00AC211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516">
        <w:rPr>
          <w:rFonts w:ascii="Times New Roman" w:eastAsia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E24516" w:rsidRPr="00E24516" w:rsidRDefault="00E24516" w:rsidP="00AC211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516">
        <w:rPr>
          <w:rFonts w:ascii="Times New Roman" w:eastAsia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E24516" w:rsidRPr="00E24516" w:rsidRDefault="00E24516" w:rsidP="00706037">
      <w:pPr>
        <w:tabs>
          <w:tab w:val="left" w:pos="1275"/>
          <w:tab w:val="center" w:pos="4960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51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2451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ВОРОНЕЖСКОЙ ОБЛАСТИ</w:t>
      </w:r>
    </w:p>
    <w:p w:rsidR="00E24516" w:rsidRPr="00E24516" w:rsidRDefault="00E24516" w:rsidP="00AC211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4516" w:rsidRPr="00E24516" w:rsidRDefault="00E24516" w:rsidP="00AC211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4516" w:rsidRPr="00E24516" w:rsidRDefault="00E24516" w:rsidP="006E731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51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E24516" w:rsidRPr="00E24516" w:rsidRDefault="00E24516" w:rsidP="006E7313">
      <w:pPr>
        <w:ind w:right="-119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516" w:rsidRPr="00E24516" w:rsidRDefault="00E24516" w:rsidP="006E7313">
      <w:pPr>
        <w:ind w:right="-9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516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исполнении  бюджета</w:t>
      </w:r>
    </w:p>
    <w:p w:rsidR="00E24516" w:rsidRPr="00E24516" w:rsidRDefault="00E24516" w:rsidP="006E7313">
      <w:pPr>
        <w:ind w:right="-9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516">
        <w:rPr>
          <w:rFonts w:ascii="Times New Roman" w:eastAsia="Times New Roman" w:hAnsi="Times New Roman" w:cs="Times New Roman"/>
          <w:b/>
          <w:sz w:val="28"/>
          <w:szCs w:val="28"/>
        </w:rPr>
        <w:t>Козловского сельского поселения</w:t>
      </w:r>
    </w:p>
    <w:p w:rsidR="00E24516" w:rsidRPr="00E24516" w:rsidRDefault="00E24516" w:rsidP="006E7313">
      <w:pPr>
        <w:ind w:right="-9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516">
        <w:rPr>
          <w:rFonts w:ascii="Times New Roman" w:eastAsia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E24516" w:rsidRPr="00733DA7" w:rsidRDefault="00E24516" w:rsidP="006E7313">
      <w:pPr>
        <w:ind w:right="-99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733DA7">
        <w:rPr>
          <w:rFonts w:ascii="Calibri" w:eastAsia="Times New Roman" w:hAnsi="Calibri" w:cs="Times New Roman"/>
          <w:b/>
          <w:sz w:val="28"/>
          <w:szCs w:val="28"/>
        </w:rPr>
        <w:t>за 20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21 </w:t>
      </w:r>
      <w:r w:rsidRPr="00733DA7">
        <w:rPr>
          <w:rFonts w:ascii="Calibri" w:eastAsia="Times New Roman" w:hAnsi="Calibri" w:cs="Times New Roman"/>
          <w:b/>
          <w:sz w:val="28"/>
          <w:szCs w:val="28"/>
        </w:rPr>
        <w:t>год»</w:t>
      </w:r>
    </w:p>
    <w:p w:rsidR="00E24516" w:rsidRDefault="00E24516" w:rsidP="006E7313">
      <w:pPr>
        <w:ind w:right="-1192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E24516" w:rsidRPr="00E24516" w:rsidRDefault="00E24516" w:rsidP="009632E5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16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Козловского сельского поселения Терновского муниципального района Воронежской области Совет народных депутатов Козловского сельского поселения Терновского муниципального района</w:t>
      </w:r>
    </w:p>
    <w:p w:rsidR="00E24516" w:rsidRPr="00733DA7" w:rsidRDefault="00E24516" w:rsidP="009632E5">
      <w:pPr>
        <w:ind w:right="-1192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Решил:</w:t>
      </w:r>
    </w:p>
    <w:p w:rsidR="00E24516" w:rsidRDefault="00E24516" w:rsidP="006E731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отчет об исполнении бюджета Козловского сельского поселения за 2021 год по доходам в сумме 5 402,9 тыс. рублей  и по расходам в сумме             6 235,7 тыс. рублей с превышением расходов над доходами (дифицит</w:t>
      </w:r>
      <w:r w:rsidRPr="00EB786F">
        <w:rPr>
          <w:rFonts w:ascii="Times New Roman" w:hAnsi="Times New Roman"/>
          <w:sz w:val="28"/>
          <w:szCs w:val="28"/>
        </w:rPr>
        <w:t xml:space="preserve"> бюджета сельского поселения</w:t>
      </w:r>
      <w:r>
        <w:rPr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сумме 832,8 тыс. рублей и со следующими показателями:</w:t>
      </w:r>
    </w:p>
    <w:p w:rsidR="00E24516" w:rsidRDefault="00E24516" w:rsidP="006E731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поступлению доходов в бюджет Козловского сельского поселения</w:t>
      </w:r>
      <w:r w:rsidRPr="00696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2021 год по кодам классификации доходов бюджета согласно приложению 1 к настоящему решению;</w:t>
      </w:r>
    </w:p>
    <w:p w:rsidR="00E24516" w:rsidRDefault="00E24516" w:rsidP="00C525D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ведомственной структуре расходов бюджета Козловского сельского поселения за 2021 год согласно приложению 2 к настоящему решению;</w:t>
      </w:r>
    </w:p>
    <w:p w:rsidR="00E24516" w:rsidRPr="006966FF" w:rsidRDefault="00E24516" w:rsidP="00C525D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A2247">
        <w:rPr>
          <w:rFonts w:ascii="Times New Roman" w:hAnsi="Times New Roman"/>
          <w:sz w:val="28"/>
          <w:szCs w:val="28"/>
        </w:rPr>
        <w:t xml:space="preserve">по расходам бюджета </w:t>
      </w:r>
      <w:r>
        <w:rPr>
          <w:rFonts w:ascii="Times New Roman" w:hAnsi="Times New Roman"/>
          <w:sz w:val="28"/>
          <w:szCs w:val="28"/>
        </w:rPr>
        <w:t>Козловского</w:t>
      </w:r>
      <w:r w:rsidRPr="003A2247">
        <w:rPr>
          <w:rFonts w:ascii="Times New Roman" w:hAnsi="Times New Roman"/>
          <w:sz w:val="28"/>
          <w:szCs w:val="28"/>
        </w:rPr>
        <w:t xml:space="preserve"> сельского поселения по разделам и подразделам классификации расходов бюджета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2021</w:t>
      </w:r>
      <w:r w:rsidRPr="003A22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согласно приложению  3 к настоящему решению;</w:t>
      </w:r>
    </w:p>
    <w:p w:rsidR="00E24516" w:rsidRDefault="00E24516" w:rsidP="006E731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источникам внутреннего финансирования дефицита местного бюджета за 2021 год по кодам классификации источников финансирования дефицита бюджета согласно приложению 4 к настоящему решению;</w:t>
      </w:r>
    </w:p>
    <w:p w:rsidR="00E24516" w:rsidRDefault="00E24516" w:rsidP="006E731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вступает в силу с  даты его официального опубликования в периодическом печатном издании «Вестник муниципальных правовых актов Козловского сельского поселения ».</w:t>
      </w:r>
    </w:p>
    <w:p w:rsidR="00E24516" w:rsidRDefault="00E24516" w:rsidP="00706037">
      <w:pPr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24516" w:rsidRPr="00B03EA6" w:rsidRDefault="00E24516" w:rsidP="00706037">
      <w:pPr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24516" w:rsidRPr="00EC19E2" w:rsidRDefault="00E24516" w:rsidP="0005533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Глава Козловского</w:t>
      </w:r>
    </w:p>
    <w:p w:rsidR="00E24516" w:rsidRPr="008B17B4" w:rsidRDefault="00E24516" w:rsidP="0005533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7B4">
        <w:rPr>
          <w:rFonts w:ascii="Calibri" w:eastAsia="Times New Roman" w:hAnsi="Calibri" w:cs="Times New Roman"/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  <w:sz w:val="28"/>
          <w:szCs w:val="28"/>
        </w:rPr>
        <w:t>с</w:t>
      </w:r>
      <w:r w:rsidRPr="008B17B4">
        <w:rPr>
          <w:rFonts w:ascii="Calibri" w:eastAsia="Times New Roman" w:hAnsi="Calibri" w:cs="Times New Roman"/>
          <w:sz w:val="28"/>
          <w:szCs w:val="28"/>
        </w:rPr>
        <w:t>ельского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8B17B4">
        <w:rPr>
          <w:rFonts w:ascii="Calibri" w:eastAsia="Times New Roman" w:hAnsi="Calibri" w:cs="Times New Roman"/>
          <w:sz w:val="28"/>
          <w:szCs w:val="28"/>
        </w:rPr>
        <w:t xml:space="preserve">поселения     </w:t>
      </w: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Ю.В.Микляев</w:t>
      </w:r>
    </w:p>
    <w:p w:rsidR="00E24516" w:rsidRDefault="00E24516" w:rsidP="0005533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  <w:r w:rsidRPr="008B17B4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E24516" w:rsidRDefault="00E24516" w:rsidP="0005533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24516" w:rsidRDefault="00E24516" w:rsidP="0005533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24516" w:rsidRDefault="00E24516" w:rsidP="0005533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24516" w:rsidRPr="008B17B4" w:rsidRDefault="00E24516" w:rsidP="0005533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24516" w:rsidRPr="008B17B4" w:rsidRDefault="00E24516" w:rsidP="00055339">
      <w:pPr>
        <w:pStyle w:val="af0"/>
        <w:spacing w:line="228" w:lineRule="auto"/>
        <w:ind w:firstLine="0"/>
        <w:rPr>
          <w:b/>
          <w:bCs/>
          <w:color w:val="000000"/>
        </w:rPr>
      </w:pPr>
      <w:r w:rsidRPr="008B17B4">
        <w:rPr>
          <w:b/>
          <w:bCs/>
          <w:color w:val="000000"/>
        </w:rPr>
        <w:t xml:space="preserve">   </w:t>
      </w:r>
    </w:p>
    <w:tbl>
      <w:tblPr>
        <w:tblW w:w="10349" w:type="dxa"/>
        <w:tblInd w:w="108" w:type="dxa"/>
        <w:tblLayout w:type="fixed"/>
        <w:tblLook w:val="0000"/>
      </w:tblPr>
      <w:tblGrid>
        <w:gridCol w:w="10349"/>
      </w:tblGrid>
      <w:tr w:rsidR="00E24516" w:rsidRPr="008420A9" w:rsidTr="00F369C9">
        <w:trPr>
          <w:trHeight w:val="537"/>
        </w:trPr>
        <w:tc>
          <w:tcPr>
            <w:tcW w:w="10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4516" w:rsidRDefault="00E24516" w:rsidP="00F369C9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риложение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br/>
              <w:t xml:space="preserve">к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ешению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Совета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народных депутатов</w:t>
            </w:r>
          </w:p>
          <w:p w:rsidR="00E24516" w:rsidRDefault="00E24516" w:rsidP="00F369C9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Козловского сельского поселения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Терновского муниципального района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        "Об исполнении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>бюджета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Козловского</w:t>
            </w:r>
          </w:p>
          <w:p w:rsidR="00E24516" w:rsidRDefault="00E24516" w:rsidP="00F369C9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сельского поселения Терновского</w:t>
            </w:r>
          </w:p>
          <w:p w:rsidR="00E24516" w:rsidRDefault="00E24516" w:rsidP="00F369C9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муниципального района</w:t>
            </w:r>
          </w:p>
          <w:p w:rsidR="00E24516" w:rsidRPr="008420A9" w:rsidRDefault="00E24516" w:rsidP="00F369C9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21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>год"</w:t>
            </w:r>
          </w:p>
        </w:tc>
      </w:tr>
      <w:tr w:rsidR="00E24516" w:rsidRPr="008420A9" w:rsidTr="00F369C9">
        <w:trPr>
          <w:trHeight w:val="1562"/>
        </w:trPr>
        <w:tc>
          <w:tcPr>
            <w:tcW w:w="10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16" w:rsidRPr="008420A9" w:rsidRDefault="00E24516" w:rsidP="00F369C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E24516" w:rsidRDefault="00E24516" w:rsidP="00E45A21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516" w:rsidRPr="00357741" w:rsidRDefault="00E24516" w:rsidP="00E45A21">
      <w:pPr>
        <w:tabs>
          <w:tab w:val="left" w:pos="1545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lastRenderedPageBreak/>
        <w:t>Поступление доходов в</w:t>
      </w:r>
      <w:r w:rsidRPr="00357741">
        <w:rPr>
          <w:rFonts w:ascii="Calibri" w:eastAsia="Times New Roman" w:hAnsi="Calibri" w:cs="Times New Roman"/>
          <w:b/>
          <w:sz w:val="28"/>
          <w:szCs w:val="28"/>
        </w:rPr>
        <w:t xml:space="preserve"> бюджет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Козловского сельского поселения за 2021</w:t>
      </w:r>
      <w:r w:rsidRPr="00357741">
        <w:rPr>
          <w:rFonts w:ascii="Calibri" w:eastAsia="Times New Roman" w:hAnsi="Calibri" w:cs="Times New Roman"/>
          <w:b/>
          <w:sz w:val="28"/>
          <w:szCs w:val="28"/>
        </w:rPr>
        <w:t xml:space="preserve"> год по кодам классификации </w:t>
      </w:r>
      <w:r>
        <w:rPr>
          <w:rFonts w:ascii="Calibri" w:eastAsia="Times New Roman" w:hAnsi="Calibri" w:cs="Times New Roman"/>
          <w:b/>
          <w:sz w:val="28"/>
          <w:szCs w:val="28"/>
        </w:rPr>
        <w:t>доходов бюджета</w:t>
      </w:r>
    </w:p>
    <w:p w:rsidR="00E24516" w:rsidRDefault="00E24516" w:rsidP="00055339">
      <w:pPr>
        <w:pStyle w:val="af0"/>
        <w:spacing w:line="228" w:lineRule="auto"/>
        <w:ind w:firstLine="0"/>
        <w:rPr>
          <w:b/>
          <w:bCs/>
          <w:color w:val="000000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820"/>
        <w:gridCol w:w="1276"/>
        <w:gridCol w:w="2551"/>
        <w:gridCol w:w="1559"/>
      </w:tblGrid>
      <w:tr w:rsidR="00E24516" w:rsidRPr="00FF5817" w:rsidTr="00E45A21">
        <w:trPr>
          <w:trHeight w:val="270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Исполнение (тыс.рублей)</w:t>
            </w:r>
          </w:p>
        </w:tc>
      </w:tr>
      <w:tr w:rsidR="00E24516" w:rsidRPr="00FF5817" w:rsidTr="00E45A21">
        <w:trPr>
          <w:trHeight w:val="660"/>
        </w:trPr>
        <w:tc>
          <w:tcPr>
            <w:tcW w:w="482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b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b/>
                <w:sz w:val="22"/>
                <w:szCs w:val="22"/>
              </w:rPr>
              <w:t>доходов областного бюджета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4516" w:rsidRPr="00775B73" w:rsidTr="00E45A21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b/>
                <w:sz w:val="22"/>
                <w:szCs w:val="22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tabs>
                <w:tab w:val="left" w:pos="1123"/>
              </w:tabs>
              <w:spacing w:line="240" w:lineRule="atLeast"/>
              <w:ind w:left="57" w:right="8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 w:right="-7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75B73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5 402,9</w:t>
            </w:r>
          </w:p>
        </w:tc>
      </w:tr>
      <w:tr w:rsidR="00E24516" w:rsidRPr="00775B73" w:rsidTr="00E45A21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182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 w:hanging="121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75B73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2892,5</w:t>
            </w:r>
          </w:p>
        </w:tc>
      </w:tr>
      <w:tr w:rsidR="00E24516" w:rsidRPr="00775B73" w:rsidTr="00A30A72">
        <w:trPr>
          <w:trHeight w:val="15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ение и уплата налога осуществляю</w:t>
            </w: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тся в соответствии со статьями 227, 227-1 и 228 НК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РФ</w:t>
            </w:r>
          </w:p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75B73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323,7</w:t>
            </w:r>
          </w:p>
        </w:tc>
      </w:tr>
      <w:tr w:rsidR="00E24516" w:rsidRPr="00FF5817" w:rsidTr="00E45A21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дпринимателей, нотариусов, </w:t>
            </w: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занимающихся частной практикой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адвокатов, учредивших адвокатские кабинеты и других лиц, занимающихся частной практикой</w:t>
            </w: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со статьей 227 НК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1 01 02020 01 0000 110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27,4</w:t>
            </w:r>
          </w:p>
        </w:tc>
      </w:tr>
      <w:tr w:rsidR="00E24516" w:rsidRPr="00FF5817" w:rsidTr="0096548C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 физическими лицами в соответствии со статьей 228 НК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1 01 02030 01 0000 110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E24516" w:rsidRPr="00FF5817" w:rsidTr="00E45A21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116,0</w:t>
            </w:r>
          </w:p>
        </w:tc>
      </w:tr>
      <w:tr w:rsidR="00E24516" w:rsidRPr="00775B73" w:rsidTr="00E45A21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AE24B2">
            <w:pPr>
              <w:pStyle w:val="ConsPlusCell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 xml:space="preserve"> 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1 06 0603</w:t>
            </w: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75B73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432,5</w:t>
            </w:r>
          </w:p>
        </w:tc>
      </w:tr>
      <w:tr w:rsidR="00E24516" w:rsidRPr="00775B73" w:rsidTr="00E45A21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AE24B2">
            <w:pPr>
              <w:pStyle w:val="ConsPlusCell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1 06 0604</w:t>
            </w: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75B73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1992,7</w:t>
            </w:r>
          </w:p>
        </w:tc>
      </w:tr>
      <w:tr w:rsidR="00E24516" w:rsidRPr="00FF5817" w:rsidTr="00E45A21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КОЗЛОВСКОГО</w:t>
            </w:r>
            <w:r w:rsidRPr="00FF58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СЕЛЬСКОГО ПОСЕЛЕНИЯ ТЕРНОВСКОГО МУНИЦИПАЛЬНОГО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b/>
                <w:sz w:val="22"/>
                <w:szCs w:val="22"/>
              </w:rPr>
              <w:t>914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2 510,4</w:t>
            </w:r>
          </w:p>
        </w:tc>
      </w:tr>
      <w:tr w:rsidR="00E24516" w:rsidRPr="00775B73" w:rsidTr="00E45A21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914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75B73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</w:tr>
      <w:tr w:rsidR="00E24516" w:rsidRPr="00775B73" w:rsidTr="00E45A21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1 11 0502</w:t>
            </w: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352,5</w:t>
            </w:r>
          </w:p>
        </w:tc>
      </w:tr>
      <w:tr w:rsidR="00E24516" w:rsidRPr="00775B73" w:rsidTr="00E45A21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0206BB" w:rsidRDefault="00E24516" w:rsidP="000206BB">
            <w:pPr>
              <w:rPr>
                <w:rFonts w:ascii="Calibri" w:eastAsia="Times New Roman" w:hAnsi="Calibri" w:cs="Times New Roman"/>
                <w:color w:val="000000"/>
              </w:rPr>
            </w:pPr>
            <w:r w:rsidRPr="000206BB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1 11 0503</w:t>
            </w: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</w:tc>
      </w:tr>
      <w:tr w:rsidR="00E24516" w:rsidRPr="00775B73" w:rsidTr="00E45A21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A56329">
            <w:pPr>
              <w:pStyle w:val="ConsPlusCell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1 17 01</w:t>
            </w: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050 10 0000 180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-25,0</w:t>
            </w:r>
          </w:p>
        </w:tc>
      </w:tr>
      <w:tr w:rsidR="00E24516" w:rsidRPr="00775B73" w:rsidTr="00E45A21">
        <w:trPr>
          <w:trHeight w:val="3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 xml:space="preserve"> 914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 xml:space="preserve"> 1 17 05050 10 0000 180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75B73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14,2</w:t>
            </w:r>
          </w:p>
        </w:tc>
      </w:tr>
      <w:tr w:rsidR="00E24516" w:rsidRPr="00775B73" w:rsidTr="00E45A21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914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2 02 15001 10 0000 150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75B73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427,0</w:t>
            </w:r>
          </w:p>
        </w:tc>
      </w:tr>
      <w:tr w:rsidR="00E24516" w:rsidRPr="00775B73" w:rsidTr="00E45A21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поселений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поддержку мер по </w:t>
            </w: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обеспечен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2 02 15002 10 0000 150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887,0</w:t>
            </w:r>
          </w:p>
        </w:tc>
      </w:tr>
      <w:tr w:rsidR="00E24516" w:rsidRPr="00FF5817" w:rsidTr="00E45A21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914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90,6</w:t>
            </w:r>
          </w:p>
        </w:tc>
      </w:tr>
      <w:tr w:rsidR="00E24516" w:rsidRPr="00FF5817" w:rsidTr="00E45A21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трансферты, передаваемые бюджетам сельских поселений из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2 02 40014</w:t>
            </w: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 xml:space="preserve"> 10 0000 15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437,7</w:t>
            </w:r>
          </w:p>
        </w:tc>
      </w:tr>
      <w:tr w:rsidR="00E24516" w:rsidRPr="00FF5817" w:rsidTr="00E45A21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F369C9">
            <w:pPr>
              <w:pStyle w:val="ConsPlusCell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2 02 49999</w:t>
            </w: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 xml:space="preserve"> 10 0000 15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224,1</w:t>
            </w:r>
          </w:p>
        </w:tc>
      </w:tr>
      <w:tr w:rsidR="00E24516" w:rsidRPr="00FF5817" w:rsidTr="00E45A21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F369C9">
            <w:pPr>
              <w:pStyle w:val="ConsPlusCell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</w:t>
            </w: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</w:p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F5817">
              <w:rPr>
                <w:rFonts w:ascii="Times New Roman" w:hAnsi="Times New Roman" w:cs="Times New Roman"/>
                <w:sz w:val="22"/>
                <w:szCs w:val="22"/>
              </w:rPr>
              <w:t>914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2 07 05030 10 0000 150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F5817" w:rsidRDefault="00E24516" w:rsidP="00F369C9">
            <w:pPr>
              <w:pStyle w:val="ConsPlusCell"/>
              <w:spacing w:line="240" w:lineRule="atLeast"/>
              <w:ind w:left="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</w:tr>
    </w:tbl>
    <w:p w:rsidR="00E24516" w:rsidRDefault="00E24516" w:rsidP="00D438B9">
      <w:pPr>
        <w:tabs>
          <w:tab w:val="left" w:pos="900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D438B9">
      <w:pPr>
        <w:tabs>
          <w:tab w:val="left" w:pos="900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D438B9">
      <w:pPr>
        <w:tabs>
          <w:tab w:val="left" w:pos="900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D438B9">
      <w:pPr>
        <w:tabs>
          <w:tab w:val="left" w:pos="900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D438B9">
      <w:pPr>
        <w:tabs>
          <w:tab w:val="left" w:pos="900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D438B9">
      <w:pPr>
        <w:tabs>
          <w:tab w:val="left" w:pos="900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D438B9">
      <w:pPr>
        <w:tabs>
          <w:tab w:val="left" w:pos="900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D438B9">
      <w:pPr>
        <w:tabs>
          <w:tab w:val="left" w:pos="900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D438B9">
      <w:pPr>
        <w:tabs>
          <w:tab w:val="left" w:pos="900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D438B9">
      <w:pPr>
        <w:tabs>
          <w:tab w:val="left" w:pos="900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D438B9">
      <w:pPr>
        <w:tabs>
          <w:tab w:val="left" w:pos="900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D438B9">
      <w:pPr>
        <w:tabs>
          <w:tab w:val="left" w:pos="900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D438B9">
      <w:pPr>
        <w:tabs>
          <w:tab w:val="left" w:pos="900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D438B9">
      <w:pPr>
        <w:tabs>
          <w:tab w:val="left" w:pos="900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D438B9">
      <w:pPr>
        <w:tabs>
          <w:tab w:val="left" w:pos="900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D438B9">
      <w:pPr>
        <w:tabs>
          <w:tab w:val="left" w:pos="900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D438B9">
      <w:pPr>
        <w:tabs>
          <w:tab w:val="left" w:pos="900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D438B9">
      <w:pPr>
        <w:tabs>
          <w:tab w:val="left" w:pos="900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D438B9">
      <w:pPr>
        <w:tabs>
          <w:tab w:val="left" w:pos="900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D438B9">
      <w:pPr>
        <w:tabs>
          <w:tab w:val="left" w:pos="900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B42FA4">
      <w:pPr>
        <w:rPr>
          <w:rFonts w:ascii="Calibri" w:eastAsia="Times New Roman" w:hAnsi="Calibri" w:cs="Times New Roman"/>
          <w:color w:val="000000"/>
        </w:rPr>
      </w:pPr>
    </w:p>
    <w:p w:rsidR="00E24516" w:rsidRDefault="00E24516" w:rsidP="00B42FA4">
      <w:pPr>
        <w:rPr>
          <w:rFonts w:ascii="Calibri" w:eastAsia="Times New Roman" w:hAnsi="Calibri" w:cs="Times New Roman"/>
          <w:color w:val="000000"/>
        </w:rPr>
      </w:pPr>
    </w:p>
    <w:tbl>
      <w:tblPr>
        <w:tblW w:w="10685" w:type="dxa"/>
        <w:tblInd w:w="108" w:type="dxa"/>
        <w:tblLayout w:type="fixed"/>
        <w:tblLook w:val="0000"/>
      </w:tblPr>
      <w:tblGrid>
        <w:gridCol w:w="6585"/>
        <w:gridCol w:w="848"/>
        <w:gridCol w:w="3057"/>
        <w:gridCol w:w="195"/>
      </w:tblGrid>
      <w:tr w:rsidR="00E24516" w:rsidTr="00681ED4">
        <w:trPr>
          <w:trHeight w:val="375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516" w:rsidRPr="00C86474" w:rsidRDefault="00E24516" w:rsidP="00C864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bookmarkStart w:id="1" w:name="RANGE!B1:H81"/>
            <w:bookmarkEnd w:id="1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516" w:rsidRPr="00C86474" w:rsidRDefault="00E24516" w:rsidP="00C864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516" w:rsidRPr="00C86474" w:rsidRDefault="00E24516" w:rsidP="00C86474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E24516" w:rsidTr="00681ED4">
        <w:trPr>
          <w:gridAfter w:val="1"/>
          <w:wAfter w:w="195" w:type="dxa"/>
          <w:trHeight w:val="151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4516" w:rsidRDefault="00E24516" w:rsidP="00DB0FC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E24516" w:rsidRDefault="00E24516" w:rsidP="00FB03C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E24516" w:rsidRDefault="00E24516" w:rsidP="00146A36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риложение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br/>
              <w:t xml:space="preserve">к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ешению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Совета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народных депутатов</w:t>
            </w:r>
          </w:p>
          <w:p w:rsidR="00E24516" w:rsidRDefault="00E24516" w:rsidP="00146A36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Козловского сельского поселения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Терновского муниципального района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        "Об исполнении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>бюджета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Козловского</w:t>
            </w:r>
          </w:p>
          <w:p w:rsidR="00E24516" w:rsidRDefault="00E24516" w:rsidP="00146A36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сельского поселения Терновского</w:t>
            </w:r>
          </w:p>
          <w:p w:rsidR="00E24516" w:rsidRDefault="00E24516" w:rsidP="00146A36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муниципального района</w:t>
            </w:r>
          </w:p>
          <w:p w:rsidR="00E24516" w:rsidRDefault="00E24516" w:rsidP="00146A36">
            <w:pPr>
              <w:ind w:right="317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21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>год"</w:t>
            </w:r>
          </w:p>
          <w:p w:rsidR="00E24516" w:rsidRDefault="00E24516" w:rsidP="00FB03C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E24516" w:rsidRDefault="00E24516" w:rsidP="00FB03C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E24516" w:rsidRPr="00C86474" w:rsidRDefault="00E24516" w:rsidP="00C8647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8647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Ведомственная структура                                                                                                                                 расходов бюджета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Козловского сельского поселения  на 2021</w:t>
            </w:r>
            <w:r w:rsidRPr="00C8647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E24516" w:rsidRDefault="00E24516" w:rsidP="00DB0FCE">
      <w:pPr>
        <w:tabs>
          <w:tab w:val="left" w:pos="2370"/>
        </w:tabs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lastRenderedPageBreak/>
        <w:tab/>
      </w:r>
    </w:p>
    <w:tbl>
      <w:tblPr>
        <w:tblW w:w="10632" w:type="dxa"/>
        <w:tblInd w:w="108" w:type="dxa"/>
        <w:tblLayout w:type="fixed"/>
        <w:tblLook w:val="0000"/>
      </w:tblPr>
      <w:tblGrid>
        <w:gridCol w:w="4395"/>
        <w:gridCol w:w="708"/>
        <w:gridCol w:w="567"/>
        <w:gridCol w:w="567"/>
        <w:gridCol w:w="1560"/>
        <w:gridCol w:w="708"/>
        <w:gridCol w:w="993"/>
        <w:gridCol w:w="1134"/>
      </w:tblGrid>
      <w:tr w:rsidR="00E24516" w:rsidRPr="004A081E" w:rsidTr="00D25C80">
        <w:trPr>
          <w:trHeight w:val="7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План             (тыс. руб.</w:t>
            </w:r>
            <w:r w:rsidRPr="004A081E">
              <w:rPr>
                <w:rFonts w:ascii="Calibri" w:eastAsia="Times New Roman" w:hAnsi="Calibri" w:cs="Times New Roman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Испол-нено (тыс. руб.)</w:t>
            </w:r>
          </w:p>
        </w:tc>
      </w:tr>
      <w:tr w:rsidR="00E24516" w:rsidRPr="004A081E" w:rsidTr="00DB0F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D2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 w:rsidRPr="004A081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 w:rsidRPr="004A081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D25C80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DB0FCE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6235,7</w:t>
            </w:r>
          </w:p>
        </w:tc>
      </w:tr>
      <w:tr w:rsidR="00E24516" w:rsidRPr="004A081E" w:rsidTr="00DB0F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D2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АДМИНИСТРАЦИЯ КОЗЛОВСКОГО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 w:rsidRPr="004A081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 w:rsidRPr="004A081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D25C80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DB0FCE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6235,7</w:t>
            </w:r>
          </w:p>
        </w:tc>
      </w:tr>
      <w:tr w:rsidR="00E24516" w:rsidRPr="009705D7" w:rsidTr="00DB0F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D25C80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2675,7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DB0FCE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2664,7</w:t>
            </w:r>
          </w:p>
        </w:tc>
      </w:tr>
      <w:tr w:rsidR="00E24516" w:rsidRPr="009705D7" w:rsidTr="00DB0F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71EB">
              <w:rPr>
                <w:rFonts w:ascii="Calibri" w:eastAsia="Times New Roman" w:hAnsi="Calibri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D25C80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DB0FCE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740,2</w:t>
            </w:r>
          </w:p>
        </w:tc>
      </w:tr>
      <w:tr w:rsidR="00E24516" w:rsidTr="00DB0FCE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AC213A" w:rsidRDefault="00E24516" w:rsidP="00D2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C213A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AC213A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8A1989" w:rsidRDefault="00E24516" w:rsidP="00026CF3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8A1989" w:rsidRDefault="00E24516" w:rsidP="00026CF3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740,2</w:t>
            </w:r>
          </w:p>
        </w:tc>
      </w:tr>
      <w:tr w:rsidR="00E24516" w:rsidTr="00CF3210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EF49FE" w:rsidRDefault="00E24516" w:rsidP="00644F7C">
            <w:pPr>
              <w:rPr>
                <w:rFonts w:ascii="Calibri" w:eastAsia="Times New Roman" w:hAnsi="Calibri" w:cs="Times New Roman"/>
              </w:rPr>
            </w:pPr>
            <w:r w:rsidRPr="00EF49FE">
              <w:rPr>
                <w:rFonts w:ascii="Calibri" w:eastAsia="Times New Roman" w:hAnsi="Calibri" w:cs="Times New Roman"/>
              </w:rPr>
              <w:t>Подпрограмма «Финансовое обеспечение реализации муниципальной программы</w:t>
            </w:r>
            <w:r>
              <w:rPr>
                <w:rFonts w:ascii="Calibri" w:eastAsia="Times New Roman" w:hAnsi="Calibri" w:cs="Times New Roman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CF321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CF321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740,2</w:t>
            </w:r>
          </w:p>
        </w:tc>
      </w:tr>
      <w:tr w:rsidR="00E24516" w:rsidTr="00CF3210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EF49FE" w:rsidRDefault="00E24516" w:rsidP="00D25C80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F49FE">
              <w:rPr>
                <w:rFonts w:ascii="Calibri" w:eastAsia="Times New Roman" w:hAnsi="Calibri" w:cs="Times New Roman"/>
              </w:rPr>
              <w:t xml:space="preserve">Основное мероприятие «Финансовое обеспечение деятельности главы администрации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EF49FE">
              <w:rPr>
                <w:rFonts w:ascii="Calibri" w:eastAsia="Times New Roman" w:hAnsi="Calibri" w:cs="Times New Roman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CF321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CF321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740,2</w:t>
            </w:r>
          </w:p>
        </w:tc>
      </w:tr>
      <w:tr w:rsidR="00E24516" w:rsidRPr="004A081E" w:rsidTr="00CF3210">
        <w:trPr>
          <w:trHeight w:val="7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86474" w:rsidRDefault="00E24516" w:rsidP="00D25C8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902AD">
              <w:rPr>
                <w:rFonts w:ascii="Calibri" w:eastAsia="Times New Roman" w:hAnsi="Calibri" w:cs="Times New Roman"/>
              </w:rPr>
              <w:t>Расходы на обеспечение деятельности</w:t>
            </w:r>
            <w:r>
              <w:rPr>
                <w:rFonts w:ascii="Calibri" w:eastAsia="Times New Roman" w:hAnsi="Calibri" w:cs="Times New Roman"/>
              </w:rPr>
              <w:t xml:space="preserve"> главы</w:t>
            </w:r>
            <w:r w:rsidRPr="00B902AD">
              <w:rPr>
                <w:rFonts w:ascii="Calibri" w:eastAsia="Times New Roman" w:hAnsi="Calibri" w:cs="Times New Roman"/>
              </w:rPr>
              <w:t xml:space="preserve"> администрации</w:t>
            </w:r>
            <w:r>
              <w:rPr>
                <w:rFonts w:ascii="Calibri" w:eastAsia="Times New Roman" w:hAnsi="Calibri" w:cs="Times New Roman"/>
              </w:rPr>
              <w:t xml:space="preserve"> Козловского сельского поселения </w:t>
            </w:r>
            <w:r w:rsidRPr="00B902AD">
              <w:rPr>
                <w:rFonts w:ascii="Calibri" w:eastAsia="Times New Roman" w:hAnsi="Calibri" w:cs="Times New Roman"/>
              </w:rPr>
              <w:t xml:space="preserve"> Терновского муниципального района</w:t>
            </w:r>
            <w:r>
              <w:rPr>
                <w:rFonts w:ascii="Calibri" w:eastAsia="Times New Roman" w:hAnsi="Calibri" w:cs="Times New Roman"/>
              </w:rPr>
      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 w:rsidRPr="004A081E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 w:rsidRPr="004A081E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01 1 01 98020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CF321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CF321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740,2</w:t>
            </w:r>
          </w:p>
        </w:tc>
      </w:tr>
      <w:tr w:rsidR="00E24516" w:rsidRPr="009705D7" w:rsidTr="00DB0FCE">
        <w:trPr>
          <w:trHeight w:val="7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B902AD" w:rsidRDefault="00E24516" w:rsidP="00D25C80">
            <w:pPr>
              <w:rPr>
                <w:rFonts w:ascii="Calibri" w:eastAsia="Times New Roman" w:hAnsi="Calibri" w:cs="Times New Roman"/>
              </w:rPr>
            </w:pPr>
            <w:r w:rsidRPr="007571EB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9705D7">
              <w:rPr>
                <w:rFonts w:ascii="Calibri" w:eastAsia="Times New Roman" w:hAnsi="Calibri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9705D7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D25C80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1579,3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9705D7" w:rsidRDefault="00E24516" w:rsidP="0003635D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1569,1</w:t>
            </w:r>
          </w:p>
        </w:tc>
      </w:tr>
      <w:tr w:rsidR="00E24516" w:rsidRPr="004A081E" w:rsidTr="00DB0FCE">
        <w:trPr>
          <w:trHeight w:val="7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571EB" w:rsidRDefault="00E24516" w:rsidP="00D2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C213A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AC213A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8A1989" w:rsidRDefault="00E24516" w:rsidP="00026CF3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1579,3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8A1989" w:rsidRDefault="00E24516" w:rsidP="00E85EE7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1569,1</w:t>
            </w:r>
          </w:p>
        </w:tc>
      </w:tr>
      <w:tr w:rsidR="00E24516" w:rsidRPr="004A081E" w:rsidTr="00DB0FCE">
        <w:trPr>
          <w:trHeight w:val="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AC213A" w:rsidRDefault="00E24516" w:rsidP="00644F7C">
            <w:pPr>
              <w:rPr>
                <w:rFonts w:ascii="Calibri" w:eastAsia="Times New Roman" w:hAnsi="Calibri" w:cs="Times New Roman"/>
              </w:rPr>
            </w:pPr>
            <w:r w:rsidRPr="00EF49FE">
              <w:rPr>
                <w:rFonts w:ascii="Calibri" w:eastAsia="Times New Roman" w:hAnsi="Calibri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8A1989" w:rsidRDefault="00E24516" w:rsidP="00026CF3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1579,3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8A1989" w:rsidRDefault="00E24516" w:rsidP="0003635D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1569,1</w:t>
            </w:r>
          </w:p>
        </w:tc>
      </w:tr>
      <w:tr w:rsidR="00E24516" w:rsidRPr="004A081E" w:rsidTr="00DB0FC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AF01DB" w:rsidRDefault="00E24516" w:rsidP="00D25C80">
            <w:pPr>
              <w:rPr>
                <w:rFonts w:ascii="Calibri" w:eastAsia="Times New Roman" w:hAnsi="Calibri" w:cs="Times New Roman"/>
              </w:rPr>
            </w:pPr>
            <w:r w:rsidRPr="00AF01DB">
              <w:rPr>
                <w:rFonts w:ascii="Calibri" w:eastAsia="Times New Roman" w:hAnsi="Calibri" w:cs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8A1989" w:rsidRDefault="00E24516" w:rsidP="00026CF3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1579,3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8A1989" w:rsidRDefault="00E24516" w:rsidP="00026CF3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1569,1</w:t>
            </w:r>
          </w:p>
        </w:tc>
      </w:tr>
      <w:tr w:rsidR="00E24516" w:rsidRPr="00C54429" w:rsidTr="00DB0FCE">
        <w:trPr>
          <w:trHeight w:val="7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86474" w:rsidRDefault="00E24516" w:rsidP="00D25C8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02AD">
              <w:rPr>
                <w:rFonts w:ascii="Calibri" w:eastAsia="Times New Roman" w:hAnsi="Calibri" w:cs="Times New Roman"/>
              </w:rPr>
              <w:t>Расходы на обеспечение деятельности администрации</w:t>
            </w:r>
            <w:r>
              <w:rPr>
                <w:rFonts w:ascii="Calibri" w:eastAsia="Times New Roman" w:hAnsi="Calibri" w:cs="Times New Roman"/>
              </w:rPr>
              <w:t xml:space="preserve"> Козловского сельского поселения </w:t>
            </w:r>
            <w:r w:rsidRPr="00B902AD">
              <w:rPr>
                <w:rFonts w:ascii="Calibri" w:eastAsia="Times New Roman" w:hAnsi="Calibri" w:cs="Times New Roman"/>
              </w:rPr>
              <w:t xml:space="preserve"> Терновского муниципального </w:t>
            </w:r>
            <w:r>
              <w:rPr>
                <w:rFonts w:ascii="Calibri" w:eastAsia="Times New Roman" w:hAnsi="Calibri" w:cs="Times New Roman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bCs/>
                <w:color w:val="000000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w:r w:rsidRPr="00C54429">
              <w:rPr>
                <w:rFonts w:ascii="Calibri" w:eastAsia="Times New Roman" w:hAnsi="Calibri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01 1</w:t>
            </w:r>
            <w:r w:rsidRPr="00C54429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02 </w:t>
            </w:r>
            <w:r w:rsidRPr="00C54429">
              <w:rPr>
                <w:rFonts w:ascii="Calibri" w:eastAsia="Times New Roman" w:hAnsi="Calibri" w:cs="Times New Roman"/>
                <w:bCs/>
                <w:color w:val="000000"/>
              </w:rPr>
              <w:t>9801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0</w:t>
            </w:r>
            <w:r w:rsidRPr="00C54429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D25C8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3A2247" w:rsidRDefault="00E24516" w:rsidP="00747EA3">
            <w:pPr>
              <w:jc w:val="right"/>
              <w:rPr>
                <w:rFonts w:ascii="Calibri" w:eastAsia="Times New Roman" w:hAnsi="Calibri" w:cs="Times New Roman"/>
                <w:bCs/>
              </w:rPr>
            </w:pPr>
          </w:p>
          <w:p w:rsidR="00E24516" w:rsidRPr="003A2247" w:rsidRDefault="00E24516" w:rsidP="00747EA3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676,0</w:t>
            </w:r>
          </w:p>
        </w:tc>
      </w:tr>
      <w:tr w:rsidR="00E24516" w:rsidRPr="00C54429" w:rsidTr="00DB0FCE">
        <w:trPr>
          <w:trHeight w:val="8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C86474" w:rsidRDefault="00E24516" w:rsidP="00D25C8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902AD">
              <w:rPr>
                <w:rFonts w:ascii="Calibri" w:eastAsia="Times New Roman" w:hAnsi="Calibri" w:cs="Times New Roman"/>
              </w:rPr>
              <w:t>Расходы на обеспечение деятельности администрации</w:t>
            </w:r>
            <w:r>
              <w:rPr>
                <w:rFonts w:ascii="Calibri" w:eastAsia="Times New Roman" w:hAnsi="Calibri" w:cs="Times New Roman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01 1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02 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>9801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D25C8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3A2247" w:rsidRDefault="00E24516" w:rsidP="00250D05">
            <w:pPr>
              <w:rPr>
                <w:rFonts w:ascii="Calibri" w:eastAsia="Times New Roman" w:hAnsi="Calibri" w:cs="Times New Roman"/>
              </w:rPr>
            </w:pPr>
          </w:p>
          <w:p w:rsidR="00E24516" w:rsidRPr="003A2247" w:rsidRDefault="00E24516" w:rsidP="00250D0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886,0</w:t>
            </w:r>
          </w:p>
        </w:tc>
      </w:tr>
      <w:tr w:rsidR="00E24516" w:rsidRPr="00C54429" w:rsidTr="00DB0FCE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C86474" w:rsidRDefault="00E24516" w:rsidP="00D25C8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902AD">
              <w:rPr>
                <w:rFonts w:ascii="Calibri" w:eastAsia="Times New Roman" w:hAnsi="Calibri" w:cs="Times New Roman"/>
              </w:rPr>
              <w:t>Расходы на обеспечение деятельности администрации</w:t>
            </w:r>
            <w:r>
              <w:rPr>
                <w:rFonts w:ascii="Calibri" w:eastAsia="Times New Roman" w:hAnsi="Calibri" w:cs="Times New Roman"/>
              </w:rPr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01 1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02 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>9801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D25C8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DB0FCE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7,1</w:t>
            </w:r>
          </w:p>
        </w:tc>
      </w:tr>
      <w:tr w:rsidR="00E24516" w:rsidRPr="00C54429" w:rsidTr="000363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921829" w:rsidRDefault="00E24516" w:rsidP="0003635D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1829">
              <w:rPr>
                <w:rFonts w:ascii="Calibri" w:eastAsia="Times New Roman" w:hAnsi="Calibri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F3210" w:rsidRDefault="00E24516" w:rsidP="0003635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CF3210">
              <w:rPr>
                <w:rFonts w:ascii="Calibri" w:eastAsia="Times New Roman" w:hAnsi="Calibri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F3210" w:rsidRDefault="00E24516" w:rsidP="0003635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CF3210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F3210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F3210">
              <w:rPr>
                <w:rFonts w:ascii="Calibri" w:eastAsia="Times New Roman" w:hAnsi="Calibri" w:cs="Times New Roman"/>
                <w:b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8B676D" w:rsidRDefault="00E24516" w:rsidP="0003635D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8B676D" w:rsidRDefault="00E24516" w:rsidP="0003635D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F3210" w:rsidRDefault="00E24516" w:rsidP="00D25C80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CF3210" w:rsidRDefault="00E24516" w:rsidP="000F0F70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355,4</w:t>
            </w:r>
          </w:p>
        </w:tc>
      </w:tr>
      <w:tr w:rsidR="00E24516" w:rsidRPr="00C54429" w:rsidTr="00CF3210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21829" w:rsidRDefault="00E24516" w:rsidP="0003635D">
            <w:pPr>
              <w:rPr>
                <w:rFonts w:ascii="Calibri" w:eastAsia="Times New Roman" w:hAnsi="Calibri" w:cs="Times New Roman"/>
              </w:rPr>
            </w:pPr>
            <w:r w:rsidRPr="00921829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921829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03635D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03635D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CF3210">
            <w:pPr>
              <w:jc w:val="center"/>
              <w:rPr>
                <w:rFonts w:ascii="Calibri" w:eastAsia="Times New Roman" w:hAnsi="Calibri" w:cs="Times New Roman"/>
              </w:rPr>
            </w:pPr>
            <w:r w:rsidRPr="006400E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21829" w:rsidRDefault="00E24516" w:rsidP="0003635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1829">
              <w:rPr>
                <w:rFonts w:ascii="Calibri" w:eastAsia="Times New Roman" w:hAnsi="Calibri" w:cs="Times New Roman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21829" w:rsidRDefault="00E24516" w:rsidP="0003635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D25C8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0F0F7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355,4</w:t>
            </w:r>
          </w:p>
        </w:tc>
      </w:tr>
      <w:tr w:rsidR="00E24516" w:rsidRPr="00C54429" w:rsidTr="00CF3210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21829" w:rsidRDefault="00E24516" w:rsidP="00644F7C">
            <w:pPr>
              <w:rPr>
                <w:rFonts w:ascii="Calibri" w:eastAsia="Times New Roman" w:hAnsi="Calibri" w:cs="Times New Roman"/>
              </w:rPr>
            </w:pPr>
            <w:r w:rsidRPr="00921829">
              <w:rPr>
                <w:rFonts w:ascii="Calibri" w:eastAsia="Times New Roman" w:hAnsi="Calibri" w:cs="Times New Roman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03635D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03635D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CF3210">
            <w:pPr>
              <w:jc w:val="center"/>
              <w:rPr>
                <w:rFonts w:ascii="Calibri" w:eastAsia="Times New Roman" w:hAnsi="Calibri" w:cs="Times New Roman"/>
              </w:rPr>
            </w:pPr>
            <w:r w:rsidRPr="006400E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21829" w:rsidRDefault="00E24516" w:rsidP="0003635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01 1</w:t>
            </w:r>
            <w:r w:rsidRPr="00921829">
              <w:rPr>
                <w:rFonts w:ascii="Calibri" w:eastAsia="Times New Roman" w:hAnsi="Calibri" w:cs="Times New Roman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21829" w:rsidRDefault="00E24516" w:rsidP="0003635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D25C8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0F0F7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355,4</w:t>
            </w:r>
          </w:p>
        </w:tc>
      </w:tr>
      <w:tr w:rsidR="00E24516" w:rsidRPr="00C54429" w:rsidTr="00CF3210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21829" w:rsidRDefault="00E24516" w:rsidP="0003635D">
            <w:pPr>
              <w:rPr>
                <w:rFonts w:ascii="Calibri" w:eastAsia="Times New Roman" w:hAnsi="Calibri" w:cs="Times New Roman"/>
              </w:rPr>
            </w:pPr>
            <w:r w:rsidRPr="00921829">
              <w:rPr>
                <w:rFonts w:ascii="Calibri" w:eastAsia="Times New Roman" w:hAnsi="Calibri" w:cs="Times New Roman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03635D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03635D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CF3210">
            <w:pPr>
              <w:jc w:val="center"/>
              <w:rPr>
                <w:rFonts w:ascii="Calibri" w:eastAsia="Times New Roman" w:hAnsi="Calibri" w:cs="Times New Roman"/>
              </w:rPr>
            </w:pPr>
            <w:r w:rsidRPr="006400E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21829" w:rsidRDefault="00E24516" w:rsidP="0003635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01 1 06</w:t>
            </w:r>
            <w:r w:rsidRPr="00921829">
              <w:rPr>
                <w:rFonts w:ascii="Calibri" w:eastAsia="Times New Roman" w:hAnsi="Calibri" w:cs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21829" w:rsidRDefault="00E24516" w:rsidP="0003635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D25C8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0F0F7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354,8</w:t>
            </w:r>
          </w:p>
        </w:tc>
      </w:tr>
      <w:tr w:rsidR="00E24516" w:rsidRPr="00C54429" w:rsidTr="00CF3210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21829" w:rsidRDefault="00E24516" w:rsidP="0003635D">
            <w:pPr>
              <w:rPr>
                <w:rFonts w:ascii="Calibri" w:eastAsia="Times New Roman" w:hAnsi="Calibri" w:cs="Times New Roman"/>
              </w:rPr>
            </w:pPr>
            <w:r w:rsidRPr="00921829">
              <w:rPr>
                <w:rFonts w:ascii="Calibri" w:eastAsia="Times New Roman" w:hAnsi="Calibri" w:cs="Times New Roman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03635D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03635D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CF3210">
            <w:pPr>
              <w:jc w:val="center"/>
              <w:rPr>
                <w:rFonts w:ascii="Calibri" w:eastAsia="Times New Roman" w:hAnsi="Calibri" w:cs="Times New Roman"/>
              </w:rPr>
            </w:pPr>
            <w:r w:rsidRPr="006400E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21829" w:rsidRDefault="00E24516" w:rsidP="0003635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01 1</w:t>
            </w:r>
            <w:r w:rsidRPr="00921829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06</w:t>
            </w:r>
            <w:r w:rsidRPr="00921829">
              <w:rPr>
                <w:rFonts w:ascii="Calibri" w:eastAsia="Times New Roman" w:hAnsi="Calibri" w:cs="Times New Roman"/>
                <w:bCs/>
                <w:color w:val="000000"/>
              </w:rPr>
              <w:t xml:space="preserve"> 90160 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21829" w:rsidRDefault="00E24516" w:rsidP="0003635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1829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D25C8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0F0F7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354,8</w:t>
            </w:r>
          </w:p>
        </w:tc>
      </w:tr>
      <w:tr w:rsidR="00E24516" w:rsidRPr="009705D7" w:rsidTr="000F0F70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EF2FC9" w:rsidRDefault="00E24516" w:rsidP="000F0F70">
            <w:pPr>
              <w:rPr>
                <w:rFonts w:ascii="Calibri" w:eastAsia="Times New Roman" w:hAnsi="Calibri" w:cs="Times New Roman"/>
              </w:rPr>
            </w:pPr>
            <w:r w:rsidRPr="00EF2FC9">
              <w:rPr>
                <w:rFonts w:ascii="Calibri" w:eastAsia="Times New Roman" w:hAnsi="Calibri" w:cs="Times New Roman"/>
              </w:rPr>
              <w:t>Основное мероприятие «Передача по</w:t>
            </w:r>
            <w:r>
              <w:rPr>
                <w:rFonts w:ascii="Calibri" w:eastAsia="Times New Roman" w:hAnsi="Calibri" w:cs="Times New Roman"/>
              </w:rPr>
              <w:t>лномочий по осуществлению внешнего муниципального финансового контроля</w:t>
            </w:r>
            <w:r w:rsidRPr="00EF2FC9">
              <w:rPr>
                <w:rFonts w:ascii="Calibri" w:eastAsia="Times New Roman" w:hAnsi="Calibri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10260F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10260F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01 1 07 </w:t>
            </w:r>
            <w:r w:rsidRPr="0010260F">
              <w:rPr>
                <w:rFonts w:ascii="Calibri" w:eastAsia="Times New Roman" w:hAnsi="Calibri" w:cs="Times New Roma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6149E4" w:rsidRDefault="00E24516" w:rsidP="00D25C80">
            <w:pPr>
              <w:jc w:val="right"/>
              <w:rPr>
                <w:rFonts w:ascii="Calibri" w:eastAsia="Times New Roman" w:hAnsi="Calibri" w:cs="Times New Roman"/>
              </w:rPr>
            </w:pPr>
            <w:r w:rsidRPr="006149E4">
              <w:rPr>
                <w:rFonts w:ascii="Calibri" w:eastAsia="Times New Roman" w:hAnsi="Calibri" w:cs="Times New Roma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6149E4" w:rsidRDefault="00E24516" w:rsidP="0003635D">
            <w:pPr>
              <w:jc w:val="right"/>
              <w:rPr>
                <w:rFonts w:ascii="Calibri" w:eastAsia="Times New Roman" w:hAnsi="Calibri" w:cs="Times New Roman"/>
              </w:rPr>
            </w:pPr>
            <w:r w:rsidRPr="006149E4">
              <w:rPr>
                <w:rFonts w:ascii="Calibri" w:eastAsia="Times New Roman" w:hAnsi="Calibri" w:cs="Times New Roman"/>
              </w:rPr>
              <w:t>0,6</w:t>
            </w:r>
          </w:p>
        </w:tc>
      </w:tr>
      <w:tr w:rsidR="00E24516" w:rsidRPr="009705D7" w:rsidTr="000F0F70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EF2FC9" w:rsidRDefault="00E24516" w:rsidP="000F0F70">
            <w:pPr>
              <w:rPr>
                <w:rFonts w:ascii="Calibri" w:eastAsia="Times New Roman" w:hAnsi="Calibri" w:cs="Times New Roman"/>
              </w:rPr>
            </w:pPr>
            <w:r w:rsidRPr="00EF2FC9">
              <w:rPr>
                <w:rFonts w:ascii="Calibri" w:eastAsia="Times New Roman" w:hAnsi="Calibri" w:cs="Times New Roman"/>
              </w:rPr>
              <w:t xml:space="preserve">Расходы на обеспечение функций органов местного самоуправления по </w:t>
            </w:r>
            <w:r>
              <w:rPr>
                <w:rFonts w:ascii="Calibri" w:eastAsia="Times New Roman" w:hAnsi="Calibri" w:cs="Times New Roman"/>
              </w:rPr>
              <w:t>осуществлению внешнего муниципального финансового контроля</w:t>
            </w:r>
            <w:r w:rsidRPr="00EF2FC9">
              <w:rPr>
                <w:rFonts w:ascii="Calibri" w:eastAsia="Times New Roman" w:hAnsi="Calibri" w:cs="Times New Roman"/>
              </w:rPr>
              <w:t xml:space="preserve">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10260F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10260F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01 1 07 90162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  <w:r w:rsidRPr="0010260F">
              <w:rPr>
                <w:rFonts w:ascii="Calibri" w:eastAsia="Times New Roman" w:hAnsi="Calibri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6149E4" w:rsidRDefault="00E24516" w:rsidP="00D25C80">
            <w:pPr>
              <w:jc w:val="right"/>
              <w:rPr>
                <w:rFonts w:ascii="Calibri" w:eastAsia="Times New Roman" w:hAnsi="Calibri" w:cs="Times New Roman"/>
              </w:rPr>
            </w:pPr>
            <w:r w:rsidRPr="006149E4">
              <w:rPr>
                <w:rFonts w:ascii="Calibri" w:eastAsia="Times New Roman" w:hAnsi="Calibri" w:cs="Times New Roma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6149E4" w:rsidRDefault="00E24516" w:rsidP="0003635D">
            <w:pPr>
              <w:jc w:val="right"/>
              <w:rPr>
                <w:rFonts w:ascii="Calibri" w:eastAsia="Times New Roman" w:hAnsi="Calibri" w:cs="Times New Roman"/>
              </w:rPr>
            </w:pPr>
            <w:r w:rsidRPr="006149E4">
              <w:rPr>
                <w:rFonts w:ascii="Calibri" w:eastAsia="Times New Roman" w:hAnsi="Calibri" w:cs="Times New Roman"/>
              </w:rPr>
              <w:t>0,6</w:t>
            </w:r>
          </w:p>
        </w:tc>
      </w:tr>
      <w:tr w:rsidR="00E24516" w:rsidRPr="009705D7" w:rsidTr="00DB0FCE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B902AD" w:rsidRDefault="00E24516" w:rsidP="00D25C8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9705D7">
              <w:rPr>
                <w:rFonts w:ascii="Calibri" w:eastAsia="Times New Roman" w:hAnsi="Calibri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9705D7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D25C80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9705D7" w:rsidRDefault="00E24516" w:rsidP="000F0F70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90,6</w:t>
            </w:r>
          </w:p>
        </w:tc>
      </w:tr>
      <w:tr w:rsidR="00E24516" w:rsidRPr="009705D7" w:rsidTr="00DB0FCE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71EB">
              <w:rPr>
                <w:rFonts w:ascii="Calibri" w:eastAsia="Times New Roman" w:hAnsi="Calibri" w:cs="Times New Roman"/>
                <w:b/>
                <w:bCs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D25C80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9705D7" w:rsidRDefault="00E24516" w:rsidP="000F0F70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90,6</w:t>
            </w:r>
          </w:p>
        </w:tc>
      </w:tr>
      <w:tr w:rsidR="00E24516" w:rsidRPr="004E70A6" w:rsidTr="00DB0FCE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7571EB" w:rsidRDefault="00E24516" w:rsidP="00D25C8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C213A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AC213A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DB68EA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68EA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E70A6" w:rsidRDefault="00E24516" w:rsidP="00D25C8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4E70A6" w:rsidRDefault="00E24516" w:rsidP="000F0F7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90,6</w:t>
            </w:r>
          </w:p>
        </w:tc>
      </w:tr>
      <w:tr w:rsidR="00E24516" w:rsidRPr="004E70A6" w:rsidTr="00CF3210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AC213A" w:rsidRDefault="00E24516" w:rsidP="00644F7C">
            <w:pPr>
              <w:rPr>
                <w:rFonts w:ascii="Calibri" w:eastAsia="Times New Roman" w:hAnsi="Calibri" w:cs="Times New Roman"/>
              </w:rPr>
            </w:pPr>
            <w:r w:rsidRPr="00EF49FE">
              <w:rPr>
                <w:rFonts w:ascii="Calibri" w:eastAsia="Times New Roman" w:hAnsi="Calibri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DB68EA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68EA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CF321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0F0F7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90,6</w:t>
            </w:r>
          </w:p>
        </w:tc>
      </w:tr>
      <w:tr w:rsidR="00E24516" w:rsidRPr="004E70A6" w:rsidTr="00CF3210">
        <w:trPr>
          <w:trHeight w:val="8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AC213A" w:rsidRDefault="00E24516" w:rsidP="00D25C80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9705D7">
              <w:rPr>
                <w:rFonts w:ascii="Calibri" w:eastAsia="Times New Roman" w:hAnsi="Calibri" w:cs="Times New Roman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DB68EA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68EA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CF321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0F0F7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90,6</w:t>
            </w:r>
          </w:p>
        </w:tc>
      </w:tr>
      <w:tr w:rsidR="00E24516" w:rsidRPr="00C54429" w:rsidTr="00DB0FCE">
        <w:trPr>
          <w:trHeight w:val="17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DB68EA" w:rsidRDefault="00E24516" w:rsidP="00D25C8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 xml:space="preserve"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Calibri" w:eastAsia="Times New Roman" w:hAnsi="Calibri" w:cs="Times New Roman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D25C80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01 1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03 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>5118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D25C8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C54429" w:rsidRDefault="00E24516" w:rsidP="000F0F7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80,2</w:t>
            </w:r>
          </w:p>
        </w:tc>
      </w:tr>
      <w:tr w:rsidR="00E24516" w:rsidRPr="00AB71FB" w:rsidTr="00DB0FCE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86474" w:rsidRDefault="00E24516" w:rsidP="00D25C8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AB71FB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AB71FB">
              <w:rPr>
                <w:rFonts w:ascii="Calibri" w:eastAsia="Times New Roman" w:hAnsi="Calibri" w:cs="Times New Roman"/>
                <w:bCs/>
                <w:color w:val="000000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AB71FB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AB71FB">
              <w:rPr>
                <w:rFonts w:ascii="Calibri" w:eastAsia="Times New Roman" w:hAnsi="Calibri" w:cs="Times New Roman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AB71FB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AB71FB">
              <w:rPr>
                <w:rFonts w:ascii="Calibri" w:eastAsia="Times New Roman" w:hAnsi="Calibri" w:cs="Times New Roman"/>
                <w:bCs/>
                <w:color w:val="000000"/>
              </w:rPr>
              <w:t>03 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AB71FB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01 1</w:t>
            </w:r>
            <w:r w:rsidRPr="00AB71FB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03 </w:t>
            </w:r>
            <w:r w:rsidRPr="00AB71FB">
              <w:rPr>
                <w:rFonts w:ascii="Calibri" w:eastAsia="Times New Roman" w:hAnsi="Calibri" w:cs="Times New Roman"/>
                <w:bCs/>
                <w:color w:val="000000"/>
              </w:rPr>
              <w:t>5118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0</w:t>
            </w:r>
            <w:r w:rsidRPr="00AB71FB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AB71FB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AB71FB" w:rsidRDefault="00E24516" w:rsidP="00D25C8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AB71FB" w:rsidRDefault="00E24516" w:rsidP="000F0F7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10,4</w:t>
            </w:r>
          </w:p>
        </w:tc>
      </w:tr>
      <w:tr w:rsidR="00E24516" w:rsidRPr="003368FA" w:rsidTr="00DB0FCE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3646C" w:rsidRDefault="00E24516" w:rsidP="00D25C80">
            <w:pPr>
              <w:rPr>
                <w:rFonts w:ascii="Calibri" w:eastAsia="Times New Roman" w:hAnsi="Calibri" w:cs="Times New Roman"/>
              </w:rPr>
            </w:pPr>
            <w:r w:rsidRPr="006116E0">
              <w:rPr>
                <w:rFonts w:ascii="Calibri" w:eastAsia="Times New Roman" w:hAnsi="Calibri" w:cs="Times New Roman"/>
                <w:b/>
                <w:bCs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8FA">
              <w:rPr>
                <w:rFonts w:ascii="Calibri" w:eastAsia="Times New Roman" w:hAnsi="Calibri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8FA">
              <w:rPr>
                <w:rFonts w:ascii="Calibri" w:eastAsia="Times New Roman" w:hAnsi="Calibri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3368FA" w:rsidRDefault="00E24516" w:rsidP="00D25C80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745,7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3368FA" w:rsidRDefault="00E24516" w:rsidP="0003635D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599,3</w:t>
            </w:r>
          </w:p>
        </w:tc>
      </w:tr>
      <w:tr w:rsidR="00E24516" w:rsidRPr="003368FA" w:rsidTr="00DB0FCE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116E0" w:rsidRDefault="00E24516" w:rsidP="00B62BC7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Дорожное хозяйство (</w:t>
            </w:r>
            <w:r w:rsidRPr="003A2247">
              <w:rPr>
                <w:rFonts w:ascii="Calibri" w:eastAsia="Times New Roman" w:hAnsi="Calibri" w:cs="Times New Roman"/>
                <w:b/>
                <w:bCs/>
              </w:rPr>
              <w:t>дорожные 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8FA">
              <w:rPr>
                <w:rFonts w:ascii="Calibri" w:eastAsia="Times New Roman" w:hAnsi="Calibri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8FA">
              <w:rPr>
                <w:rFonts w:ascii="Calibri" w:eastAsia="Times New Roman" w:hAnsi="Calibri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8FA">
              <w:rPr>
                <w:rFonts w:ascii="Calibri" w:eastAsia="Times New Roman" w:hAnsi="Calibri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3368FA" w:rsidRDefault="00E24516" w:rsidP="00D25C80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3368FA" w:rsidRDefault="00E24516" w:rsidP="0003635D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461,5</w:t>
            </w:r>
          </w:p>
        </w:tc>
      </w:tr>
      <w:tr w:rsidR="00E24516" w:rsidRPr="00600094" w:rsidTr="00DB0FCE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AC213A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AC213A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8A1989" w:rsidRDefault="00E24516" w:rsidP="00026CF3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607,2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8A1989" w:rsidRDefault="00E24516" w:rsidP="0003635D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461,5</w:t>
            </w:r>
          </w:p>
        </w:tc>
      </w:tr>
      <w:tr w:rsidR="00E24516" w:rsidRPr="00600094" w:rsidTr="00DB0FCE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644F7C">
            <w:pPr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8A1989" w:rsidRDefault="00E24516" w:rsidP="00026CF3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607,2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8A1989" w:rsidRDefault="00E24516" w:rsidP="0003635D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461,5</w:t>
            </w:r>
          </w:p>
        </w:tc>
      </w:tr>
      <w:tr w:rsidR="00E24516" w:rsidRPr="00600094" w:rsidTr="00DB0FCE">
        <w:trPr>
          <w:trHeight w:val="7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D25C80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3368FA">
              <w:rPr>
                <w:rFonts w:ascii="Calibri" w:eastAsia="Times New Roman" w:hAnsi="Calibri" w:cs="Times New Roman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8A1989" w:rsidRDefault="00E24516" w:rsidP="00026CF3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607,2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8A1989" w:rsidRDefault="00E24516" w:rsidP="0003635D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461,5</w:t>
            </w:r>
          </w:p>
        </w:tc>
      </w:tr>
      <w:tr w:rsidR="00E24516" w:rsidRPr="00600094" w:rsidTr="00DB0FCE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3646C" w:rsidRDefault="00E24516" w:rsidP="00D25C8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Мероприятия по развитию сети автомобильных дорог местного значения за счет муниципальных дорожных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2762E1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01 3 06</w:t>
            </w:r>
            <w:r w:rsidRPr="002762E1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  <w:r w:rsidRPr="002762E1"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  <w:t>8</w:t>
            </w:r>
            <w:r w:rsidRPr="002762E1">
              <w:rPr>
                <w:rFonts w:ascii="Calibri" w:eastAsia="Times New Roman" w:hAnsi="Calibri" w:cs="Times New Roman"/>
                <w:bCs/>
                <w:color w:val="000000"/>
              </w:rPr>
              <w:t>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250D05" w:rsidRDefault="00E24516" w:rsidP="00D25C8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607,2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250D05" w:rsidRDefault="00E24516" w:rsidP="0003635D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461,5</w:t>
            </w:r>
          </w:p>
        </w:tc>
      </w:tr>
      <w:tr w:rsidR="00E24516" w:rsidRPr="003368FA" w:rsidTr="00DB0FCE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rPr>
                <w:rFonts w:ascii="Calibri" w:eastAsia="Times New Roman" w:hAnsi="Calibri" w:cs="Times New Roman"/>
              </w:rPr>
            </w:pPr>
            <w:r w:rsidRPr="006116E0">
              <w:rPr>
                <w:rFonts w:ascii="Calibri" w:eastAsia="Times New Roman" w:hAnsi="Calibri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8FA">
              <w:rPr>
                <w:rFonts w:ascii="Calibri" w:eastAsia="Times New Roman" w:hAnsi="Calibri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8FA">
              <w:rPr>
                <w:rFonts w:ascii="Calibri" w:eastAsia="Times New Roman" w:hAnsi="Calibri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8FA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2762E1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2C56D7" w:rsidRDefault="00E24516" w:rsidP="00D25C80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2C56D7" w:rsidRDefault="00E24516" w:rsidP="0003635D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137,8</w:t>
            </w:r>
          </w:p>
        </w:tc>
      </w:tr>
      <w:tr w:rsidR="00E24516" w:rsidRPr="004E70A6" w:rsidTr="00DB0FCE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116E0" w:rsidRDefault="00E24516" w:rsidP="00D25C80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AC213A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AC213A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2C56D7" w:rsidRDefault="00E24516" w:rsidP="00026CF3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2C56D7" w:rsidRDefault="00E24516" w:rsidP="0003635D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137,8</w:t>
            </w:r>
          </w:p>
        </w:tc>
      </w:tr>
      <w:tr w:rsidR="00E24516" w:rsidRPr="004E70A6" w:rsidTr="00DB0FCE">
        <w:trPr>
          <w:trHeight w:val="5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AC213A" w:rsidRDefault="00E24516" w:rsidP="00644F7C">
            <w:pPr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  <w:bCs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2C56D7" w:rsidRDefault="00E24516" w:rsidP="00026CF3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2C56D7" w:rsidRDefault="00E24516" w:rsidP="0003635D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137,8</w:t>
            </w:r>
          </w:p>
        </w:tc>
      </w:tr>
      <w:tr w:rsidR="00E24516" w:rsidRPr="004E70A6" w:rsidTr="00DB0FCE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D25C80">
            <w:pPr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</w:rPr>
              <w:t>О</w:t>
            </w:r>
            <w:r w:rsidRPr="003368FA">
              <w:rPr>
                <w:rFonts w:ascii="Calibri" w:eastAsia="Times New Roman" w:hAnsi="Calibri" w:cs="Times New Roman"/>
              </w:rPr>
              <w:t>сновное мероприятие «Организация и проведение оплачиваемых общественных работ».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2C56D7" w:rsidRDefault="00E24516" w:rsidP="00D25C8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2C56D7" w:rsidRDefault="00E24516" w:rsidP="00DB0FCE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40,1</w:t>
            </w:r>
          </w:p>
        </w:tc>
      </w:tr>
      <w:tr w:rsidR="00E24516" w:rsidRPr="004E70A6" w:rsidTr="00DB0FCE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D25C80">
            <w:pPr>
              <w:rPr>
                <w:rFonts w:ascii="Calibri" w:eastAsia="Times New Roman" w:hAnsi="Calibri" w:cs="Times New Roman"/>
              </w:rPr>
            </w:pPr>
            <w:r w:rsidRPr="003A2247">
              <w:rPr>
                <w:rFonts w:ascii="Calibri" w:eastAsia="Times New Roman" w:hAnsi="Calibri" w:cs="Times New Roman"/>
              </w:rPr>
              <w:t>Расходы на организацию проведения оплачиваемых общественных работ за счет межбюджетных трансфертов из областного бюджета (Иные межбюджетные трансферты)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026CF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5D60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026CF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5D60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026CF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026CF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6DB">
              <w:rPr>
                <w:rFonts w:ascii="Calibri" w:eastAsia="Times New Roman" w:hAnsi="Calibri" w:cs="Times New Roman"/>
                <w:color w:val="000000"/>
              </w:rPr>
              <w:t xml:space="preserve">01 3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05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</w:t>
            </w:r>
            <w:r w:rsidRPr="002656DB">
              <w:rPr>
                <w:rFonts w:ascii="Calibri" w:eastAsia="Times New Roman" w:hAnsi="Calibri" w:cs="Times New Roman"/>
                <w:color w:val="000000"/>
              </w:rPr>
              <w:t>843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026CF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5D6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2C56D7" w:rsidRDefault="00E24516" w:rsidP="00D25C8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2C56D7" w:rsidRDefault="00E24516" w:rsidP="0003635D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30,8</w:t>
            </w:r>
          </w:p>
        </w:tc>
      </w:tr>
      <w:tr w:rsidR="00E24516" w:rsidRPr="000104A7" w:rsidTr="00DB0FCE">
        <w:trPr>
          <w:trHeight w:val="3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149E4" w:rsidRDefault="00E24516" w:rsidP="00D25C80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  <w:b/>
                <w:bCs/>
              </w:rPr>
            </w:pPr>
            <w:r w:rsidRPr="006149E4">
              <w:rPr>
                <w:rFonts w:ascii="Times New Roman" w:hAnsi="Times New Roman"/>
              </w:rPr>
              <w:t>Расходы на организацию проведения оплачиваемых обществе</w:t>
            </w:r>
            <w:r>
              <w:rPr>
                <w:rFonts w:ascii="Times New Roman" w:hAnsi="Times New Roman"/>
              </w:rPr>
              <w:t>нных работ</w:t>
            </w:r>
            <w:r w:rsidRPr="006149E4">
              <w:rPr>
                <w:rFonts w:ascii="Times New Roman" w:hAnsi="Times New Roman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5D60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5D60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6DB">
              <w:rPr>
                <w:rFonts w:ascii="Calibri" w:eastAsia="Times New Roman" w:hAnsi="Calibri" w:cs="Times New Roman"/>
                <w:color w:val="000000"/>
              </w:rPr>
              <w:t xml:space="preserve">01 3 </w:t>
            </w:r>
            <w:r>
              <w:rPr>
                <w:rFonts w:ascii="Calibri" w:eastAsia="Times New Roman" w:hAnsi="Calibri" w:cs="Times New Roman"/>
                <w:color w:val="000000"/>
              </w:rPr>
              <w:t>05 9</w:t>
            </w:r>
            <w:r w:rsidRPr="002656DB">
              <w:rPr>
                <w:rFonts w:ascii="Calibri" w:eastAsia="Times New Roman" w:hAnsi="Calibri" w:cs="Times New Roman"/>
                <w:color w:val="000000"/>
              </w:rPr>
              <w:t>843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149E4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49E4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6149E4" w:rsidRDefault="00E24516" w:rsidP="00D25C8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6149E4" w:rsidRDefault="00E24516" w:rsidP="00DB0FCE">
            <w:pPr>
              <w:jc w:val="right"/>
              <w:rPr>
                <w:rFonts w:ascii="Calibri" w:eastAsia="Times New Roman" w:hAnsi="Calibri" w:cs="Times New Roman"/>
              </w:rPr>
            </w:pPr>
            <w:r w:rsidRPr="006149E4">
              <w:rPr>
                <w:rFonts w:ascii="Calibri" w:eastAsia="Times New Roman" w:hAnsi="Calibri" w:cs="Times New Roman"/>
              </w:rPr>
              <w:t>9,3</w:t>
            </w:r>
          </w:p>
        </w:tc>
      </w:tr>
      <w:tr w:rsidR="00E24516" w:rsidRPr="000104A7" w:rsidTr="000F0F70">
        <w:trPr>
          <w:trHeight w:val="3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E0341" w:rsidRDefault="00E24516" w:rsidP="000F0F70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0104A7">
              <w:rPr>
                <w:rFonts w:ascii="Times New Roman" w:hAnsi="Times New Roman"/>
              </w:rPr>
              <w:t>Основное меропри</w:t>
            </w:r>
            <w:r>
              <w:rPr>
                <w:rFonts w:ascii="Times New Roman" w:hAnsi="Times New Roman"/>
              </w:rPr>
              <w:t>ятие «Благоустройство мест массового отдыха населения</w:t>
            </w:r>
            <w:r w:rsidRPr="000104A7">
              <w:rPr>
                <w:rFonts w:ascii="Times New Roman" w:hAnsi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10260F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10260F">
              <w:rPr>
                <w:rFonts w:ascii="Calibri" w:eastAsia="Times New Roman" w:hAnsi="Calibri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10260F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01 3 09</w:t>
            </w:r>
            <w:r w:rsidRPr="0010260F">
              <w:rPr>
                <w:rFonts w:ascii="Calibri" w:eastAsia="Times New Roman" w:hAnsi="Calibri" w:cs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F40C6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F31558" w:rsidRDefault="00E24516" w:rsidP="00D25C80">
            <w:pPr>
              <w:jc w:val="right"/>
              <w:rPr>
                <w:rFonts w:ascii="Calibri" w:eastAsia="Times New Roman" w:hAnsi="Calibri" w:cs="Times New Roman"/>
              </w:rPr>
            </w:pPr>
            <w:r w:rsidRPr="00F31558">
              <w:rPr>
                <w:rFonts w:ascii="Calibri" w:eastAsia="Times New Roman" w:hAnsi="Calibri" w:cs="Times New Roman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F31558" w:rsidRDefault="00E24516" w:rsidP="00DB0FCE">
            <w:pPr>
              <w:jc w:val="right"/>
              <w:rPr>
                <w:rFonts w:ascii="Calibri" w:eastAsia="Times New Roman" w:hAnsi="Calibri" w:cs="Times New Roman"/>
              </w:rPr>
            </w:pPr>
            <w:r w:rsidRPr="00F31558">
              <w:rPr>
                <w:rFonts w:ascii="Calibri" w:eastAsia="Times New Roman" w:hAnsi="Calibri" w:cs="Times New Roman"/>
              </w:rPr>
              <w:t>97,7</w:t>
            </w:r>
          </w:p>
        </w:tc>
      </w:tr>
      <w:tr w:rsidR="00E24516" w:rsidRPr="000104A7" w:rsidTr="000F0F70">
        <w:trPr>
          <w:trHeight w:val="3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A0131F" w:rsidRDefault="00E24516" w:rsidP="000F0F70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благоустройству мест массового отдыха населения</w:t>
            </w:r>
            <w:r w:rsidRPr="00A0131F">
              <w:rPr>
                <w:rFonts w:ascii="Times New Roman" w:hAnsi="Times New Roman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10260F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10260F">
              <w:rPr>
                <w:rFonts w:ascii="Calibri" w:eastAsia="Times New Roman" w:hAnsi="Calibri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10260F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01 3 09 9852</w:t>
            </w:r>
            <w:r w:rsidRPr="0010260F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F40C6" w:rsidRDefault="00E24516" w:rsidP="00F3155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F40C6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F31558" w:rsidRDefault="00E24516" w:rsidP="00D25C80">
            <w:pPr>
              <w:jc w:val="right"/>
              <w:rPr>
                <w:rFonts w:ascii="Calibri" w:eastAsia="Times New Roman" w:hAnsi="Calibri" w:cs="Times New Roman"/>
              </w:rPr>
            </w:pPr>
            <w:r w:rsidRPr="00F31558">
              <w:rPr>
                <w:rFonts w:ascii="Calibri" w:eastAsia="Times New Roman" w:hAnsi="Calibri" w:cs="Times New Roman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F31558" w:rsidRDefault="00E24516" w:rsidP="00DB0FCE">
            <w:pPr>
              <w:jc w:val="right"/>
              <w:rPr>
                <w:rFonts w:ascii="Calibri" w:eastAsia="Times New Roman" w:hAnsi="Calibri" w:cs="Times New Roman"/>
              </w:rPr>
            </w:pPr>
            <w:r w:rsidRPr="00F31558">
              <w:rPr>
                <w:rFonts w:ascii="Calibri" w:eastAsia="Times New Roman" w:hAnsi="Calibri" w:cs="Times New Roman"/>
              </w:rPr>
              <w:t>97,7</w:t>
            </w:r>
          </w:p>
        </w:tc>
      </w:tr>
      <w:tr w:rsidR="00E24516" w:rsidRPr="000104A7" w:rsidTr="00DB0FCE">
        <w:trPr>
          <w:trHeight w:val="3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 w:rsidRPr="000104A7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0104A7" w:rsidRDefault="00E24516" w:rsidP="00D25C80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DB0FCE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1444,0</w:t>
            </w:r>
          </w:p>
        </w:tc>
      </w:tr>
      <w:tr w:rsidR="00E24516" w:rsidRPr="000104A7" w:rsidTr="00DB0FCE">
        <w:trPr>
          <w:trHeight w:val="3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  <w:b/>
                <w:bCs/>
              </w:rPr>
            </w:pPr>
            <w:r w:rsidRPr="000104A7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0104A7" w:rsidRDefault="00E24516" w:rsidP="00026CF3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026CF3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1444,0</w:t>
            </w:r>
          </w:p>
        </w:tc>
      </w:tr>
      <w:tr w:rsidR="00E24516" w:rsidRPr="004E70A6" w:rsidTr="00DB0FCE">
        <w:trPr>
          <w:trHeight w:val="3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0104A7" w:rsidRDefault="00E24516" w:rsidP="00D25C80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04A7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Козловского</w:t>
            </w:r>
            <w:r w:rsidRPr="000104A7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5772DF" w:rsidRDefault="00E24516" w:rsidP="00026CF3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5772DF" w:rsidRDefault="00E24516" w:rsidP="00026CF3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1444,0</w:t>
            </w:r>
          </w:p>
        </w:tc>
      </w:tr>
      <w:tr w:rsidR="00E24516" w:rsidRPr="004E70A6" w:rsidTr="00DB0FCE">
        <w:trPr>
          <w:trHeight w:val="3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0104A7" w:rsidRDefault="00E24516" w:rsidP="00644F7C">
            <w:pPr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5772DF" w:rsidRDefault="00E24516" w:rsidP="00026CF3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5772DF" w:rsidRDefault="00E24516" w:rsidP="00026CF3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1444,0</w:t>
            </w:r>
          </w:p>
        </w:tc>
      </w:tr>
      <w:tr w:rsidR="00E24516" w:rsidRPr="004E70A6" w:rsidTr="00DB0FCE">
        <w:trPr>
          <w:trHeight w:val="3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0104A7" w:rsidRDefault="00E24516" w:rsidP="00D25C80">
            <w:pPr>
              <w:rPr>
                <w:rFonts w:ascii="Calibri" w:eastAsia="Times New Roman" w:hAnsi="Calibri" w:cs="Times New Roman"/>
                <w:bCs/>
              </w:rPr>
            </w:pPr>
            <w:r w:rsidRPr="000104A7">
              <w:rPr>
                <w:rFonts w:ascii="Calibri" w:eastAsia="Times New Roman" w:hAnsi="Calibri" w:cs="Times New Roman"/>
              </w:rPr>
              <w:t xml:space="preserve">Основное мероприятие «Благоустройство территорий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0104A7">
              <w:rPr>
                <w:rFonts w:ascii="Calibri" w:eastAsia="Times New Roman" w:hAnsi="Calibri" w:cs="Times New Roman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A0F9A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0F9A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A0F9A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0F9A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A0F9A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0F9A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D25C8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E70A6" w:rsidRDefault="00E24516" w:rsidP="00D25C8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4E70A6" w:rsidRDefault="00E24516" w:rsidP="00DB0FCE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724,0</w:t>
            </w:r>
          </w:p>
        </w:tc>
      </w:tr>
      <w:tr w:rsidR="00E24516" w:rsidTr="00DB0FCE">
        <w:trPr>
          <w:trHeight w:val="7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43646C" w:rsidRDefault="00E24516" w:rsidP="00D25C8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2656DB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5D60">
              <w:rPr>
                <w:rFonts w:ascii="Calibri" w:eastAsia="Times New Roman" w:hAnsi="Calibri" w:cs="Times New Roman"/>
                <w:color w:val="000000"/>
              </w:rPr>
              <w:t xml:space="preserve">01 3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01 </w:t>
            </w:r>
            <w:r w:rsidRPr="00F75D60">
              <w:rPr>
                <w:rFonts w:ascii="Calibri" w:eastAsia="Times New Roman" w:hAnsi="Calibri" w:cs="Times New Roman"/>
                <w:color w:val="000000"/>
              </w:rPr>
              <w:t>9137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E70A6" w:rsidRDefault="00E24516" w:rsidP="00026CF3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4E70A6" w:rsidRDefault="00E24516" w:rsidP="00026CF3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724,0</w:t>
            </w:r>
          </w:p>
        </w:tc>
      </w:tr>
      <w:tr w:rsidR="00E24516" w:rsidTr="00DB0FCE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0A0F9A" w:rsidRDefault="00E24516" w:rsidP="00D25C80">
            <w:pPr>
              <w:rPr>
                <w:rFonts w:ascii="Calibri" w:eastAsia="Times New Roman" w:hAnsi="Calibri" w:cs="Times New Roman"/>
              </w:rPr>
            </w:pPr>
            <w:r w:rsidRPr="000A0F9A">
              <w:rPr>
                <w:rFonts w:ascii="Calibri" w:eastAsia="Times New Roman" w:hAnsi="Calibri" w:cs="Times New Roman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AA7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01 3 03 00000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D25C8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DB0FCE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720,0</w:t>
            </w:r>
          </w:p>
        </w:tc>
      </w:tr>
      <w:tr w:rsidR="00E24516" w:rsidTr="00DB0FCE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3A2247" w:rsidRDefault="00E24516" w:rsidP="00D25C80">
            <w:pPr>
              <w:rPr>
                <w:rFonts w:ascii="Calibri" w:eastAsia="Times New Roman" w:hAnsi="Calibri" w:cs="Times New Roman"/>
              </w:rPr>
            </w:pPr>
            <w:r w:rsidRPr="003A2247">
              <w:rPr>
                <w:rFonts w:ascii="Calibri" w:eastAsia="Times New Roman" w:hAnsi="Calibri" w:cs="Times New Roman"/>
              </w:rPr>
              <w:t xml:space="preserve">Расходы на уличное освещение за счет субсидий из областного бюджета </w:t>
            </w:r>
            <w:r w:rsidRPr="003A2247">
              <w:rPr>
                <w:rFonts w:ascii="Calibri" w:eastAsia="Times New Roman" w:hAnsi="Calibri" w:cs="Times New Roman"/>
              </w:rPr>
              <w:lastRenderedPageBreak/>
              <w:t>(Субсидии, за исключением субсидий на софинансирование капитальных вложений в объекты государственной (муниципальной) собственности)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01 3 03 78670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D25C8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DB0FCE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143,3</w:t>
            </w:r>
          </w:p>
        </w:tc>
      </w:tr>
      <w:tr w:rsidR="00E24516" w:rsidTr="00DB0FCE">
        <w:trPr>
          <w:trHeight w:val="7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3A2247" w:rsidRDefault="00E24516" w:rsidP="00D25C80">
            <w:pPr>
              <w:rPr>
                <w:rFonts w:ascii="Calibri" w:eastAsia="Times New Roman" w:hAnsi="Calibri" w:cs="Times New Roman"/>
              </w:rPr>
            </w:pPr>
            <w:r w:rsidRPr="003A2247">
              <w:rPr>
                <w:rFonts w:ascii="Calibri" w:eastAsia="Times New Roman" w:hAnsi="Calibri" w:cs="Times New Roman"/>
              </w:rPr>
              <w:lastRenderedPageBreak/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01 3 03 91440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25C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D25C8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DB0FCE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576,7</w:t>
            </w:r>
          </w:p>
        </w:tc>
      </w:tr>
      <w:tr w:rsidR="00E24516" w:rsidTr="00A31E6C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1D713E" w:rsidRDefault="00E24516" w:rsidP="000F0F7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2247">
              <w:rPr>
                <w:rFonts w:ascii="Calibri" w:eastAsia="Times New Roman" w:hAnsi="Calibri" w:cs="Times New Roman"/>
                <w:b/>
                <w:bCs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0F0F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0F0F7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0F0F7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0F0F7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0F0F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B5726" w:rsidRDefault="00E24516" w:rsidP="000F0F70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1199,4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9B5726" w:rsidRDefault="00E24516" w:rsidP="000F0F70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1197,5</w:t>
            </w:r>
          </w:p>
        </w:tc>
      </w:tr>
      <w:tr w:rsidR="00E24516" w:rsidTr="000F0F70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116E0" w:rsidRDefault="00E24516" w:rsidP="000F0F70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7571EB">
              <w:rPr>
                <w:rFonts w:ascii="Calibri" w:eastAsia="Times New Roman" w:hAnsi="Calibri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0F0F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0F0F7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0F0F7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0F0F7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0F0F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B5726" w:rsidRDefault="00E24516" w:rsidP="000F0F70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1199,4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9B5726" w:rsidRDefault="00E24516" w:rsidP="000F0F70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1197,5</w:t>
            </w:r>
          </w:p>
        </w:tc>
      </w:tr>
      <w:tr w:rsidR="00E24516" w:rsidTr="000F0F70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571EB" w:rsidRDefault="00E24516" w:rsidP="000F0F7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0104A7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0F0F7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0F0F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5F703E" w:rsidRDefault="00E24516" w:rsidP="000F0F7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1199,4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5F703E" w:rsidRDefault="00E24516" w:rsidP="000F0F7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1197,5</w:t>
            </w:r>
          </w:p>
        </w:tc>
      </w:tr>
      <w:tr w:rsidR="00E24516" w:rsidTr="000F0F70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61F37" w:rsidRDefault="00E24516" w:rsidP="00644F7C">
            <w:pPr>
              <w:rPr>
                <w:rFonts w:ascii="Calibri" w:eastAsia="Times New Roman" w:hAnsi="Calibri" w:cs="Times New Roman"/>
              </w:rPr>
            </w:pPr>
            <w:r w:rsidRPr="00761F37">
              <w:rPr>
                <w:rFonts w:ascii="Calibri" w:eastAsia="Times New Roman" w:hAnsi="Calibri" w:cs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0F0F7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0F0F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0823A0" w:rsidRDefault="00E24516" w:rsidP="000F0F7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1199,4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0823A0" w:rsidRDefault="00E24516" w:rsidP="000F0F7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1197,5</w:t>
            </w:r>
          </w:p>
        </w:tc>
      </w:tr>
      <w:tr w:rsidR="00E24516" w:rsidTr="000F0F70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61F37" w:rsidRDefault="00E24516" w:rsidP="000F0F70">
            <w:pPr>
              <w:rPr>
                <w:rFonts w:ascii="Calibri" w:eastAsia="Times New Roman" w:hAnsi="Calibri" w:cs="Times New Roman"/>
              </w:rPr>
            </w:pPr>
            <w:r w:rsidRPr="00761F37">
              <w:rPr>
                <w:rFonts w:ascii="Calibri" w:eastAsia="Times New Roman" w:hAnsi="Calibri" w:cs="Times New Roman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0F0F7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0F0F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0823A0" w:rsidRDefault="00E24516" w:rsidP="000F0F7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1199,4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0823A0" w:rsidRDefault="00E24516" w:rsidP="000F0F7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1197,5</w:t>
            </w:r>
          </w:p>
        </w:tc>
      </w:tr>
      <w:tr w:rsidR="00E24516" w:rsidTr="000F0F70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A2247">
              <w:rPr>
                <w:rFonts w:ascii="Calibri" w:eastAsia="Times New Roman" w:hAnsi="Calibri" w:cs="Times New Roman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2247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2247">
              <w:rPr>
                <w:rFonts w:ascii="Calibri" w:eastAsia="Times New Roman" w:hAnsi="Calibri" w:cs="Times New Roman"/>
                <w:color w:val="000000"/>
              </w:rPr>
              <w:t>01 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01 5</w:t>
            </w:r>
            <w:r w:rsidRPr="003A2247">
              <w:rPr>
                <w:rFonts w:ascii="Calibri" w:eastAsia="Times New Roman" w:hAnsi="Calibri" w:cs="Times New Roman"/>
                <w:color w:val="000000"/>
              </w:rPr>
              <w:t xml:space="preserve"> 01 00590 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3A2247">
              <w:rPr>
                <w:rFonts w:ascii="Calibri" w:eastAsia="Times New Roman" w:hAnsi="Calibri" w:cs="Times New Roman"/>
                <w:b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3A2247" w:rsidRDefault="00E24516" w:rsidP="000F0F7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632,3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3A2247" w:rsidRDefault="00E24516" w:rsidP="000F0F7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630,5</w:t>
            </w:r>
          </w:p>
        </w:tc>
      </w:tr>
      <w:tr w:rsidR="00E24516" w:rsidTr="000F0F70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A2247">
              <w:rPr>
                <w:rFonts w:ascii="Calibri" w:eastAsia="Times New Roman" w:hAnsi="Calibri" w:cs="Times New Roman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w:r w:rsidRPr="003A2247">
              <w:rPr>
                <w:rFonts w:ascii="Calibri" w:eastAsia="Times New Roman" w:hAnsi="Calibri" w:cs="Times New Roman"/>
                <w:bCs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2247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jc w:val="center"/>
              <w:rPr>
                <w:rFonts w:ascii="Calibri" w:eastAsia="Times New Roman" w:hAnsi="Calibri" w:cs="Times New Roman"/>
              </w:rPr>
            </w:pPr>
            <w:r w:rsidRPr="003A2247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01 5</w:t>
            </w:r>
            <w:r w:rsidRPr="003A2247">
              <w:rPr>
                <w:rFonts w:ascii="Calibri" w:eastAsia="Times New Roman" w:hAnsi="Calibri" w:cs="Times New Roman"/>
                <w:color w:val="000000"/>
              </w:rPr>
              <w:t xml:space="preserve"> 01 00590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3A2247">
              <w:rPr>
                <w:rFonts w:ascii="Calibri" w:eastAsia="Times New Roman" w:hAnsi="Calibri" w:cs="Times New Roman"/>
                <w:bCs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3A2247" w:rsidRDefault="00E24516" w:rsidP="000F0F7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3A2247" w:rsidRDefault="00E24516" w:rsidP="000F0F7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1,4</w:t>
            </w:r>
          </w:p>
        </w:tc>
      </w:tr>
      <w:tr w:rsidR="00E24516" w:rsidTr="000F0F70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241F94" w:rsidRDefault="00E24516" w:rsidP="000F0F70">
            <w:pPr>
              <w:rPr>
                <w:rFonts w:ascii="Calibri" w:eastAsia="Times New Roman" w:hAnsi="Calibri" w:cs="Times New Roman"/>
              </w:rPr>
            </w:pPr>
            <w:r w:rsidRPr="00241F94">
              <w:rPr>
                <w:rFonts w:ascii="Calibri" w:eastAsia="Times New Roman" w:hAnsi="Calibri" w:cs="Times New Roman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41F94">
              <w:rPr>
                <w:rFonts w:ascii="Calibri" w:eastAsia="Times New Roman" w:hAnsi="Calibri" w:cs="Times New Roman"/>
              </w:rPr>
              <w:lastRenderedPageBreak/>
              <w:t>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10260F">
              <w:rPr>
                <w:rFonts w:ascii="Calibri" w:eastAsia="Times New Roman" w:hAnsi="Calibri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10260F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241F94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241F94">
              <w:rPr>
                <w:rFonts w:ascii="Calibri" w:eastAsia="Times New Roman" w:hAnsi="Calibri" w:cs="Times New Roman"/>
              </w:rPr>
              <w:t>01 5 01 90161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241F94" w:rsidRDefault="00E24516" w:rsidP="000F0F70">
            <w:pPr>
              <w:jc w:val="center"/>
              <w:rPr>
                <w:rFonts w:ascii="Calibri" w:eastAsia="Times New Roman" w:hAnsi="Calibri" w:cs="Times New Roman"/>
              </w:rPr>
            </w:pPr>
            <w:r w:rsidRPr="00241F94">
              <w:rPr>
                <w:rFonts w:ascii="Calibri" w:eastAsia="Times New Roman" w:hAnsi="Calibri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AB135B" w:rsidRDefault="00E24516" w:rsidP="00D25C80">
            <w:pPr>
              <w:jc w:val="right"/>
              <w:rPr>
                <w:rFonts w:ascii="Calibri" w:eastAsia="Times New Roman" w:hAnsi="Calibri" w:cs="Times New Roman"/>
              </w:rPr>
            </w:pPr>
            <w:r w:rsidRPr="00AB135B">
              <w:rPr>
                <w:rFonts w:ascii="Calibri" w:eastAsia="Times New Roman" w:hAnsi="Calibri" w:cs="Times New Roman"/>
              </w:rPr>
              <w:t>565,6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AB135B" w:rsidRDefault="00E24516" w:rsidP="00A31E6C">
            <w:pPr>
              <w:jc w:val="right"/>
              <w:rPr>
                <w:rFonts w:ascii="Calibri" w:eastAsia="Times New Roman" w:hAnsi="Calibri" w:cs="Times New Roman"/>
              </w:rPr>
            </w:pPr>
            <w:r w:rsidRPr="00AB135B">
              <w:rPr>
                <w:rFonts w:ascii="Calibri" w:eastAsia="Times New Roman" w:hAnsi="Calibri" w:cs="Times New Roman"/>
              </w:rPr>
              <w:t>565,6</w:t>
            </w:r>
          </w:p>
        </w:tc>
      </w:tr>
      <w:tr w:rsidR="00E24516" w:rsidTr="00A31E6C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763349" w:rsidRDefault="00E24516" w:rsidP="00CA48E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9B5726">
              <w:rPr>
                <w:rFonts w:ascii="Calibri" w:eastAsia="Times New Roman" w:hAnsi="Calibri" w:cs="Times New Roman"/>
                <w:b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A48E6" w:rsidRDefault="00E24516" w:rsidP="00CA48E6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CA48E6">
              <w:rPr>
                <w:rFonts w:ascii="Calibri" w:eastAsia="Times New Roman" w:hAnsi="Calibri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538BC" w:rsidRDefault="00E24516" w:rsidP="00D6481C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538BC" w:rsidRDefault="00E24516" w:rsidP="00D6481C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538BC" w:rsidRDefault="00E24516" w:rsidP="00D6481C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538BC" w:rsidRDefault="00E24516" w:rsidP="00D648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A48E6" w:rsidRDefault="00E24516" w:rsidP="00D25C80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A31E6C">
            <w:pPr>
              <w:jc w:val="right"/>
              <w:rPr>
                <w:rFonts w:ascii="Calibri" w:eastAsia="Times New Roman" w:hAnsi="Calibri" w:cs="Times New Roman"/>
              </w:rPr>
            </w:pPr>
            <w:r w:rsidRPr="00EE64AD">
              <w:rPr>
                <w:rFonts w:ascii="Calibri" w:eastAsia="Times New Roman" w:hAnsi="Calibri" w:cs="Times New Roman"/>
                <w:b/>
              </w:rPr>
              <w:t>2</w:t>
            </w:r>
            <w:r>
              <w:rPr>
                <w:rFonts w:ascii="Calibri" w:eastAsia="Times New Roman" w:hAnsi="Calibri" w:cs="Times New Roman"/>
                <w:b/>
              </w:rPr>
              <w:t>39,6</w:t>
            </w:r>
          </w:p>
        </w:tc>
      </w:tr>
      <w:tr w:rsidR="00E24516" w:rsidTr="00A31E6C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9B5726" w:rsidRDefault="00E24516" w:rsidP="00CA48E6">
            <w:pPr>
              <w:rPr>
                <w:rFonts w:ascii="Calibri" w:eastAsia="Times New Roman" w:hAnsi="Calibri" w:cs="Times New Roman"/>
                <w:b/>
              </w:rPr>
            </w:pPr>
            <w:r w:rsidRPr="009B5726">
              <w:rPr>
                <w:rFonts w:ascii="Calibri" w:eastAsia="Times New Roman" w:hAnsi="Calibri" w:cs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A48E6" w:rsidRDefault="00E24516" w:rsidP="00CA48E6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CA48E6">
              <w:rPr>
                <w:rFonts w:ascii="Calibri" w:eastAsia="Times New Roman" w:hAnsi="Calibri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D6481C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D6481C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D6481C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D6481C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A48E6" w:rsidRDefault="00E24516" w:rsidP="002134C5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 w:rsidRPr="00EE64AD">
              <w:rPr>
                <w:rFonts w:ascii="Calibri" w:eastAsia="Times New Roman" w:hAnsi="Calibri" w:cs="Times New Roman"/>
                <w:b/>
              </w:rPr>
              <w:t>2</w:t>
            </w:r>
            <w:r>
              <w:rPr>
                <w:rFonts w:ascii="Calibri" w:eastAsia="Times New Roman" w:hAnsi="Calibri" w:cs="Times New Roman"/>
                <w:b/>
              </w:rPr>
              <w:t>39,6</w:t>
            </w:r>
          </w:p>
        </w:tc>
      </w:tr>
      <w:tr w:rsidR="00E24516" w:rsidTr="00A31E6C">
        <w:trPr>
          <w:trHeight w:val="7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B5726" w:rsidRDefault="00E24516" w:rsidP="00D6481C">
            <w:pPr>
              <w:rPr>
                <w:rFonts w:ascii="Calibri" w:eastAsia="Times New Roman" w:hAnsi="Calibri" w:cs="Times New Roman"/>
                <w:b/>
              </w:rPr>
            </w:pPr>
            <w:r w:rsidRPr="000104A7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0104A7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CA48E6">
            <w:pPr>
              <w:jc w:val="center"/>
              <w:rPr>
                <w:rFonts w:ascii="Calibri" w:eastAsia="Times New Roman" w:hAnsi="Calibri" w:cs="Times New Roman"/>
              </w:rPr>
            </w:pPr>
            <w:r w:rsidRPr="00EB4179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D6481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D6481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D6481C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D6481C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1B4214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240</w:t>
            </w:r>
            <w:r w:rsidRPr="001B4214">
              <w:rPr>
                <w:rFonts w:ascii="Calibri" w:eastAsia="Times New Roman" w:hAnsi="Calibri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1B4214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239,6</w:t>
            </w:r>
          </w:p>
        </w:tc>
      </w:tr>
      <w:tr w:rsidR="00E24516" w:rsidTr="00644F7C">
        <w:trPr>
          <w:trHeight w:val="5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B5726" w:rsidRDefault="00E24516" w:rsidP="00644F7C">
            <w:pPr>
              <w:rPr>
                <w:rFonts w:ascii="Calibri" w:eastAsia="Times New Roman" w:hAnsi="Calibri" w:cs="Times New Roman"/>
              </w:rPr>
            </w:pPr>
            <w:r w:rsidRPr="009B5726">
              <w:rPr>
                <w:rFonts w:ascii="Calibri" w:eastAsia="Times New Roman" w:hAnsi="Calibri" w:cs="Times New Roman"/>
              </w:rPr>
              <w:t>Подпрограмма «Социальная поддержка граждан»</w:t>
            </w:r>
            <w:r>
              <w:rPr>
                <w:rFonts w:ascii="Calibri" w:eastAsia="Times New Roman" w:hAnsi="Calibri" w:cs="Times New Roman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CA48E6">
            <w:pPr>
              <w:jc w:val="center"/>
              <w:rPr>
                <w:rFonts w:ascii="Calibri" w:eastAsia="Times New Roman" w:hAnsi="Calibri" w:cs="Times New Roman"/>
              </w:rPr>
            </w:pPr>
            <w:r w:rsidRPr="00EB4179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D6481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D6481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6481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D6481C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1B4214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240</w:t>
            </w:r>
            <w:r w:rsidRPr="001B4214">
              <w:rPr>
                <w:rFonts w:ascii="Calibri" w:eastAsia="Times New Roman" w:hAnsi="Calibri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1B4214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239,6</w:t>
            </w:r>
          </w:p>
        </w:tc>
      </w:tr>
      <w:tr w:rsidR="00E24516" w:rsidTr="00A31E6C">
        <w:trPr>
          <w:trHeight w:val="7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B5726" w:rsidRDefault="00E24516" w:rsidP="00D6481C">
            <w:pPr>
              <w:rPr>
                <w:rFonts w:ascii="Calibri" w:eastAsia="Times New Roman" w:hAnsi="Calibri" w:cs="Times New Roman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CA48E6">
            <w:pPr>
              <w:jc w:val="center"/>
              <w:rPr>
                <w:rFonts w:ascii="Calibri" w:eastAsia="Times New Roman" w:hAnsi="Calibri" w:cs="Times New Roman"/>
              </w:rPr>
            </w:pPr>
            <w:r w:rsidRPr="00EB4179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D6481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D6481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6481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01 5 01 00000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D6481C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1B4214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240</w:t>
            </w:r>
            <w:r w:rsidRPr="001B4214">
              <w:rPr>
                <w:rFonts w:ascii="Calibri" w:eastAsia="Times New Roman" w:hAnsi="Calibri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1B4214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239,6</w:t>
            </w:r>
          </w:p>
        </w:tc>
      </w:tr>
      <w:tr w:rsidR="00E24516" w:rsidTr="00A31E6C">
        <w:trPr>
          <w:trHeight w:val="7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B5726" w:rsidRDefault="00E24516" w:rsidP="00D6481C">
            <w:pPr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</w:rPr>
              <w:t xml:space="preserve">Доплата к пенсиям муниципальных служащих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9B5726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8C25B5">
              <w:rPr>
                <w:rFonts w:ascii="Calibri" w:eastAsia="Times New Roman" w:hAnsi="Calibri" w:cs="Times New Roman"/>
              </w:rPr>
              <w:t>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CA48E6">
            <w:pPr>
              <w:jc w:val="center"/>
              <w:rPr>
                <w:rFonts w:ascii="Calibri" w:eastAsia="Times New Roman" w:hAnsi="Calibri" w:cs="Times New Roman"/>
              </w:rPr>
            </w:pPr>
            <w:r w:rsidRPr="00EB4179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D6481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D6481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D6481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01 5 01 90470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D6481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9B5726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1B4214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240</w:t>
            </w:r>
            <w:r w:rsidRPr="001B4214">
              <w:rPr>
                <w:rFonts w:ascii="Calibri" w:eastAsia="Times New Roman" w:hAnsi="Calibri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1B4214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239,6</w:t>
            </w:r>
          </w:p>
        </w:tc>
      </w:tr>
    </w:tbl>
    <w:p w:rsidR="00E24516" w:rsidRDefault="00E24516" w:rsidP="00DB0FCE">
      <w:pPr>
        <w:tabs>
          <w:tab w:val="left" w:pos="2370"/>
        </w:tabs>
        <w:rPr>
          <w:rFonts w:ascii="Calibri" w:eastAsia="Times New Roman" w:hAnsi="Calibri" w:cs="Times New Roman"/>
          <w:color w:val="000000"/>
        </w:rPr>
      </w:pPr>
    </w:p>
    <w:p w:rsidR="00E24516" w:rsidRPr="000600C4" w:rsidRDefault="00E24516" w:rsidP="000600C4">
      <w:pPr>
        <w:rPr>
          <w:rFonts w:ascii="Calibri" w:eastAsia="Times New Roman" w:hAnsi="Calibri" w:cs="Times New Roman"/>
        </w:rPr>
      </w:pPr>
    </w:p>
    <w:p w:rsidR="00E24516" w:rsidRPr="000600C4" w:rsidRDefault="00E24516" w:rsidP="000600C4">
      <w:pPr>
        <w:rPr>
          <w:rFonts w:ascii="Calibri" w:eastAsia="Times New Roman" w:hAnsi="Calibri" w:cs="Times New Roman"/>
        </w:rPr>
      </w:pPr>
    </w:p>
    <w:p w:rsidR="00E24516" w:rsidRPr="000600C4" w:rsidRDefault="00E24516" w:rsidP="000600C4">
      <w:pPr>
        <w:rPr>
          <w:rFonts w:ascii="Calibri" w:eastAsia="Times New Roman" w:hAnsi="Calibri" w:cs="Times New Roman"/>
        </w:rPr>
      </w:pPr>
    </w:p>
    <w:p w:rsidR="00E24516" w:rsidRPr="000600C4" w:rsidRDefault="00E24516" w:rsidP="000600C4">
      <w:pPr>
        <w:rPr>
          <w:rFonts w:ascii="Calibri" w:eastAsia="Times New Roman" w:hAnsi="Calibri" w:cs="Times New Roman"/>
        </w:rPr>
      </w:pPr>
    </w:p>
    <w:p w:rsidR="00E24516" w:rsidRPr="000600C4" w:rsidRDefault="00E24516" w:rsidP="000600C4">
      <w:pPr>
        <w:rPr>
          <w:rFonts w:ascii="Calibri" w:eastAsia="Times New Roman" w:hAnsi="Calibri" w:cs="Times New Roman"/>
        </w:rPr>
      </w:pPr>
    </w:p>
    <w:p w:rsidR="00E24516" w:rsidRPr="000600C4" w:rsidRDefault="00E24516" w:rsidP="000600C4">
      <w:pPr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A56329">
      <w:pPr>
        <w:tabs>
          <w:tab w:val="left" w:pos="8621"/>
          <w:tab w:val="left" w:pos="9401"/>
        </w:tabs>
        <w:ind w:right="35"/>
        <w:jc w:val="righ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П</w:t>
      </w:r>
      <w:r w:rsidRPr="008420A9">
        <w:rPr>
          <w:rFonts w:ascii="Calibri" w:eastAsia="Times New Roman" w:hAnsi="Calibri" w:cs="Times New Roman"/>
          <w:sz w:val="24"/>
          <w:szCs w:val="24"/>
        </w:rPr>
        <w:t xml:space="preserve">риложение </w:t>
      </w:r>
      <w:r>
        <w:rPr>
          <w:rFonts w:ascii="Calibri" w:eastAsia="Times New Roman" w:hAnsi="Calibri" w:cs="Times New Roman"/>
          <w:sz w:val="24"/>
          <w:szCs w:val="24"/>
        </w:rPr>
        <w:t>3</w:t>
      </w:r>
      <w:r w:rsidRPr="008420A9">
        <w:rPr>
          <w:rFonts w:ascii="Calibri" w:eastAsia="Times New Roman" w:hAnsi="Calibri" w:cs="Times New Roman"/>
          <w:sz w:val="24"/>
          <w:szCs w:val="24"/>
        </w:rPr>
        <w:br/>
        <w:t xml:space="preserve">к </w:t>
      </w:r>
      <w:r>
        <w:rPr>
          <w:rFonts w:ascii="Calibri" w:eastAsia="Times New Roman" w:hAnsi="Calibri" w:cs="Times New Roman"/>
          <w:sz w:val="24"/>
          <w:szCs w:val="24"/>
        </w:rPr>
        <w:t>р</w:t>
      </w:r>
      <w:r w:rsidRPr="008420A9">
        <w:rPr>
          <w:rFonts w:ascii="Calibri" w:eastAsia="Times New Roman" w:hAnsi="Calibri" w:cs="Times New Roman"/>
          <w:sz w:val="24"/>
          <w:szCs w:val="24"/>
        </w:rPr>
        <w:t xml:space="preserve">ешению </w:t>
      </w:r>
      <w:r>
        <w:rPr>
          <w:rFonts w:ascii="Calibri" w:eastAsia="Times New Roman" w:hAnsi="Calibri" w:cs="Times New Roman"/>
          <w:sz w:val="24"/>
          <w:szCs w:val="24"/>
        </w:rPr>
        <w:t>Совета</w:t>
      </w:r>
      <w:r w:rsidRPr="008420A9">
        <w:rPr>
          <w:rFonts w:ascii="Calibri" w:eastAsia="Times New Roman" w:hAnsi="Calibri" w:cs="Times New Roman"/>
          <w:sz w:val="24"/>
          <w:szCs w:val="24"/>
        </w:rPr>
        <w:t xml:space="preserve"> народных депутатов</w:t>
      </w:r>
    </w:p>
    <w:p w:rsidR="00E24516" w:rsidRDefault="00E24516" w:rsidP="00A56329">
      <w:pPr>
        <w:tabs>
          <w:tab w:val="left" w:pos="8621"/>
          <w:tab w:val="left" w:pos="9401"/>
        </w:tabs>
        <w:ind w:right="35"/>
        <w:jc w:val="righ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Козловского сельского поселения</w:t>
      </w:r>
      <w:r w:rsidRPr="008420A9">
        <w:rPr>
          <w:rFonts w:ascii="Calibri" w:eastAsia="Times New Roman" w:hAnsi="Calibri" w:cs="Times New Roman"/>
          <w:sz w:val="24"/>
          <w:szCs w:val="24"/>
        </w:rPr>
        <w:br/>
      </w:r>
      <w:r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                               </w:t>
      </w:r>
      <w:r w:rsidRPr="008420A9">
        <w:rPr>
          <w:rFonts w:ascii="Calibri" w:eastAsia="Times New Roman" w:hAnsi="Calibri" w:cs="Times New Roman"/>
          <w:sz w:val="24"/>
          <w:szCs w:val="24"/>
        </w:rPr>
        <w:t xml:space="preserve">Терновского муниципального района                                                                                                    </w:t>
      </w:r>
      <w:r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"Об исполнении </w:t>
      </w:r>
      <w:r w:rsidRPr="008420A9">
        <w:rPr>
          <w:rFonts w:ascii="Calibri" w:eastAsia="Times New Roman" w:hAnsi="Calibri" w:cs="Times New Roman"/>
          <w:sz w:val="24"/>
          <w:szCs w:val="24"/>
        </w:rPr>
        <w:t>бюджета</w:t>
      </w:r>
      <w:r>
        <w:rPr>
          <w:rFonts w:ascii="Calibri" w:eastAsia="Times New Roman" w:hAnsi="Calibri" w:cs="Times New Roman"/>
          <w:sz w:val="24"/>
          <w:szCs w:val="24"/>
        </w:rPr>
        <w:t xml:space="preserve"> Козловского</w:t>
      </w:r>
    </w:p>
    <w:p w:rsidR="00E24516" w:rsidRDefault="00E24516" w:rsidP="00A56329">
      <w:pPr>
        <w:tabs>
          <w:tab w:val="left" w:pos="8621"/>
          <w:tab w:val="left" w:pos="9401"/>
        </w:tabs>
        <w:ind w:right="35"/>
        <w:jc w:val="righ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сельского поселения Терновского</w:t>
      </w:r>
    </w:p>
    <w:p w:rsidR="00E24516" w:rsidRDefault="00E24516" w:rsidP="00A56329">
      <w:pPr>
        <w:tabs>
          <w:tab w:val="left" w:pos="8621"/>
          <w:tab w:val="left" w:pos="9401"/>
        </w:tabs>
        <w:ind w:right="35"/>
        <w:jc w:val="righ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муниципального района</w:t>
      </w:r>
    </w:p>
    <w:p w:rsidR="00E24516" w:rsidRDefault="00E24516" w:rsidP="00A56329">
      <w:pPr>
        <w:ind w:right="317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8420A9">
        <w:rPr>
          <w:rFonts w:ascii="Calibri" w:eastAsia="Times New Roman" w:hAnsi="Calibri" w:cs="Times New Roman"/>
          <w:sz w:val="24"/>
          <w:szCs w:val="24"/>
        </w:rPr>
        <w:t xml:space="preserve">за 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8420A9">
        <w:rPr>
          <w:rFonts w:ascii="Calibri" w:eastAsia="Times New Roman" w:hAnsi="Calibri" w:cs="Times New Roman"/>
          <w:sz w:val="24"/>
          <w:szCs w:val="24"/>
        </w:rPr>
        <w:t>20</w:t>
      </w:r>
      <w:r>
        <w:rPr>
          <w:rFonts w:ascii="Calibri" w:eastAsia="Times New Roman" w:hAnsi="Calibri" w:cs="Times New Roman"/>
          <w:sz w:val="24"/>
          <w:szCs w:val="24"/>
        </w:rPr>
        <w:t xml:space="preserve">21 </w:t>
      </w:r>
      <w:r w:rsidRPr="008420A9">
        <w:rPr>
          <w:rFonts w:ascii="Calibri" w:eastAsia="Times New Roman" w:hAnsi="Calibri" w:cs="Times New Roman"/>
          <w:sz w:val="24"/>
          <w:szCs w:val="24"/>
        </w:rPr>
        <w:t>год"</w:t>
      </w:r>
    </w:p>
    <w:p w:rsidR="00E24516" w:rsidRPr="00B03EA6" w:rsidRDefault="00E24516" w:rsidP="00A56329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E24516" w:rsidRPr="003A2247" w:rsidRDefault="00E24516" w:rsidP="00A56329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b/>
          <w:sz w:val="32"/>
          <w:szCs w:val="32"/>
        </w:rPr>
        <w:t>П</w:t>
      </w:r>
      <w:r w:rsidRPr="003A2247">
        <w:rPr>
          <w:rFonts w:ascii="Calibri" w:eastAsia="Times New Roman" w:hAnsi="Calibri" w:cs="Times New Roman"/>
          <w:b/>
          <w:sz w:val="32"/>
          <w:szCs w:val="32"/>
        </w:rPr>
        <w:t xml:space="preserve">о расходам бюджета </w:t>
      </w:r>
      <w:r>
        <w:rPr>
          <w:rFonts w:ascii="Calibri" w:eastAsia="Times New Roman" w:hAnsi="Calibri" w:cs="Times New Roman"/>
          <w:b/>
          <w:sz w:val="32"/>
          <w:szCs w:val="32"/>
        </w:rPr>
        <w:t>Козловского</w:t>
      </w:r>
      <w:r w:rsidRPr="003A2247">
        <w:rPr>
          <w:rFonts w:ascii="Calibri" w:eastAsia="Times New Roman" w:hAnsi="Calibri" w:cs="Times New Roman"/>
          <w:b/>
          <w:sz w:val="32"/>
          <w:szCs w:val="32"/>
        </w:rPr>
        <w:t xml:space="preserve"> сельского поселения по разделам и подразделам классификации расходов бюджета</w:t>
      </w:r>
      <w:r>
        <w:rPr>
          <w:rFonts w:ascii="Calibri" w:eastAsia="Times New Roman" w:hAnsi="Calibri" w:cs="Times New Roman"/>
          <w:b/>
          <w:color w:val="000000"/>
          <w:sz w:val="32"/>
          <w:szCs w:val="32"/>
          <w:shd w:val="clear" w:color="auto" w:fill="FFFFFF"/>
        </w:rPr>
        <w:t xml:space="preserve"> за 2021</w:t>
      </w:r>
      <w:r w:rsidRPr="003A2247">
        <w:rPr>
          <w:rFonts w:ascii="Calibri" w:eastAsia="Times New Roman" w:hAnsi="Calibri" w:cs="Times New Roman"/>
          <w:b/>
          <w:color w:val="000000"/>
          <w:sz w:val="32"/>
          <w:szCs w:val="32"/>
          <w:shd w:val="clear" w:color="auto" w:fill="FFFFFF"/>
        </w:rPr>
        <w:t xml:space="preserve"> год </w:t>
      </w:r>
    </w:p>
    <w:p w:rsidR="00E24516" w:rsidRDefault="00E24516" w:rsidP="00A56329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tbl>
      <w:tblPr>
        <w:tblW w:w="10269" w:type="dxa"/>
        <w:tblInd w:w="108" w:type="dxa"/>
        <w:tblLayout w:type="fixed"/>
        <w:tblLook w:val="0000"/>
      </w:tblPr>
      <w:tblGrid>
        <w:gridCol w:w="4599"/>
        <w:gridCol w:w="567"/>
        <w:gridCol w:w="567"/>
        <w:gridCol w:w="1417"/>
        <w:gridCol w:w="709"/>
        <w:gridCol w:w="1134"/>
        <w:gridCol w:w="1276"/>
      </w:tblGrid>
      <w:tr w:rsidR="00E24516" w:rsidRPr="004A081E" w:rsidTr="002134C5">
        <w:trPr>
          <w:trHeight w:val="735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7571EB" w:rsidRDefault="00E24516" w:rsidP="002134C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План             (тыс. руб</w:t>
            </w:r>
            <w:r w:rsidRPr="007571EB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516" w:rsidRPr="007571EB" w:rsidRDefault="00E24516" w:rsidP="002134C5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Исполнено (тыс. руб.)</w:t>
            </w:r>
          </w:p>
        </w:tc>
      </w:tr>
      <w:tr w:rsidR="00E24516" w:rsidRPr="004A081E" w:rsidTr="002134C5">
        <w:trPr>
          <w:trHeight w:val="375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2134C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  <w:r w:rsidRPr="004A081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  <w:r w:rsidRPr="004A081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2134C5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6235,7</w:t>
            </w:r>
          </w:p>
        </w:tc>
      </w:tr>
      <w:tr w:rsidR="00E24516" w:rsidRPr="009705D7" w:rsidTr="002134C5">
        <w:trPr>
          <w:trHeight w:val="375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2134C5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2675,7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2664,7</w:t>
            </w:r>
          </w:p>
        </w:tc>
      </w:tr>
      <w:tr w:rsidR="00E24516" w:rsidRPr="009705D7" w:rsidTr="002134C5">
        <w:trPr>
          <w:trHeight w:val="375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71EB">
              <w:rPr>
                <w:rFonts w:ascii="Calibri" w:eastAsia="Times New Roman" w:hAnsi="Calibri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2134C5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740,2</w:t>
            </w:r>
          </w:p>
        </w:tc>
      </w:tr>
      <w:tr w:rsidR="00E24516" w:rsidTr="002134C5">
        <w:trPr>
          <w:trHeight w:val="375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AC213A" w:rsidRDefault="00E24516" w:rsidP="002134C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C213A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AC213A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740,2</w:t>
            </w:r>
          </w:p>
        </w:tc>
      </w:tr>
      <w:tr w:rsidR="00E24516" w:rsidTr="002134C5">
        <w:trPr>
          <w:trHeight w:val="375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EF49FE" w:rsidRDefault="00E24516" w:rsidP="00620123">
            <w:pPr>
              <w:rPr>
                <w:rFonts w:ascii="Calibri" w:eastAsia="Times New Roman" w:hAnsi="Calibri" w:cs="Times New Roman"/>
              </w:rPr>
            </w:pPr>
            <w:r w:rsidRPr="00EF49FE">
              <w:rPr>
                <w:rFonts w:ascii="Calibri" w:eastAsia="Times New Roman" w:hAnsi="Calibri" w:cs="Times New Roman"/>
              </w:rPr>
              <w:t>Подпрограмма «Финансовое обеспечение реализации муниципальной программы</w:t>
            </w:r>
            <w:r>
              <w:rPr>
                <w:rFonts w:ascii="Calibri" w:eastAsia="Times New Roman" w:hAnsi="Calibri" w:cs="Times New Roman"/>
              </w:rPr>
              <w:t xml:space="preserve">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740,2</w:t>
            </w:r>
          </w:p>
        </w:tc>
      </w:tr>
      <w:tr w:rsidR="00E24516" w:rsidTr="002134C5">
        <w:trPr>
          <w:trHeight w:val="705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EF49FE" w:rsidRDefault="00E24516" w:rsidP="002134C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F49FE">
              <w:rPr>
                <w:rFonts w:ascii="Calibri" w:eastAsia="Times New Roman" w:hAnsi="Calibri" w:cs="Times New Roman"/>
              </w:rPr>
              <w:t xml:space="preserve">Основное мероприятие «Финансовое обеспечение деятельности главы администрации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EF49FE">
              <w:rPr>
                <w:rFonts w:ascii="Calibri" w:eastAsia="Times New Roman" w:hAnsi="Calibri" w:cs="Times New Roman"/>
              </w:rPr>
              <w:t xml:space="preserve"> сельского </w:t>
            </w:r>
            <w:r w:rsidRPr="00EF49FE">
              <w:rPr>
                <w:rFonts w:ascii="Calibri" w:eastAsia="Times New Roman" w:hAnsi="Calibri" w:cs="Times New Roman"/>
              </w:rPr>
              <w:lastRenderedPageBreak/>
              <w:t>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740,2</w:t>
            </w:r>
          </w:p>
        </w:tc>
      </w:tr>
      <w:tr w:rsidR="00E24516" w:rsidRPr="004A081E" w:rsidTr="002134C5">
        <w:trPr>
          <w:trHeight w:val="702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86474" w:rsidRDefault="00E24516" w:rsidP="002134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902AD">
              <w:rPr>
                <w:rFonts w:ascii="Calibri" w:eastAsia="Times New Roman" w:hAnsi="Calibri" w:cs="Times New Roman"/>
              </w:rPr>
              <w:lastRenderedPageBreak/>
              <w:t>Расходы на обеспечение деятельности</w:t>
            </w:r>
            <w:r>
              <w:rPr>
                <w:rFonts w:ascii="Calibri" w:eastAsia="Times New Roman" w:hAnsi="Calibri" w:cs="Times New Roman"/>
              </w:rPr>
              <w:t xml:space="preserve"> главы</w:t>
            </w:r>
            <w:r w:rsidRPr="00B902AD">
              <w:rPr>
                <w:rFonts w:ascii="Calibri" w:eastAsia="Times New Roman" w:hAnsi="Calibri" w:cs="Times New Roman"/>
              </w:rPr>
              <w:t xml:space="preserve"> администрации</w:t>
            </w:r>
            <w:r>
              <w:rPr>
                <w:rFonts w:ascii="Calibri" w:eastAsia="Times New Roman" w:hAnsi="Calibri" w:cs="Times New Roman"/>
              </w:rPr>
              <w:t xml:space="preserve"> Козловского сельского поселения </w:t>
            </w:r>
            <w:r w:rsidRPr="00B902AD">
              <w:rPr>
                <w:rFonts w:ascii="Calibri" w:eastAsia="Times New Roman" w:hAnsi="Calibri" w:cs="Times New Roman"/>
              </w:rPr>
              <w:t xml:space="preserve"> Терновского муниципального района</w:t>
            </w:r>
            <w:r>
              <w:rPr>
                <w:rFonts w:ascii="Calibri" w:eastAsia="Times New Roman" w:hAnsi="Calibri" w:cs="Times New Roman"/>
              </w:rPr>
      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  <w:r w:rsidRPr="004A081E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01 1 01 98020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740,2</w:t>
            </w:r>
          </w:p>
        </w:tc>
      </w:tr>
      <w:tr w:rsidR="00E24516" w:rsidRPr="009705D7" w:rsidTr="002134C5">
        <w:trPr>
          <w:trHeight w:val="702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B902AD" w:rsidRDefault="00E24516" w:rsidP="002134C5">
            <w:pPr>
              <w:rPr>
                <w:rFonts w:ascii="Calibri" w:eastAsia="Times New Roman" w:hAnsi="Calibri" w:cs="Times New Roman"/>
              </w:rPr>
            </w:pPr>
            <w:r w:rsidRPr="007571EB">
              <w:rPr>
                <w:rFonts w:ascii="Calibri" w:eastAsia="Times New Roman" w:hAnsi="Calibri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9705D7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2134C5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1579,3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1569,1</w:t>
            </w:r>
          </w:p>
        </w:tc>
      </w:tr>
      <w:tr w:rsidR="00E24516" w:rsidRPr="004A081E" w:rsidTr="002134C5">
        <w:trPr>
          <w:trHeight w:val="702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571EB" w:rsidRDefault="00E24516" w:rsidP="002134C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C213A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AC213A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1579,3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 w:rsidRPr="00372CF4">
              <w:rPr>
                <w:rFonts w:ascii="Calibri" w:eastAsia="Times New Roman" w:hAnsi="Calibri" w:cs="Times New Roman"/>
                <w:bCs/>
              </w:rPr>
              <w:t>1</w:t>
            </w:r>
            <w:r>
              <w:rPr>
                <w:rFonts w:ascii="Calibri" w:eastAsia="Times New Roman" w:hAnsi="Calibri" w:cs="Times New Roman"/>
                <w:bCs/>
              </w:rPr>
              <w:t>569,1</w:t>
            </w:r>
          </w:p>
        </w:tc>
      </w:tr>
      <w:tr w:rsidR="00E24516" w:rsidRPr="004A081E" w:rsidTr="002134C5">
        <w:trPr>
          <w:trHeight w:val="530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AC213A" w:rsidRDefault="00E24516" w:rsidP="00620123">
            <w:pPr>
              <w:rPr>
                <w:rFonts w:ascii="Calibri" w:eastAsia="Times New Roman" w:hAnsi="Calibri" w:cs="Times New Roman"/>
              </w:rPr>
            </w:pPr>
            <w:r w:rsidRPr="00EF49FE">
              <w:rPr>
                <w:rFonts w:ascii="Calibri" w:eastAsia="Times New Roman" w:hAnsi="Calibri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1579,3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 w:rsidRPr="00372CF4">
              <w:rPr>
                <w:rFonts w:ascii="Calibri" w:eastAsia="Times New Roman" w:hAnsi="Calibri" w:cs="Times New Roman"/>
                <w:bCs/>
              </w:rPr>
              <w:t>1</w:t>
            </w:r>
            <w:r>
              <w:rPr>
                <w:rFonts w:ascii="Calibri" w:eastAsia="Times New Roman" w:hAnsi="Calibri" w:cs="Times New Roman"/>
                <w:bCs/>
              </w:rPr>
              <w:t>569,1</w:t>
            </w:r>
          </w:p>
        </w:tc>
      </w:tr>
      <w:tr w:rsidR="00E24516" w:rsidRPr="004A081E" w:rsidTr="002134C5">
        <w:trPr>
          <w:trHeight w:val="552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AF01DB" w:rsidRDefault="00E24516" w:rsidP="002134C5">
            <w:pPr>
              <w:rPr>
                <w:rFonts w:ascii="Calibri" w:eastAsia="Times New Roman" w:hAnsi="Calibri" w:cs="Times New Roman"/>
              </w:rPr>
            </w:pPr>
            <w:r w:rsidRPr="00AF01DB">
              <w:rPr>
                <w:rFonts w:ascii="Calibri" w:eastAsia="Times New Roman" w:hAnsi="Calibri" w:cs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1579,3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 w:rsidRPr="00372CF4">
              <w:rPr>
                <w:rFonts w:ascii="Calibri" w:eastAsia="Times New Roman" w:hAnsi="Calibri" w:cs="Times New Roman"/>
                <w:bCs/>
              </w:rPr>
              <w:t>1</w:t>
            </w:r>
            <w:r>
              <w:rPr>
                <w:rFonts w:ascii="Calibri" w:eastAsia="Times New Roman" w:hAnsi="Calibri" w:cs="Times New Roman"/>
                <w:bCs/>
              </w:rPr>
              <w:t>569,1</w:t>
            </w:r>
          </w:p>
        </w:tc>
      </w:tr>
      <w:tr w:rsidR="00E24516" w:rsidRPr="00C54429" w:rsidTr="002134C5">
        <w:trPr>
          <w:trHeight w:val="752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86474" w:rsidRDefault="00E24516" w:rsidP="002134C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02AD">
              <w:rPr>
                <w:rFonts w:ascii="Calibri" w:eastAsia="Times New Roman" w:hAnsi="Calibri" w:cs="Times New Roman"/>
              </w:rPr>
              <w:t>Расходы на обеспечение деятельности администрации</w:t>
            </w:r>
            <w:r>
              <w:rPr>
                <w:rFonts w:ascii="Calibri" w:eastAsia="Times New Roman" w:hAnsi="Calibri" w:cs="Times New Roman"/>
              </w:rPr>
              <w:t xml:space="preserve"> Козловского сельского поселения </w:t>
            </w:r>
            <w:r w:rsidRPr="00B902AD">
              <w:rPr>
                <w:rFonts w:ascii="Calibri" w:eastAsia="Times New Roman" w:hAnsi="Calibri" w:cs="Times New Roman"/>
              </w:rPr>
              <w:t xml:space="preserve"> Терновского муниципального </w:t>
            </w:r>
            <w:r>
              <w:rPr>
                <w:rFonts w:ascii="Calibri" w:eastAsia="Times New Roman" w:hAnsi="Calibri" w:cs="Times New Roman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w:r w:rsidRPr="00C54429">
              <w:rPr>
                <w:rFonts w:ascii="Calibri" w:eastAsia="Times New Roman" w:hAnsi="Calibri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01 1</w:t>
            </w:r>
            <w:r w:rsidRPr="00C54429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02 </w:t>
            </w:r>
            <w:r w:rsidRPr="00C54429">
              <w:rPr>
                <w:rFonts w:ascii="Calibri" w:eastAsia="Times New Roman" w:hAnsi="Calibri" w:cs="Times New Roman"/>
                <w:bCs/>
                <w:color w:val="000000"/>
              </w:rPr>
              <w:t>9801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0</w:t>
            </w:r>
            <w:r w:rsidRPr="00C54429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680,0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4516" w:rsidRDefault="00E24516" w:rsidP="00F05D05">
            <w:pPr>
              <w:rPr>
                <w:rFonts w:ascii="Calibri" w:eastAsia="Times New Roman" w:hAnsi="Calibri" w:cs="Times New Roman"/>
                <w:bCs/>
                <w:highlight w:val="red"/>
              </w:rPr>
            </w:pPr>
          </w:p>
          <w:p w:rsidR="00E24516" w:rsidRPr="00B53808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  <w:highlight w:val="red"/>
              </w:rPr>
            </w:pPr>
            <w:r>
              <w:rPr>
                <w:rFonts w:ascii="Calibri" w:eastAsia="Times New Roman" w:hAnsi="Calibri" w:cs="Times New Roman"/>
                <w:bCs/>
              </w:rPr>
              <w:t>676,0</w:t>
            </w:r>
          </w:p>
        </w:tc>
      </w:tr>
      <w:tr w:rsidR="00E24516" w:rsidRPr="00C54429" w:rsidTr="002134C5">
        <w:trPr>
          <w:trHeight w:val="834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C86474" w:rsidRDefault="00E24516" w:rsidP="002134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902AD">
              <w:rPr>
                <w:rFonts w:ascii="Calibri" w:eastAsia="Times New Roman" w:hAnsi="Calibri" w:cs="Times New Roman"/>
              </w:rPr>
              <w:t>Расходы на обеспечение деятельности администрации</w:t>
            </w:r>
            <w:r>
              <w:rPr>
                <w:rFonts w:ascii="Calibri" w:eastAsia="Times New Roman" w:hAnsi="Calibri" w:cs="Times New Roman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01 1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02 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>9801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892,2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4516" w:rsidRDefault="00E24516" w:rsidP="00F05D05">
            <w:pPr>
              <w:rPr>
                <w:rFonts w:ascii="Calibri" w:eastAsia="Times New Roman" w:hAnsi="Calibri" w:cs="Times New Roman"/>
                <w:highlight w:val="red"/>
              </w:rPr>
            </w:pPr>
          </w:p>
          <w:p w:rsidR="00E24516" w:rsidRPr="00B53808" w:rsidRDefault="00E24516" w:rsidP="002134C5">
            <w:pPr>
              <w:jc w:val="right"/>
              <w:rPr>
                <w:rFonts w:ascii="Calibri" w:eastAsia="Times New Roman" w:hAnsi="Calibri" w:cs="Times New Roman"/>
                <w:highlight w:val="red"/>
              </w:rPr>
            </w:pPr>
            <w:r>
              <w:rPr>
                <w:rFonts w:ascii="Calibri" w:eastAsia="Times New Roman" w:hAnsi="Calibri" w:cs="Times New Roman"/>
              </w:rPr>
              <w:t>886,0</w:t>
            </w:r>
          </w:p>
        </w:tc>
      </w:tr>
      <w:tr w:rsidR="00E24516" w:rsidRPr="00C54429" w:rsidTr="002134C5">
        <w:trPr>
          <w:trHeight w:val="562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C86474" w:rsidRDefault="00E24516" w:rsidP="002134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902AD">
              <w:rPr>
                <w:rFonts w:ascii="Calibri" w:eastAsia="Times New Roman" w:hAnsi="Calibri" w:cs="Times New Roman"/>
              </w:rPr>
              <w:lastRenderedPageBreak/>
              <w:t>Расходы на обеспечение деятельности администрации</w:t>
            </w:r>
            <w:r>
              <w:rPr>
                <w:rFonts w:ascii="Calibri" w:eastAsia="Times New Roman" w:hAnsi="Calibri" w:cs="Times New Roman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01 1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02 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>9801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7,1</w:t>
            </w:r>
          </w:p>
        </w:tc>
      </w:tr>
      <w:tr w:rsidR="00E24516" w:rsidRPr="00C54429" w:rsidTr="002134C5">
        <w:trPr>
          <w:trHeight w:val="562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921829" w:rsidRDefault="00E24516" w:rsidP="002134C5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1829">
              <w:rPr>
                <w:rFonts w:ascii="Calibri" w:eastAsia="Times New Roman" w:hAnsi="Calibri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8B676D" w:rsidRDefault="00E24516" w:rsidP="002134C5">
            <w:pPr>
              <w:jc w:val="center"/>
              <w:outlineLvl w:val="0"/>
              <w:rPr>
                <w:rFonts w:ascii="Calibri" w:eastAsia="Times New Roman" w:hAnsi="Calibri" w:cs="Times New Roman"/>
                <w:b/>
              </w:rPr>
            </w:pPr>
            <w:r w:rsidRPr="008B676D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8B676D" w:rsidRDefault="00E24516" w:rsidP="002134C5">
            <w:pPr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B676D">
              <w:rPr>
                <w:rFonts w:ascii="Calibri" w:eastAsia="Times New Roman" w:hAnsi="Calibri" w:cs="Times New Roman"/>
                <w:b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8B676D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8B676D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8B676D" w:rsidRDefault="00E24516" w:rsidP="002134C5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8B676D" w:rsidRDefault="00E24516" w:rsidP="000F0F70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355,4</w:t>
            </w:r>
          </w:p>
        </w:tc>
      </w:tr>
      <w:tr w:rsidR="00E24516" w:rsidRPr="00C54429" w:rsidTr="002134C5">
        <w:trPr>
          <w:trHeight w:val="562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21829" w:rsidRDefault="00E24516" w:rsidP="002134C5">
            <w:pPr>
              <w:rPr>
                <w:rFonts w:ascii="Calibri" w:eastAsia="Times New Roman" w:hAnsi="Calibri" w:cs="Times New Roman"/>
              </w:rPr>
            </w:pPr>
            <w:r w:rsidRPr="00921829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921829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21829" w:rsidRDefault="00E24516" w:rsidP="002134C5">
            <w:pPr>
              <w:jc w:val="center"/>
              <w:outlineLvl w:val="0"/>
              <w:rPr>
                <w:rFonts w:ascii="Calibri" w:eastAsia="Times New Roman" w:hAnsi="Calibri" w:cs="Times New Roman"/>
              </w:rPr>
            </w:pPr>
            <w:r w:rsidRPr="00921829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21829" w:rsidRDefault="00E24516" w:rsidP="002134C5">
            <w:pPr>
              <w:jc w:val="center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92182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21829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1829">
              <w:rPr>
                <w:rFonts w:ascii="Calibri" w:eastAsia="Times New Roman" w:hAnsi="Calibri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21829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0F0F7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355,4</w:t>
            </w:r>
          </w:p>
        </w:tc>
      </w:tr>
      <w:tr w:rsidR="00E24516" w:rsidRPr="00C54429" w:rsidTr="002134C5">
        <w:trPr>
          <w:trHeight w:val="562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21829" w:rsidRDefault="00E24516" w:rsidP="00620123">
            <w:pPr>
              <w:rPr>
                <w:rFonts w:ascii="Calibri" w:eastAsia="Times New Roman" w:hAnsi="Calibri" w:cs="Times New Roman"/>
              </w:rPr>
            </w:pPr>
            <w:r w:rsidRPr="00921829">
              <w:rPr>
                <w:rFonts w:ascii="Calibri" w:eastAsia="Times New Roman" w:hAnsi="Calibri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21829" w:rsidRDefault="00E24516" w:rsidP="002134C5">
            <w:pPr>
              <w:jc w:val="center"/>
              <w:outlineLvl w:val="0"/>
              <w:rPr>
                <w:rFonts w:ascii="Calibri" w:eastAsia="Times New Roman" w:hAnsi="Calibri" w:cs="Times New Roman"/>
              </w:rPr>
            </w:pPr>
            <w:r w:rsidRPr="00921829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21829" w:rsidRDefault="00E24516" w:rsidP="002134C5">
            <w:pPr>
              <w:jc w:val="center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92182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21829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01 1</w:t>
            </w:r>
            <w:r w:rsidRPr="00921829">
              <w:rPr>
                <w:rFonts w:ascii="Calibri" w:eastAsia="Times New Roman" w:hAnsi="Calibri" w:cs="Times New Roman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21829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0F0F7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355,4</w:t>
            </w:r>
          </w:p>
        </w:tc>
      </w:tr>
      <w:tr w:rsidR="00E24516" w:rsidRPr="00C54429" w:rsidTr="002134C5">
        <w:trPr>
          <w:trHeight w:val="562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21829" w:rsidRDefault="00E24516" w:rsidP="002134C5">
            <w:pPr>
              <w:rPr>
                <w:rFonts w:ascii="Calibri" w:eastAsia="Times New Roman" w:hAnsi="Calibri" w:cs="Times New Roman"/>
              </w:rPr>
            </w:pPr>
            <w:r w:rsidRPr="00921829">
              <w:rPr>
                <w:rFonts w:ascii="Calibri" w:eastAsia="Times New Roman" w:hAnsi="Calibri" w:cs="Times New Roman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21829" w:rsidRDefault="00E24516" w:rsidP="002134C5">
            <w:pPr>
              <w:jc w:val="center"/>
              <w:outlineLvl w:val="0"/>
              <w:rPr>
                <w:rFonts w:ascii="Calibri" w:eastAsia="Times New Roman" w:hAnsi="Calibri" w:cs="Times New Roman"/>
              </w:rPr>
            </w:pPr>
            <w:r w:rsidRPr="00921829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21829" w:rsidRDefault="00E24516" w:rsidP="002134C5">
            <w:pPr>
              <w:jc w:val="center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92182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21829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01 1 06</w:t>
            </w:r>
            <w:r w:rsidRPr="00921829">
              <w:rPr>
                <w:rFonts w:ascii="Calibri" w:eastAsia="Times New Roman" w:hAnsi="Calibri" w:cs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21829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0F0F7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354,8</w:t>
            </w:r>
          </w:p>
        </w:tc>
      </w:tr>
      <w:tr w:rsidR="00E24516" w:rsidRPr="00C54429" w:rsidTr="002134C5">
        <w:trPr>
          <w:trHeight w:val="562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21829" w:rsidRDefault="00E24516" w:rsidP="002134C5">
            <w:pPr>
              <w:rPr>
                <w:rFonts w:ascii="Calibri" w:eastAsia="Times New Roman" w:hAnsi="Calibri" w:cs="Times New Roman"/>
              </w:rPr>
            </w:pPr>
            <w:r w:rsidRPr="00921829">
              <w:rPr>
                <w:rFonts w:ascii="Calibri" w:eastAsia="Times New Roman" w:hAnsi="Calibri" w:cs="Times New Roman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21829" w:rsidRDefault="00E24516" w:rsidP="002134C5">
            <w:pPr>
              <w:jc w:val="center"/>
              <w:outlineLvl w:val="0"/>
              <w:rPr>
                <w:rFonts w:ascii="Calibri" w:eastAsia="Times New Roman" w:hAnsi="Calibri" w:cs="Times New Roman"/>
              </w:rPr>
            </w:pPr>
            <w:r w:rsidRPr="00921829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21829" w:rsidRDefault="00E24516" w:rsidP="002134C5">
            <w:pPr>
              <w:jc w:val="center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92182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21829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01 1</w:t>
            </w:r>
            <w:r w:rsidRPr="00921829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06</w:t>
            </w:r>
            <w:r w:rsidRPr="00921829">
              <w:rPr>
                <w:rFonts w:ascii="Calibri" w:eastAsia="Times New Roman" w:hAnsi="Calibri" w:cs="Times New Roman"/>
                <w:bCs/>
                <w:color w:val="000000"/>
              </w:rPr>
              <w:t xml:space="preserve"> 90160 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21829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1829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0F0F7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354,8</w:t>
            </w:r>
          </w:p>
        </w:tc>
      </w:tr>
      <w:tr w:rsidR="00E24516" w:rsidRPr="00C54429" w:rsidTr="000F0F70">
        <w:trPr>
          <w:trHeight w:val="562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EF2FC9" w:rsidRDefault="00E24516" w:rsidP="000F0F70">
            <w:pPr>
              <w:rPr>
                <w:rFonts w:ascii="Calibri" w:eastAsia="Times New Roman" w:hAnsi="Calibri" w:cs="Times New Roman"/>
              </w:rPr>
            </w:pPr>
            <w:r w:rsidRPr="00EF2FC9">
              <w:rPr>
                <w:rFonts w:ascii="Calibri" w:eastAsia="Times New Roman" w:hAnsi="Calibri" w:cs="Times New Roman"/>
              </w:rPr>
              <w:t>Основное мероприятие «Передача по</w:t>
            </w:r>
            <w:r>
              <w:rPr>
                <w:rFonts w:ascii="Calibri" w:eastAsia="Times New Roman" w:hAnsi="Calibri" w:cs="Times New Roman"/>
              </w:rPr>
              <w:t>лномочий по осуществлению внешнего муниципального финансового контроля</w:t>
            </w:r>
            <w:r w:rsidRPr="00EF2FC9">
              <w:rPr>
                <w:rFonts w:ascii="Calibri" w:eastAsia="Times New Roman" w:hAnsi="Calibri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10260F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01 1 07 </w:t>
            </w:r>
            <w:r w:rsidRPr="0010260F">
              <w:rPr>
                <w:rFonts w:ascii="Calibri" w:eastAsia="Times New Roman" w:hAnsi="Calibri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D05C13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 w:rsidRPr="00D05C13">
              <w:rPr>
                <w:rFonts w:ascii="Calibri" w:eastAsia="Times New Roman" w:hAnsi="Calibri"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D05C13" w:rsidRDefault="00E24516" w:rsidP="000F0F70">
            <w:pPr>
              <w:jc w:val="right"/>
              <w:rPr>
                <w:rFonts w:ascii="Calibri" w:eastAsia="Times New Roman" w:hAnsi="Calibri" w:cs="Times New Roman"/>
              </w:rPr>
            </w:pPr>
            <w:r w:rsidRPr="00D05C13">
              <w:rPr>
                <w:rFonts w:ascii="Calibri" w:eastAsia="Times New Roman" w:hAnsi="Calibri" w:cs="Times New Roman"/>
              </w:rPr>
              <w:t>0,6</w:t>
            </w:r>
          </w:p>
        </w:tc>
      </w:tr>
      <w:tr w:rsidR="00E24516" w:rsidRPr="00C54429" w:rsidTr="000F0F70">
        <w:trPr>
          <w:trHeight w:val="562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EF2FC9" w:rsidRDefault="00E24516" w:rsidP="000F0F70">
            <w:pPr>
              <w:rPr>
                <w:rFonts w:ascii="Calibri" w:eastAsia="Times New Roman" w:hAnsi="Calibri" w:cs="Times New Roman"/>
              </w:rPr>
            </w:pPr>
            <w:r w:rsidRPr="00EF2FC9">
              <w:rPr>
                <w:rFonts w:ascii="Calibri" w:eastAsia="Times New Roman" w:hAnsi="Calibri" w:cs="Times New Roman"/>
              </w:rPr>
              <w:t xml:space="preserve">Расходы на обеспечение функций органов местного самоуправления по </w:t>
            </w:r>
            <w:r>
              <w:rPr>
                <w:rFonts w:ascii="Calibri" w:eastAsia="Times New Roman" w:hAnsi="Calibri" w:cs="Times New Roman"/>
              </w:rPr>
              <w:t>осуществлению внешнего муниципального финансового контроля</w:t>
            </w:r>
            <w:r w:rsidRPr="00EF2FC9">
              <w:rPr>
                <w:rFonts w:ascii="Calibri" w:eastAsia="Times New Roman" w:hAnsi="Calibri" w:cs="Times New Roman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10260F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01 1 07 90162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D05C13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 w:rsidRPr="00D05C13">
              <w:rPr>
                <w:rFonts w:ascii="Calibri" w:eastAsia="Times New Roman" w:hAnsi="Calibri"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D05C13" w:rsidRDefault="00E24516" w:rsidP="000F0F70">
            <w:pPr>
              <w:jc w:val="right"/>
              <w:rPr>
                <w:rFonts w:ascii="Calibri" w:eastAsia="Times New Roman" w:hAnsi="Calibri" w:cs="Times New Roman"/>
              </w:rPr>
            </w:pPr>
            <w:r w:rsidRPr="00D05C13">
              <w:rPr>
                <w:rFonts w:ascii="Calibri" w:eastAsia="Times New Roman" w:hAnsi="Calibri" w:cs="Times New Roman"/>
              </w:rPr>
              <w:t>0,6</w:t>
            </w:r>
          </w:p>
        </w:tc>
      </w:tr>
      <w:tr w:rsidR="00E24516" w:rsidRPr="00C54429" w:rsidTr="002134C5">
        <w:trPr>
          <w:trHeight w:val="562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B902AD" w:rsidRDefault="00E24516" w:rsidP="002134C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B36D60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B36D60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C4229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4229">
              <w:rPr>
                <w:rFonts w:ascii="Calibri" w:eastAsia="Times New Roman" w:hAnsi="Calibri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C4229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B36D60" w:rsidRDefault="00E24516" w:rsidP="002134C5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B36D60" w:rsidRDefault="00E24516" w:rsidP="000F0F70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90,6</w:t>
            </w:r>
          </w:p>
        </w:tc>
      </w:tr>
      <w:tr w:rsidR="00E24516" w:rsidRPr="009705D7" w:rsidTr="002134C5">
        <w:trPr>
          <w:trHeight w:val="400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71EB">
              <w:rPr>
                <w:rFonts w:ascii="Calibri" w:eastAsia="Times New Roman" w:hAnsi="Calibri" w:cs="Times New Roman"/>
                <w:b/>
                <w:bCs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2134C5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9705D7" w:rsidRDefault="00E24516" w:rsidP="000F0F70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90,6</w:t>
            </w:r>
          </w:p>
        </w:tc>
      </w:tr>
      <w:tr w:rsidR="00E24516" w:rsidRPr="004E70A6" w:rsidTr="002134C5">
        <w:trPr>
          <w:trHeight w:val="400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7571EB" w:rsidRDefault="00E24516" w:rsidP="002134C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C213A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AC213A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DB68EA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68EA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E70A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4E70A6" w:rsidRDefault="00E24516" w:rsidP="000F0F7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90,6</w:t>
            </w:r>
          </w:p>
        </w:tc>
      </w:tr>
      <w:tr w:rsidR="00E24516" w:rsidRPr="004E70A6" w:rsidTr="002134C5">
        <w:trPr>
          <w:trHeight w:val="400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AC213A" w:rsidRDefault="00E24516" w:rsidP="00620123">
            <w:pPr>
              <w:rPr>
                <w:rFonts w:ascii="Calibri" w:eastAsia="Times New Roman" w:hAnsi="Calibri" w:cs="Times New Roman"/>
              </w:rPr>
            </w:pPr>
            <w:r w:rsidRPr="00EF49FE">
              <w:rPr>
                <w:rFonts w:ascii="Calibri" w:eastAsia="Times New Roman" w:hAnsi="Calibri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DB68EA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68EA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E70A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4E70A6" w:rsidRDefault="00E24516" w:rsidP="000F0F7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90,6</w:t>
            </w:r>
          </w:p>
        </w:tc>
      </w:tr>
      <w:tr w:rsidR="00E24516" w:rsidRPr="004E70A6" w:rsidTr="002134C5">
        <w:trPr>
          <w:trHeight w:val="826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AC213A" w:rsidRDefault="00E24516" w:rsidP="002134C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9705D7">
              <w:rPr>
                <w:rFonts w:ascii="Calibri" w:eastAsia="Times New Roman" w:hAnsi="Calibri" w:cs="Times New Roman"/>
              </w:rPr>
              <w:lastRenderedPageBreak/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DB68EA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68EA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E70A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4E70A6" w:rsidRDefault="00E24516" w:rsidP="000F0F7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90,6</w:t>
            </w:r>
          </w:p>
        </w:tc>
      </w:tr>
      <w:tr w:rsidR="00E24516" w:rsidRPr="00C54429" w:rsidTr="002134C5">
        <w:trPr>
          <w:trHeight w:val="1721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DB68EA" w:rsidRDefault="00E24516" w:rsidP="002134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2134C5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01 1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03 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>5118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C54429" w:rsidRDefault="00E24516" w:rsidP="000F0F7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80,2</w:t>
            </w:r>
          </w:p>
        </w:tc>
      </w:tr>
      <w:tr w:rsidR="00E24516" w:rsidRPr="00AB71FB" w:rsidTr="002134C5">
        <w:trPr>
          <w:trHeight w:val="309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86474" w:rsidRDefault="00E24516" w:rsidP="002134C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AB71FB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AB71FB">
              <w:rPr>
                <w:rFonts w:ascii="Calibri" w:eastAsia="Times New Roman" w:hAnsi="Calibri" w:cs="Times New Roman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AB71FB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AB71FB">
              <w:rPr>
                <w:rFonts w:ascii="Calibri" w:eastAsia="Times New Roman" w:hAnsi="Calibri" w:cs="Times New Roman"/>
                <w:bCs/>
                <w:color w:val="000000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AB71FB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01 1</w:t>
            </w:r>
            <w:r w:rsidRPr="00AB71FB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03 </w:t>
            </w:r>
            <w:r w:rsidRPr="00AB71FB">
              <w:rPr>
                <w:rFonts w:ascii="Calibri" w:eastAsia="Times New Roman" w:hAnsi="Calibri" w:cs="Times New Roman"/>
                <w:bCs/>
                <w:color w:val="000000"/>
              </w:rPr>
              <w:t>5118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0</w:t>
            </w:r>
            <w:r w:rsidRPr="00AB71FB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AB71FB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AB71FB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AB71FB" w:rsidRDefault="00E24516" w:rsidP="000F0F7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10,4</w:t>
            </w:r>
          </w:p>
        </w:tc>
      </w:tr>
      <w:tr w:rsidR="00E24516" w:rsidRPr="00600094" w:rsidTr="002134C5">
        <w:trPr>
          <w:trHeight w:val="397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3646C" w:rsidRDefault="00E24516" w:rsidP="002134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6116E0">
              <w:rPr>
                <w:rFonts w:ascii="Calibri" w:eastAsia="Times New Roman" w:hAnsi="Calibri" w:cs="Times New Roman"/>
                <w:b/>
                <w:bCs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61526" w:rsidRDefault="00E24516" w:rsidP="002134C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61526">
              <w:rPr>
                <w:rFonts w:ascii="Calibri" w:eastAsia="Times New Roman" w:hAnsi="Calibri" w:cs="Times New Roman"/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B36D60" w:rsidRDefault="00E24516" w:rsidP="002134C5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745,7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B36D60" w:rsidRDefault="00E24516" w:rsidP="002134C5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599,3</w:t>
            </w:r>
          </w:p>
        </w:tc>
      </w:tr>
      <w:tr w:rsidR="00E24516" w:rsidRPr="003368FA" w:rsidTr="002134C5">
        <w:trPr>
          <w:trHeight w:val="416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116E0" w:rsidRDefault="00E24516" w:rsidP="002134C5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Дорожное хозяйство (</w:t>
            </w:r>
            <w:r w:rsidRPr="003A2247">
              <w:rPr>
                <w:rFonts w:ascii="Calibri" w:eastAsia="Times New Roman" w:hAnsi="Calibri" w:cs="Times New Roman"/>
                <w:b/>
                <w:bCs/>
              </w:rPr>
              <w:t>дорожные 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8FA">
              <w:rPr>
                <w:rFonts w:ascii="Calibri" w:eastAsia="Times New Roman" w:hAnsi="Calibri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8FA">
              <w:rPr>
                <w:rFonts w:ascii="Calibri" w:eastAsia="Times New Roman" w:hAnsi="Calibri" w:cs="Times New Roman"/>
                <w:b/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3368FA" w:rsidRDefault="00E24516" w:rsidP="002134C5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461,5</w:t>
            </w:r>
          </w:p>
        </w:tc>
      </w:tr>
      <w:tr w:rsidR="00E24516" w:rsidRPr="00600094" w:rsidTr="002134C5">
        <w:trPr>
          <w:trHeight w:val="570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AC213A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AC213A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600094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607,2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461,5</w:t>
            </w:r>
          </w:p>
        </w:tc>
      </w:tr>
      <w:tr w:rsidR="00E24516" w:rsidRPr="00600094" w:rsidTr="002134C5">
        <w:trPr>
          <w:trHeight w:val="570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620123">
            <w:pPr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600094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607,2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461,5</w:t>
            </w:r>
          </w:p>
        </w:tc>
      </w:tr>
      <w:tr w:rsidR="00E24516" w:rsidRPr="00600094" w:rsidTr="002134C5">
        <w:trPr>
          <w:trHeight w:val="740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2134C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3368FA">
              <w:rPr>
                <w:rFonts w:ascii="Calibri" w:eastAsia="Times New Roman" w:hAnsi="Calibri" w:cs="Times New Roman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600094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607,2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461,5</w:t>
            </w:r>
          </w:p>
        </w:tc>
      </w:tr>
      <w:tr w:rsidR="00E24516" w:rsidRPr="00600094" w:rsidTr="002134C5">
        <w:trPr>
          <w:trHeight w:val="570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3646C" w:rsidRDefault="00E24516" w:rsidP="002134C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2762E1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01 3 06</w:t>
            </w:r>
            <w:r w:rsidRPr="002762E1">
              <w:rPr>
                <w:rFonts w:ascii="Calibri" w:eastAsia="Times New Roman" w:hAnsi="Calibri" w:cs="Times New Roman"/>
                <w:bCs/>
                <w:color w:val="000000"/>
              </w:rPr>
              <w:t xml:space="preserve">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600094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607,2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461,5</w:t>
            </w:r>
          </w:p>
        </w:tc>
      </w:tr>
      <w:tr w:rsidR="00E24516" w:rsidRPr="003368FA" w:rsidTr="002134C5">
        <w:trPr>
          <w:trHeight w:val="448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rPr>
                <w:rFonts w:ascii="Calibri" w:eastAsia="Times New Roman" w:hAnsi="Calibri" w:cs="Times New Roman"/>
              </w:rPr>
            </w:pPr>
            <w:r w:rsidRPr="006116E0">
              <w:rPr>
                <w:rFonts w:ascii="Calibri" w:eastAsia="Times New Roman" w:hAnsi="Calibri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8FA">
              <w:rPr>
                <w:rFonts w:ascii="Calibri" w:eastAsia="Times New Roman" w:hAnsi="Calibri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8FA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2762E1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3368FA" w:rsidRDefault="00E24516" w:rsidP="002134C5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3368FA" w:rsidRDefault="00E24516" w:rsidP="002134C5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137,8</w:t>
            </w:r>
          </w:p>
        </w:tc>
      </w:tr>
      <w:tr w:rsidR="00E24516" w:rsidRPr="004E70A6" w:rsidTr="002134C5">
        <w:trPr>
          <w:trHeight w:val="570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116E0" w:rsidRDefault="00E24516" w:rsidP="002134C5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AC213A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AC213A">
              <w:rPr>
                <w:rFonts w:ascii="Calibri" w:eastAsia="Times New Roman" w:hAnsi="Calibri" w:cs="Times New Roman"/>
              </w:rPr>
              <w:t xml:space="preserve"> сельского поселения Терновского </w:t>
            </w:r>
            <w:r w:rsidRPr="00AC213A">
              <w:rPr>
                <w:rFonts w:ascii="Calibri" w:eastAsia="Times New Roman" w:hAnsi="Calibri" w:cs="Times New Roman"/>
              </w:rPr>
              <w:lastRenderedPageBreak/>
              <w:t>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Cs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E70A6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4E70A6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137,8</w:t>
            </w:r>
          </w:p>
        </w:tc>
      </w:tr>
      <w:tr w:rsidR="00E24516" w:rsidRPr="004E70A6" w:rsidTr="002134C5">
        <w:trPr>
          <w:trHeight w:val="564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AC213A" w:rsidRDefault="00E24516" w:rsidP="00620123">
            <w:pPr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  <w:bCs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E70A6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4E70A6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137,8</w:t>
            </w:r>
          </w:p>
        </w:tc>
      </w:tr>
      <w:tr w:rsidR="00E24516" w:rsidRPr="004E70A6" w:rsidTr="002134C5">
        <w:trPr>
          <w:trHeight w:val="570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2134C5">
            <w:pPr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</w:rPr>
              <w:t>О</w:t>
            </w:r>
            <w:r w:rsidRPr="003368FA">
              <w:rPr>
                <w:rFonts w:ascii="Calibri" w:eastAsia="Times New Roman" w:hAnsi="Calibri" w:cs="Times New Roman"/>
              </w:rPr>
              <w:t>сновное мероприятие «Организация и проведение оплачиваемых общественных работ».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EA6E76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  <w:lang w:val="en-US"/>
              </w:rPr>
              <w:t>40</w:t>
            </w:r>
            <w:r>
              <w:rPr>
                <w:rFonts w:ascii="Calibri" w:eastAsia="Times New Roman" w:hAnsi="Calibri" w:cs="Times New Roman"/>
                <w:bCs/>
              </w:rPr>
              <w:t>,</w:t>
            </w:r>
            <w:r>
              <w:rPr>
                <w:rFonts w:ascii="Calibri" w:eastAsia="Times New Roman" w:hAnsi="Calibri" w:cs="Times New Roman"/>
                <w:bCs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EA6E76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lang w:val="en-US"/>
              </w:rPr>
              <w:t>40</w:t>
            </w:r>
            <w:r>
              <w:rPr>
                <w:rFonts w:ascii="Calibri" w:eastAsia="Times New Roman" w:hAnsi="Calibri" w:cs="Times New Roman"/>
                <w:bCs/>
              </w:rPr>
              <w:t>,</w:t>
            </w:r>
            <w:r>
              <w:rPr>
                <w:rFonts w:ascii="Calibri" w:eastAsia="Times New Roman" w:hAnsi="Calibri" w:cs="Times New Roman"/>
                <w:bCs/>
                <w:lang w:val="en-US"/>
              </w:rPr>
              <w:t>1</w:t>
            </w:r>
          </w:p>
        </w:tc>
      </w:tr>
      <w:tr w:rsidR="00E24516" w:rsidRPr="004E70A6" w:rsidTr="002134C5">
        <w:trPr>
          <w:trHeight w:val="570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rPr>
                <w:rFonts w:ascii="Calibri" w:eastAsia="Times New Roman" w:hAnsi="Calibri" w:cs="Times New Roman"/>
              </w:rPr>
            </w:pPr>
            <w:r w:rsidRPr="0043646C">
              <w:rPr>
                <w:rFonts w:ascii="Calibri" w:eastAsia="Times New Roman" w:hAnsi="Calibri" w:cs="Times New Roman"/>
              </w:rPr>
              <w:t xml:space="preserve">Расходы на организацию проведения </w:t>
            </w:r>
            <w:r w:rsidRPr="002762E1">
              <w:rPr>
                <w:rFonts w:ascii="Calibri" w:eastAsia="Times New Roman" w:hAnsi="Calibri" w:cs="Times New Roman"/>
              </w:rPr>
              <w:t xml:space="preserve">оплачиваемых общественных работ за счет межбюджетных трансфертов из областного </w:t>
            </w:r>
            <w:r w:rsidRPr="003A2247">
              <w:rPr>
                <w:rFonts w:ascii="Calibri" w:eastAsia="Times New Roman" w:hAnsi="Calibri" w:cs="Times New Roman"/>
              </w:rPr>
              <w:t>бюджета (Иные межбюджетные трансферты)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5D60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6DB">
              <w:rPr>
                <w:rFonts w:ascii="Calibri" w:eastAsia="Times New Roman" w:hAnsi="Calibri" w:cs="Times New Roman"/>
                <w:color w:val="000000"/>
              </w:rPr>
              <w:t xml:space="preserve">01 3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05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</w:t>
            </w:r>
            <w:r w:rsidRPr="002656DB">
              <w:rPr>
                <w:rFonts w:ascii="Calibri" w:eastAsia="Times New Roman" w:hAnsi="Calibri" w:cs="Times New Roman"/>
                <w:color w:val="000000"/>
              </w:rPr>
              <w:t>843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5D6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EA6E76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lang w:val="en-US"/>
              </w:rPr>
              <w:t>30</w:t>
            </w:r>
            <w:r>
              <w:rPr>
                <w:rFonts w:ascii="Calibri" w:eastAsia="Times New Roman" w:hAnsi="Calibri" w:cs="Times New Roman"/>
                <w:bCs/>
              </w:rPr>
              <w:t>,</w:t>
            </w:r>
            <w:r>
              <w:rPr>
                <w:rFonts w:ascii="Calibri" w:eastAsia="Times New Roman" w:hAnsi="Calibri" w:cs="Times New Roman"/>
                <w:bCs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EA6E76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lang w:val="en-US"/>
              </w:rPr>
              <w:t>30</w:t>
            </w:r>
            <w:r>
              <w:rPr>
                <w:rFonts w:ascii="Calibri" w:eastAsia="Times New Roman" w:hAnsi="Calibri" w:cs="Times New Roman"/>
                <w:bCs/>
              </w:rPr>
              <w:t>,</w:t>
            </w:r>
            <w:r>
              <w:rPr>
                <w:rFonts w:ascii="Calibri" w:eastAsia="Times New Roman" w:hAnsi="Calibri" w:cs="Times New Roman"/>
                <w:bCs/>
                <w:lang w:val="en-US"/>
              </w:rPr>
              <w:t>8</w:t>
            </w:r>
          </w:p>
        </w:tc>
      </w:tr>
      <w:tr w:rsidR="00E24516" w:rsidRPr="00F75D60" w:rsidTr="002134C5">
        <w:trPr>
          <w:trHeight w:val="463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1C14DA">
            <w:pPr>
              <w:rPr>
                <w:rFonts w:ascii="Calibri" w:eastAsia="Times New Roman" w:hAnsi="Calibri" w:cs="Times New Roman"/>
              </w:rPr>
            </w:pPr>
            <w:r w:rsidRPr="0043646C">
              <w:rPr>
                <w:rFonts w:ascii="Calibri" w:eastAsia="Times New Roman" w:hAnsi="Calibri" w:cs="Times New Roman"/>
              </w:rPr>
              <w:t xml:space="preserve">Расходы на организацию проведения </w:t>
            </w:r>
            <w:r w:rsidRPr="002762E1">
              <w:rPr>
                <w:rFonts w:ascii="Calibri" w:eastAsia="Times New Roman" w:hAnsi="Calibri" w:cs="Times New Roman"/>
              </w:rPr>
              <w:t>оплачиваемых об</w:t>
            </w:r>
            <w:r>
              <w:rPr>
                <w:rFonts w:ascii="Calibri" w:eastAsia="Times New Roman" w:hAnsi="Calibri" w:cs="Times New Roman"/>
              </w:rPr>
              <w:t xml:space="preserve">щественных работ </w:t>
            </w:r>
            <w:r w:rsidRPr="003A2247">
              <w:rPr>
                <w:rFonts w:ascii="Calibri" w:eastAsia="Times New Roman" w:hAnsi="Calibri" w:cs="Times New Roman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5D60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6DB">
              <w:rPr>
                <w:rFonts w:ascii="Calibri" w:eastAsia="Times New Roman" w:hAnsi="Calibri" w:cs="Times New Roman"/>
                <w:color w:val="000000"/>
              </w:rPr>
              <w:t xml:space="preserve">01 3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05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  <w:r w:rsidRPr="002656DB">
              <w:rPr>
                <w:rFonts w:ascii="Calibri" w:eastAsia="Times New Roman" w:hAnsi="Calibri" w:cs="Times New Roman"/>
                <w:color w:val="000000"/>
              </w:rPr>
              <w:t>843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5D6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EA6E76" w:rsidRDefault="00E24516" w:rsidP="002134C5">
            <w:pPr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EA6E76">
              <w:rPr>
                <w:rFonts w:ascii="Calibri" w:eastAsia="Times New Roman" w:hAnsi="Calibri" w:cs="Times New Roman"/>
                <w:lang w:val="en-US"/>
              </w:rPr>
              <w:t>10</w:t>
            </w:r>
            <w:r w:rsidRPr="00EA6E76">
              <w:rPr>
                <w:rFonts w:ascii="Calibri" w:eastAsia="Times New Roman" w:hAnsi="Calibri" w:cs="Times New Roman"/>
              </w:rPr>
              <w:t>,</w:t>
            </w:r>
            <w:r w:rsidRPr="00EA6E76">
              <w:rPr>
                <w:rFonts w:ascii="Calibri" w:eastAsia="Times New Roman" w:hAnsi="Calibri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EA6E76" w:rsidRDefault="00E24516" w:rsidP="002134C5">
            <w:pPr>
              <w:jc w:val="right"/>
              <w:rPr>
                <w:rFonts w:ascii="Calibri" w:eastAsia="Times New Roman" w:hAnsi="Calibri" w:cs="Times New Roman"/>
                <w:lang w:val="en-US"/>
              </w:rPr>
            </w:pPr>
            <w:r w:rsidRPr="00EA6E76">
              <w:rPr>
                <w:rFonts w:ascii="Calibri" w:eastAsia="Times New Roman" w:hAnsi="Calibri" w:cs="Times New Roman"/>
                <w:lang w:val="en-US"/>
              </w:rPr>
              <w:t>9</w:t>
            </w:r>
            <w:r w:rsidRPr="00EA6E76">
              <w:rPr>
                <w:rFonts w:ascii="Calibri" w:eastAsia="Times New Roman" w:hAnsi="Calibri" w:cs="Times New Roman"/>
              </w:rPr>
              <w:t>,</w:t>
            </w:r>
            <w:r w:rsidRPr="00EA6E76">
              <w:rPr>
                <w:rFonts w:ascii="Calibri" w:eastAsia="Times New Roman" w:hAnsi="Calibri" w:cs="Times New Roman"/>
                <w:lang w:val="en-US"/>
              </w:rPr>
              <w:t>3</w:t>
            </w:r>
          </w:p>
        </w:tc>
      </w:tr>
      <w:tr w:rsidR="00E24516" w:rsidRPr="00F75D60" w:rsidTr="000F0F70">
        <w:trPr>
          <w:trHeight w:val="463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E0341" w:rsidRDefault="00E24516" w:rsidP="000F0F70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0104A7">
              <w:rPr>
                <w:rFonts w:ascii="Times New Roman" w:hAnsi="Times New Roman"/>
              </w:rPr>
              <w:t>Основное меропри</w:t>
            </w:r>
            <w:r>
              <w:rPr>
                <w:rFonts w:ascii="Times New Roman" w:hAnsi="Times New Roman"/>
              </w:rPr>
              <w:t>ятие «Благоустройство мест массового отдыха населения</w:t>
            </w:r>
            <w:r w:rsidRPr="000104A7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10260F">
              <w:rPr>
                <w:rFonts w:ascii="Calibri" w:eastAsia="Times New Roman" w:hAnsi="Calibri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10260F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01 3 09</w:t>
            </w:r>
            <w:r w:rsidRPr="0010260F">
              <w:rPr>
                <w:rFonts w:ascii="Calibri" w:eastAsia="Times New Roman" w:hAnsi="Calibri" w:cs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EA6E7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 w:rsidRPr="00EA6E76">
              <w:rPr>
                <w:rFonts w:ascii="Calibri" w:eastAsia="Times New Roman" w:hAnsi="Calibri" w:cs="Times New Roman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EA6E7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 w:rsidRPr="00EA6E76">
              <w:rPr>
                <w:rFonts w:ascii="Calibri" w:eastAsia="Times New Roman" w:hAnsi="Calibri" w:cs="Times New Roman"/>
              </w:rPr>
              <w:t>97,7</w:t>
            </w:r>
          </w:p>
        </w:tc>
      </w:tr>
      <w:tr w:rsidR="00E24516" w:rsidRPr="00F75D60" w:rsidTr="000F0F70">
        <w:trPr>
          <w:trHeight w:val="463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A0131F" w:rsidRDefault="00E24516" w:rsidP="000F0F70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благоустройству мест массового отдыха населения</w:t>
            </w:r>
            <w:r w:rsidRPr="00A0131F">
              <w:rPr>
                <w:rFonts w:ascii="Times New Roman" w:hAnsi="Times New Roman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10260F">
              <w:rPr>
                <w:rFonts w:ascii="Calibri" w:eastAsia="Times New Roman" w:hAnsi="Calibri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10260F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01 3 09 9852</w:t>
            </w:r>
            <w:r w:rsidRPr="0010260F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EA6E7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 w:rsidRPr="00EA6E76">
              <w:rPr>
                <w:rFonts w:ascii="Calibri" w:eastAsia="Times New Roman" w:hAnsi="Calibri" w:cs="Times New Roman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EA6E7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 w:rsidRPr="00EA6E76">
              <w:rPr>
                <w:rFonts w:ascii="Calibri" w:eastAsia="Times New Roman" w:hAnsi="Calibri" w:cs="Times New Roman"/>
              </w:rPr>
              <w:t>97,7</w:t>
            </w:r>
          </w:p>
        </w:tc>
      </w:tr>
      <w:tr w:rsidR="00E24516" w:rsidRPr="00F75D60" w:rsidTr="002134C5">
        <w:trPr>
          <w:trHeight w:val="463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571EB" w:rsidRDefault="00E24516" w:rsidP="002134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16E0">
              <w:rPr>
                <w:rFonts w:ascii="Calibri" w:eastAsia="Times New Roman" w:hAnsi="Calibri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571EB" w:rsidRDefault="00E24516" w:rsidP="002134C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71EB">
              <w:rPr>
                <w:rFonts w:ascii="Calibri" w:eastAsia="Times New Roman" w:hAnsi="Calibri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B36D60" w:rsidRDefault="00E24516" w:rsidP="002134C5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1446,6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B36D60" w:rsidRDefault="00E24516" w:rsidP="002134C5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1444,0</w:t>
            </w:r>
          </w:p>
        </w:tc>
      </w:tr>
      <w:tr w:rsidR="00E24516" w:rsidRPr="000104A7" w:rsidTr="002134C5">
        <w:trPr>
          <w:trHeight w:val="308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134C5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  <w:b/>
                <w:bCs/>
              </w:rPr>
            </w:pPr>
            <w:r w:rsidRPr="000104A7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0104A7" w:rsidRDefault="00E24516" w:rsidP="002134C5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1446,6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1444,0</w:t>
            </w:r>
          </w:p>
        </w:tc>
      </w:tr>
      <w:tr w:rsidR="00E24516" w:rsidRPr="004E70A6" w:rsidTr="002134C5">
        <w:trPr>
          <w:trHeight w:val="308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0104A7" w:rsidRDefault="00E24516" w:rsidP="002134C5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04A7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Козловского</w:t>
            </w:r>
            <w:r w:rsidRPr="000104A7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E70A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1446,6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1444,0</w:t>
            </w:r>
          </w:p>
        </w:tc>
      </w:tr>
      <w:tr w:rsidR="00E24516" w:rsidRPr="004E70A6" w:rsidTr="002134C5">
        <w:trPr>
          <w:trHeight w:val="308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0104A7" w:rsidRDefault="00E24516" w:rsidP="00620123">
            <w:pPr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E70A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1446,6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1444,0</w:t>
            </w:r>
          </w:p>
        </w:tc>
      </w:tr>
      <w:tr w:rsidR="00E24516" w:rsidRPr="004E70A6" w:rsidTr="002134C5">
        <w:trPr>
          <w:trHeight w:val="308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0104A7" w:rsidRDefault="00E24516" w:rsidP="002134C5">
            <w:pPr>
              <w:rPr>
                <w:rFonts w:ascii="Calibri" w:eastAsia="Times New Roman" w:hAnsi="Calibri" w:cs="Times New Roman"/>
                <w:bCs/>
              </w:rPr>
            </w:pPr>
            <w:r w:rsidRPr="000104A7">
              <w:rPr>
                <w:rFonts w:ascii="Calibri" w:eastAsia="Times New Roman" w:hAnsi="Calibri" w:cs="Times New Roman"/>
              </w:rPr>
              <w:t xml:space="preserve">Основное мероприятие «Благоустройство территорий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0104A7">
              <w:rPr>
                <w:rFonts w:ascii="Calibri" w:eastAsia="Times New Roman" w:hAnsi="Calibri" w:cs="Times New Roman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A0F9A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0F9A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A0F9A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0F9A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E70A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725,8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4E70A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724,0</w:t>
            </w:r>
          </w:p>
        </w:tc>
      </w:tr>
      <w:tr w:rsidR="00E24516" w:rsidTr="002134C5">
        <w:trPr>
          <w:trHeight w:val="711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43646C" w:rsidRDefault="00E24516" w:rsidP="002134C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2656DB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5D60">
              <w:rPr>
                <w:rFonts w:ascii="Calibri" w:eastAsia="Times New Roman" w:hAnsi="Calibri" w:cs="Times New Roman"/>
                <w:color w:val="000000"/>
              </w:rPr>
              <w:t xml:space="preserve">01 3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01 </w:t>
            </w:r>
            <w:r w:rsidRPr="00F75D60">
              <w:rPr>
                <w:rFonts w:ascii="Calibri" w:eastAsia="Times New Roman" w:hAnsi="Calibri" w:cs="Times New Roman"/>
                <w:color w:val="000000"/>
              </w:rPr>
              <w:t>9137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725,8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724,0</w:t>
            </w:r>
          </w:p>
        </w:tc>
      </w:tr>
      <w:tr w:rsidR="00E24516" w:rsidTr="002134C5">
        <w:trPr>
          <w:trHeight w:val="516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0A0F9A" w:rsidRDefault="00E24516" w:rsidP="002134C5">
            <w:pPr>
              <w:rPr>
                <w:rFonts w:ascii="Calibri" w:eastAsia="Times New Roman" w:hAnsi="Calibri" w:cs="Times New Roman"/>
              </w:rPr>
            </w:pPr>
            <w:r w:rsidRPr="000A0F9A">
              <w:rPr>
                <w:rFonts w:ascii="Calibri" w:eastAsia="Times New Roman" w:hAnsi="Calibri" w:cs="Times New Roman"/>
              </w:rPr>
              <w:lastRenderedPageBreak/>
              <w:t>Основное мероприятие «Обеспечение населения уличным освещением».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AA7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720,8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720,0</w:t>
            </w:r>
          </w:p>
        </w:tc>
      </w:tr>
      <w:tr w:rsidR="00E24516" w:rsidTr="002134C5">
        <w:trPr>
          <w:trHeight w:val="516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0A0F9A" w:rsidRDefault="00E24516" w:rsidP="002134C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Расходы на уличное освещение за счет субсидий из областного бюджета (Субсидии, за исключением субсидий на софинансирование капитальных вложений в объекты </w:t>
            </w:r>
            <w:r w:rsidRPr="003A2247">
              <w:rPr>
                <w:rFonts w:ascii="Calibri" w:eastAsia="Times New Roman" w:hAnsi="Calibri" w:cs="Times New Roman"/>
              </w:rPr>
              <w:t>государственной (муниципальной) собственности)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01 3 03 78670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143,3</w:t>
            </w:r>
          </w:p>
        </w:tc>
      </w:tr>
      <w:tr w:rsidR="00E24516" w:rsidTr="002134C5">
        <w:trPr>
          <w:trHeight w:val="711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0A0F9A" w:rsidRDefault="00E24516" w:rsidP="002134C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01 3 03 91440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576,7</w:t>
            </w:r>
          </w:p>
        </w:tc>
      </w:tr>
      <w:tr w:rsidR="00E24516" w:rsidRPr="000A70A3" w:rsidTr="002134C5">
        <w:trPr>
          <w:trHeight w:val="467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571EB" w:rsidRDefault="00E24516" w:rsidP="002134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16E0">
              <w:rPr>
                <w:rFonts w:ascii="Calibri" w:eastAsia="Times New Roman" w:hAnsi="Calibri" w:cs="Times New Roman"/>
                <w:b/>
                <w:bCs/>
              </w:rPr>
              <w:t>КУЛЬТУР</w:t>
            </w:r>
            <w:r w:rsidRPr="003A2247">
              <w:rPr>
                <w:rFonts w:ascii="Calibri" w:eastAsia="Times New Roman" w:hAnsi="Calibri" w:cs="Times New Roman"/>
                <w:b/>
                <w:bCs/>
              </w:rPr>
              <w:t>А,</w:t>
            </w:r>
            <w:r w:rsidRPr="006116E0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6116E0">
              <w:rPr>
                <w:rFonts w:ascii="Calibri" w:eastAsia="Times New Roman" w:hAnsi="Calibri" w:cs="Times New Roman"/>
                <w:b/>
                <w:bCs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571EB" w:rsidRDefault="00E24516" w:rsidP="002134C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71EB">
              <w:rPr>
                <w:rFonts w:ascii="Calibri" w:eastAsia="Times New Roman" w:hAnsi="Calibri" w:cs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A70A3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A70A3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A70A3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538BC" w:rsidRDefault="00E24516" w:rsidP="002134C5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4538BC" w:rsidRDefault="00E24516" w:rsidP="002134C5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1197,5</w:t>
            </w:r>
          </w:p>
        </w:tc>
      </w:tr>
      <w:tr w:rsidR="00E24516" w:rsidRPr="000A70A3" w:rsidTr="002134C5">
        <w:trPr>
          <w:trHeight w:val="403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116E0" w:rsidRDefault="00E24516" w:rsidP="002134C5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7571EB">
              <w:rPr>
                <w:rFonts w:ascii="Calibri" w:eastAsia="Times New Roman" w:hAnsi="Calibri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b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538BC" w:rsidRDefault="00E24516" w:rsidP="002134C5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4538BC" w:rsidRDefault="00E24516" w:rsidP="002134C5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1197,5</w:t>
            </w:r>
          </w:p>
        </w:tc>
      </w:tr>
      <w:tr w:rsidR="00E24516" w:rsidRPr="000A70A3" w:rsidTr="002134C5">
        <w:trPr>
          <w:trHeight w:val="959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571EB" w:rsidRDefault="00E24516" w:rsidP="002134C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0104A7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AC4752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AC4752" w:rsidRDefault="00E24516" w:rsidP="002134C5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1197,5</w:t>
            </w:r>
          </w:p>
        </w:tc>
      </w:tr>
      <w:tr w:rsidR="00E24516" w:rsidRPr="000A70A3" w:rsidTr="00620123">
        <w:trPr>
          <w:trHeight w:val="682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61F37" w:rsidRDefault="00E24516" w:rsidP="00620123">
            <w:pPr>
              <w:rPr>
                <w:rFonts w:ascii="Calibri" w:eastAsia="Times New Roman" w:hAnsi="Calibri" w:cs="Times New Roman"/>
              </w:rPr>
            </w:pPr>
            <w:r w:rsidRPr="00761F37">
              <w:rPr>
                <w:rFonts w:ascii="Calibri" w:eastAsia="Times New Roman" w:hAnsi="Calibri" w:cs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0823A0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1199,4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1197,5</w:t>
            </w:r>
          </w:p>
        </w:tc>
      </w:tr>
      <w:tr w:rsidR="00E24516" w:rsidRPr="000A70A3" w:rsidTr="002134C5">
        <w:trPr>
          <w:trHeight w:val="573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61F37" w:rsidRDefault="00E24516" w:rsidP="002134C5">
            <w:pPr>
              <w:rPr>
                <w:rFonts w:ascii="Calibri" w:eastAsia="Times New Roman" w:hAnsi="Calibri" w:cs="Times New Roman"/>
              </w:rPr>
            </w:pPr>
            <w:r w:rsidRPr="00761F37">
              <w:rPr>
                <w:rFonts w:ascii="Calibri" w:eastAsia="Times New Roman" w:hAnsi="Calibri" w:cs="Times New Roman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0823A0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1199,4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1197,5</w:t>
            </w:r>
          </w:p>
        </w:tc>
      </w:tr>
      <w:tr w:rsidR="00E24516" w:rsidRPr="009B5726" w:rsidTr="002134C5">
        <w:trPr>
          <w:trHeight w:val="397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A2247">
              <w:rPr>
                <w:rFonts w:ascii="Calibri" w:eastAsia="Times New Roman" w:hAnsi="Calibri" w:cs="Times New Roman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2247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2247">
              <w:rPr>
                <w:rFonts w:ascii="Calibri" w:eastAsia="Times New Roman" w:hAnsi="Calibri" w:cs="Times New Roman"/>
                <w:color w:val="000000"/>
              </w:rPr>
              <w:t>01 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01 5</w:t>
            </w:r>
            <w:r w:rsidRPr="003A2247">
              <w:rPr>
                <w:rFonts w:ascii="Calibri" w:eastAsia="Times New Roman" w:hAnsi="Calibri" w:cs="Times New Roman"/>
                <w:color w:val="000000"/>
              </w:rPr>
              <w:t xml:space="preserve"> 01 00590 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3A2247">
              <w:rPr>
                <w:rFonts w:ascii="Calibri" w:eastAsia="Times New Roman" w:hAnsi="Calibri" w:cs="Times New Roman"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3A2247" w:rsidRDefault="00E24516" w:rsidP="000F0F7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632,3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3A2247" w:rsidRDefault="00E24516" w:rsidP="000F0F70">
            <w:pPr>
              <w:rPr>
                <w:rFonts w:ascii="Calibri" w:eastAsia="Times New Roman" w:hAnsi="Calibri" w:cs="Times New Roman"/>
                <w:bCs/>
              </w:rPr>
            </w:pPr>
          </w:p>
          <w:p w:rsidR="00E24516" w:rsidRPr="003A2247" w:rsidRDefault="00E24516" w:rsidP="000F0F7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630,5</w:t>
            </w:r>
          </w:p>
        </w:tc>
      </w:tr>
      <w:tr w:rsidR="00E24516" w:rsidRPr="009B5726" w:rsidTr="002134C5">
        <w:trPr>
          <w:trHeight w:val="397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A2247">
              <w:rPr>
                <w:rFonts w:ascii="Calibri" w:eastAsia="Times New Roman" w:hAnsi="Calibri" w:cs="Times New Roman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A2247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jc w:val="center"/>
              <w:rPr>
                <w:rFonts w:ascii="Calibri" w:eastAsia="Times New Roman" w:hAnsi="Calibri" w:cs="Times New Roman"/>
              </w:rPr>
            </w:pPr>
            <w:r w:rsidRPr="003A2247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01 5</w:t>
            </w:r>
            <w:r w:rsidRPr="003A2247">
              <w:rPr>
                <w:rFonts w:ascii="Calibri" w:eastAsia="Times New Roman" w:hAnsi="Calibri" w:cs="Times New Roman"/>
                <w:color w:val="000000"/>
              </w:rPr>
              <w:t xml:space="preserve">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0F0F7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3A2247">
              <w:rPr>
                <w:rFonts w:ascii="Calibri" w:eastAsia="Times New Roman" w:hAnsi="Calibri" w:cs="Times New Roman"/>
                <w:b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3A2247" w:rsidRDefault="00E24516" w:rsidP="000F0F7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3A2247" w:rsidRDefault="00E24516" w:rsidP="00765127">
            <w:pPr>
              <w:rPr>
                <w:rFonts w:ascii="Calibri" w:eastAsia="Times New Roman" w:hAnsi="Calibri" w:cs="Times New Roman"/>
                <w:bCs/>
              </w:rPr>
            </w:pPr>
          </w:p>
          <w:p w:rsidR="00E24516" w:rsidRPr="003A2247" w:rsidRDefault="00E24516" w:rsidP="000F0F70">
            <w:pPr>
              <w:jc w:val="right"/>
              <w:rPr>
                <w:rFonts w:ascii="Calibri" w:eastAsia="Times New Roman" w:hAnsi="Calibri" w:cs="Times New Roman"/>
                <w:bCs/>
              </w:rPr>
            </w:pPr>
          </w:p>
          <w:p w:rsidR="00E24516" w:rsidRPr="003A2247" w:rsidRDefault="00E24516" w:rsidP="000F0F7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1,4</w:t>
            </w:r>
          </w:p>
        </w:tc>
      </w:tr>
      <w:tr w:rsidR="00E24516" w:rsidRPr="009B5726" w:rsidTr="002134C5">
        <w:trPr>
          <w:trHeight w:val="397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2134C5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41F94">
              <w:rPr>
                <w:rFonts w:ascii="Calibri" w:eastAsia="Times New Roman" w:hAnsi="Calibri" w:cs="Times New Roman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</w:t>
            </w:r>
            <w:r w:rsidRPr="00241F94">
              <w:rPr>
                <w:rFonts w:ascii="Calibri" w:eastAsia="Times New Roman" w:hAnsi="Calibri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10260F">
              <w:rPr>
                <w:rFonts w:ascii="Calibri" w:eastAsia="Times New Roman" w:hAnsi="Calibri" w:cs="Times New Roman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60F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10260F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241F94" w:rsidRDefault="00E24516" w:rsidP="000F0F70">
            <w:pPr>
              <w:ind w:firstLine="34"/>
              <w:rPr>
                <w:rFonts w:ascii="Calibri" w:eastAsia="Times New Roman" w:hAnsi="Calibri" w:cs="Times New Roman"/>
              </w:rPr>
            </w:pPr>
            <w:r w:rsidRPr="00241F94">
              <w:rPr>
                <w:rFonts w:ascii="Calibri" w:eastAsia="Times New Roman" w:hAnsi="Calibri" w:cs="Times New Roman"/>
              </w:rPr>
              <w:t>01 5 01 90161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A2247" w:rsidRDefault="00E24516" w:rsidP="002134C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  <w:r w:rsidRPr="003A2247">
              <w:rPr>
                <w:rFonts w:ascii="Calibri" w:eastAsia="Times New Roman" w:hAnsi="Calibri" w:cs="Times New Roman"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3A2247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565,6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3A2247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</w:p>
          <w:p w:rsidR="00E24516" w:rsidRPr="003A2247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</w:p>
          <w:p w:rsidR="00E24516" w:rsidRPr="003A2247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565,6</w:t>
            </w:r>
          </w:p>
        </w:tc>
      </w:tr>
      <w:tr w:rsidR="00E24516" w:rsidRPr="009B5726" w:rsidTr="002134C5">
        <w:trPr>
          <w:trHeight w:val="397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63349" w:rsidRDefault="00E24516" w:rsidP="002134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9B5726">
              <w:rPr>
                <w:rFonts w:ascii="Calibri" w:eastAsia="Times New Roman" w:hAnsi="Calibri" w:cs="Times New Roman"/>
                <w:b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538BC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538BC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538BC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538BC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3E55D0" w:rsidRDefault="00E24516" w:rsidP="002134C5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3E55D0" w:rsidRDefault="00E24516" w:rsidP="002134C5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239,6</w:t>
            </w:r>
          </w:p>
        </w:tc>
      </w:tr>
      <w:tr w:rsidR="00E24516" w:rsidRPr="009B5726" w:rsidTr="00F558F4">
        <w:trPr>
          <w:trHeight w:val="397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B5726" w:rsidRDefault="00E24516" w:rsidP="002134C5">
            <w:pPr>
              <w:rPr>
                <w:rFonts w:ascii="Calibri" w:eastAsia="Times New Roman" w:hAnsi="Calibri" w:cs="Times New Roman"/>
                <w:b/>
              </w:rPr>
            </w:pPr>
            <w:r w:rsidRPr="009B5726">
              <w:rPr>
                <w:rFonts w:ascii="Calibri" w:eastAsia="Times New Roman" w:hAnsi="Calibri" w:cs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3E55D0" w:rsidRDefault="00E24516" w:rsidP="002134C5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F558F4" w:rsidRDefault="00E24516" w:rsidP="00F558F4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 w:rsidRPr="00F558F4">
              <w:rPr>
                <w:rFonts w:ascii="Calibri" w:eastAsia="Times New Roman" w:hAnsi="Calibri" w:cs="Times New Roman"/>
                <w:b/>
                <w:bCs/>
              </w:rPr>
              <w:t>23</w:t>
            </w:r>
            <w:r>
              <w:rPr>
                <w:rFonts w:ascii="Calibri" w:eastAsia="Times New Roman" w:hAnsi="Calibri" w:cs="Times New Roman"/>
                <w:b/>
                <w:bCs/>
              </w:rPr>
              <w:t>9,6</w:t>
            </w:r>
          </w:p>
        </w:tc>
      </w:tr>
      <w:tr w:rsidR="00E24516" w:rsidRPr="009B5726" w:rsidTr="00F558F4">
        <w:trPr>
          <w:trHeight w:val="397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B5726" w:rsidRDefault="00E24516" w:rsidP="002134C5">
            <w:pPr>
              <w:rPr>
                <w:rFonts w:ascii="Calibri" w:eastAsia="Times New Roman" w:hAnsi="Calibri" w:cs="Times New Roman"/>
                <w:b/>
              </w:rPr>
            </w:pPr>
            <w:r w:rsidRPr="000104A7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0104A7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F558F4" w:rsidRDefault="00E24516" w:rsidP="00F558F4">
            <w:pPr>
              <w:jc w:val="right"/>
              <w:rPr>
                <w:rFonts w:ascii="Calibri" w:eastAsia="Times New Roman" w:hAnsi="Calibri" w:cs="Times New Roman"/>
              </w:rPr>
            </w:pPr>
            <w:r w:rsidRPr="00F558F4">
              <w:rPr>
                <w:rFonts w:ascii="Calibri" w:eastAsia="Times New Roman" w:hAnsi="Calibri" w:cs="Times New Roman"/>
                <w:bCs/>
              </w:rPr>
              <w:t>23</w:t>
            </w:r>
            <w:r>
              <w:rPr>
                <w:rFonts w:ascii="Calibri" w:eastAsia="Times New Roman" w:hAnsi="Calibri" w:cs="Times New Roman"/>
                <w:bCs/>
              </w:rPr>
              <w:t>9,6</w:t>
            </w:r>
          </w:p>
        </w:tc>
      </w:tr>
      <w:tr w:rsidR="00E24516" w:rsidRPr="009B5726" w:rsidTr="00F558F4">
        <w:trPr>
          <w:trHeight w:val="397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B5726" w:rsidRDefault="00E24516" w:rsidP="00620123">
            <w:pPr>
              <w:rPr>
                <w:rFonts w:ascii="Calibri" w:eastAsia="Times New Roman" w:hAnsi="Calibri" w:cs="Times New Roman"/>
              </w:rPr>
            </w:pPr>
            <w:r w:rsidRPr="009B5726">
              <w:rPr>
                <w:rFonts w:ascii="Calibri" w:eastAsia="Times New Roman" w:hAnsi="Calibri" w:cs="Times New Roman"/>
              </w:rPr>
              <w:t>Подпрограмма «Социальная поддержка граждан»</w:t>
            </w:r>
            <w:r>
              <w:rPr>
                <w:rFonts w:ascii="Calibri" w:eastAsia="Times New Roman" w:hAnsi="Calibri" w:cs="Times New Roman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F558F4" w:rsidRDefault="00E24516" w:rsidP="00F558F4">
            <w:pPr>
              <w:jc w:val="right"/>
              <w:rPr>
                <w:rFonts w:ascii="Calibri" w:eastAsia="Times New Roman" w:hAnsi="Calibri" w:cs="Times New Roman"/>
              </w:rPr>
            </w:pPr>
            <w:r w:rsidRPr="00F558F4">
              <w:rPr>
                <w:rFonts w:ascii="Calibri" w:eastAsia="Times New Roman" w:hAnsi="Calibri" w:cs="Times New Roman"/>
                <w:bCs/>
              </w:rPr>
              <w:t>23</w:t>
            </w:r>
            <w:r>
              <w:rPr>
                <w:rFonts w:ascii="Calibri" w:eastAsia="Times New Roman" w:hAnsi="Calibri" w:cs="Times New Roman"/>
                <w:bCs/>
              </w:rPr>
              <w:t>9,6</w:t>
            </w:r>
          </w:p>
        </w:tc>
      </w:tr>
      <w:tr w:rsidR="00E24516" w:rsidRPr="009B5726" w:rsidTr="00F558F4">
        <w:trPr>
          <w:trHeight w:val="397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B5726" w:rsidRDefault="00E24516" w:rsidP="002134C5">
            <w:pPr>
              <w:rPr>
                <w:rFonts w:ascii="Calibri" w:eastAsia="Times New Roman" w:hAnsi="Calibri" w:cs="Times New Roman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134C5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F558F4" w:rsidRDefault="00E24516" w:rsidP="00F558F4">
            <w:pPr>
              <w:jc w:val="right"/>
              <w:rPr>
                <w:rFonts w:ascii="Calibri" w:eastAsia="Times New Roman" w:hAnsi="Calibri" w:cs="Times New Roman"/>
              </w:rPr>
            </w:pPr>
            <w:r w:rsidRPr="00F558F4">
              <w:rPr>
                <w:rFonts w:ascii="Calibri" w:eastAsia="Times New Roman" w:hAnsi="Calibri" w:cs="Times New Roman"/>
                <w:bCs/>
              </w:rPr>
              <w:t>23</w:t>
            </w:r>
            <w:r>
              <w:rPr>
                <w:rFonts w:ascii="Calibri" w:eastAsia="Times New Roman" w:hAnsi="Calibri" w:cs="Times New Roman"/>
                <w:bCs/>
              </w:rPr>
              <w:t>9,6</w:t>
            </w:r>
          </w:p>
        </w:tc>
      </w:tr>
      <w:tr w:rsidR="00E24516" w:rsidRPr="009B5726" w:rsidTr="00F558F4">
        <w:trPr>
          <w:trHeight w:val="397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B5726" w:rsidRDefault="00E24516" w:rsidP="002134C5">
            <w:pPr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</w:rPr>
              <w:t xml:space="preserve">Доплата к пенсиям муниципальных служащих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9B5726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8C25B5">
              <w:rPr>
                <w:rFonts w:ascii="Calibri" w:eastAsia="Times New Roman" w:hAnsi="Calibri" w:cs="Times New Roman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01 5 01 90470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134C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9B5726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134C5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516" w:rsidRPr="00F558F4" w:rsidRDefault="00E24516" w:rsidP="00F558F4">
            <w:pPr>
              <w:jc w:val="right"/>
              <w:rPr>
                <w:rFonts w:ascii="Calibri" w:eastAsia="Times New Roman" w:hAnsi="Calibri" w:cs="Times New Roman"/>
              </w:rPr>
            </w:pPr>
            <w:r w:rsidRPr="00F558F4">
              <w:rPr>
                <w:rFonts w:ascii="Calibri" w:eastAsia="Times New Roman" w:hAnsi="Calibri" w:cs="Times New Roman"/>
                <w:bCs/>
              </w:rPr>
              <w:t>23</w:t>
            </w:r>
            <w:r>
              <w:rPr>
                <w:rFonts w:ascii="Calibri" w:eastAsia="Times New Roman" w:hAnsi="Calibri" w:cs="Times New Roman"/>
                <w:bCs/>
              </w:rPr>
              <w:t>9,6</w:t>
            </w:r>
          </w:p>
        </w:tc>
      </w:tr>
    </w:tbl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p w:rsidR="00E24516" w:rsidRDefault="00E24516" w:rsidP="000600C4">
      <w:pPr>
        <w:tabs>
          <w:tab w:val="left" w:pos="1020"/>
        </w:tabs>
        <w:rPr>
          <w:rFonts w:ascii="Calibri" w:eastAsia="Times New Roman" w:hAnsi="Calibri" w:cs="Times New Roman"/>
        </w:rPr>
      </w:pPr>
    </w:p>
    <w:tbl>
      <w:tblPr>
        <w:tblW w:w="10632" w:type="dxa"/>
        <w:tblInd w:w="-176" w:type="dxa"/>
        <w:tblLayout w:type="fixed"/>
        <w:tblLook w:val="0000"/>
      </w:tblPr>
      <w:tblGrid>
        <w:gridCol w:w="10632"/>
      </w:tblGrid>
      <w:tr w:rsidR="00E24516" w:rsidTr="00FD4830">
        <w:trPr>
          <w:trHeight w:val="537"/>
        </w:trPr>
        <w:tc>
          <w:tcPr>
            <w:tcW w:w="10632" w:type="dxa"/>
            <w:vMerge w:val="restart"/>
            <w:shd w:val="clear" w:color="auto" w:fill="FFFFFF"/>
            <w:vAlign w:val="bottom"/>
          </w:tcPr>
          <w:p w:rsidR="00E24516" w:rsidRDefault="00E24516" w:rsidP="00FD4830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риложение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br/>
              <w:t xml:space="preserve">к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ешению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Совета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народных депутатов</w:t>
            </w:r>
          </w:p>
          <w:p w:rsidR="00E24516" w:rsidRDefault="00E24516" w:rsidP="00FD4830">
            <w:pPr>
              <w:tabs>
                <w:tab w:val="left" w:pos="862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Козловского сельского поселения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Терновского муниципального района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        "Об исполнении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>бюджета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Козловского</w:t>
            </w:r>
          </w:p>
          <w:p w:rsidR="00E24516" w:rsidRDefault="00E24516" w:rsidP="00FD4830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сельского поселения Терновского</w:t>
            </w:r>
          </w:p>
          <w:p w:rsidR="00E24516" w:rsidRDefault="00E24516" w:rsidP="00FD4830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муниципального района</w:t>
            </w:r>
          </w:p>
          <w:p w:rsidR="00E24516" w:rsidRDefault="00E24516" w:rsidP="00FD4830">
            <w:pPr>
              <w:tabs>
                <w:tab w:val="left" w:pos="8397"/>
                <w:tab w:val="left" w:pos="9401"/>
              </w:tabs>
              <w:ind w:right="176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21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>год"</w:t>
            </w:r>
          </w:p>
        </w:tc>
      </w:tr>
      <w:tr w:rsidR="00E24516" w:rsidTr="00FD4830">
        <w:trPr>
          <w:trHeight w:val="1562"/>
        </w:trPr>
        <w:tc>
          <w:tcPr>
            <w:tcW w:w="10632" w:type="dxa"/>
            <w:vMerge/>
            <w:vAlign w:val="center"/>
          </w:tcPr>
          <w:p w:rsidR="00E24516" w:rsidRDefault="00E24516" w:rsidP="00FD483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24516" w:rsidTr="00FD4830">
        <w:trPr>
          <w:trHeight w:val="195"/>
        </w:trPr>
        <w:tc>
          <w:tcPr>
            <w:tcW w:w="10632" w:type="dxa"/>
            <w:noWrap/>
            <w:vAlign w:val="bottom"/>
          </w:tcPr>
          <w:p w:rsidR="00E24516" w:rsidRPr="00101B38" w:rsidRDefault="00E24516" w:rsidP="00FD4830">
            <w:pPr>
              <w:pStyle w:val="af0"/>
              <w:spacing w:line="228" w:lineRule="auto"/>
              <w:rPr>
                <w:b/>
                <w:color w:val="000000"/>
              </w:rPr>
            </w:pPr>
          </w:p>
          <w:p w:rsidR="00E24516" w:rsidRPr="00101B38" w:rsidRDefault="00E24516" w:rsidP="00FD4830">
            <w:pPr>
              <w:pStyle w:val="af0"/>
              <w:spacing w:line="228" w:lineRule="auto"/>
              <w:jc w:val="center"/>
              <w:rPr>
                <w:b/>
                <w:color w:val="000000"/>
              </w:rPr>
            </w:pPr>
            <w:r w:rsidRPr="00101B38">
              <w:rPr>
                <w:b/>
                <w:color w:val="000000"/>
              </w:rPr>
              <w:t>ИСТОЧНИКИ</w:t>
            </w:r>
          </w:p>
          <w:p w:rsidR="00E24516" w:rsidRPr="00101B38" w:rsidRDefault="00E24516" w:rsidP="00FD4830">
            <w:pPr>
              <w:pStyle w:val="af0"/>
              <w:spacing w:line="228" w:lineRule="auto"/>
              <w:jc w:val="center"/>
              <w:rPr>
                <w:b/>
                <w:color w:val="000000"/>
              </w:rPr>
            </w:pPr>
            <w:r w:rsidRPr="00101B38">
              <w:rPr>
                <w:b/>
                <w:color w:val="000000"/>
              </w:rPr>
              <w:t>внутреннего финансирования дефицита</w:t>
            </w:r>
          </w:p>
          <w:p w:rsidR="00E24516" w:rsidRPr="00101B38" w:rsidRDefault="00E24516" w:rsidP="00FD4830">
            <w:pPr>
              <w:pStyle w:val="af0"/>
              <w:spacing w:line="22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бюджета Козловского сельского поселения  за 2021</w:t>
            </w:r>
            <w:r w:rsidRPr="00101B38">
              <w:rPr>
                <w:b/>
                <w:color w:val="000000"/>
              </w:rPr>
              <w:t xml:space="preserve"> год </w:t>
            </w:r>
            <w:r>
              <w:rPr>
                <w:b/>
                <w:color w:val="000000"/>
              </w:rPr>
              <w:t>по кодам  классификации  источников финансирования  дефицитов бюджета</w:t>
            </w:r>
          </w:p>
          <w:p w:rsidR="00E24516" w:rsidRDefault="00E24516" w:rsidP="00FD4830">
            <w:pPr>
              <w:rPr>
                <w:rFonts w:ascii="Arial CYR" w:eastAsia="Times New Roman" w:hAnsi="Arial CYR" w:cs="Arial CYR"/>
              </w:rPr>
            </w:pPr>
          </w:p>
        </w:tc>
      </w:tr>
    </w:tbl>
    <w:p w:rsidR="00E24516" w:rsidRPr="00D109C9" w:rsidRDefault="00E24516" w:rsidP="000600C4">
      <w:pPr>
        <w:jc w:val="both"/>
        <w:rPr>
          <w:rFonts w:ascii="Calibri" w:eastAsia="Times New Roman" w:hAnsi="Calibri" w:cs="Times New Roman"/>
        </w:rPr>
      </w:pPr>
      <w:r w:rsidRPr="00D109C9">
        <w:rPr>
          <w:rFonts w:ascii="Calibri" w:eastAsia="Times New Roman" w:hAnsi="Calibri" w:cs="Times New Roman"/>
        </w:rPr>
        <w:lastRenderedPageBreak/>
        <w:t xml:space="preserve">                                                                                                         </w:t>
      </w:r>
      <w:r>
        <w:rPr>
          <w:rFonts w:ascii="Calibri" w:eastAsia="Times New Roman" w:hAnsi="Calibri" w:cs="Times New Roman"/>
        </w:rPr>
        <w:t xml:space="preserve">                                                     </w:t>
      </w:r>
      <w:r w:rsidRPr="00D109C9">
        <w:rPr>
          <w:rFonts w:ascii="Calibri" w:eastAsia="Times New Roman" w:hAnsi="Calibri" w:cs="Times New Roman"/>
        </w:rPr>
        <w:t xml:space="preserve">  </w:t>
      </w:r>
      <w:r>
        <w:rPr>
          <w:rFonts w:ascii="Calibri" w:eastAsia="Times New Roman" w:hAnsi="Calibri" w:cs="Times New Roman"/>
        </w:rPr>
        <w:t>(тыс.рублей</w:t>
      </w:r>
      <w:r w:rsidRPr="00D109C9">
        <w:rPr>
          <w:rFonts w:ascii="Calibri" w:eastAsia="Times New Roman" w:hAnsi="Calibri" w:cs="Times New Roman"/>
        </w:rPr>
        <w:t>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395"/>
        <w:gridCol w:w="1275"/>
        <w:gridCol w:w="2835"/>
        <w:gridCol w:w="1418"/>
      </w:tblGrid>
      <w:tr w:rsidR="00E24516" w:rsidTr="00D25C80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6" w:rsidRPr="00DD5D9F" w:rsidRDefault="00E24516" w:rsidP="00FD4830">
            <w:pPr>
              <w:pStyle w:val="af0"/>
              <w:spacing w:line="228" w:lineRule="auto"/>
              <w:rPr>
                <w:color w:val="000000"/>
                <w:sz w:val="24"/>
                <w:szCs w:val="24"/>
              </w:rPr>
            </w:pPr>
            <w:r w:rsidRPr="00DD5D9F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FD4830">
            <w:pPr>
              <w:pStyle w:val="af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D5D9F">
              <w:rPr>
                <w:color w:val="000000"/>
                <w:sz w:val="24"/>
                <w:szCs w:val="24"/>
              </w:rPr>
              <w:t>Наименование источников</w:t>
            </w:r>
          </w:p>
          <w:p w:rsidR="00E24516" w:rsidRPr="00DD5D9F" w:rsidRDefault="00E24516" w:rsidP="00FD4830">
            <w:pPr>
              <w:pStyle w:val="af0"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DD5D9F" w:rsidRDefault="00E24516" w:rsidP="003E4C46">
            <w:pPr>
              <w:pStyle w:val="af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D5D9F">
              <w:rPr>
                <w:color w:val="000000"/>
                <w:sz w:val="24"/>
                <w:szCs w:val="24"/>
              </w:rPr>
              <w:t>Код</w:t>
            </w:r>
            <w:r>
              <w:rPr>
                <w:color w:val="000000"/>
                <w:sz w:val="24"/>
                <w:szCs w:val="24"/>
              </w:rPr>
              <w:t xml:space="preserve">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6" w:rsidRPr="00DD5D9F" w:rsidRDefault="00E24516" w:rsidP="000600C4">
            <w:pPr>
              <w:pStyle w:val="af0"/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D5D9F">
              <w:rPr>
                <w:color w:val="000000"/>
                <w:sz w:val="24"/>
                <w:szCs w:val="24"/>
              </w:rPr>
              <w:t>Исполнено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5D9F">
              <w:rPr>
                <w:color w:val="000000"/>
                <w:sz w:val="24"/>
                <w:szCs w:val="24"/>
              </w:rPr>
              <w:t>(тыс.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5D9F">
              <w:rPr>
                <w:color w:val="000000"/>
                <w:sz w:val="24"/>
                <w:szCs w:val="24"/>
              </w:rPr>
              <w:t>рублей)</w:t>
            </w:r>
          </w:p>
        </w:tc>
      </w:tr>
      <w:tr w:rsidR="00E24516" w:rsidTr="00D25C80">
        <w:trPr>
          <w:trHeight w:val="46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DD5D9F" w:rsidRDefault="00E24516" w:rsidP="00FD4830">
            <w:pPr>
              <w:pStyle w:val="af0"/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FD4830">
            <w:pPr>
              <w:pStyle w:val="af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Default="00E24516" w:rsidP="00D25C80">
            <w:pPr>
              <w:pStyle w:val="af0"/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Администратор источников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3E4C46">
            <w:pPr>
              <w:pStyle w:val="af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DD5D9F" w:rsidRDefault="00E24516" w:rsidP="000600C4">
            <w:pPr>
              <w:pStyle w:val="af0"/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E24516" w:rsidTr="00D25C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FD4830">
            <w:pPr>
              <w:pStyle w:val="af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D5D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FD4830">
            <w:pPr>
              <w:pStyle w:val="af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D5D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DD5D9F" w:rsidRDefault="00E24516" w:rsidP="000600C4">
            <w:pPr>
              <w:pStyle w:val="af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0600C4">
            <w:pPr>
              <w:pStyle w:val="af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D5D9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0600C4">
            <w:pPr>
              <w:pStyle w:val="af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D5D9F">
              <w:rPr>
                <w:color w:val="000000"/>
                <w:sz w:val="24"/>
                <w:szCs w:val="24"/>
              </w:rPr>
              <w:t>5</w:t>
            </w:r>
          </w:p>
        </w:tc>
      </w:tr>
      <w:tr w:rsidR="00E24516" w:rsidTr="00D25C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FD4830">
            <w:pPr>
              <w:pStyle w:val="af0"/>
              <w:spacing w:line="228" w:lineRule="auto"/>
              <w:jc w:val="center"/>
              <w:rPr>
                <w:color w:val="000000"/>
              </w:rPr>
            </w:pPr>
            <w:r w:rsidRPr="00DD5D9F">
              <w:rPr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FD4830">
            <w:pPr>
              <w:pStyle w:val="af0"/>
              <w:spacing w:line="228" w:lineRule="auto"/>
              <w:ind w:left="34"/>
              <w:rPr>
                <w:b/>
                <w:color w:val="000000"/>
                <w:sz w:val="22"/>
                <w:szCs w:val="22"/>
              </w:rPr>
            </w:pPr>
            <w:r w:rsidRPr="00107EA6">
              <w:rPr>
                <w:b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D25C80">
            <w:pPr>
              <w:pStyle w:val="af0"/>
              <w:spacing w:line="228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107EA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0600C4">
            <w:pPr>
              <w:pStyle w:val="af0"/>
              <w:spacing w:line="228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107EA6">
              <w:rPr>
                <w:b/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D25C80">
            <w:pPr>
              <w:pStyle w:val="af0"/>
              <w:spacing w:line="228" w:lineRule="auto"/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832,8</w:t>
            </w:r>
          </w:p>
        </w:tc>
      </w:tr>
      <w:tr w:rsidR="00E24516" w:rsidTr="00D25C8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FD4830">
            <w:pPr>
              <w:pStyle w:val="af0"/>
              <w:spacing w:line="228" w:lineRule="auto"/>
              <w:jc w:val="center"/>
              <w:rPr>
                <w:color w:val="000000"/>
              </w:rPr>
            </w:pPr>
            <w:r w:rsidRPr="00DD5D9F">
              <w:rPr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107EA6" w:rsidRDefault="00E24516" w:rsidP="00FD4830">
            <w:pPr>
              <w:pStyle w:val="af0"/>
              <w:spacing w:line="228" w:lineRule="auto"/>
              <w:ind w:left="34"/>
              <w:rPr>
                <w:b/>
                <w:color w:val="000000"/>
                <w:sz w:val="22"/>
                <w:szCs w:val="22"/>
              </w:rPr>
            </w:pPr>
            <w:r w:rsidRPr="00107EA6">
              <w:rPr>
                <w:b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D25C80">
            <w:pPr>
              <w:pStyle w:val="af0"/>
              <w:spacing w:line="228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107EA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F87F4E">
            <w:pPr>
              <w:pStyle w:val="af0"/>
              <w:spacing w:line="228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107EA6">
              <w:rPr>
                <w:b/>
                <w:color w:val="000000"/>
                <w:sz w:val="22"/>
                <w:szCs w:val="22"/>
              </w:rPr>
              <w:t>01 03 00 00 00 0000 000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D25C80">
            <w:pPr>
              <w:pStyle w:val="af0"/>
              <w:spacing w:line="228" w:lineRule="auto"/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 w:rsidRPr="00107EA6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24516" w:rsidTr="00D25C8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FD4830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107EA6" w:rsidRDefault="00E24516" w:rsidP="00FD4830">
            <w:pPr>
              <w:pStyle w:val="af0"/>
              <w:spacing w:line="228" w:lineRule="auto"/>
              <w:ind w:left="34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D25C80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F87F4E">
            <w:pPr>
              <w:pStyle w:val="af0"/>
              <w:spacing w:line="228" w:lineRule="auto"/>
              <w:ind w:firstLine="0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01 03 01 00 00 0000 700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D25C80">
            <w:pPr>
              <w:pStyle w:val="af0"/>
              <w:spacing w:line="228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4516" w:rsidTr="00D25C8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FD4830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107EA6" w:rsidRDefault="00E24516" w:rsidP="00FD4830">
            <w:pPr>
              <w:pStyle w:val="af0"/>
              <w:spacing w:line="228" w:lineRule="auto"/>
              <w:ind w:left="34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D25C80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F87F4E">
            <w:pPr>
              <w:pStyle w:val="af0"/>
              <w:spacing w:line="228" w:lineRule="auto"/>
              <w:ind w:firstLine="0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D25C80">
            <w:pPr>
              <w:pStyle w:val="af0"/>
              <w:spacing w:line="228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4516" w:rsidTr="00D25C8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FD4830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107EA6" w:rsidRDefault="00E24516" w:rsidP="00FD4830">
            <w:pPr>
              <w:pStyle w:val="af0"/>
              <w:spacing w:line="228" w:lineRule="auto"/>
              <w:ind w:left="34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D25C80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F87F4E">
            <w:pPr>
              <w:pStyle w:val="af0"/>
              <w:spacing w:line="228" w:lineRule="auto"/>
              <w:ind w:firstLine="0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01 03 01 00 00 0000 800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D25C80">
            <w:pPr>
              <w:pStyle w:val="af0"/>
              <w:spacing w:line="228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4516" w:rsidTr="00D25C8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FD4830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107EA6" w:rsidRDefault="00E24516" w:rsidP="00FD4830">
            <w:pPr>
              <w:pStyle w:val="af0"/>
              <w:spacing w:line="228" w:lineRule="auto"/>
              <w:ind w:left="34"/>
              <w:rPr>
                <w:b/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D25C80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F87F4E">
            <w:pPr>
              <w:pStyle w:val="af0"/>
              <w:spacing w:line="228" w:lineRule="auto"/>
              <w:ind w:firstLine="0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D25C80">
            <w:pPr>
              <w:pStyle w:val="af0"/>
              <w:spacing w:line="228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4516" w:rsidTr="00D25C8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FD4830">
            <w:pPr>
              <w:pStyle w:val="af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D5D9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107EA6" w:rsidRDefault="00E24516" w:rsidP="00FD4830">
            <w:pPr>
              <w:pStyle w:val="af0"/>
              <w:spacing w:line="228" w:lineRule="auto"/>
              <w:ind w:left="34"/>
              <w:rPr>
                <w:b/>
                <w:color w:val="000000"/>
                <w:sz w:val="22"/>
                <w:szCs w:val="22"/>
              </w:rPr>
            </w:pPr>
            <w:r w:rsidRPr="00107EA6">
              <w:rPr>
                <w:b/>
                <w:color w:val="000000"/>
                <w:sz w:val="22"/>
                <w:szCs w:val="22"/>
              </w:rPr>
              <w:t>Изменение остатка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D25C80">
            <w:pPr>
              <w:pStyle w:val="af0"/>
              <w:spacing w:line="228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107EA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F87F4E">
            <w:pPr>
              <w:pStyle w:val="af0"/>
              <w:spacing w:line="228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107EA6">
              <w:rPr>
                <w:b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4222EC">
            <w:pPr>
              <w:pStyle w:val="af0"/>
              <w:spacing w:line="228" w:lineRule="auto"/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832,8</w:t>
            </w:r>
          </w:p>
        </w:tc>
      </w:tr>
      <w:tr w:rsidR="00E24516" w:rsidTr="00D25C8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FD483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107EA6" w:rsidRDefault="00E24516" w:rsidP="00FD4830">
            <w:pPr>
              <w:pStyle w:val="af0"/>
              <w:spacing w:line="228" w:lineRule="auto"/>
              <w:ind w:left="34"/>
              <w:rPr>
                <w:b/>
                <w:color w:val="000000"/>
                <w:sz w:val="22"/>
                <w:szCs w:val="22"/>
              </w:rPr>
            </w:pPr>
            <w:r w:rsidRPr="00107EA6">
              <w:rPr>
                <w:b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D25C80">
            <w:pPr>
              <w:pStyle w:val="af0"/>
              <w:spacing w:line="228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107EA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F87F4E">
            <w:pPr>
              <w:pStyle w:val="af0"/>
              <w:spacing w:line="228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107EA6">
              <w:rPr>
                <w:b/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D25C80">
            <w:pPr>
              <w:pStyle w:val="af0"/>
              <w:spacing w:line="228" w:lineRule="auto"/>
              <w:ind w:left="34" w:firstLine="0"/>
              <w:jc w:val="right"/>
              <w:rPr>
                <w:b/>
                <w:color w:val="000000"/>
                <w:sz w:val="22"/>
                <w:szCs w:val="22"/>
              </w:rPr>
            </w:pPr>
            <w:r w:rsidRPr="00107EA6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6545,8</w:t>
            </w:r>
          </w:p>
        </w:tc>
      </w:tr>
      <w:tr w:rsidR="00E24516" w:rsidTr="00D25C8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FD483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107EA6" w:rsidRDefault="00E24516" w:rsidP="00FD4830">
            <w:pPr>
              <w:pStyle w:val="af0"/>
              <w:spacing w:line="228" w:lineRule="auto"/>
              <w:ind w:left="34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D25C80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F87F4E">
            <w:pPr>
              <w:pStyle w:val="af0"/>
              <w:spacing w:line="228" w:lineRule="auto"/>
              <w:ind w:firstLine="0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D25C80">
            <w:pPr>
              <w:pStyle w:val="af0"/>
              <w:spacing w:line="228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6545,8</w:t>
            </w:r>
          </w:p>
        </w:tc>
      </w:tr>
      <w:tr w:rsidR="00E24516" w:rsidTr="00D25C8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DD5D9F" w:rsidRDefault="00E24516" w:rsidP="00FD4830">
            <w:pPr>
              <w:pStyle w:val="af0"/>
              <w:spacing w:line="228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107EA6" w:rsidRDefault="00E24516" w:rsidP="00FD4830">
            <w:pPr>
              <w:pStyle w:val="af0"/>
              <w:spacing w:line="228" w:lineRule="auto"/>
              <w:ind w:left="34"/>
              <w:rPr>
                <w:b/>
                <w:color w:val="000000"/>
                <w:sz w:val="22"/>
                <w:szCs w:val="22"/>
              </w:rPr>
            </w:pPr>
            <w:r w:rsidRPr="00107EA6">
              <w:rPr>
                <w:b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D25C80">
            <w:pPr>
              <w:pStyle w:val="af0"/>
              <w:spacing w:line="228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107EA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F87F4E">
            <w:pPr>
              <w:pStyle w:val="af0"/>
              <w:spacing w:line="228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 w:rsidRPr="00107EA6">
              <w:rPr>
                <w:b/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D25C80">
            <w:pPr>
              <w:pStyle w:val="af0"/>
              <w:spacing w:line="228" w:lineRule="auto"/>
              <w:ind w:left="34"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7378,6</w:t>
            </w:r>
          </w:p>
        </w:tc>
      </w:tr>
      <w:tr w:rsidR="00E24516" w:rsidTr="00D25C8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FD4830">
            <w:pPr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107EA6" w:rsidRDefault="00E24516" w:rsidP="00FD4830">
            <w:pPr>
              <w:pStyle w:val="af0"/>
              <w:spacing w:line="228" w:lineRule="auto"/>
              <w:ind w:left="34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D25C80">
            <w:pPr>
              <w:pStyle w:val="af0"/>
              <w:spacing w:line="228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F87F4E">
            <w:pPr>
              <w:pStyle w:val="af0"/>
              <w:spacing w:line="228" w:lineRule="auto"/>
              <w:ind w:firstLine="0"/>
              <w:rPr>
                <w:color w:val="000000"/>
                <w:sz w:val="22"/>
                <w:szCs w:val="22"/>
              </w:rPr>
            </w:pPr>
            <w:r w:rsidRPr="00107EA6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107EA6" w:rsidRDefault="00E24516" w:rsidP="00D25C80">
            <w:pPr>
              <w:pStyle w:val="af0"/>
              <w:spacing w:line="228" w:lineRule="auto"/>
              <w:ind w:left="34"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7378,6</w:t>
            </w:r>
          </w:p>
        </w:tc>
      </w:tr>
    </w:tbl>
    <w:p w:rsidR="00E24516" w:rsidRDefault="00E24516" w:rsidP="00865485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24516" w:rsidRDefault="00E24516" w:rsidP="00865485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                                                         </w:t>
      </w:r>
    </w:p>
    <w:p w:rsidR="00E24516" w:rsidRDefault="00E24516" w:rsidP="00865485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865485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865485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865485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E24516" w:rsidRDefault="00E24516" w:rsidP="00865485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24516" w:rsidRDefault="00E24516" w:rsidP="0086548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Приложение 2</w:t>
      </w:r>
    </w:p>
    <w:p w:rsidR="00E24516" w:rsidRDefault="00E24516" w:rsidP="00865485">
      <w:pPr>
        <w:jc w:val="center"/>
        <w:rPr>
          <w:rFonts w:ascii="Calibri" w:eastAsia="Times New Roman" w:hAnsi="Calibri" w:cs="Times New Roman"/>
          <w:b/>
        </w:rPr>
      </w:pPr>
    </w:p>
    <w:p w:rsidR="00E24516" w:rsidRDefault="00E24516" w:rsidP="00865485">
      <w:pPr>
        <w:jc w:val="center"/>
        <w:rPr>
          <w:rFonts w:ascii="Calibri" w:eastAsia="Times New Roman" w:hAnsi="Calibri" w:cs="Times New Roman"/>
          <w:b/>
        </w:rPr>
      </w:pPr>
    </w:p>
    <w:p w:rsidR="00E24516" w:rsidRDefault="00E24516" w:rsidP="00865485">
      <w:pPr>
        <w:jc w:val="center"/>
        <w:rPr>
          <w:rFonts w:ascii="Calibri" w:eastAsia="Times New Roman" w:hAnsi="Calibri" w:cs="Times New Roman"/>
          <w:b/>
        </w:rPr>
      </w:pPr>
    </w:p>
    <w:p w:rsidR="00E24516" w:rsidRDefault="00E24516" w:rsidP="00865485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24516" w:rsidRDefault="00E24516" w:rsidP="00865485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24516" w:rsidRPr="00B61CB3" w:rsidRDefault="00E24516" w:rsidP="00865485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B61CB3">
        <w:rPr>
          <w:rFonts w:ascii="Calibri" w:eastAsia="Times New Roman" w:hAnsi="Calibri" w:cs="Times New Roman"/>
          <w:b/>
          <w:sz w:val="28"/>
          <w:szCs w:val="28"/>
        </w:rPr>
        <w:t>ПОРЯДОК</w:t>
      </w:r>
    </w:p>
    <w:p w:rsidR="00E24516" w:rsidRPr="00C1313C" w:rsidRDefault="00E24516" w:rsidP="00865485">
      <w:pPr>
        <w:ind w:right="-99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B61CB3">
        <w:rPr>
          <w:rFonts w:ascii="Calibri" w:eastAsia="Times New Roman" w:hAnsi="Calibri" w:cs="Times New Roman"/>
          <w:b/>
          <w:bCs/>
          <w:sz w:val="28"/>
          <w:szCs w:val="28"/>
        </w:rPr>
        <w:t xml:space="preserve">учета  замечаний и предложений по проекту </w:t>
      </w:r>
      <w:r w:rsidRPr="00C1313C">
        <w:rPr>
          <w:rFonts w:ascii="Calibri" w:eastAsia="Times New Roman" w:hAnsi="Calibri" w:cs="Times New Roman"/>
          <w:b/>
          <w:bCs/>
          <w:sz w:val="28"/>
          <w:szCs w:val="28"/>
        </w:rPr>
        <w:t xml:space="preserve">решения  </w:t>
      </w:r>
      <w:r w:rsidRPr="00C1313C">
        <w:rPr>
          <w:rFonts w:ascii="Calibri" w:eastAsia="Times New Roman" w:hAnsi="Calibri" w:cs="Times New Roman"/>
          <w:b/>
          <w:sz w:val="28"/>
          <w:szCs w:val="28"/>
        </w:rPr>
        <w:t>«Об исполнении  бюджета</w:t>
      </w:r>
    </w:p>
    <w:p w:rsidR="00E24516" w:rsidRPr="00B61CB3" w:rsidRDefault="00E24516" w:rsidP="00865485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C1313C">
        <w:rPr>
          <w:rFonts w:ascii="Calibri" w:eastAsia="Times New Roman" w:hAnsi="Calibri" w:cs="Times New Roman"/>
          <w:b/>
          <w:sz w:val="28"/>
          <w:szCs w:val="28"/>
        </w:rPr>
        <w:t>Козловского сельского поселения Терновского муниципального района за 202</w:t>
      </w:r>
      <w:r>
        <w:rPr>
          <w:rFonts w:ascii="Calibri" w:eastAsia="Times New Roman" w:hAnsi="Calibri" w:cs="Times New Roman"/>
          <w:b/>
          <w:sz w:val="28"/>
          <w:szCs w:val="28"/>
        </w:rPr>
        <w:t>1</w:t>
      </w:r>
      <w:r w:rsidRPr="00C1313C">
        <w:rPr>
          <w:rFonts w:ascii="Calibri" w:eastAsia="Times New Roman" w:hAnsi="Calibri" w:cs="Times New Roman"/>
          <w:b/>
          <w:sz w:val="28"/>
          <w:szCs w:val="28"/>
        </w:rPr>
        <w:t xml:space="preserve"> год»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B61CB3">
        <w:rPr>
          <w:rFonts w:ascii="Calibri" w:eastAsia="Times New Roman" w:hAnsi="Calibri" w:cs="Times New Roman"/>
          <w:b/>
          <w:bCs/>
          <w:sz w:val="28"/>
          <w:szCs w:val="28"/>
        </w:rPr>
        <w:t xml:space="preserve"> и участие граждан в его  обсуждении</w:t>
      </w:r>
    </w:p>
    <w:p w:rsidR="00E24516" w:rsidRPr="00C1313C" w:rsidRDefault="00E24516" w:rsidP="00865485">
      <w:pPr>
        <w:ind w:right="-99"/>
        <w:jc w:val="both"/>
        <w:rPr>
          <w:rFonts w:ascii="Calibri" w:eastAsia="Times New Roman" w:hAnsi="Calibri" w:cs="Times New Roman"/>
          <w:sz w:val="28"/>
          <w:szCs w:val="28"/>
        </w:rPr>
      </w:pPr>
      <w:r w:rsidRPr="00B61CB3">
        <w:rPr>
          <w:rFonts w:ascii="Calibri" w:eastAsia="Times New Roman" w:hAnsi="Calibri" w:cs="Times New Roman"/>
          <w:sz w:val="28"/>
          <w:szCs w:val="28"/>
        </w:rPr>
        <w:t xml:space="preserve">            </w:t>
      </w:r>
      <w:r w:rsidRPr="00B61CB3">
        <w:rPr>
          <w:rFonts w:ascii="Calibri" w:eastAsia="Times New Roman" w:hAnsi="Calibri" w:cs="Times New Roman"/>
          <w:bCs/>
          <w:sz w:val="28"/>
          <w:szCs w:val="28"/>
        </w:rPr>
        <w:t xml:space="preserve">1. Предложения граждан по проекту  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решения  </w:t>
      </w:r>
      <w:r w:rsidRPr="00C1313C">
        <w:rPr>
          <w:rFonts w:ascii="Calibri" w:eastAsia="Times New Roman" w:hAnsi="Calibri" w:cs="Times New Roman"/>
          <w:sz w:val="28"/>
          <w:szCs w:val="28"/>
        </w:rPr>
        <w:t>«Об исполнении  бюджета</w:t>
      </w:r>
    </w:p>
    <w:p w:rsidR="00E24516" w:rsidRPr="00C1313C" w:rsidRDefault="00E24516" w:rsidP="00865485">
      <w:pPr>
        <w:ind w:right="-99"/>
        <w:jc w:val="both"/>
        <w:rPr>
          <w:rFonts w:ascii="Calibri" w:eastAsia="Times New Roman" w:hAnsi="Calibri" w:cs="Times New Roman"/>
          <w:sz w:val="28"/>
          <w:szCs w:val="28"/>
        </w:rPr>
      </w:pPr>
      <w:r w:rsidRPr="00C1313C">
        <w:rPr>
          <w:rFonts w:ascii="Calibri" w:eastAsia="Times New Roman" w:hAnsi="Calibri" w:cs="Times New Roman"/>
          <w:sz w:val="28"/>
          <w:szCs w:val="28"/>
        </w:rPr>
        <w:t>Козловского сельского поселения Терновского муниципального района за 202</w:t>
      </w:r>
      <w:r>
        <w:rPr>
          <w:rFonts w:ascii="Calibri" w:eastAsia="Times New Roman" w:hAnsi="Calibri" w:cs="Times New Roman"/>
          <w:sz w:val="28"/>
          <w:szCs w:val="28"/>
        </w:rPr>
        <w:t>1</w:t>
      </w:r>
      <w:r w:rsidRPr="00C1313C">
        <w:rPr>
          <w:rFonts w:ascii="Calibri" w:eastAsia="Times New Roman" w:hAnsi="Calibri" w:cs="Times New Roman"/>
          <w:sz w:val="28"/>
          <w:szCs w:val="28"/>
        </w:rPr>
        <w:t>год»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B61CB3">
        <w:rPr>
          <w:rFonts w:ascii="Calibri" w:eastAsia="Times New Roman" w:hAnsi="Calibri" w:cs="Times New Roman"/>
          <w:bCs/>
          <w:sz w:val="28"/>
          <w:szCs w:val="28"/>
        </w:rPr>
        <w:t xml:space="preserve">принимаются в письменном виде председателем   комиссии по учету предложений и замечаний по проекту  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решения  </w:t>
      </w:r>
      <w:r w:rsidRPr="00C1313C">
        <w:rPr>
          <w:rFonts w:ascii="Calibri" w:eastAsia="Times New Roman" w:hAnsi="Calibri" w:cs="Times New Roman"/>
          <w:sz w:val="28"/>
          <w:szCs w:val="28"/>
        </w:rPr>
        <w:t>«Об исполнении  бюджета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C1313C">
        <w:rPr>
          <w:rFonts w:ascii="Calibri" w:eastAsia="Times New Roman" w:hAnsi="Calibri" w:cs="Times New Roman"/>
          <w:sz w:val="28"/>
          <w:szCs w:val="28"/>
        </w:rPr>
        <w:t>Козловского сельского поселения Терновского муниципального района за 202</w:t>
      </w:r>
      <w:r>
        <w:rPr>
          <w:rFonts w:ascii="Calibri" w:eastAsia="Times New Roman" w:hAnsi="Calibri" w:cs="Times New Roman"/>
          <w:sz w:val="28"/>
          <w:szCs w:val="28"/>
        </w:rPr>
        <w:t>1</w:t>
      </w:r>
      <w:r w:rsidRPr="00C1313C">
        <w:rPr>
          <w:rFonts w:ascii="Calibri" w:eastAsia="Times New Roman" w:hAnsi="Calibri" w:cs="Times New Roman"/>
          <w:sz w:val="28"/>
          <w:szCs w:val="28"/>
        </w:rPr>
        <w:t xml:space="preserve"> год»</w:t>
      </w:r>
      <w:r w:rsidRPr="00B61CB3">
        <w:rPr>
          <w:rFonts w:ascii="Calibri" w:eastAsia="Times New Roman" w:hAnsi="Calibri" w:cs="Times New Roman"/>
          <w:bCs/>
          <w:sz w:val="28"/>
          <w:szCs w:val="28"/>
        </w:rPr>
        <w:t>, а  в его отсутствие - одним из членов  комиссии.</w:t>
      </w:r>
    </w:p>
    <w:p w:rsidR="00E24516" w:rsidRPr="00C1313C" w:rsidRDefault="00E24516" w:rsidP="00865485">
      <w:pPr>
        <w:ind w:right="-99"/>
        <w:jc w:val="both"/>
        <w:rPr>
          <w:rFonts w:ascii="Calibri" w:eastAsia="Times New Roman" w:hAnsi="Calibri" w:cs="Times New Roman"/>
          <w:sz w:val="28"/>
          <w:szCs w:val="28"/>
        </w:rPr>
      </w:pPr>
      <w:r w:rsidRPr="00B61CB3">
        <w:rPr>
          <w:rFonts w:ascii="Calibri" w:eastAsia="Times New Roman" w:hAnsi="Calibri" w:cs="Times New Roman"/>
          <w:bCs/>
          <w:sz w:val="28"/>
          <w:szCs w:val="28"/>
        </w:rPr>
        <w:tab/>
        <w:t xml:space="preserve">2. Предложения граждан по проекту 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решения  </w:t>
      </w:r>
      <w:r w:rsidRPr="00C1313C">
        <w:rPr>
          <w:rFonts w:ascii="Calibri" w:eastAsia="Times New Roman" w:hAnsi="Calibri" w:cs="Times New Roman"/>
          <w:sz w:val="28"/>
          <w:szCs w:val="28"/>
        </w:rPr>
        <w:t>«Об исполнении  бюджета</w:t>
      </w:r>
    </w:p>
    <w:p w:rsidR="00E24516" w:rsidRPr="00B61CB3" w:rsidRDefault="00E24516" w:rsidP="00865485">
      <w:pPr>
        <w:ind w:right="99"/>
        <w:jc w:val="both"/>
        <w:rPr>
          <w:rFonts w:ascii="Calibri" w:eastAsia="Times New Roman" w:hAnsi="Calibri" w:cs="Times New Roman"/>
          <w:bCs/>
          <w:sz w:val="28"/>
          <w:szCs w:val="28"/>
        </w:rPr>
      </w:pPr>
      <w:r w:rsidRPr="00C1313C">
        <w:rPr>
          <w:rFonts w:ascii="Calibri" w:eastAsia="Times New Roman" w:hAnsi="Calibri" w:cs="Times New Roman"/>
          <w:sz w:val="28"/>
          <w:szCs w:val="28"/>
        </w:rPr>
        <w:t>Козловского сельского поселения Терновского муниципального района за 202</w:t>
      </w:r>
      <w:r>
        <w:rPr>
          <w:rFonts w:ascii="Calibri" w:eastAsia="Times New Roman" w:hAnsi="Calibri" w:cs="Times New Roman"/>
          <w:sz w:val="28"/>
          <w:szCs w:val="28"/>
        </w:rPr>
        <w:t>1</w:t>
      </w:r>
      <w:r w:rsidRPr="00C1313C">
        <w:rPr>
          <w:rFonts w:ascii="Calibri" w:eastAsia="Times New Roman" w:hAnsi="Calibri" w:cs="Times New Roman"/>
          <w:sz w:val="28"/>
          <w:szCs w:val="28"/>
        </w:rPr>
        <w:t xml:space="preserve"> год»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B61CB3">
        <w:rPr>
          <w:rFonts w:ascii="Calibri" w:eastAsia="Times New Roman" w:hAnsi="Calibri" w:cs="Times New Roman"/>
          <w:bCs/>
          <w:sz w:val="28"/>
          <w:szCs w:val="28"/>
        </w:rPr>
        <w:t xml:space="preserve">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E24516" w:rsidRPr="00C1313C" w:rsidRDefault="00E24516" w:rsidP="00865485">
      <w:pPr>
        <w:ind w:right="-99"/>
        <w:jc w:val="both"/>
        <w:rPr>
          <w:rFonts w:ascii="Calibri" w:eastAsia="Times New Roman" w:hAnsi="Calibri" w:cs="Times New Roman"/>
          <w:sz w:val="28"/>
          <w:szCs w:val="28"/>
        </w:rPr>
      </w:pPr>
      <w:r w:rsidRPr="00B61CB3">
        <w:rPr>
          <w:rFonts w:ascii="Calibri" w:eastAsia="Times New Roman" w:hAnsi="Calibri" w:cs="Times New Roman"/>
          <w:bCs/>
          <w:sz w:val="28"/>
          <w:szCs w:val="28"/>
        </w:rPr>
        <w:tab/>
        <w:t xml:space="preserve">3. Гражданину, вносящему предложения и замечания по проекту  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решения  </w:t>
      </w:r>
      <w:r w:rsidRPr="00C1313C">
        <w:rPr>
          <w:rFonts w:ascii="Calibri" w:eastAsia="Times New Roman" w:hAnsi="Calibri" w:cs="Times New Roman"/>
          <w:sz w:val="28"/>
          <w:szCs w:val="28"/>
        </w:rPr>
        <w:t>«Об исполнении  бюджета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C1313C">
        <w:rPr>
          <w:rFonts w:ascii="Calibri" w:eastAsia="Times New Roman" w:hAnsi="Calibri" w:cs="Times New Roman"/>
          <w:sz w:val="28"/>
          <w:szCs w:val="28"/>
        </w:rPr>
        <w:t>Козловского сельского поселения Терновского муниципального района за 2020 год»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B61CB3">
        <w:rPr>
          <w:rFonts w:ascii="Calibri" w:eastAsia="Times New Roman" w:hAnsi="Calibri" w:cs="Times New Roman"/>
          <w:bCs/>
          <w:sz w:val="28"/>
          <w:szCs w:val="28"/>
        </w:rPr>
        <w:t xml:space="preserve"> в трехдневный срок выдается письменное подтверждение о получении текста, подписанное председателем либо членом  комиссии.</w:t>
      </w:r>
    </w:p>
    <w:p w:rsidR="00E24516" w:rsidRPr="00C1313C" w:rsidRDefault="00E24516" w:rsidP="00865485">
      <w:pPr>
        <w:ind w:right="-99"/>
        <w:jc w:val="both"/>
        <w:rPr>
          <w:rFonts w:ascii="Calibri" w:eastAsia="Times New Roman" w:hAnsi="Calibri" w:cs="Times New Roman"/>
          <w:sz w:val="28"/>
          <w:szCs w:val="28"/>
        </w:rPr>
      </w:pPr>
      <w:r w:rsidRPr="00B61CB3">
        <w:rPr>
          <w:rFonts w:ascii="Calibri" w:eastAsia="Times New Roman" w:hAnsi="Calibri" w:cs="Times New Roman"/>
          <w:bCs/>
          <w:sz w:val="28"/>
          <w:szCs w:val="28"/>
        </w:rPr>
        <w:lastRenderedPageBreak/>
        <w:t xml:space="preserve">В случае получения  комиссией предложений и замечаний по проекту  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решения  </w:t>
      </w:r>
      <w:r w:rsidRPr="00C1313C">
        <w:rPr>
          <w:rFonts w:ascii="Calibri" w:eastAsia="Times New Roman" w:hAnsi="Calibri" w:cs="Times New Roman"/>
          <w:sz w:val="28"/>
          <w:szCs w:val="28"/>
        </w:rPr>
        <w:t>«Об исполнении  бюджета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C1313C">
        <w:rPr>
          <w:rFonts w:ascii="Calibri" w:eastAsia="Times New Roman" w:hAnsi="Calibri" w:cs="Times New Roman"/>
          <w:sz w:val="28"/>
          <w:szCs w:val="28"/>
        </w:rPr>
        <w:t>Козловского сельского поселения Терновского муниципального района за 2020 год»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B61CB3">
        <w:rPr>
          <w:rFonts w:ascii="Calibri" w:eastAsia="Times New Roman" w:hAnsi="Calibri" w:cs="Times New Roman"/>
          <w:bCs/>
          <w:sz w:val="28"/>
          <w:szCs w:val="28"/>
        </w:rPr>
        <w:t>по почте, адресату в трехдневный срок  сообщается о получении предложений в письменном виде, путем почтового отправления.</w:t>
      </w:r>
    </w:p>
    <w:p w:rsidR="00E24516" w:rsidRPr="00C1313C" w:rsidRDefault="00E24516" w:rsidP="00865485">
      <w:pPr>
        <w:ind w:right="-99"/>
        <w:jc w:val="both"/>
        <w:rPr>
          <w:rFonts w:ascii="Calibri" w:eastAsia="Times New Roman" w:hAnsi="Calibri" w:cs="Times New Roman"/>
          <w:sz w:val="28"/>
          <w:szCs w:val="28"/>
        </w:rPr>
      </w:pPr>
      <w:r w:rsidRPr="00B61CB3">
        <w:rPr>
          <w:rFonts w:ascii="Calibri" w:eastAsia="Times New Roman" w:hAnsi="Calibri" w:cs="Times New Roman"/>
          <w:bCs/>
          <w:sz w:val="28"/>
          <w:szCs w:val="28"/>
        </w:rPr>
        <w:t xml:space="preserve">В случае внесения предложений и замечаний по проекту  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решения  </w:t>
      </w:r>
      <w:r w:rsidRPr="00C1313C">
        <w:rPr>
          <w:rFonts w:ascii="Calibri" w:eastAsia="Times New Roman" w:hAnsi="Calibri" w:cs="Times New Roman"/>
          <w:sz w:val="28"/>
          <w:szCs w:val="28"/>
        </w:rPr>
        <w:t>«Об исполнении  бюджета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C1313C">
        <w:rPr>
          <w:rFonts w:ascii="Calibri" w:eastAsia="Times New Roman" w:hAnsi="Calibri" w:cs="Times New Roman"/>
          <w:sz w:val="28"/>
          <w:szCs w:val="28"/>
        </w:rPr>
        <w:t>Козловского сельского поселения Терновского муниципального района за 2020 год»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B61CB3">
        <w:rPr>
          <w:rFonts w:ascii="Calibri" w:eastAsia="Times New Roman" w:hAnsi="Calibri" w:cs="Times New Roman"/>
          <w:bCs/>
          <w:sz w:val="28"/>
          <w:szCs w:val="28"/>
        </w:rPr>
        <w:t xml:space="preserve">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E24516" w:rsidRPr="00C1313C" w:rsidRDefault="00E24516" w:rsidP="00865485">
      <w:pPr>
        <w:ind w:right="-99"/>
        <w:jc w:val="both"/>
        <w:rPr>
          <w:rFonts w:ascii="Calibri" w:eastAsia="Times New Roman" w:hAnsi="Calibri" w:cs="Times New Roman"/>
          <w:sz w:val="28"/>
          <w:szCs w:val="28"/>
        </w:rPr>
      </w:pPr>
      <w:r w:rsidRPr="00B61CB3">
        <w:rPr>
          <w:rFonts w:ascii="Calibri" w:eastAsia="Times New Roman" w:hAnsi="Calibri" w:cs="Times New Roman"/>
          <w:bCs/>
          <w:sz w:val="28"/>
          <w:szCs w:val="28"/>
        </w:rPr>
        <w:tab/>
        <w:t xml:space="preserve">4. Предложения и замечания граждан по проекту 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решения  </w:t>
      </w:r>
      <w:r w:rsidRPr="00C1313C">
        <w:rPr>
          <w:rFonts w:ascii="Calibri" w:eastAsia="Times New Roman" w:hAnsi="Calibri" w:cs="Times New Roman"/>
          <w:sz w:val="28"/>
          <w:szCs w:val="28"/>
        </w:rPr>
        <w:t>«Об исполнении  бюджета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C1313C">
        <w:rPr>
          <w:rFonts w:ascii="Calibri" w:eastAsia="Times New Roman" w:hAnsi="Calibri" w:cs="Times New Roman"/>
          <w:sz w:val="28"/>
          <w:szCs w:val="28"/>
        </w:rPr>
        <w:t>Козловского сельского поселения Терновского муниципального района за 2020 год»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B61CB3">
        <w:rPr>
          <w:rFonts w:ascii="Calibri" w:eastAsia="Times New Roman" w:hAnsi="Calibri" w:cs="Times New Roman"/>
          <w:bCs/>
          <w:sz w:val="28"/>
          <w:szCs w:val="28"/>
        </w:rPr>
        <w:t xml:space="preserve">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E24516" w:rsidRPr="00C1313C" w:rsidRDefault="00E24516" w:rsidP="00865485">
      <w:pPr>
        <w:ind w:right="-99"/>
        <w:jc w:val="both"/>
        <w:rPr>
          <w:rFonts w:ascii="Calibri" w:eastAsia="Times New Roman" w:hAnsi="Calibri" w:cs="Times New Roman"/>
          <w:sz w:val="28"/>
          <w:szCs w:val="28"/>
        </w:rPr>
      </w:pPr>
      <w:r w:rsidRPr="00B61CB3">
        <w:rPr>
          <w:rFonts w:ascii="Calibri" w:eastAsia="Times New Roman" w:hAnsi="Calibri" w:cs="Times New Roman"/>
          <w:bCs/>
          <w:sz w:val="28"/>
          <w:szCs w:val="28"/>
        </w:rPr>
        <w:tab/>
        <w:t xml:space="preserve">5. Предложения и замечания по проекту  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решения  </w:t>
      </w:r>
      <w:r w:rsidRPr="00C1313C">
        <w:rPr>
          <w:rFonts w:ascii="Calibri" w:eastAsia="Times New Roman" w:hAnsi="Calibri" w:cs="Times New Roman"/>
          <w:sz w:val="28"/>
          <w:szCs w:val="28"/>
        </w:rPr>
        <w:t>«Об исполнении  бюджета</w:t>
      </w:r>
    </w:p>
    <w:p w:rsidR="00E24516" w:rsidRPr="00B61CB3" w:rsidRDefault="00E24516" w:rsidP="00865485">
      <w:pPr>
        <w:jc w:val="both"/>
        <w:rPr>
          <w:rFonts w:ascii="Calibri" w:eastAsia="Times New Roman" w:hAnsi="Calibri" w:cs="Times New Roman"/>
          <w:bCs/>
          <w:sz w:val="28"/>
          <w:szCs w:val="28"/>
        </w:rPr>
      </w:pPr>
      <w:r w:rsidRPr="00C1313C">
        <w:rPr>
          <w:rFonts w:ascii="Calibri" w:eastAsia="Times New Roman" w:hAnsi="Calibri" w:cs="Times New Roman"/>
          <w:sz w:val="28"/>
          <w:szCs w:val="28"/>
        </w:rPr>
        <w:t>Козловского сельского поселения Терновского муниципального района за 202</w:t>
      </w:r>
      <w:r>
        <w:rPr>
          <w:rFonts w:ascii="Calibri" w:eastAsia="Times New Roman" w:hAnsi="Calibri" w:cs="Times New Roman"/>
          <w:sz w:val="28"/>
          <w:szCs w:val="28"/>
        </w:rPr>
        <w:t>1</w:t>
      </w:r>
      <w:r w:rsidRPr="00C1313C">
        <w:rPr>
          <w:rFonts w:ascii="Calibri" w:eastAsia="Times New Roman" w:hAnsi="Calibri" w:cs="Times New Roman"/>
          <w:sz w:val="28"/>
          <w:szCs w:val="28"/>
        </w:rPr>
        <w:t xml:space="preserve"> год»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B61CB3">
        <w:rPr>
          <w:rFonts w:ascii="Calibri" w:eastAsia="Times New Roman" w:hAnsi="Calibri" w:cs="Times New Roman"/>
          <w:bCs/>
          <w:sz w:val="28"/>
          <w:szCs w:val="28"/>
        </w:rPr>
        <w:t xml:space="preserve"> принимаются в  здании администрации </w:t>
      </w:r>
      <w:r w:rsidRPr="00B61CB3">
        <w:rPr>
          <w:rFonts w:ascii="Calibri" w:eastAsia="Times New Roman" w:hAnsi="Calibri" w:cs="Times New Roman"/>
          <w:sz w:val="28"/>
          <w:szCs w:val="28"/>
        </w:rPr>
        <w:t>Козловского</w:t>
      </w:r>
      <w:r w:rsidRPr="00B61CB3">
        <w:rPr>
          <w:rFonts w:ascii="Calibri" w:eastAsia="Times New Roman" w:hAnsi="Calibri" w:cs="Times New Roman"/>
          <w:bCs/>
          <w:sz w:val="28"/>
          <w:szCs w:val="28"/>
        </w:rPr>
        <w:t xml:space="preserve"> сельского поселения  Терновского муниципального  района,  расположенном  по  адресу:  Воронежская  область,  Терновский    район, с. Козловка, ул. Советская, дом 46. Тел. 47347   44-2-93  ежедневно кроме субботы и воскресенья с 10.00 часов до </w:t>
      </w:r>
    </w:p>
    <w:p w:rsidR="00E24516" w:rsidRPr="00B61CB3" w:rsidRDefault="00E24516" w:rsidP="00865485">
      <w:pPr>
        <w:jc w:val="both"/>
        <w:rPr>
          <w:rFonts w:ascii="Calibri" w:eastAsia="Times New Roman" w:hAnsi="Calibri" w:cs="Times New Roman"/>
          <w:bCs/>
          <w:sz w:val="28"/>
          <w:szCs w:val="28"/>
        </w:rPr>
      </w:pPr>
      <w:r w:rsidRPr="00B61CB3">
        <w:rPr>
          <w:rFonts w:ascii="Calibri" w:eastAsia="Times New Roman" w:hAnsi="Calibri" w:cs="Times New Roman"/>
          <w:bCs/>
          <w:sz w:val="28"/>
          <w:szCs w:val="28"/>
        </w:rPr>
        <w:t>17.00 часов.</w:t>
      </w:r>
    </w:p>
    <w:p w:rsidR="00E24516" w:rsidRPr="00B61CB3" w:rsidRDefault="00E24516" w:rsidP="00865485">
      <w:pPr>
        <w:tabs>
          <w:tab w:val="left" w:pos="2813"/>
        </w:tabs>
        <w:rPr>
          <w:rFonts w:ascii="Calibri" w:eastAsia="Times New Roman" w:hAnsi="Calibri" w:cs="Times New Roman"/>
          <w:sz w:val="28"/>
          <w:szCs w:val="28"/>
        </w:rPr>
      </w:pPr>
    </w:p>
    <w:p w:rsidR="00E24516" w:rsidRPr="00107EA6" w:rsidRDefault="00E24516" w:rsidP="00107EA6">
      <w:pPr>
        <w:tabs>
          <w:tab w:val="left" w:pos="2813"/>
        </w:tabs>
        <w:rPr>
          <w:rFonts w:ascii="Calibri" w:eastAsia="Times New Roman" w:hAnsi="Calibri" w:cs="Times New Roman"/>
        </w:rPr>
      </w:pPr>
    </w:p>
    <w:p w:rsidR="00E24516" w:rsidRPr="00FC37CA" w:rsidRDefault="00E24516" w:rsidP="00D444C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E24516" w:rsidRPr="000C7F53" w:rsidRDefault="00E24516" w:rsidP="006067C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F53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E24516" w:rsidRPr="000C7F53" w:rsidRDefault="00E24516" w:rsidP="0060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КОЗЛОВСКОГО</w:t>
      </w:r>
      <w:r w:rsidRPr="000C7F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24516" w:rsidRPr="000C7F53" w:rsidRDefault="00E24516" w:rsidP="0060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F53">
        <w:rPr>
          <w:rFonts w:ascii="Times New Roman" w:eastAsia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E24516" w:rsidRPr="000C7F53" w:rsidRDefault="00E24516" w:rsidP="0060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F5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ВОРОНЕЖСКОЙ ОБЛАСТИ</w:t>
      </w:r>
    </w:p>
    <w:p w:rsidR="00E24516" w:rsidRPr="000C7F53" w:rsidRDefault="00E24516" w:rsidP="00D444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4516" w:rsidRPr="000C7F53" w:rsidRDefault="00E24516" w:rsidP="00D444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4516" w:rsidRPr="000C7F53" w:rsidRDefault="00E24516" w:rsidP="00FC37C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F5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24516" w:rsidRDefault="00E24516" w:rsidP="004C0B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F53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29.04</w:t>
      </w:r>
      <w:r w:rsidRPr="000C7F53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C7F53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78</w:t>
      </w:r>
    </w:p>
    <w:p w:rsidR="00E24516" w:rsidRPr="004C0B33" w:rsidRDefault="00E24516" w:rsidP="004C0B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с.Козловка</w:t>
      </w:r>
    </w:p>
    <w:p w:rsidR="00E24516" w:rsidRPr="000C7F53" w:rsidRDefault="00E24516" w:rsidP="006067C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4516" w:rsidRDefault="00E24516" w:rsidP="005922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1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 внесении  изменений в  решение  Совета </w:t>
      </w:r>
    </w:p>
    <w:p w:rsidR="00E24516" w:rsidRPr="005D1760" w:rsidRDefault="00E24516" w:rsidP="005922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народных депутатов  Козловского </w:t>
      </w:r>
      <w:r w:rsidRPr="005D1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</w:t>
      </w:r>
    </w:p>
    <w:p w:rsidR="00E24516" w:rsidRPr="005D1760" w:rsidRDefault="00E24516" w:rsidP="005922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1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поселения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29.12. 2021 года  №68</w:t>
      </w:r>
    </w:p>
    <w:p w:rsidR="00E24516" w:rsidRPr="005D1760" w:rsidRDefault="00E24516" w:rsidP="005922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бюджете Козловского</w:t>
      </w:r>
      <w:r w:rsidRPr="005D1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E24516" w:rsidRDefault="00E24516" w:rsidP="005922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1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на 2022</w:t>
      </w:r>
      <w:r w:rsidRPr="005D1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E24516" w:rsidRDefault="00E24516" w:rsidP="005922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на плановый период 2023 и 2024 годов</w:t>
      </w:r>
      <w:r w:rsidRPr="005D1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24516" w:rsidRDefault="00E24516" w:rsidP="005922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4516" w:rsidRPr="004413EB" w:rsidRDefault="00E24516" w:rsidP="004413EB">
      <w:pPr>
        <w:pStyle w:val="ConsNormal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413EB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Экспертным заключением Правительства Воронежской области,</w:t>
      </w:r>
      <w:r w:rsidRPr="004413EB">
        <w:rPr>
          <w:rFonts w:ascii="Times New Roman" w:hAnsi="Times New Roman" w:cs="Times New Roman"/>
          <w:bCs/>
          <w:sz w:val="28"/>
          <w:szCs w:val="28"/>
        </w:rPr>
        <w:t xml:space="preserve">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Cs/>
          <w:sz w:val="28"/>
          <w:szCs w:val="28"/>
        </w:rPr>
        <w:t>Козловского</w:t>
      </w:r>
      <w:r w:rsidRPr="004413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 в целях приведения решения в соответствии с действующим законодательством Совет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Козловского</w:t>
      </w:r>
      <w:r w:rsidRPr="004413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решил:</w:t>
      </w:r>
    </w:p>
    <w:p w:rsidR="00E24516" w:rsidRPr="004413EB" w:rsidRDefault="00E24516" w:rsidP="004413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3E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3EB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4413E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</w:t>
      </w:r>
      <w:r>
        <w:rPr>
          <w:rFonts w:ascii="Times New Roman" w:eastAsia="Times New Roman" w:hAnsi="Times New Roman" w:cs="Times New Roman"/>
          <w:sz w:val="28"/>
          <w:szCs w:val="28"/>
        </w:rPr>
        <w:t>оронежской области от 29.12.2021г. №68 «О бюджете Козловского</w:t>
      </w:r>
      <w:r w:rsidRPr="004413E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района на 2022</w:t>
      </w:r>
      <w:r w:rsidRPr="004413E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2023 и 2024</w:t>
      </w:r>
      <w:r w:rsidRPr="004413EB">
        <w:rPr>
          <w:rFonts w:ascii="Times New Roman" w:eastAsia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E24516" w:rsidRDefault="00E24516" w:rsidP="000D186E">
      <w:pPr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2.  </w:t>
      </w:r>
      <w:r w:rsidRPr="000A0B3C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Статью 3 признать утратившей силу</w:t>
      </w:r>
      <w:r>
        <w:rPr>
          <w:rFonts w:ascii="Calibri" w:eastAsia="Times New Roman" w:hAnsi="Calibri" w:cs="Times New Roman"/>
          <w:color w:val="2C2D2E"/>
          <w:sz w:val="28"/>
          <w:szCs w:val="28"/>
          <w:shd w:val="clear" w:color="auto" w:fill="FFFFFF"/>
        </w:rPr>
        <w:t>.</w:t>
      </w:r>
    </w:p>
    <w:p w:rsidR="00E24516" w:rsidRPr="003B5F2E" w:rsidRDefault="00E24516" w:rsidP="003B5F2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B5F2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3B5F2E">
        <w:rPr>
          <w:sz w:val="28"/>
          <w:szCs w:val="28"/>
        </w:rPr>
        <w:t>Опубликовать настоящее решение  в периодическом печатном издании Козловского сельского поселения «Вестник муниципальных правовых  актов  Козловского сельского поселения Терновского муниципального района</w:t>
      </w:r>
      <w:r w:rsidRPr="003B5F2E">
        <w:rPr>
          <w:rFonts w:eastAsia="Calibri"/>
          <w:sz w:val="28"/>
          <w:szCs w:val="28"/>
        </w:rPr>
        <w:t>»</w:t>
      </w:r>
      <w:r w:rsidRPr="003B5F2E">
        <w:rPr>
          <w:sz w:val="28"/>
          <w:szCs w:val="28"/>
        </w:rPr>
        <w:t>.</w:t>
      </w:r>
    </w:p>
    <w:p w:rsidR="00E24516" w:rsidRPr="003B5F2E" w:rsidRDefault="00E24516" w:rsidP="003B5F2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 w:rsidRPr="003B5F2E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</w:t>
      </w:r>
      <w:r w:rsidRPr="003B5F2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5F2E">
        <w:rPr>
          <w:rFonts w:ascii="Times New Roman" w:eastAsia="Times New Roman" w:hAnsi="Times New Roman" w:cs="Times New Roman"/>
          <w:sz w:val="28"/>
          <w:szCs w:val="28"/>
        </w:rPr>
        <w:t xml:space="preserve"> сайте администрации сельского поселения.                                                                   </w:t>
      </w:r>
      <w:r w:rsidRPr="003B5F2E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4.    Настоящее решение вступает в силу с даты официального опубликования.                         </w:t>
      </w:r>
      <w:r w:rsidRPr="003B5F2E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5.    Контроль за исполнением настоящего решения оставляю за собой.</w:t>
      </w:r>
    </w:p>
    <w:p w:rsidR="00E24516" w:rsidRPr="00887603" w:rsidRDefault="00E24516" w:rsidP="003B5F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516" w:rsidRPr="004413EB" w:rsidRDefault="00E24516" w:rsidP="004413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3E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</w:p>
    <w:p w:rsidR="00E24516" w:rsidRPr="004413EB" w:rsidRDefault="00E24516" w:rsidP="00441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13EB">
        <w:rPr>
          <w:rFonts w:ascii="Times New Roman" w:eastAsia="Times New Roman" w:hAnsi="Times New Roman" w:cs="Times New Roman"/>
          <w:sz w:val="28"/>
          <w:szCs w:val="28"/>
        </w:rPr>
        <w:t xml:space="preserve">             сельского поселения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Ю.В.Микляев</w:t>
      </w:r>
      <w:r w:rsidRPr="004413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24516" w:rsidRDefault="00E24516" w:rsidP="00592248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516" w:rsidRDefault="00E24516" w:rsidP="00E344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516" w:rsidRPr="004845EB" w:rsidRDefault="00E24516" w:rsidP="004845EB">
      <w:pPr>
        <w:jc w:val="center"/>
        <w:rPr>
          <w:rFonts w:ascii="Calibri" w:eastAsia="Times New Roman" w:hAnsi="Calibri" w:cs="Times New Roman"/>
          <w:sz w:val="24"/>
        </w:rPr>
      </w:pPr>
    </w:p>
    <w:p w:rsidR="00E24516" w:rsidRDefault="00E24516" w:rsidP="00F635F0">
      <w:pPr>
        <w:pStyle w:val="afb"/>
        <w:jc w:val="center"/>
        <w:rPr>
          <w:b/>
          <w:szCs w:val="28"/>
        </w:rPr>
      </w:pPr>
      <w:r>
        <w:rPr>
          <w:b/>
          <w:szCs w:val="28"/>
        </w:rPr>
        <w:t>СОВЕТ НАРОДНЫХ ДЕПУТАТОВ</w:t>
      </w:r>
    </w:p>
    <w:p w:rsidR="00E24516" w:rsidRDefault="00E24516" w:rsidP="00F635F0">
      <w:pPr>
        <w:pStyle w:val="afb"/>
        <w:jc w:val="center"/>
        <w:rPr>
          <w:b/>
          <w:szCs w:val="28"/>
        </w:rPr>
      </w:pPr>
      <w:r>
        <w:rPr>
          <w:b/>
          <w:szCs w:val="28"/>
        </w:rPr>
        <w:t>КОЗЛОВСКОГО СЕЛЬСКОГО ПОСЕЛЕНИЯ</w:t>
      </w:r>
    </w:p>
    <w:p w:rsidR="00E24516" w:rsidRDefault="00E24516" w:rsidP="00F635F0">
      <w:pPr>
        <w:pStyle w:val="afb"/>
        <w:jc w:val="center"/>
        <w:rPr>
          <w:b/>
          <w:szCs w:val="28"/>
        </w:rPr>
      </w:pPr>
      <w:r>
        <w:rPr>
          <w:b/>
          <w:szCs w:val="28"/>
        </w:rPr>
        <w:t>ТЕРНОВСКОГО МУНИЦИПАЛЬНОГО РАЙОНА</w:t>
      </w:r>
    </w:p>
    <w:p w:rsidR="00E24516" w:rsidRDefault="00E24516" w:rsidP="00F635F0">
      <w:pPr>
        <w:pStyle w:val="afb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E24516" w:rsidRDefault="00E24516" w:rsidP="00F635F0">
      <w:pPr>
        <w:pStyle w:val="afb"/>
        <w:jc w:val="center"/>
        <w:rPr>
          <w:b/>
          <w:szCs w:val="28"/>
        </w:rPr>
      </w:pPr>
    </w:p>
    <w:p w:rsidR="00E24516" w:rsidRDefault="00E24516" w:rsidP="00F635F0">
      <w:pPr>
        <w:pStyle w:val="afb"/>
        <w:jc w:val="center"/>
        <w:rPr>
          <w:b/>
          <w:szCs w:val="28"/>
        </w:rPr>
      </w:pPr>
    </w:p>
    <w:p w:rsidR="00E24516" w:rsidRDefault="00E24516" w:rsidP="00F635F0">
      <w:pPr>
        <w:pStyle w:val="afb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E24516" w:rsidRDefault="00E24516" w:rsidP="00F635F0">
      <w:pPr>
        <w:pStyle w:val="afb"/>
        <w:rPr>
          <w:b/>
          <w:szCs w:val="28"/>
        </w:rPr>
      </w:pPr>
    </w:p>
    <w:p w:rsidR="00E24516" w:rsidRDefault="00E24516" w:rsidP="00F635F0">
      <w:pPr>
        <w:pStyle w:val="afb"/>
        <w:rPr>
          <w:b/>
          <w:szCs w:val="28"/>
        </w:rPr>
      </w:pPr>
    </w:p>
    <w:p w:rsidR="00E24516" w:rsidRDefault="00E24516" w:rsidP="00F635F0">
      <w:pPr>
        <w:pStyle w:val="afb"/>
        <w:rPr>
          <w:b/>
          <w:szCs w:val="28"/>
        </w:rPr>
      </w:pPr>
      <w:r>
        <w:rPr>
          <w:szCs w:val="28"/>
        </w:rPr>
        <w:t>от</w:t>
      </w:r>
      <w:r>
        <w:rPr>
          <w:b/>
          <w:szCs w:val="28"/>
        </w:rPr>
        <w:t xml:space="preserve"> </w:t>
      </w:r>
      <w:r>
        <w:rPr>
          <w:szCs w:val="28"/>
        </w:rPr>
        <w:t xml:space="preserve"> 29  апреля  2022  года                №79                                                                                     с.Козловка</w:t>
      </w:r>
      <w:r>
        <w:rPr>
          <w:bCs/>
        </w:rPr>
        <w:t xml:space="preserve">                                                                                                </w:t>
      </w:r>
    </w:p>
    <w:p w:rsidR="00E24516" w:rsidRPr="00C13A38" w:rsidRDefault="00E24516" w:rsidP="004845EB">
      <w:pPr>
        <w:rPr>
          <w:rFonts w:ascii="Calibri" w:eastAsia="Times New Roman" w:hAnsi="Calibri" w:cs="Times New Roman"/>
          <w:szCs w:val="28"/>
        </w:rPr>
      </w:pPr>
    </w:p>
    <w:p w:rsidR="00E24516" w:rsidRPr="00C13A38" w:rsidRDefault="00E24516" w:rsidP="004845EB">
      <w:pPr>
        <w:rPr>
          <w:rFonts w:ascii="Calibri" w:eastAsia="Times New Roman" w:hAnsi="Calibri" w:cs="Times New Roman"/>
          <w:szCs w:val="28"/>
        </w:rPr>
      </w:pPr>
      <w:r w:rsidRPr="00C13A38">
        <w:rPr>
          <w:rFonts w:ascii="Calibri" w:eastAsia="Times New Roman" w:hAnsi="Calibri" w:cs="Times New Roman"/>
          <w:szCs w:val="28"/>
        </w:rPr>
        <w:t>О повышении (индексации) денежного вознаграждения,</w:t>
      </w:r>
    </w:p>
    <w:p w:rsidR="00E24516" w:rsidRPr="00C13A38" w:rsidRDefault="00E24516" w:rsidP="004845EB">
      <w:pPr>
        <w:rPr>
          <w:rFonts w:ascii="Calibri" w:eastAsia="Times New Roman" w:hAnsi="Calibri" w:cs="Times New Roman"/>
          <w:szCs w:val="28"/>
        </w:rPr>
      </w:pPr>
      <w:r w:rsidRPr="00C13A38">
        <w:rPr>
          <w:rFonts w:ascii="Calibri" w:eastAsia="Times New Roman" w:hAnsi="Calibri" w:cs="Times New Roman"/>
          <w:szCs w:val="28"/>
        </w:rPr>
        <w:t xml:space="preserve">должностных окладов, окладов за классный чин, </w:t>
      </w:r>
    </w:p>
    <w:p w:rsidR="00E24516" w:rsidRPr="00C13A38" w:rsidRDefault="00E24516" w:rsidP="004845EB">
      <w:pPr>
        <w:rPr>
          <w:rFonts w:ascii="Calibri" w:eastAsia="Times New Roman" w:hAnsi="Calibri" w:cs="Times New Roman"/>
          <w:szCs w:val="28"/>
        </w:rPr>
      </w:pPr>
      <w:r w:rsidRPr="00C13A38">
        <w:rPr>
          <w:rFonts w:ascii="Calibri" w:eastAsia="Times New Roman" w:hAnsi="Calibri" w:cs="Times New Roman"/>
          <w:szCs w:val="28"/>
        </w:rPr>
        <w:t xml:space="preserve">пенсии за выслугу лет (доплаты к пенсии), </w:t>
      </w:r>
    </w:p>
    <w:p w:rsidR="00E24516" w:rsidRPr="00C13A38" w:rsidRDefault="00E24516" w:rsidP="004845EB">
      <w:pPr>
        <w:rPr>
          <w:rFonts w:ascii="Calibri" w:eastAsia="Times New Roman" w:hAnsi="Calibri" w:cs="Times New Roman"/>
          <w:szCs w:val="28"/>
        </w:rPr>
      </w:pPr>
      <w:r w:rsidRPr="00C13A38">
        <w:rPr>
          <w:rFonts w:ascii="Calibri" w:eastAsia="Times New Roman" w:hAnsi="Calibri" w:cs="Times New Roman"/>
          <w:szCs w:val="28"/>
        </w:rPr>
        <w:t xml:space="preserve">ежемесячной денежной выплаты к пенсии за </w:t>
      </w:r>
    </w:p>
    <w:p w:rsidR="00E24516" w:rsidRPr="00C13A38" w:rsidRDefault="00E24516" w:rsidP="004845EB">
      <w:pPr>
        <w:rPr>
          <w:rFonts w:ascii="Calibri" w:eastAsia="Times New Roman" w:hAnsi="Calibri" w:cs="Times New Roman"/>
          <w:szCs w:val="28"/>
        </w:rPr>
      </w:pPr>
      <w:r w:rsidRPr="00C13A38">
        <w:rPr>
          <w:rFonts w:ascii="Calibri" w:eastAsia="Times New Roman" w:hAnsi="Calibri" w:cs="Times New Roman"/>
          <w:szCs w:val="28"/>
        </w:rPr>
        <w:t xml:space="preserve">выслугу лет в органах  местного самоуправления </w:t>
      </w:r>
    </w:p>
    <w:p w:rsidR="00E24516" w:rsidRDefault="00E24516" w:rsidP="004845EB">
      <w:pPr>
        <w:rPr>
          <w:rFonts w:ascii="Calibri" w:eastAsia="Times New Roman" w:hAnsi="Calibri" w:cs="Times New Roman"/>
          <w:szCs w:val="28"/>
        </w:rPr>
      </w:pPr>
      <w:r>
        <w:rPr>
          <w:rFonts w:ascii="Calibri" w:eastAsia="Times New Roman" w:hAnsi="Calibri" w:cs="Times New Roman"/>
          <w:szCs w:val="28"/>
        </w:rPr>
        <w:t>Козловского сельского поселения</w:t>
      </w:r>
    </w:p>
    <w:p w:rsidR="00E24516" w:rsidRPr="00C13A38" w:rsidRDefault="00E24516" w:rsidP="004845EB">
      <w:pPr>
        <w:rPr>
          <w:rFonts w:ascii="Calibri" w:eastAsia="Times New Roman" w:hAnsi="Calibri" w:cs="Times New Roman"/>
          <w:szCs w:val="28"/>
        </w:rPr>
      </w:pPr>
      <w:r w:rsidRPr="00C13A38">
        <w:rPr>
          <w:rFonts w:ascii="Calibri" w:eastAsia="Times New Roman" w:hAnsi="Calibri" w:cs="Times New Roman"/>
          <w:szCs w:val="28"/>
        </w:rPr>
        <w:t>Терновского муниципального района Воронежской области</w:t>
      </w:r>
    </w:p>
    <w:p w:rsidR="00E24516" w:rsidRPr="00C13A38" w:rsidRDefault="00E24516" w:rsidP="004845EB">
      <w:pPr>
        <w:jc w:val="both"/>
        <w:rPr>
          <w:rFonts w:ascii="Calibri" w:eastAsia="Times New Roman" w:hAnsi="Calibri" w:cs="Times New Roman"/>
          <w:b/>
          <w:szCs w:val="28"/>
        </w:rPr>
      </w:pPr>
    </w:p>
    <w:p w:rsidR="00E24516" w:rsidRPr="00C13A38" w:rsidRDefault="00E24516" w:rsidP="004845EB">
      <w:pPr>
        <w:ind w:firstLine="709"/>
        <w:jc w:val="both"/>
        <w:rPr>
          <w:rFonts w:ascii="Calibri" w:eastAsia="Times New Roman" w:hAnsi="Calibri" w:cs="Times New Roman"/>
          <w:szCs w:val="28"/>
        </w:rPr>
      </w:pPr>
      <w:bookmarkStart w:id="2" w:name="sub_2"/>
      <w:r w:rsidRPr="00C13A38">
        <w:rPr>
          <w:rFonts w:ascii="Calibri" w:eastAsia="Times New Roman" w:hAnsi="Calibri" w:cs="Times New Roman"/>
          <w:szCs w:val="28"/>
        </w:rPr>
        <w:t>В соответствии с постановление</w:t>
      </w:r>
      <w:r>
        <w:rPr>
          <w:rFonts w:ascii="Calibri" w:eastAsia="Times New Roman" w:hAnsi="Calibri" w:cs="Times New Roman"/>
          <w:szCs w:val="28"/>
        </w:rPr>
        <w:t>м</w:t>
      </w:r>
      <w:r w:rsidRPr="00C13A38">
        <w:rPr>
          <w:rFonts w:ascii="Calibri" w:eastAsia="Times New Roman" w:hAnsi="Calibri" w:cs="Times New Roman"/>
          <w:szCs w:val="28"/>
        </w:rPr>
        <w:t xml:space="preserve"> </w:t>
      </w:r>
      <w:r w:rsidRPr="00C13A38">
        <w:rPr>
          <w:rFonts w:ascii="Calibri" w:eastAsia="Times New Roman" w:hAnsi="Calibri" w:cs="Times New Roman"/>
          <w:color w:val="000000"/>
          <w:szCs w:val="28"/>
          <w:shd w:val="clear" w:color="auto" w:fill="FFFFFF"/>
        </w:rPr>
        <w:t xml:space="preserve">Правительства Воронежской области  от </w:t>
      </w:r>
      <w:r w:rsidRPr="00C13A38">
        <w:rPr>
          <w:rFonts w:ascii="Calibri" w:eastAsia="Times New Roman" w:hAnsi="Calibri" w:cs="Times New Roman"/>
          <w:szCs w:val="28"/>
        </w:rPr>
        <w:t xml:space="preserve">  </w:t>
      </w:r>
      <w:r>
        <w:rPr>
          <w:rFonts w:ascii="Calibri" w:eastAsia="Times New Roman" w:hAnsi="Calibri" w:cs="Times New Roman"/>
          <w:szCs w:val="28"/>
        </w:rPr>
        <w:t>06</w:t>
      </w:r>
      <w:r w:rsidRPr="00C13A38">
        <w:rPr>
          <w:rFonts w:ascii="Calibri" w:eastAsia="Times New Roman" w:hAnsi="Calibri" w:cs="Times New Roman"/>
          <w:szCs w:val="28"/>
        </w:rPr>
        <w:t xml:space="preserve">  </w:t>
      </w:r>
      <w:r>
        <w:rPr>
          <w:rFonts w:ascii="Calibri" w:eastAsia="Times New Roman" w:hAnsi="Calibri" w:cs="Times New Roman"/>
          <w:szCs w:val="28"/>
        </w:rPr>
        <w:t>апреля</w:t>
      </w:r>
      <w:r w:rsidRPr="00C13A38">
        <w:rPr>
          <w:rFonts w:ascii="Calibri" w:eastAsia="Times New Roman" w:hAnsi="Calibri" w:cs="Times New Roman"/>
          <w:szCs w:val="28"/>
        </w:rPr>
        <w:t xml:space="preserve">  202</w:t>
      </w:r>
      <w:r>
        <w:rPr>
          <w:rFonts w:ascii="Calibri" w:eastAsia="Times New Roman" w:hAnsi="Calibri" w:cs="Times New Roman"/>
          <w:szCs w:val="28"/>
        </w:rPr>
        <w:t>2</w:t>
      </w:r>
      <w:r w:rsidRPr="00C13A38">
        <w:rPr>
          <w:rFonts w:ascii="Calibri" w:eastAsia="Times New Roman" w:hAnsi="Calibri" w:cs="Times New Roman"/>
          <w:szCs w:val="28"/>
        </w:rPr>
        <w:t xml:space="preserve"> г. № </w:t>
      </w:r>
      <w:r>
        <w:rPr>
          <w:rFonts w:ascii="Calibri" w:eastAsia="Times New Roman" w:hAnsi="Calibri" w:cs="Times New Roman"/>
          <w:szCs w:val="28"/>
        </w:rPr>
        <w:t>222</w:t>
      </w:r>
      <w:r w:rsidRPr="00C13A38">
        <w:rPr>
          <w:rFonts w:ascii="Calibri" w:eastAsia="Times New Roman" w:hAnsi="Calibri" w:cs="Times New Roman"/>
          <w:szCs w:val="28"/>
        </w:rPr>
        <w:t xml:space="preserve">  «О повышении (индексации) денежного вознаграждения, должностных окладов, окладов за классный чин,  пенсии за выслугу лет (доплаты к пенсии),  ежемесячной денежной выплаты к пенсии за  выслугу лет», </w:t>
      </w:r>
      <w:r w:rsidRPr="005C4358">
        <w:rPr>
          <w:rFonts w:ascii="Calibri" w:eastAsia="Times New Roman" w:hAnsi="Calibri" w:cs="Times New Roman"/>
          <w:bCs/>
          <w:szCs w:val="28"/>
        </w:rPr>
        <w:t xml:space="preserve">решением Совета народных депутатов </w:t>
      </w:r>
      <w:r>
        <w:rPr>
          <w:rFonts w:ascii="Calibri" w:eastAsia="Times New Roman" w:hAnsi="Calibri" w:cs="Times New Roman"/>
          <w:bCs/>
          <w:szCs w:val="28"/>
        </w:rPr>
        <w:t>Козловского</w:t>
      </w:r>
      <w:r w:rsidRPr="005C4358">
        <w:rPr>
          <w:rFonts w:ascii="Calibri" w:eastAsia="Times New Roman" w:hAnsi="Calibri" w:cs="Times New Roman"/>
          <w:bCs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rFonts w:ascii="Calibri" w:eastAsia="Times New Roman" w:hAnsi="Calibri" w:cs="Times New Roman"/>
          <w:bCs/>
          <w:szCs w:val="28"/>
        </w:rPr>
        <w:t xml:space="preserve"> </w:t>
      </w:r>
      <w:r w:rsidRPr="005C4358">
        <w:rPr>
          <w:rFonts w:ascii="Calibri" w:eastAsia="Times New Roman" w:hAnsi="Calibri" w:cs="Times New Roman"/>
          <w:bCs/>
          <w:szCs w:val="28"/>
        </w:rPr>
        <w:t xml:space="preserve">№ </w:t>
      </w:r>
      <w:r>
        <w:rPr>
          <w:rFonts w:ascii="Calibri" w:eastAsia="Times New Roman" w:hAnsi="Calibri" w:cs="Times New Roman"/>
          <w:bCs/>
          <w:szCs w:val="28"/>
        </w:rPr>
        <w:t>132</w:t>
      </w:r>
      <w:r w:rsidRPr="005C4358">
        <w:rPr>
          <w:rFonts w:ascii="Calibri" w:eastAsia="Times New Roman" w:hAnsi="Calibri" w:cs="Times New Roman"/>
          <w:bCs/>
          <w:szCs w:val="28"/>
        </w:rPr>
        <w:t xml:space="preserve"> от </w:t>
      </w:r>
      <w:r>
        <w:rPr>
          <w:rFonts w:ascii="Calibri" w:eastAsia="Times New Roman" w:hAnsi="Calibri" w:cs="Times New Roman"/>
          <w:bCs/>
          <w:szCs w:val="28"/>
        </w:rPr>
        <w:t>14</w:t>
      </w:r>
      <w:r w:rsidRPr="005C4358">
        <w:rPr>
          <w:rFonts w:ascii="Calibri" w:eastAsia="Times New Roman" w:hAnsi="Calibri" w:cs="Times New Roman"/>
          <w:bCs/>
          <w:szCs w:val="28"/>
        </w:rPr>
        <w:t>.</w:t>
      </w:r>
      <w:r>
        <w:rPr>
          <w:rFonts w:ascii="Calibri" w:eastAsia="Times New Roman" w:hAnsi="Calibri" w:cs="Times New Roman"/>
          <w:bCs/>
          <w:szCs w:val="28"/>
        </w:rPr>
        <w:t>07</w:t>
      </w:r>
      <w:r w:rsidRPr="005C4358">
        <w:rPr>
          <w:rFonts w:ascii="Calibri" w:eastAsia="Times New Roman" w:hAnsi="Calibri" w:cs="Times New Roman"/>
          <w:bCs/>
          <w:szCs w:val="28"/>
        </w:rPr>
        <w:t>.20</w:t>
      </w:r>
      <w:r w:rsidRPr="00CE025A">
        <w:rPr>
          <w:rFonts w:ascii="Calibri" w:eastAsia="Times New Roman" w:hAnsi="Calibri" w:cs="Times New Roman"/>
          <w:bCs/>
          <w:szCs w:val="28"/>
        </w:rPr>
        <w:t>14</w:t>
      </w:r>
      <w:r w:rsidRPr="005C4358">
        <w:rPr>
          <w:rFonts w:ascii="Calibri" w:eastAsia="Times New Roman" w:hAnsi="Calibri" w:cs="Times New Roman"/>
          <w:bCs/>
          <w:szCs w:val="28"/>
        </w:rPr>
        <w:t xml:space="preserve"> года</w:t>
      </w:r>
      <w:r>
        <w:rPr>
          <w:rFonts w:ascii="Calibri" w:eastAsia="Times New Roman" w:hAnsi="Calibri" w:cs="Times New Roman"/>
          <w:bCs/>
          <w:szCs w:val="28"/>
        </w:rPr>
        <w:t xml:space="preserve">  "</w:t>
      </w:r>
      <w:r>
        <w:rPr>
          <w:rFonts w:ascii="Calibri" w:eastAsia="Times New Roman" w:hAnsi="Calibri" w:cs="Times New Roman"/>
          <w:szCs w:val="28"/>
        </w:rPr>
        <w:t xml:space="preserve">Об оплате труда </w:t>
      </w:r>
      <w:r w:rsidRPr="00DD4D90">
        <w:rPr>
          <w:rFonts w:ascii="Calibri" w:eastAsia="Times New Roman" w:hAnsi="Calibri" w:cs="Times New Roman"/>
          <w:szCs w:val="28"/>
        </w:rPr>
        <w:t>выборного должностного</w:t>
      </w:r>
      <w:r>
        <w:rPr>
          <w:rFonts w:ascii="Calibri" w:eastAsia="Times New Roman" w:hAnsi="Calibri" w:cs="Times New Roman"/>
          <w:szCs w:val="28"/>
        </w:rPr>
        <w:t xml:space="preserve"> </w:t>
      </w:r>
      <w:r w:rsidRPr="00DD4D90">
        <w:rPr>
          <w:rFonts w:ascii="Calibri" w:eastAsia="Times New Roman" w:hAnsi="Calibri" w:cs="Times New Roman"/>
          <w:szCs w:val="28"/>
        </w:rPr>
        <w:t>лица местного самоуправления</w:t>
      </w:r>
      <w:r>
        <w:rPr>
          <w:rFonts w:ascii="Calibri" w:eastAsia="Times New Roman" w:hAnsi="Calibri" w:cs="Times New Roman"/>
          <w:szCs w:val="28"/>
        </w:rPr>
        <w:t xml:space="preserve"> Козловского сельского поселения Терновского муниципального района, осуществляющего  свои полномочия на постоянной основе", </w:t>
      </w:r>
      <w:r w:rsidRPr="005C4358">
        <w:rPr>
          <w:rFonts w:ascii="Calibri" w:eastAsia="Times New Roman" w:hAnsi="Calibri" w:cs="Times New Roman"/>
          <w:bCs/>
          <w:szCs w:val="28"/>
        </w:rPr>
        <w:t xml:space="preserve">решением Совета народных депутатов </w:t>
      </w:r>
      <w:r>
        <w:rPr>
          <w:rFonts w:ascii="Calibri" w:eastAsia="Times New Roman" w:hAnsi="Calibri" w:cs="Times New Roman"/>
          <w:bCs/>
          <w:szCs w:val="28"/>
        </w:rPr>
        <w:t>Козловского</w:t>
      </w:r>
      <w:r w:rsidRPr="005C4358">
        <w:rPr>
          <w:rFonts w:ascii="Calibri" w:eastAsia="Times New Roman" w:hAnsi="Calibri" w:cs="Times New Roman"/>
          <w:bCs/>
          <w:szCs w:val="28"/>
        </w:rPr>
        <w:t xml:space="preserve"> сельского поселения Терновского муниципального района Воронежской области № </w:t>
      </w:r>
      <w:r>
        <w:rPr>
          <w:rFonts w:ascii="Calibri" w:eastAsia="Times New Roman" w:hAnsi="Calibri" w:cs="Times New Roman"/>
          <w:bCs/>
          <w:szCs w:val="28"/>
        </w:rPr>
        <w:t>99</w:t>
      </w:r>
      <w:r w:rsidRPr="005C4358">
        <w:rPr>
          <w:rFonts w:ascii="Calibri" w:eastAsia="Times New Roman" w:hAnsi="Calibri" w:cs="Times New Roman"/>
          <w:bCs/>
          <w:szCs w:val="28"/>
        </w:rPr>
        <w:t xml:space="preserve"> от 3</w:t>
      </w:r>
      <w:r>
        <w:rPr>
          <w:rFonts w:ascii="Calibri" w:eastAsia="Times New Roman" w:hAnsi="Calibri" w:cs="Times New Roman"/>
          <w:bCs/>
          <w:szCs w:val="28"/>
        </w:rPr>
        <w:t>1</w:t>
      </w:r>
      <w:r w:rsidRPr="005C4358">
        <w:rPr>
          <w:rFonts w:ascii="Calibri" w:eastAsia="Times New Roman" w:hAnsi="Calibri" w:cs="Times New Roman"/>
          <w:bCs/>
          <w:szCs w:val="28"/>
        </w:rPr>
        <w:t xml:space="preserve">.10.2013 года «О денежном содержании муниципальных служащих в </w:t>
      </w:r>
      <w:r>
        <w:rPr>
          <w:rFonts w:ascii="Calibri" w:eastAsia="Times New Roman" w:hAnsi="Calibri" w:cs="Times New Roman"/>
          <w:bCs/>
          <w:szCs w:val="28"/>
        </w:rPr>
        <w:t>Козловском</w:t>
      </w:r>
      <w:r w:rsidRPr="005C4358">
        <w:rPr>
          <w:rFonts w:ascii="Calibri" w:eastAsia="Times New Roman" w:hAnsi="Calibri" w:cs="Times New Roman"/>
          <w:bCs/>
          <w:szCs w:val="28"/>
        </w:rPr>
        <w:t xml:space="preserve"> сельском поселении Терновского муниципального района Воронежской области»,</w:t>
      </w:r>
      <w:r>
        <w:rPr>
          <w:rFonts w:ascii="Calibri" w:eastAsia="Times New Roman" w:hAnsi="Calibri" w:cs="Times New Roman"/>
          <w:bCs/>
          <w:szCs w:val="28"/>
        </w:rPr>
        <w:t xml:space="preserve"> </w:t>
      </w:r>
      <w:r w:rsidRPr="005C4358">
        <w:rPr>
          <w:rFonts w:ascii="Calibri" w:eastAsia="Times New Roman" w:hAnsi="Calibri" w:cs="Times New Roman"/>
          <w:bCs/>
          <w:szCs w:val="28"/>
        </w:rPr>
        <w:t xml:space="preserve"> решением Совета народных депутатов </w:t>
      </w:r>
      <w:r>
        <w:rPr>
          <w:rFonts w:ascii="Calibri" w:eastAsia="Times New Roman" w:hAnsi="Calibri" w:cs="Times New Roman"/>
          <w:bCs/>
          <w:szCs w:val="28"/>
        </w:rPr>
        <w:t>Козловского</w:t>
      </w:r>
      <w:r w:rsidRPr="005C4358">
        <w:rPr>
          <w:rFonts w:ascii="Calibri" w:eastAsia="Times New Roman" w:hAnsi="Calibri" w:cs="Times New Roman"/>
          <w:bCs/>
          <w:szCs w:val="28"/>
        </w:rPr>
        <w:t xml:space="preserve"> сельского поселения Терновского муниципального района Воронежской области № 10</w:t>
      </w:r>
      <w:r>
        <w:rPr>
          <w:rFonts w:ascii="Calibri" w:eastAsia="Times New Roman" w:hAnsi="Calibri" w:cs="Times New Roman"/>
          <w:bCs/>
          <w:szCs w:val="28"/>
        </w:rPr>
        <w:t>0</w:t>
      </w:r>
      <w:r w:rsidRPr="005C4358">
        <w:rPr>
          <w:rFonts w:ascii="Calibri" w:eastAsia="Times New Roman" w:hAnsi="Calibri" w:cs="Times New Roman"/>
          <w:bCs/>
          <w:szCs w:val="28"/>
        </w:rPr>
        <w:t xml:space="preserve"> от 3</w:t>
      </w:r>
      <w:r>
        <w:rPr>
          <w:rFonts w:ascii="Calibri" w:eastAsia="Times New Roman" w:hAnsi="Calibri" w:cs="Times New Roman"/>
          <w:bCs/>
          <w:szCs w:val="28"/>
        </w:rPr>
        <w:t>1</w:t>
      </w:r>
      <w:r w:rsidRPr="005C4358">
        <w:rPr>
          <w:rFonts w:ascii="Calibri" w:eastAsia="Times New Roman" w:hAnsi="Calibri" w:cs="Times New Roman"/>
          <w:bCs/>
          <w:szCs w:val="28"/>
        </w:rPr>
        <w:t xml:space="preserve">.10.2013 года «Об оплате труда работников, замещающих должности, не являющиеся должностями муниципальной службы органов местного самоуправления в </w:t>
      </w:r>
      <w:r>
        <w:rPr>
          <w:rFonts w:ascii="Calibri" w:eastAsia="Times New Roman" w:hAnsi="Calibri" w:cs="Times New Roman"/>
          <w:bCs/>
          <w:szCs w:val="28"/>
        </w:rPr>
        <w:t>Козловском</w:t>
      </w:r>
      <w:r w:rsidRPr="005C4358">
        <w:rPr>
          <w:rFonts w:ascii="Calibri" w:eastAsia="Times New Roman" w:hAnsi="Calibri" w:cs="Times New Roman"/>
          <w:bCs/>
          <w:szCs w:val="28"/>
        </w:rPr>
        <w:t xml:space="preserve"> сельском поселении Терновского муниципального района Воронежской области», решением Совета народных депутатов </w:t>
      </w:r>
      <w:r>
        <w:rPr>
          <w:rFonts w:ascii="Calibri" w:eastAsia="Times New Roman" w:hAnsi="Calibri" w:cs="Times New Roman"/>
          <w:bCs/>
          <w:szCs w:val="28"/>
        </w:rPr>
        <w:t>Козловского</w:t>
      </w:r>
      <w:r w:rsidRPr="005C4358">
        <w:rPr>
          <w:rFonts w:ascii="Calibri" w:eastAsia="Times New Roman" w:hAnsi="Calibri" w:cs="Times New Roman"/>
          <w:bCs/>
          <w:szCs w:val="28"/>
        </w:rPr>
        <w:t xml:space="preserve"> сельского поселения Терновского муниципального района Воронежской области № </w:t>
      </w:r>
      <w:r>
        <w:rPr>
          <w:rFonts w:ascii="Calibri" w:eastAsia="Times New Roman" w:hAnsi="Calibri" w:cs="Times New Roman"/>
          <w:bCs/>
          <w:szCs w:val="28"/>
        </w:rPr>
        <w:t>62</w:t>
      </w:r>
      <w:r w:rsidRPr="005C4358">
        <w:rPr>
          <w:rFonts w:ascii="Calibri" w:eastAsia="Times New Roman" w:hAnsi="Calibri" w:cs="Times New Roman"/>
          <w:bCs/>
          <w:szCs w:val="28"/>
        </w:rPr>
        <w:t xml:space="preserve"> от 28.12.2016 года «О пенсиях за выслугу лет лицам, замещавшим должности муниципальной службы в органах местного самоуправления </w:t>
      </w:r>
      <w:r>
        <w:rPr>
          <w:rFonts w:ascii="Calibri" w:eastAsia="Times New Roman" w:hAnsi="Calibri" w:cs="Times New Roman"/>
          <w:bCs/>
          <w:szCs w:val="28"/>
        </w:rPr>
        <w:t>Козловского</w:t>
      </w:r>
      <w:r w:rsidRPr="005C4358">
        <w:rPr>
          <w:rFonts w:ascii="Calibri" w:eastAsia="Times New Roman" w:hAnsi="Calibri" w:cs="Times New Roman"/>
          <w:bCs/>
          <w:szCs w:val="28"/>
        </w:rPr>
        <w:t xml:space="preserve"> сельского поселения», Совет народных депутатов </w:t>
      </w:r>
      <w:r>
        <w:rPr>
          <w:rFonts w:ascii="Calibri" w:eastAsia="Times New Roman" w:hAnsi="Calibri" w:cs="Times New Roman"/>
          <w:bCs/>
          <w:szCs w:val="28"/>
        </w:rPr>
        <w:t>Козловского</w:t>
      </w:r>
      <w:r w:rsidRPr="005C4358">
        <w:rPr>
          <w:rFonts w:ascii="Calibri" w:eastAsia="Times New Roman" w:hAnsi="Calibri" w:cs="Times New Roman"/>
          <w:bCs/>
          <w:szCs w:val="28"/>
        </w:rPr>
        <w:t xml:space="preserve"> сельского поселения</w:t>
      </w:r>
      <w:r>
        <w:rPr>
          <w:rFonts w:ascii="Calibri" w:eastAsia="Times New Roman" w:hAnsi="Calibri" w:cs="Times New Roman"/>
          <w:szCs w:val="28"/>
        </w:rPr>
        <w:t xml:space="preserve">                                        </w:t>
      </w:r>
    </w:p>
    <w:p w:rsidR="00E24516" w:rsidRPr="00C13A38" w:rsidRDefault="00E24516" w:rsidP="004845EB">
      <w:pPr>
        <w:ind w:firstLine="709"/>
        <w:jc w:val="both"/>
        <w:rPr>
          <w:rFonts w:ascii="Calibri" w:eastAsia="Times New Roman" w:hAnsi="Calibri" w:cs="Times New Roman"/>
          <w:szCs w:val="28"/>
        </w:rPr>
      </w:pPr>
    </w:p>
    <w:p w:rsidR="00E24516" w:rsidRPr="00C13A38" w:rsidRDefault="00E24516" w:rsidP="004845EB">
      <w:pPr>
        <w:ind w:firstLine="709"/>
        <w:jc w:val="center"/>
        <w:rPr>
          <w:rFonts w:ascii="Calibri" w:eastAsia="Times New Roman" w:hAnsi="Calibri" w:cs="Times New Roman"/>
          <w:szCs w:val="28"/>
        </w:rPr>
      </w:pPr>
      <w:r w:rsidRPr="00C13A38">
        <w:rPr>
          <w:rFonts w:ascii="Calibri" w:eastAsia="Times New Roman" w:hAnsi="Calibri" w:cs="Times New Roman"/>
          <w:szCs w:val="28"/>
        </w:rPr>
        <w:t>РЕШИЛ:</w:t>
      </w:r>
    </w:p>
    <w:p w:rsidR="00E24516" w:rsidRPr="00C13A38" w:rsidRDefault="00E24516" w:rsidP="00A37DA2">
      <w:pPr>
        <w:ind w:firstLine="708"/>
        <w:jc w:val="both"/>
        <w:rPr>
          <w:rFonts w:ascii="Calibri" w:eastAsia="Times New Roman" w:hAnsi="Calibri" w:cs="Times New Roman"/>
          <w:szCs w:val="28"/>
        </w:rPr>
      </w:pPr>
      <w:r w:rsidRPr="00C13A38">
        <w:rPr>
          <w:rFonts w:ascii="Calibri" w:eastAsia="Times New Roman" w:hAnsi="Calibri" w:cs="Times New Roman"/>
          <w:bCs/>
          <w:kern w:val="28"/>
          <w:szCs w:val="28"/>
        </w:rPr>
        <w:t xml:space="preserve"> </w:t>
      </w:r>
    </w:p>
    <w:p w:rsidR="00E24516" w:rsidRPr="00C13A38" w:rsidRDefault="00E24516" w:rsidP="004845EB">
      <w:pPr>
        <w:autoSpaceDE w:val="0"/>
        <w:autoSpaceDN w:val="0"/>
        <w:adjustRightInd w:val="0"/>
        <w:ind w:firstLine="539"/>
        <w:jc w:val="both"/>
        <w:rPr>
          <w:rFonts w:ascii="Calibri" w:eastAsia="Times New Roman" w:hAnsi="Calibri" w:cs="Times New Roman"/>
          <w:szCs w:val="28"/>
        </w:rPr>
      </w:pPr>
      <w:r w:rsidRPr="00C13A38">
        <w:rPr>
          <w:rFonts w:ascii="Calibri" w:eastAsia="Times New Roman" w:hAnsi="Calibri" w:cs="Times New Roman"/>
          <w:szCs w:val="28"/>
        </w:rPr>
        <w:t xml:space="preserve">1. Повысить (проиндексировать) с 1 </w:t>
      </w:r>
      <w:r>
        <w:rPr>
          <w:rFonts w:ascii="Calibri" w:eastAsia="Times New Roman" w:hAnsi="Calibri" w:cs="Times New Roman"/>
          <w:szCs w:val="28"/>
        </w:rPr>
        <w:t>января</w:t>
      </w:r>
      <w:r w:rsidRPr="00C13A38">
        <w:rPr>
          <w:rFonts w:ascii="Calibri" w:eastAsia="Times New Roman" w:hAnsi="Calibri" w:cs="Times New Roman"/>
          <w:szCs w:val="28"/>
        </w:rPr>
        <w:t xml:space="preserve"> 202</w:t>
      </w:r>
      <w:r>
        <w:rPr>
          <w:rFonts w:ascii="Calibri" w:eastAsia="Times New Roman" w:hAnsi="Calibri" w:cs="Times New Roman"/>
          <w:szCs w:val="28"/>
        </w:rPr>
        <w:t>2</w:t>
      </w:r>
      <w:r w:rsidRPr="00C13A38">
        <w:rPr>
          <w:rFonts w:ascii="Calibri" w:eastAsia="Times New Roman" w:hAnsi="Calibri" w:cs="Times New Roman"/>
          <w:szCs w:val="28"/>
        </w:rPr>
        <w:t xml:space="preserve"> года в 1,0</w:t>
      </w:r>
      <w:r>
        <w:rPr>
          <w:rFonts w:ascii="Calibri" w:eastAsia="Times New Roman" w:hAnsi="Calibri" w:cs="Times New Roman"/>
          <w:szCs w:val="28"/>
        </w:rPr>
        <w:t>6</w:t>
      </w:r>
      <w:r w:rsidRPr="00C13A38">
        <w:rPr>
          <w:rFonts w:ascii="Calibri" w:eastAsia="Times New Roman" w:hAnsi="Calibri" w:cs="Times New Roman"/>
          <w:szCs w:val="28"/>
        </w:rPr>
        <w:t xml:space="preserve"> раза в пределах средств, предусмотренных в местном бюджете на 20</w:t>
      </w:r>
      <w:r>
        <w:rPr>
          <w:rFonts w:ascii="Calibri" w:eastAsia="Times New Roman" w:hAnsi="Calibri" w:cs="Times New Roman"/>
          <w:szCs w:val="28"/>
        </w:rPr>
        <w:t>22</w:t>
      </w:r>
      <w:r w:rsidRPr="00C13A38">
        <w:rPr>
          <w:rFonts w:ascii="Calibri" w:eastAsia="Times New Roman" w:hAnsi="Calibri" w:cs="Times New Roman"/>
          <w:szCs w:val="28"/>
        </w:rPr>
        <w:t xml:space="preserve"> год:</w:t>
      </w:r>
    </w:p>
    <w:p w:rsidR="00E24516" w:rsidRPr="00C13A38" w:rsidRDefault="00E24516" w:rsidP="004845EB">
      <w:pPr>
        <w:autoSpaceDE w:val="0"/>
        <w:autoSpaceDN w:val="0"/>
        <w:adjustRightInd w:val="0"/>
        <w:ind w:firstLine="539"/>
        <w:jc w:val="both"/>
        <w:rPr>
          <w:rFonts w:ascii="Calibri" w:eastAsia="Times New Roman" w:hAnsi="Calibri" w:cs="Times New Roman"/>
          <w:szCs w:val="28"/>
        </w:rPr>
      </w:pPr>
      <w:r w:rsidRPr="00C13A38">
        <w:rPr>
          <w:rFonts w:ascii="Calibri" w:eastAsia="Times New Roman" w:hAnsi="Calibri" w:cs="Times New Roman"/>
          <w:szCs w:val="28"/>
        </w:rPr>
        <w:t>1</w:t>
      </w:r>
      <w:r>
        <w:rPr>
          <w:rFonts w:ascii="Calibri" w:eastAsia="Times New Roman" w:hAnsi="Calibri" w:cs="Times New Roman"/>
          <w:szCs w:val="28"/>
        </w:rPr>
        <w:t>.1. Должностные оклады</w:t>
      </w:r>
      <w:r w:rsidRPr="00C13A38">
        <w:rPr>
          <w:rFonts w:ascii="Calibri" w:eastAsia="Times New Roman" w:hAnsi="Calibri" w:cs="Times New Roman"/>
          <w:szCs w:val="28"/>
        </w:rPr>
        <w:t xml:space="preserve"> лиц, замещающих муниципальные должности в органах местного самоуправления </w:t>
      </w:r>
      <w:r>
        <w:rPr>
          <w:rFonts w:ascii="Calibri" w:eastAsia="Times New Roman" w:hAnsi="Calibri" w:cs="Times New Roman"/>
          <w:szCs w:val="28"/>
        </w:rPr>
        <w:t>Козловского сельского поселения</w:t>
      </w:r>
      <w:r w:rsidRPr="00C13A38">
        <w:rPr>
          <w:rFonts w:ascii="Calibri" w:eastAsia="Times New Roman" w:hAnsi="Calibri" w:cs="Times New Roman"/>
          <w:szCs w:val="28"/>
        </w:rPr>
        <w:t xml:space="preserve"> Терновского муниципального района Воронежской области.</w:t>
      </w:r>
    </w:p>
    <w:p w:rsidR="00E24516" w:rsidRPr="00C13A38" w:rsidRDefault="00E24516" w:rsidP="004845EB">
      <w:pPr>
        <w:autoSpaceDE w:val="0"/>
        <w:autoSpaceDN w:val="0"/>
        <w:adjustRightInd w:val="0"/>
        <w:ind w:firstLine="539"/>
        <w:jc w:val="both"/>
        <w:rPr>
          <w:rFonts w:ascii="Calibri" w:eastAsia="Times New Roman" w:hAnsi="Calibri" w:cs="Times New Roman"/>
          <w:szCs w:val="28"/>
        </w:rPr>
      </w:pPr>
      <w:r w:rsidRPr="00C13A38">
        <w:rPr>
          <w:rFonts w:ascii="Calibri" w:eastAsia="Times New Roman" w:hAnsi="Calibri" w:cs="Times New Roman"/>
          <w:szCs w:val="28"/>
        </w:rPr>
        <w:t>1.2. Должностны</w:t>
      </w:r>
      <w:r>
        <w:rPr>
          <w:rFonts w:ascii="Calibri" w:eastAsia="Times New Roman" w:hAnsi="Calibri" w:cs="Times New Roman"/>
          <w:szCs w:val="28"/>
        </w:rPr>
        <w:t>е оклады, надбавки</w:t>
      </w:r>
      <w:r w:rsidRPr="00C13A38">
        <w:rPr>
          <w:rFonts w:ascii="Calibri" w:eastAsia="Times New Roman" w:hAnsi="Calibri" w:cs="Times New Roman"/>
          <w:szCs w:val="28"/>
        </w:rPr>
        <w:t xml:space="preserve"> к должностным окладам за классные чины муниципальных служащих органов местного самоуправления </w:t>
      </w:r>
      <w:r>
        <w:rPr>
          <w:rFonts w:ascii="Calibri" w:eastAsia="Times New Roman" w:hAnsi="Calibri" w:cs="Times New Roman"/>
          <w:szCs w:val="28"/>
        </w:rPr>
        <w:t>Козловского сельского поселения</w:t>
      </w:r>
      <w:r w:rsidRPr="00C13A38">
        <w:rPr>
          <w:rFonts w:ascii="Calibri" w:eastAsia="Times New Roman" w:hAnsi="Calibri" w:cs="Times New Roman"/>
          <w:szCs w:val="28"/>
        </w:rPr>
        <w:t xml:space="preserve"> Терновского муниципального района Воронежской области.</w:t>
      </w:r>
    </w:p>
    <w:p w:rsidR="00E24516" w:rsidRPr="00C13A38" w:rsidRDefault="00E24516" w:rsidP="004845EB">
      <w:pPr>
        <w:autoSpaceDE w:val="0"/>
        <w:autoSpaceDN w:val="0"/>
        <w:adjustRightInd w:val="0"/>
        <w:ind w:firstLine="539"/>
        <w:jc w:val="both"/>
        <w:rPr>
          <w:rFonts w:ascii="Calibri" w:eastAsia="Times New Roman" w:hAnsi="Calibri" w:cs="Times New Roman"/>
          <w:szCs w:val="28"/>
        </w:rPr>
      </w:pPr>
      <w:r w:rsidRPr="00C13A38">
        <w:rPr>
          <w:rFonts w:ascii="Calibri" w:eastAsia="Times New Roman" w:hAnsi="Calibri" w:cs="Times New Roman"/>
          <w:szCs w:val="28"/>
        </w:rPr>
        <w:t xml:space="preserve">1.3. Размеры должностных окладов работников, замещающих должности, не отнесенные к должностям муниципальной службы органов местного самоуправления </w:t>
      </w:r>
      <w:r>
        <w:rPr>
          <w:rFonts w:ascii="Calibri" w:eastAsia="Times New Roman" w:hAnsi="Calibri" w:cs="Times New Roman"/>
          <w:szCs w:val="28"/>
        </w:rPr>
        <w:t>Козловского сельского поселения</w:t>
      </w:r>
      <w:r w:rsidRPr="00C13A38">
        <w:rPr>
          <w:rFonts w:ascii="Calibri" w:eastAsia="Times New Roman" w:hAnsi="Calibri" w:cs="Times New Roman"/>
          <w:szCs w:val="28"/>
        </w:rPr>
        <w:t xml:space="preserve"> Терновского муниципального района Воронежской области.</w:t>
      </w:r>
    </w:p>
    <w:p w:rsidR="00E24516" w:rsidRPr="00C13A38" w:rsidRDefault="00E24516" w:rsidP="004845EB">
      <w:pPr>
        <w:autoSpaceDE w:val="0"/>
        <w:autoSpaceDN w:val="0"/>
        <w:adjustRightInd w:val="0"/>
        <w:ind w:firstLine="539"/>
        <w:jc w:val="both"/>
        <w:rPr>
          <w:rFonts w:ascii="Calibri" w:eastAsia="Times New Roman" w:hAnsi="Calibri" w:cs="Times New Roman"/>
          <w:szCs w:val="28"/>
        </w:rPr>
      </w:pPr>
      <w:r w:rsidRPr="00C13A38">
        <w:rPr>
          <w:rFonts w:ascii="Calibri" w:eastAsia="Times New Roman" w:hAnsi="Calibri" w:cs="Times New Roman"/>
          <w:szCs w:val="28"/>
        </w:rPr>
        <w:t>1.4</w:t>
      </w:r>
      <w:r>
        <w:rPr>
          <w:rFonts w:ascii="Calibri" w:eastAsia="Times New Roman" w:hAnsi="Calibri" w:cs="Times New Roman"/>
          <w:szCs w:val="28"/>
        </w:rPr>
        <w:t>. Пенсии</w:t>
      </w:r>
      <w:r w:rsidRPr="00C13A38">
        <w:rPr>
          <w:rFonts w:ascii="Calibri" w:eastAsia="Times New Roman" w:hAnsi="Calibri" w:cs="Times New Roman"/>
          <w:szCs w:val="28"/>
        </w:rPr>
        <w:t xml:space="preserve"> за выслугу лет (доплат</w:t>
      </w:r>
      <w:r>
        <w:rPr>
          <w:rFonts w:ascii="Calibri" w:eastAsia="Times New Roman" w:hAnsi="Calibri" w:cs="Times New Roman"/>
          <w:szCs w:val="28"/>
        </w:rPr>
        <w:t>у к пенсии), назначенные и выплачиваемые</w:t>
      </w:r>
      <w:r w:rsidRPr="00C13A38">
        <w:rPr>
          <w:rFonts w:ascii="Calibri" w:eastAsia="Times New Roman" w:hAnsi="Calibri" w:cs="Times New Roman"/>
          <w:szCs w:val="28"/>
        </w:rPr>
        <w:t xml:space="preserve"> лицам, замещавшим муниципальные должности, должности муниципальной службы, должности в органах местного самоуправления </w:t>
      </w:r>
      <w:r>
        <w:rPr>
          <w:rFonts w:ascii="Calibri" w:eastAsia="Times New Roman" w:hAnsi="Calibri" w:cs="Times New Roman"/>
          <w:szCs w:val="28"/>
        </w:rPr>
        <w:t>Козловского сельского поселения</w:t>
      </w:r>
      <w:r w:rsidRPr="00C13A38">
        <w:rPr>
          <w:rFonts w:ascii="Calibri" w:eastAsia="Times New Roman" w:hAnsi="Calibri" w:cs="Times New Roman"/>
          <w:szCs w:val="28"/>
        </w:rPr>
        <w:t xml:space="preserve"> Терновского муниципального района Воронежской области до введения в действие Реестра (перечня) муниципальных должностей.</w:t>
      </w:r>
    </w:p>
    <w:p w:rsidR="00E24516" w:rsidRPr="00C13A38" w:rsidRDefault="00E24516" w:rsidP="004845EB">
      <w:pPr>
        <w:autoSpaceDE w:val="0"/>
        <w:autoSpaceDN w:val="0"/>
        <w:adjustRightInd w:val="0"/>
        <w:ind w:firstLine="539"/>
        <w:jc w:val="both"/>
        <w:rPr>
          <w:rFonts w:ascii="Calibri" w:eastAsia="Times New Roman" w:hAnsi="Calibri" w:cs="Times New Roman"/>
          <w:szCs w:val="28"/>
        </w:rPr>
      </w:pPr>
      <w:r w:rsidRPr="00C13A38">
        <w:rPr>
          <w:rFonts w:ascii="Calibri" w:eastAsia="Times New Roman" w:hAnsi="Calibri" w:cs="Times New Roman"/>
          <w:szCs w:val="28"/>
        </w:rPr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bookmarkEnd w:id="2"/>
    <w:p w:rsidR="00E24516" w:rsidRPr="00865485" w:rsidRDefault="00E24516" w:rsidP="00300D3A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2. </w:t>
      </w:r>
      <w:r w:rsidRPr="002C7EFF">
        <w:rPr>
          <w:sz w:val="26"/>
          <w:szCs w:val="26"/>
        </w:rPr>
        <w:t xml:space="preserve">Опубликовать настоящее решение  в периодическом печатном издании </w:t>
      </w:r>
      <w:r>
        <w:rPr>
          <w:sz w:val="26"/>
          <w:szCs w:val="26"/>
        </w:rPr>
        <w:t>Козловского</w:t>
      </w:r>
      <w:r w:rsidRPr="002C7EFF">
        <w:rPr>
          <w:sz w:val="26"/>
          <w:szCs w:val="26"/>
        </w:rPr>
        <w:t xml:space="preserve"> сельского поселения </w:t>
      </w:r>
      <w:r w:rsidRPr="00865485">
        <w:rPr>
          <w:sz w:val="28"/>
          <w:szCs w:val="28"/>
        </w:rPr>
        <w:t>«Вестник муниципальных правовых  актов  Козловского сельского поселения Терновского муниципального района</w:t>
      </w:r>
      <w:r w:rsidRPr="00865485">
        <w:rPr>
          <w:rFonts w:eastAsia="Calibri"/>
          <w:sz w:val="28"/>
          <w:szCs w:val="28"/>
        </w:rPr>
        <w:t>»</w:t>
      </w:r>
      <w:r w:rsidRPr="00865485">
        <w:rPr>
          <w:sz w:val="28"/>
          <w:szCs w:val="28"/>
        </w:rPr>
        <w:t>.</w:t>
      </w:r>
    </w:p>
    <w:p w:rsidR="00E24516" w:rsidRPr="002C7EFF" w:rsidRDefault="00E24516" w:rsidP="00300D3A">
      <w:pPr>
        <w:widowControl w:val="0"/>
        <w:autoSpaceDE w:val="0"/>
        <w:autoSpaceDN w:val="0"/>
        <w:rPr>
          <w:rFonts w:ascii="Calibri" w:eastAsia="Times New Roman" w:hAnsi="Calibri" w:cs="Times New Roman"/>
          <w:sz w:val="26"/>
          <w:szCs w:val="26"/>
        </w:rPr>
      </w:pPr>
      <w:r w:rsidRPr="002C7EFF">
        <w:rPr>
          <w:rFonts w:ascii="Calibri" w:eastAsia="Times New Roman" w:hAnsi="Calibri" w:cs="Times New Roman"/>
          <w:sz w:val="26"/>
          <w:szCs w:val="26"/>
        </w:rPr>
        <w:t xml:space="preserve"> </w:t>
      </w:r>
      <w:r>
        <w:rPr>
          <w:rFonts w:ascii="Calibri" w:eastAsia="Times New Roman" w:hAnsi="Calibri" w:cs="Times New Roman"/>
          <w:sz w:val="26"/>
          <w:szCs w:val="26"/>
        </w:rPr>
        <w:t>и</w:t>
      </w:r>
      <w:r w:rsidRPr="002C7EFF">
        <w:rPr>
          <w:rFonts w:ascii="Calibri" w:eastAsia="Times New Roman" w:hAnsi="Calibri" w:cs="Times New Roman"/>
          <w:sz w:val="26"/>
          <w:szCs w:val="26"/>
        </w:rPr>
        <w:t xml:space="preserve"> разместить на </w:t>
      </w:r>
      <w:r>
        <w:rPr>
          <w:rFonts w:ascii="Calibri" w:eastAsia="Times New Roman" w:hAnsi="Calibri" w:cs="Times New Roman"/>
          <w:color w:val="FF0000"/>
          <w:sz w:val="26"/>
          <w:szCs w:val="26"/>
        </w:rPr>
        <w:t xml:space="preserve"> </w:t>
      </w:r>
      <w:r>
        <w:rPr>
          <w:rFonts w:ascii="Calibri" w:eastAsia="Times New Roman" w:hAnsi="Calibri" w:cs="Times New Roman"/>
          <w:sz w:val="26"/>
          <w:szCs w:val="26"/>
        </w:rPr>
        <w:t xml:space="preserve"> </w:t>
      </w:r>
      <w:r w:rsidRPr="002C7EFF">
        <w:rPr>
          <w:rFonts w:ascii="Calibri" w:eastAsia="Times New Roman" w:hAnsi="Calibri" w:cs="Times New Roman"/>
          <w:sz w:val="26"/>
          <w:szCs w:val="26"/>
        </w:rPr>
        <w:t>сайте администрации сельского поселения.</w:t>
      </w:r>
    </w:p>
    <w:p w:rsidR="00E24516" w:rsidRPr="002C7EFF" w:rsidRDefault="00E24516" w:rsidP="00300D3A">
      <w:pPr>
        <w:widowControl w:val="0"/>
        <w:autoSpaceDE w:val="0"/>
        <w:autoSpaceDN w:val="0"/>
        <w:rPr>
          <w:rFonts w:ascii="Calibri" w:eastAsia="Times New Roman" w:hAnsi="Calibri" w:cs="Times New Roman"/>
          <w:sz w:val="26"/>
          <w:szCs w:val="26"/>
        </w:rPr>
      </w:pPr>
      <w:r>
        <w:rPr>
          <w:rFonts w:ascii="Calibri" w:eastAsia="Times New Roman" w:hAnsi="Calibri" w:cs="Times New Roman"/>
          <w:sz w:val="26"/>
          <w:szCs w:val="26"/>
        </w:rPr>
        <w:t xml:space="preserve">        3. </w:t>
      </w:r>
      <w:r w:rsidRPr="002C7EFF">
        <w:rPr>
          <w:rFonts w:ascii="Calibri" w:eastAsia="Times New Roman" w:hAnsi="Calibri" w:cs="Times New Roman"/>
          <w:sz w:val="26"/>
          <w:szCs w:val="26"/>
        </w:rPr>
        <w:t xml:space="preserve">Настоящее решение вступает в силу </w:t>
      </w:r>
      <w:r>
        <w:rPr>
          <w:rFonts w:ascii="Calibri" w:eastAsia="Times New Roman" w:hAnsi="Calibri" w:cs="Times New Roman"/>
          <w:sz w:val="26"/>
          <w:szCs w:val="26"/>
        </w:rPr>
        <w:t xml:space="preserve">с даты официального опубликования.                         </w:t>
      </w:r>
      <w:r>
        <w:rPr>
          <w:rFonts w:ascii="Calibri" w:eastAsia="Times New Roman" w:hAnsi="Calibri" w:cs="Times New Roman"/>
          <w:sz w:val="26"/>
          <w:szCs w:val="26"/>
        </w:rPr>
        <w:br/>
        <w:t xml:space="preserve">        4. </w:t>
      </w:r>
      <w:r w:rsidRPr="002C7EFF">
        <w:rPr>
          <w:rFonts w:ascii="Calibri" w:eastAsia="Times New Roman" w:hAnsi="Calibri" w:cs="Times New Roman"/>
          <w:sz w:val="26"/>
          <w:szCs w:val="26"/>
        </w:rPr>
        <w:t>Контроль за исполнением настоящего решения оставляю за собой.</w:t>
      </w:r>
    </w:p>
    <w:p w:rsidR="00E24516" w:rsidRPr="00C13A38" w:rsidRDefault="00E24516" w:rsidP="004845EB">
      <w:pPr>
        <w:autoSpaceDE w:val="0"/>
        <w:autoSpaceDN w:val="0"/>
        <w:adjustRightInd w:val="0"/>
        <w:ind w:firstLine="539"/>
        <w:jc w:val="both"/>
        <w:rPr>
          <w:rFonts w:ascii="Calibri" w:eastAsia="Times New Roman" w:hAnsi="Calibri" w:cs="Times New Roman"/>
          <w:szCs w:val="28"/>
        </w:rPr>
      </w:pPr>
    </w:p>
    <w:p w:rsidR="00E24516" w:rsidRPr="00C13A38" w:rsidRDefault="00E24516" w:rsidP="004845EB">
      <w:pPr>
        <w:jc w:val="both"/>
        <w:rPr>
          <w:rFonts w:ascii="Calibri" w:eastAsia="Times New Roman" w:hAnsi="Calibri" w:cs="Times New Roman"/>
          <w:b/>
          <w:szCs w:val="28"/>
        </w:rPr>
      </w:pPr>
    </w:p>
    <w:p w:rsidR="00E24516" w:rsidRDefault="00E24516" w:rsidP="00F635F0">
      <w:pPr>
        <w:pStyle w:val="19"/>
        <w:shd w:val="clear" w:color="auto" w:fill="auto"/>
        <w:tabs>
          <w:tab w:val="left" w:pos="1467"/>
        </w:tabs>
        <w:spacing w:before="0" w:after="0" w:line="240" w:lineRule="auto"/>
        <w:ind w:right="40"/>
        <w:jc w:val="lef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Глава Козловского                                                              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br/>
        <w:t xml:space="preserve">        сельского поселения                                               Ю. В.Микляев</w:t>
      </w:r>
    </w:p>
    <w:p w:rsidR="00E24516" w:rsidRDefault="00E24516" w:rsidP="00F635F0">
      <w:pPr>
        <w:pStyle w:val="afb"/>
        <w:rPr>
          <w:b/>
          <w:szCs w:val="28"/>
        </w:rPr>
      </w:pPr>
    </w:p>
    <w:p w:rsidR="00E24516" w:rsidRPr="00C13A38" w:rsidRDefault="00E24516" w:rsidP="004845EB">
      <w:pPr>
        <w:rPr>
          <w:rFonts w:ascii="Calibri" w:eastAsia="Times New Roman" w:hAnsi="Calibri" w:cs="Times New Roman"/>
          <w:szCs w:val="28"/>
        </w:rPr>
      </w:pPr>
    </w:p>
    <w:p w:rsidR="00E24516" w:rsidRDefault="00E24516" w:rsidP="00305A4F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32"/>
          <w:szCs w:val="32"/>
        </w:rPr>
      </w:pPr>
    </w:p>
    <w:p w:rsidR="00E24516" w:rsidRPr="003D0497" w:rsidRDefault="00E24516" w:rsidP="00305A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D0497">
        <w:rPr>
          <w:rFonts w:ascii="Times New Roman" w:eastAsia="Times New Roman" w:hAnsi="Times New Roman" w:cs="Times New Roman"/>
          <w:sz w:val="32"/>
          <w:szCs w:val="32"/>
        </w:rPr>
        <w:lastRenderedPageBreak/>
        <w:t>Совет народных депутатов</w:t>
      </w:r>
    </w:p>
    <w:p w:rsidR="00E24516" w:rsidRPr="003D0497" w:rsidRDefault="00E24516" w:rsidP="00305A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D0497">
        <w:rPr>
          <w:rFonts w:ascii="Times New Roman" w:eastAsia="Times New Roman" w:hAnsi="Times New Roman" w:cs="Times New Roman"/>
          <w:sz w:val="32"/>
          <w:szCs w:val="32"/>
        </w:rPr>
        <w:t>Козловского сельского поселения</w:t>
      </w:r>
    </w:p>
    <w:p w:rsidR="00E24516" w:rsidRPr="003D0497" w:rsidRDefault="00E24516" w:rsidP="00305A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D0497">
        <w:rPr>
          <w:rFonts w:ascii="Times New Roman" w:eastAsia="Times New Roman" w:hAnsi="Times New Roman" w:cs="Times New Roman"/>
          <w:sz w:val="32"/>
          <w:szCs w:val="32"/>
        </w:rPr>
        <w:t>Терновского муниципального района</w:t>
      </w:r>
    </w:p>
    <w:p w:rsidR="00E24516" w:rsidRPr="003D0497" w:rsidRDefault="00E24516" w:rsidP="00305A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D0497">
        <w:rPr>
          <w:rFonts w:ascii="Times New Roman" w:eastAsia="Times New Roman" w:hAnsi="Times New Roman" w:cs="Times New Roman"/>
          <w:sz w:val="32"/>
          <w:szCs w:val="32"/>
        </w:rPr>
        <w:t>Воронежской области</w:t>
      </w:r>
    </w:p>
    <w:p w:rsidR="00E24516" w:rsidRDefault="00E24516" w:rsidP="00305A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24516" w:rsidRPr="003D0497" w:rsidRDefault="00E24516" w:rsidP="00305A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D0497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E24516" w:rsidRPr="0076222F" w:rsidRDefault="00E24516" w:rsidP="00305A4F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24516" w:rsidRPr="002C7EFF" w:rsidRDefault="00E24516" w:rsidP="00305A4F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6"/>
          <w:szCs w:val="26"/>
        </w:rPr>
      </w:pPr>
      <w:r w:rsidRPr="002C7EFF">
        <w:rPr>
          <w:rFonts w:ascii="Times New Roman CYR" w:eastAsia="Times New Roman" w:hAnsi="Times New Roman CYR" w:cs="Times New Roman CYR"/>
          <w:bCs/>
          <w:sz w:val="26"/>
          <w:szCs w:val="26"/>
        </w:rPr>
        <w:t xml:space="preserve">от </w:t>
      </w:r>
      <w:r>
        <w:rPr>
          <w:rFonts w:ascii="Times New Roman CYR" w:eastAsia="Times New Roman" w:hAnsi="Times New Roman CYR" w:cs="Times New Roman CYR"/>
          <w:bCs/>
          <w:sz w:val="26"/>
          <w:szCs w:val="26"/>
        </w:rPr>
        <w:t xml:space="preserve"> 29 апреля </w:t>
      </w:r>
      <w:r w:rsidRPr="002C7EFF">
        <w:rPr>
          <w:rFonts w:ascii="Times New Roman CYR" w:eastAsia="Times New Roman" w:hAnsi="Times New Roman CYR" w:cs="Times New Roman CYR"/>
          <w:bCs/>
          <w:sz w:val="26"/>
          <w:szCs w:val="26"/>
        </w:rPr>
        <w:t xml:space="preserve">   2022 г.  №</w:t>
      </w:r>
      <w:r w:rsidRPr="002C7EFF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26"/>
          <w:szCs w:val="26"/>
        </w:rPr>
        <w:t>80</w:t>
      </w:r>
    </w:p>
    <w:p w:rsidR="00E24516" w:rsidRPr="00957DC5" w:rsidRDefault="00E24516" w:rsidP="00305A4F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</w:rPr>
      </w:pPr>
      <w:r>
        <w:rPr>
          <w:rFonts w:ascii="Times New Roman CYR" w:eastAsia="Times New Roman" w:hAnsi="Times New Roman CYR" w:cs="Times New Roman CYR"/>
          <w:bCs/>
        </w:rPr>
        <w:t xml:space="preserve"> </w:t>
      </w:r>
      <w:r w:rsidRPr="00957DC5">
        <w:rPr>
          <w:rFonts w:ascii="Times New Roman CYR" w:eastAsia="Times New Roman" w:hAnsi="Times New Roman CYR" w:cs="Times New Roman CYR"/>
          <w:bCs/>
        </w:rPr>
        <w:t xml:space="preserve">с. </w:t>
      </w:r>
      <w:r>
        <w:rPr>
          <w:rFonts w:ascii="Times New Roman CYR" w:eastAsia="Times New Roman" w:hAnsi="Times New Roman CYR" w:cs="Times New Roman CYR"/>
          <w:bCs/>
        </w:rPr>
        <w:t>Козловка</w:t>
      </w:r>
    </w:p>
    <w:p w:rsidR="00E24516" w:rsidRPr="0076222F" w:rsidRDefault="00E24516" w:rsidP="00390D8F">
      <w:pPr>
        <w:pStyle w:val="ConsPlusTitle"/>
        <w:tabs>
          <w:tab w:val="left" w:pos="5812"/>
        </w:tabs>
        <w:spacing w:line="276" w:lineRule="auto"/>
        <w:ind w:right="141"/>
        <w:rPr>
          <w:sz w:val="20"/>
        </w:rPr>
      </w:pPr>
    </w:p>
    <w:p w:rsidR="00E24516" w:rsidRDefault="00E24516" w:rsidP="009017D9">
      <w:pPr>
        <w:pStyle w:val="ConsPlusTitle"/>
        <w:tabs>
          <w:tab w:val="left" w:pos="5812"/>
        </w:tabs>
        <w:ind w:right="1417"/>
        <w:rPr>
          <w:sz w:val="26"/>
          <w:szCs w:val="26"/>
        </w:rPr>
      </w:pPr>
      <w:r w:rsidRPr="002C7EFF">
        <w:rPr>
          <w:sz w:val="26"/>
          <w:szCs w:val="26"/>
        </w:rPr>
        <w:t xml:space="preserve">О внесении изменений в решение </w:t>
      </w:r>
    </w:p>
    <w:p w:rsidR="00E24516" w:rsidRDefault="00E24516" w:rsidP="009017D9">
      <w:pPr>
        <w:pStyle w:val="ConsPlusTitle"/>
        <w:tabs>
          <w:tab w:val="left" w:pos="5812"/>
        </w:tabs>
        <w:ind w:right="1417"/>
        <w:rPr>
          <w:sz w:val="26"/>
          <w:szCs w:val="26"/>
        </w:rPr>
      </w:pPr>
      <w:r w:rsidRPr="002C7EFF">
        <w:rPr>
          <w:sz w:val="26"/>
          <w:szCs w:val="26"/>
        </w:rPr>
        <w:t xml:space="preserve">Совета народных депутатов </w:t>
      </w:r>
    </w:p>
    <w:p w:rsidR="00E24516" w:rsidRDefault="00E24516" w:rsidP="009017D9">
      <w:pPr>
        <w:pStyle w:val="ConsPlusTitle"/>
        <w:tabs>
          <w:tab w:val="left" w:pos="5812"/>
        </w:tabs>
        <w:ind w:right="1417"/>
        <w:rPr>
          <w:sz w:val="26"/>
          <w:szCs w:val="26"/>
        </w:rPr>
      </w:pPr>
      <w:r>
        <w:rPr>
          <w:sz w:val="26"/>
          <w:szCs w:val="26"/>
        </w:rPr>
        <w:t>Козловского</w:t>
      </w:r>
      <w:r w:rsidRPr="002C7EFF">
        <w:rPr>
          <w:sz w:val="26"/>
          <w:szCs w:val="26"/>
        </w:rPr>
        <w:t xml:space="preserve"> сельского поселения </w:t>
      </w:r>
    </w:p>
    <w:p w:rsidR="00E24516" w:rsidRDefault="00E24516" w:rsidP="009017D9">
      <w:pPr>
        <w:pStyle w:val="ConsPlusTitle"/>
        <w:tabs>
          <w:tab w:val="left" w:pos="5812"/>
        </w:tabs>
        <w:ind w:right="1417"/>
        <w:rPr>
          <w:sz w:val="26"/>
          <w:szCs w:val="26"/>
        </w:rPr>
      </w:pPr>
      <w:r w:rsidRPr="002C7EFF">
        <w:rPr>
          <w:sz w:val="26"/>
          <w:szCs w:val="26"/>
        </w:rPr>
        <w:t xml:space="preserve">Терновского муниципального района </w:t>
      </w:r>
    </w:p>
    <w:p w:rsidR="00E24516" w:rsidRDefault="00E24516" w:rsidP="009017D9">
      <w:pPr>
        <w:pStyle w:val="ConsPlusTitle"/>
        <w:tabs>
          <w:tab w:val="left" w:pos="5812"/>
        </w:tabs>
        <w:ind w:right="1417"/>
        <w:rPr>
          <w:sz w:val="26"/>
          <w:szCs w:val="26"/>
        </w:rPr>
      </w:pPr>
      <w:r w:rsidRPr="002C7EFF">
        <w:rPr>
          <w:sz w:val="26"/>
          <w:szCs w:val="26"/>
        </w:rPr>
        <w:t xml:space="preserve">Воронежской области от 05.10.2021 г. № </w:t>
      </w:r>
      <w:r w:rsidRPr="003D0497">
        <w:rPr>
          <w:sz w:val="26"/>
          <w:szCs w:val="26"/>
        </w:rPr>
        <w:t>62</w:t>
      </w:r>
      <w:r w:rsidRPr="00BB7CAF">
        <w:rPr>
          <w:sz w:val="26"/>
          <w:szCs w:val="26"/>
          <w:highlight w:val="yellow"/>
        </w:rPr>
        <w:t xml:space="preserve"> </w:t>
      </w:r>
    </w:p>
    <w:p w:rsidR="00E24516" w:rsidRDefault="00E24516" w:rsidP="002C7EFF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24516" w:rsidRPr="003D0497" w:rsidRDefault="00E24516" w:rsidP="00696D01">
      <w:pPr>
        <w:pStyle w:val="ConsPlusTitle"/>
        <w:tabs>
          <w:tab w:val="left" w:pos="5812"/>
        </w:tabs>
        <w:ind w:right="-1"/>
        <w:jc w:val="both"/>
        <w:rPr>
          <w:b w:val="0"/>
        </w:rPr>
      </w:pPr>
      <w:r w:rsidRPr="003D0497">
        <w:rPr>
          <w:color w:val="FF0000"/>
        </w:rPr>
        <w:t xml:space="preserve"> </w:t>
      </w:r>
      <w:r>
        <w:rPr>
          <w:color w:val="FF0000"/>
        </w:rPr>
        <w:t xml:space="preserve">    </w:t>
      </w:r>
      <w:r w:rsidRPr="003D0497">
        <w:t xml:space="preserve">  </w:t>
      </w:r>
      <w:r w:rsidRPr="003D0497">
        <w:rPr>
          <w:b w:val="0"/>
        </w:rPr>
        <w:t xml:space="preserve">На основании  протеста   прокуратуры Терновского района №2-1-2022 от 21.03.2022 года и в целях приведения решения Совета народных депутатов Козловского сельского поселения Терновского муниципального района Воронежской области от 05.10.2021 г. № 62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Козловского сельского поселения Терновского муниципального района Воронежской области» в соответствие действующему законодательству» </w:t>
      </w:r>
      <w:r w:rsidRPr="003D0497">
        <w:rPr>
          <w:b w:val="0"/>
          <w:bCs w:val="0"/>
        </w:rPr>
        <w:t>Совет народных депутатов Козловского сельского поселения</w:t>
      </w:r>
      <w:r w:rsidRPr="003D0497">
        <w:rPr>
          <w:b w:val="0"/>
        </w:rPr>
        <w:t xml:space="preserve">                                        </w:t>
      </w:r>
    </w:p>
    <w:p w:rsidR="00E24516" w:rsidRPr="003D0497" w:rsidRDefault="00E24516" w:rsidP="00696D01">
      <w:pPr>
        <w:ind w:firstLine="709"/>
        <w:rPr>
          <w:rFonts w:ascii="Times New Roman" w:eastAsia="Times New Roman" w:hAnsi="Times New Roman" w:cs="Times New Roman"/>
        </w:rPr>
      </w:pPr>
    </w:p>
    <w:p w:rsidR="00E24516" w:rsidRPr="003D0497" w:rsidRDefault="00E24516" w:rsidP="00696D01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3D0497">
        <w:rPr>
          <w:rFonts w:ascii="Times New Roman" w:eastAsia="Times New Roman" w:hAnsi="Times New Roman" w:cs="Times New Roman"/>
        </w:rPr>
        <w:t>РЕШИЛ:</w:t>
      </w:r>
    </w:p>
    <w:p w:rsidR="00E24516" w:rsidRPr="003D0497" w:rsidRDefault="00E24516" w:rsidP="00696D01">
      <w:pPr>
        <w:pStyle w:val="ConsPlusTitle"/>
        <w:tabs>
          <w:tab w:val="left" w:pos="5812"/>
        </w:tabs>
        <w:ind w:right="-1"/>
        <w:jc w:val="center"/>
        <w:rPr>
          <w:b w:val="0"/>
          <w:highlight w:val="yellow"/>
        </w:rPr>
      </w:pPr>
      <w:r w:rsidRPr="003D0497">
        <w:rPr>
          <w:b w:val="0"/>
        </w:rPr>
        <w:t xml:space="preserve">    1.  Дополнить пункт 1 указанного  решения  абзацем следующего содержания: </w:t>
      </w:r>
    </w:p>
    <w:p w:rsidR="00E24516" w:rsidRPr="003D0497" w:rsidRDefault="00E24516" w:rsidP="00696D01">
      <w:pPr>
        <w:widowControl w:val="0"/>
        <w:autoSpaceDE w:val="0"/>
        <w:autoSpaceDN w:val="0"/>
        <w:ind w:firstLine="360"/>
        <w:rPr>
          <w:rFonts w:ascii="Times New Roman" w:eastAsia="Times New Roman" w:hAnsi="Times New Roman" w:cs="Times New Roman"/>
          <w:color w:val="FF0000"/>
          <w:highlight w:val="yellow"/>
        </w:rPr>
      </w:pPr>
      <w:r w:rsidRPr="003D0497">
        <w:rPr>
          <w:rFonts w:ascii="Times New Roman" w:eastAsia="Times New Roman" w:hAnsi="Times New Roman" w:cs="Times New Roman"/>
        </w:rPr>
        <w:t xml:space="preserve">      «Установить, что утвержденное в соответствии с пунктом 1 настоящего решения «Положение о муниципальном контроле на автомобильном транспорте, городском наземном электрическом транспорте и в дорожном хозяйстве на территории Козловского сельского поселения Терновского муниципального района Воронежской области» подлежит исполнению в соответствии с требованиями, установленными Постановлением Правительства Российской Федерации от 10.03.2022 № 336 (в редакции от 24.03.2022) «Об особенностях организации и осуществления государственного контроля (надзора), муниципального контроля» </w:t>
      </w:r>
      <w:r w:rsidRPr="003D0497">
        <w:rPr>
          <w:rFonts w:ascii="Times New Roman" w:eastAsia="Times New Roman" w:hAnsi="Times New Roman" w:cs="Times New Roman"/>
          <w:color w:val="FF0000"/>
          <w:highlight w:val="yellow"/>
        </w:rPr>
        <w:t xml:space="preserve"> </w:t>
      </w:r>
    </w:p>
    <w:p w:rsidR="00E24516" w:rsidRPr="003D0497" w:rsidRDefault="00E24516" w:rsidP="00696D01">
      <w:pPr>
        <w:pStyle w:val="a3"/>
        <w:spacing w:before="0" w:beforeAutospacing="0" w:after="0"/>
        <w:jc w:val="both"/>
      </w:pPr>
      <w:r w:rsidRPr="003D0497">
        <w:t xml:space="preserve">     </w:t>
      </w:r>
      <w:r>
        <w:t xml:space="preserve">      </w:t>
      </w:r>
      <w:r w:rsidRPr="003D0497">
        <w:t xml:space="preserve"> 2. Опубликовать настоящее решение  в периодическом печатном издании Козловского сельского поселения «Вестник муниципальных правовых  актов  Козловского сельского поселения Терновского муниципального района</w:t>
      </w:r>
      <w:r w:rsidRPr="003D0497">
        <w:rPr>
          <w:rFonts w:eastAsia="Calibri"/>
        </w:rPr>
        <w:t>»</w:t>
      </w:r>
      <w:r w:rsidRPr="003D0497">
        <w:t>.</w:t>
      </w:r>
    </w:p>
    <w:p w:rsidR="00E24516" w:rsidRPr="003D0497" w:rsidRDefault="00E24516" w:rsidP="000235CC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  <w:r w:rsidRPr="003D0497">
        <w:rPr>
          <w:rFonts w:ascii="Times New Roman" w:eastAsia="Times New Roman" w:hAnsi="Times New Roman" w:cs="Times New Roman"/>
        </w:rPr>
        <w:t xml:space="preserve"> и разместить на </w:t>
      </w:r>
      <w:r w:rsidRPr="003D0497">
        <w:rPr>
          <w:rFonts w:ascii="Times New Roman" w:eastAsia="Times New Roman" w:hAnsi="Times New Roman" w:cs="Times New Roman"/>
          <w:color w:val="FF0000"/>
        </w:rPr>
        <w:t xml:space="preserve"> </w:t>
      </w:r>
      <w:r w:rsidRPr="003D0497">
        <w:rPr>
          <w:rFonts w:ascii="Times New Roman" w:eastAsia="Times New Roman" w:hAnsi="Times New Roman" w:cs="Times New Roman"/>
        </w:rPr>
        <w:t xml:space="preserve"> сайте администрации сельского поселения.</w:t>
      </w:r>
    </w:p>
    <w:p w:rsidR="00E24516" w:rsidRPr="003D0497" w:rsidRDefault="00E24516" w:rsidP="00696D01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  <w:r w:rsidRPr="003D0497">
        <w:rPr>
          <w:rFonts w:ascii="Times New Roman" w:eastAsia="Times New Roman" w:hAnsi="Times New Roman" w:cs="Times New Roman"/>
        </w:rPr>
        <w:lastRenderedPageBreak/>
        <w:t xml:space="preserve">      </w:t>
      </w:r>
      <w:r>
        <w:rPr>
          <w:rFonts w:ascii="Times New Roman" w:eastAsia="Times New Roman" w:hAnsi="Times New Roman" w:cs="Times New Roman"/>
        </w:rPr>
        <w:t xml:space="preserve">      </w:t>
      </w:r>
      <w:r w:rsidRPr="003D0497">
        <w:rPr>
          <w:rFonts w:ascii="Times New Roman" w:eastAsia="Times New Roman" w:hAnsi="Times New Roman" w:cs="Times New Roman"/>
        </w:rPr>
        <w:t xml:space="preserve">3. Настоящее решение вступает в силу с даты официального опубликования.                         </w:t>
      </w:r>
      <w:r w:rsidRPr="003D0497">
        <w:rPr>
          <w:rFonts w:ascii="Times New Roman" w:eastAsia="Times New Roman" w:hAnsi="Times New Roman" w:cs="Times New Roman"/>
        </w:rPr>
        <w:br/>
        <w:t xml:space="preserve">      </w:t>
      </w:r>
      <w:r>
        <w:rPr>
          <w:rFonts w:ascii="Times New Roman" w:eastAsia="Times New Roman" w:hAnsi="Times New Roman" w:cs="Times New Roman"/>
        </w:rPr>
        <w:t xml:space="preserve">      </w:t>
      </w:r>
      <w:r w:rsidRPr="003D0497"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</w:rPr>
        <w:t xml:space="preserve">  </w:t>
      </w:r>
      <w:r w:rsidRPr="003D0497">
        <w:rPr>
          <w:rFonts w:ascii="Times New Roman" w:eastAsia="Times New Roman" w:hAnsi="Times New Roman" w:cs="Times New Roman"/>
        </w:rPr>
        <w:t>Контроль за исполнением настоящего решения оставляю за собой.</w:t>
      </w:r>
    </w:p>
    <w:p w:rsidR="00E24516" w:rsidRPr="003D0497" w:rsidRDefault="00E24516" w:rsidP="002C7EFF">
      <w:pPr>
        <w:tabs>
          <w:tab w:val="left" w:pos="1467"/>
        </w:tabs>
        <w:rPr>
          <w:rFonts w:ascii="Times New Roman" w:eastAsia="Calibri" w:hAnsi="Times New Roman" w:cs="Times New Roman"/>
          <w:lang w:eastAsia="en-US"/>
        </w:rPr>
      </w:pPr>
    </w:p>
    <w:p w:rsidR="00E24516" w:rsidRPr="003D0497" w:rsidRDefault="00E24516" w:rsidP="002C7EFF">
      <w:pPr>
        <w:tabs>
          <w:tab w:val="left" w:pos="1467"/>
        </w:tabs>
        <w:rPr>
          <w:rFonts w:ascii="Times New Roman" w:eastAsia="Calibri" w:hAnsi="Times New Roman" w:cs="Times New Roman"/>
          <w:lang w:eastAsia="en-US"/>
        </w:rPr>
      </w:pPr>
    </w:p>
    <w:p w:rsidR="00E24516" w:rsidRPr="003D0497" w:rsidRDefault="00E24516" w:rsidP="002C7EFF">
      <w:pPr>
        <w:tabs>
          <w:tab w:val="left" w:pos="1467"/>
        </w:tabs>
        <w:rPr>
          <w:rFonts w:ascii="Times New Roman" w:eastAsia="Calibri" w:hAnsi="Times New Roman" w:cs="Times New Roman"/>
          <w:lang w:eastAsia="en-US"/>
        </w:rPr>
      </w:pPr>
      <w:r w:rsidRPr="003D0497">
        <w:rPr>
          <w:rFonts w:ascii="Times New Roman" w:eastAsia="Calibri" w:hAnsi="Times New Roman" w:cs="Times New Roman"/>
          <w:lang w:eastAsia="en-US"/>
        </w:rPr>
        <w:t xml:space="preserve">     Глава Козловского</w:t>
      </w:r>
    </w:p>
    <w:p w:rsidR="00E24516" w:rsidRPr="003D0497" w:rsidRDefault="00E24516" w:rsidP="002C7EFF">
      <w:pPr>
        <w:tabs>
          <w:tab w:val="left" w:pos="1467"/>
          <w:tab w:val="left" w:pos="6945"/>
        </w:tabs>
        <w:rPr>
          <w:rFonts w:ascii="Times New Roman" w:eastAsia="Calibri" w:hAnsi="Times New Roman" w:cs="Times New Roman"/>
          <w:lang w:eastAsia="en-US"/>
        </w:rPr>
      </w:pPr>
      <w:r w:rsidRPr="003D0497">
        <w:rPr>
          <w:rFonts w:ascii="Times New Roman" w:eastAsia="Calibri" w:hAnsi="Times New Roman" w:cs="Times New Roman"/>
          <w:lang w:eastAsia="en-US"/>
        </w:rPr>
        <w:t xml:space="preserve">     сельского поселения</w:t>
      </w:r>
      <w:r w:rsidRPr="003D0497">
        <w:rPr>
          <w:rFonts w:ascii="Times New Roman" w:eastAsia="Calibri" w:hAnsi="Times New Roman" w:cs="Times New Roman"/>
          <w:lang w:eastAsia="en-US"/>
        </w:rPr>
        <w:tab/>
        <w:t>Ю.В. Микляев</w:t>
      </w:r>
    </w:p>
    <w:p w:rsidR="00E24516" w:rsidRPr="003D0497" w:rsidRDefault="00E24516" w:rsidP="00AD1DE7">
      <w:pPr>
        <w:tabs>
          <w:tab w:val="left" w:pos="1467"/>
          <w:tab w:val="left" w:pos="6945"/>
        </w:tabs>
        <w:rPr>
          <w:rFonts w:ascii="Times New Roman" w:eastAsia="Calibri" w:hAnsi="Times New Roman" w:cs="Times New Roman"/>
          <w:lang w:eastAsia="en-US"/>
        </w:rPr>
      </w:pPr>
    </w:p>
    <w:p w:rsidR="00E24516" w:rsidRDefault="00E24516" w:rsidP="00AD1DE7">
      <w:pPr>
        <w:tabs>
          <w:tab w:val="left" w:pos="1467"/>
          <w:tab w:val="left" w:pos="694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4516" w:rsidRDefault="00E24516">
      <w:pPr>
        <w:jc w:val="center"/>
        <w:rPr>
          <w:rFonts w:ascii="Calibri" w:eastAsia="Times New Roman" w:hAnsi="Calibri" w:cs="Times New Roman"/>
          <w:b/>
          <w:bCs/>
          <w:sz w:val="28"/>
        </w:rPr>
      </w:pPr>
    </w:p>
    <w:p w:rsidR="00E24516" w:rsidRPr="00D9392F" w:rsidRDefault="00E24516" w:rsidP="003D1DBC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2F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E24516" w:rsidRPr="00D9392F" w:rsidRDefault="00E24516" w:rsidP="003D1DBC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2F">
        <w:rPr>
          <w:rFonts w:ascii="Times New Roman" w:hAnsi="Times New Roman" w:cs="Times New Roman"/>
          <w:b/>
          <w:bCs/>
          <w:sz w:val="24"/>
          <w:szCs w:val="24"/>
        </w:rPr>
        <w:t>КОЗЛОВСКОГО СЕЛЬСКОГО ПОСЕЛЕНИЯ</w:t>
      </w:r>
    </w:p>
    <w:p w:rsidR="00E24516" w:rsidRPr="00D9392F" w:rsidRDefault="00E24516" w:rsidP="003D1DBC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2F">
        <w:rPr>
          <w:rFonts w:ascii="Times New Roman" w:hAnsi="Times New Roman" w:cs="Times New Roman"/>
          <w:b/>
          <w:bCs/>
          <w:sz w:val="24"/>
          <w:szCs w:val="24"/>
        </w:rPr>
        <w:t>ТЕРНОВСКОГО МУНИЦИПАЛЬНОГО РАЙОНА</w:t>
      </w:r>
    </w:p>
    <w:p w:rsidR="00E24516" w:rsidRPr="00D9392F" w:rsidRDefault="00E24516" w:rsidP="003D1DBC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2F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E24516" w:rsidRPr="00D9392F" w:rsidRDefault="00E24516" w:rsidP="003D1DBC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516" w:rsidRPr="00D9392F" w:rsidRDefault="00E24516" w:rsidP="003D1DBC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2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24516" w:rsidRPr="00D9392F" w:rsidRDefault="00E24516" w:rsidP="003D1DBC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516" w:rsidRPr="00D9392F" w:rsidRDefault="00E24516" w:rsidP="003D1DBC">
      <w:pPr>
        <w:pStyle w:val="afb"/>
        <w:rPr>
          <w:rFonts w:ascii="Times New Roman" w:hAnsi="Times New Roman" w:cs="Times New Roman"/>
          <w:bCs/>
          <w:sz w:val="24"/>
          <w:szCs w:val="24"/>
        </w:rPr>
      </w:pPr>
      <w:r w:rsidRPr="00D9392F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04</w:t>
      </w:r>
      <w:r w:rsidRPr="00D9392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D9392F">
        <w:rPr>
          <w:rFonts w:ascii="Times New Roman" w:hAnsi="Times New Roman" w:cs="Times New Roman"/>
          <w:bCs/>
          <w:sz w:val="24"/>
          <w:szCs w:val="24"/>
        </w:rPr>
        <w:t xml:space="preserve">  2022  года                   №</w:t>
      </w:r>
      <w:r>
        <w:rPr>
          <w:rFonts w:ascii="Times New Roman" w:hAnsi="Times New Roman" w:cs="Times New Roman"/>
          <w:bCs/>
          <w:sz w:val="24"/>
          <w:szCs w:val="24"/>
        </w:rPr>
        <w:t>09</w:t>
      </w:r>
    </w:p>
    <w:p w:rsidR="00E24516" w:rsidRPr="008D170A" w:rsidRDefault="00E24516" w:rsidP="003D1DBC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Козловка</w:t>
      </w:r>
    </w:p>
    <w:p w:rsidR="00E24516" w:rsidRPr="00B2149D" w:rsidRDefault="00E24516" w:rsidP="007F6519">
      <w:pPr>
        <w:rPr>
          <w:rFonts w:ascii="Calibri" w:eastAsia="Times New Roman" w:hAnsi="Calibri" w:cs="Times New Roman"/>
        </w:rPr>
      </w:pPr>
    </w:p>
    <w:p w:rsidR="00E24516" w:rsidRPr="003402B1" w:rsidRDefault="00E24516" w:rsidP="003111D0">
      <w:pPr>
        <w:tabs>
          <w:tab w:val="left" w:pos="3261"/>
          <w:tab w:val="left" w:pos="3544"/>
          <w:tab w:val="left" w:pos="3969"/>
          <w:tab w:val="left" w:pos="5954"/>
        </w:tabs>
        <w:ind w:right="6095"/>
        <w:jc w:val="both"/>
        <w:rPr>
          <w:rFonts w:ascii="Calibri" w:eastAsia="Times New Roman" w:hAnsi="Calibri" w:cs="Times New Roman"/>
        </w:rPr>
      </w:pPr>
      <w:r w:rsidRPr="00B2149D">
        <w:rPr>
          <w:rFonts w:ascii="Calibri" w:eastAsia="Times New Roman" w:hAnsi="Calibri" w:cs="Times New Roman"/>
        </w:rPr>
        <w:t xml:space="preserve">О   безвозмездной </w:t>
      </w:r>
      <w:r>
        <w:rPr>
          <w:rFonts w:ascii="Calibri" w:eastAsia="Times New Roman" w:hAnsi="Calibri" w:cs="Times New Roman"/>
        </w:rPr>
        <w:t xml:space="preserve">  </w:t>
      </w:r>
      <w:r w:rsidRPr="00B2149D">
        <w:rPr>
          <w:rFonts w:ascii="Calibri" w:eastAsia="Times New Roman" w:hAnsi="Calibri" w:cs="Times New Roman"/>
        </w:rPr>
        <w:t xml:space="preserve">передаче </w:t>
      </w:r>
      <w:r>
        <w:rPr>
          <w:rFonts w:ascii="Calibri" w:eastAsia="Times New Roman" w:hAnsi="Calibri" w:cs="Times New Roman"/>
        </w:rPr>
        <w:t xml:space="preserve"> из</w:t>
      </w:r>
      <w:r w:rsidRPr="00B2149D">
        <w:rPr>
          <w:rFonts w:ascii="Calibri" w:eastAsia="Times New Roman" w:hAnsi="Calibri" w:cs="Times New Roman"/>
        </w:rPr>
        <w:t xml:space="preserve"> муниципальн</w:t>
      </w:r>
      <w:r>
        <w:rPr>
          <w:rFonts w:ascii="Calibri" w:eastAsia="Times New Roman" w:hAnsi="Calibri" w:cs="Times New Roman"/>
        </w:rPr>
        <w:t>ой</w:t>
      </w:r>
      <w:r w:rsidRPr="00B2149D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    </w:t>
      </w:r>
      <w:r w:rsidRPr="00B2149D">
        <w:rPr>
          <w:rFonts w:ascii="Calibri" w:eastAsia="Times New Roman" w:hAnsi="Calibri" w:cs="Times New Roman"/>
        </w:rPr>
        <w:t>собственност</w:t>
      </w:r>
      <w:r>
        <w:rPr>
          <w:rFonts w:ascii="Calibri" w:eastAsia="Times New Roman" w:hAnsi="Calibri" w:cs="Times New Roman"/>
        </w:rPr>
        <w:t xml:space="preserve">и Козловского сельского поселения </w:t>
      </w:r>
      <w:r w:rsidRPr="00B2149D">
        <w:rPr>
          <w:rFonts w:ascii="Calibri" w:eastAsia="Times New Roman" w:hAnsi="Calibri" w:cs="Times New Roman"/>
        </w:rPr>
        <w:t xml:space="preserve"> Терновского муниципального района</w:t>
      </w:r>
      <w:r>
        <w:rPr>
          <w:rFonts w:ascii="Calibri" w:eastAsia="Times New Roman" w:hAnsi="Calibri" w:cs="Times New Roman"/>
        </w:rPr>
        <w:t xml:space="preserve"> </w:t>
      </w:r>
      <w:r w:rsidRPr="00B2149D">
        <w:rPr>
          <w:rFonts w:ascii="Calibri" w:eastAsia="Times New Roman" w:hAnsi="Calibri" w:cs="Times New Roman"/>
        </w:rPr>
        <w:t>Воронежской области</w:t>
      </w:r>
      <w:r w:rsidRPr="003111D0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муниципального имущества религиозного назначения     </w:t>
      </w:r>
      <w:r w:rsidRPr="00B2149D">
        <w:rPr>
          <w:rFonts w:ascii="Calibri" w:eastAsia="Times New Roman" w:hAnsi="Calibri" w:cs="Times New Roman"/>
        </w:rPr>
        <w:t xml:space="preserve">здания </w:t>
      </w:r>
      <w:r>
        <w:rPr>
          <w:rFonts w:ascii="Calibri" w:eastAsia="Times New Roman" w:hAnsi="Calibri" w:cs="Times New Roman"/>
        </w:rPr>
        <w:t>"</w:t>
      </w:r>
      <w:r w:rsidRPr="003402B1">
        <w:rPr>
          <w:rFonts w:ascii="Calibri" w:eastAsia="Times New Roman" w:hAnsi="Calibri" w:cs="Times New Roman"/>
        </w:rPr>
        <w:t>Боголюбская  церковь"</w:t>
      </w:r>
    </w:p>
    <w:p w:rsidR="00E24516" w:rsidRPr="003402B1" w:rsidRDefault="00E24516" w:rsidP="00363A20">
      <w:pPr>
        <w:ind w:firstLine="708"/>
        <w:jc w:val="both"/>
        <w:rPr>
          <w:rFonts w:ascii="Calibri" w:eastAsia="Times New Roman" w:hAnsi="Calibri" w:cs="Times New Roman"/>
          <w:bCs/>
        </w:rPr>
      </w:pPr>
    </w:p>
    <w:p w:rsidR="00E24516" w:rsidRPr="003402B1" w:rsidRDefault="00E24516" w:rsidP="003A151C">
      <w:pPr>
        <w:tabs>
          <w:tab w:val="left" w:pos="4253"/>
        </w:tabs>
        <w:jc w:val="both"/>
        <w:rPr>
          <w:rFonts w:ascii="Calibri" w:eastAsia="Times New Roman" w:hAnsi="Calibri" w:cs="Times New Roman"/>
        </w:rPr>
      </w:pPr>
      <w:r w:rsidRPr="003402B1">
        <w:rPr>
          <w:rFonts w:ascii="Calibri" w:eastAsia="Times New Roman" w:hAnsi="Calibri" w:cs="Times New Roman"/>
          <w:bCs/>
        </w:rPr>
        <w:t>В соответствии с Федеральным законом от 06.10.2003 N 131-ФЗ "Об общих принципах организации местного самоуправления в Российской Федерации"</w:t>
      </w:r>
      <w:r w:rsidRPr="003402B1">
        <w:rPr>
          <w:rFonts w:ascii="Calibri" w:eastAsia="Times New Roman" w:hAnsi="Calibri" w:cs="Times New Roman"/>
        </w:rPr>
        <w:t xml:space="preserve">, </w:t>
      </w:r>
      <w:r w:rsidRPr="003402B1">
        <w:rPr>
          <w:rFonts w:ascii="Calibri" w:eastAsia="Times New Roman" w:hAnsi="Calibri" w:cs="Times New Roman"/>
          <w:bCs/>
        </w:rPr>
        <w:t xml:space="preserve">Федеральным законом от 30.11.2010 N 327-ФЗ "О передаче религиозным  организациям имущества религиозного назначения, находящегося в государственной или муниципальной собственности", </w:t>
      </w:r>
      <w:r w:rsidRPr="003402B1">
        <w:rPr>
          <w:rFonts w:ascii="Calibri" w:eastAsia="Times New Roman" w:hAnsi="Calibri" w:cs="Times New Roman"/>
        </w:rPr>
        <w:t xml:space="preserve"> решением Совета народных депутатов Козловского сельского поселения  Терновского муниципального района Воронежской области № 5 от 30.10.2015 г. «Об утверждении Порядка управления и распоряжения имуществом, находящимся в собственности Козловского сельского поселения Терновского муниципального района Воронежской области», рассмотрев обращение настоятеля храма иерея Николая Давыдова о безвозмездной передаче в собственность </w:t>
      </w:r>
      <w:r w:rsidRPr="003402B1">
        <w:rPr>
          <w:rFonts w:ascii="Calibri" w:eastAsia="Times New Roman" w:hAnsi="Calibri" w:cs="Times New Roman"/>
          <w:bCs/>
        </w:rPr>
        <w:t xml:space="preserve">местной религиозной организации православного  Прихода Боголюбского храма с. Козловка </w:t>
      </w:r>
      <w:r w:rsidRPr="003402B1">
        <w:rPr>
          <w:rFonts w:ascii="Calibri" w:eastAsia="Times New Roman" w:hAnsi="Calibri" w:cs="Times New Roman"/>
        </w:rPr>
        <w:t xml:space="preserve">Терновского района Воронежской области муниципального имущества религиозного назначения здания "Боголюбская  </w:t>
      </w:r>
      <w:r w:rsidRPr="003402B1">
        <w:rPr>
          <w:rFonts w:ascii="Calibri" w:eastAsia="Times New Roman" w:hAnsi="Calibri" w:cs="Times New Roman"/>
        </w:rPr>
        <w:lastRenderedPageBreak/>
        <w:t>церковь", администрация Козловского сельского поселения Терновского муниципального района Воронежской области постановляет:</w:t>
      </w:r>
    </w:p>
    <w:p w:rsidR="00E24516" w:rsidRPr="003402B1" w:rsidRDefault="00E24516" w:rsidP="007F6519">
      <w:pPr>
        <w:ind w:firstLine="708"/>
        <w:jc w:val="both"/>
        <w:outlineLvl w:val="0"/>
        <w:rPr>
          <w:rFonts w:ascii="Calibri" w:eastAsia="Times New Roman" w:hAnsi="Calibri" w:cs="Times New Roman"/>
          <w:b/>
        </w:rPr>
      </w:pPr>
      <w:r w:rsidRPr="003402B1">
        <w:rPr>
          <w:rFonts w:ascii="Calibri" w:eastAsia="Times New Roman" w:hAnsi="Calibri" w:cs="Times New Roman"/>
          <w:b/>
        </w:rPr>
        <w:t xml:space="preserve">                                                  </w:t>
      </w:r>
    </w:p>
    <w:p w:rsidR="00E24516" w:rsidRPr="003402B1" w:rsidRDefault="00E24516" w:rsidP="003D0AA4">
      <w:pPr>
        <w:widowControl w:val="0"/>
        <w:shd w:val="clear" w:color="auto" w:fill="FFFFFF"/>
        <w:autoSpaceDE w:val="0"/>
        <w:autoSpaceDN w:val="0"/>
        <w:adjustRightInd w:val="0"/>
        <w:spacing w:before="10" w:line="298" w:lineRule="exact"/>
        <w:ind w:firstLine="420"/>
        <w:jc w:val="both"/>
        <w:rPr>
          <w:rFonts w:ascii="Calibri" w:eastAsia="Times New Roman" w:hAnsi="Calibri" w:cs="Times New Roman"/>
          <w:bCs/>
        </w:rPr>
      </w:pPr>
      <w:r w:rsidRPr="003402B1">
        <w:rPr>
          <w:rFonts w:ascii="Calibri" w:eastAsia="Times New Roman" w:hAnsi="Calibri" w:cs="Times New Roman"/>
          <w:bCs/>
        </w:rPr>
        <w:t xml:space="preserve">1. Утвердить перечень муниципального имущества, находящегося в собственности </w:t>
      </w:r>
      <w:r w:rsidRPr="003402B1">
        <w:rPr>
          <w:rFonts w:ascii="Calibri" w:eastAsia="Times New Roman" w:hAnsi="Calibri" w:cs="Times New Roman"/>
        </w:rPr>
        <w:t xml:space="preserve">Козловского сельского поселения Терновского муниципального района Воронежской области </w:t>
      </w:r>
      <w:r w:rsidRPr="003402B1">
        <w:rPr>
          <w:rFonts w:ascii="Calibri" w:eastAsia="Times New Roman" w:hAnsi="Calibri" w:cs="Times New Roman"/>
          <w:bCs/>
        </w:rPr>
        <w:t xml:space="preserve">передаваемого безвозмездно в собственность местной религиозной организации православного  Прихода Боголюбского храма с. Козловка </w:t>
      </w:r>
      <w:r w:rsidRPr="003402B1">
        <w:rPr>
          <w:rFonts w:ascii="Calibri" w:eastAsia="Times New Roman" w:hAnsi="Calibri" w:cs="Times New Roman"/>
        </w:rPr>
        <w:t>Терновского района Воронежской области религиозной организации "Борисоглебская Епархия Русской Православной Церкви (Московский Патриархат)"</w:t>
      </w:r>
      <w:r w:rsidRPr="003402B1">
        <w:rPr>
          <w:rFonts w:ascii="Calibri" w:eastAsia="Times New Roman" w:hAnsi="Calibri" w:cs="Times New Roman"/>
          <w:bCs/>
        </w:rPr>
        <w:t>, согласно приложению.</w:t>
      </w:r>
    </w:p>
    <w:p w:rsidR="00E24516" w:rsidRPr="003402B1" w:rsidRDefault="00E24516" w:rsidP="003D0AA4">
      <w:pPr>
        <w:ind w:firstLine="420"/>
        <w:jc w:val="both"/>
        <w:rPr>
          <w:rFonts w:ascii="Calibri" w:eastAsia="Times New Roman" w:hAnsi="Calibri" w:cs="Times New Roman"/>
          <w:bCs/>
        </w:rPr>
      </w:pPr>
      <w:r w:rsidRPr="003402B1">
        <w:rPr>
          <w:rFonts w:ascii="Calibri" w:eastAsia="Times New Roman" w:hAnsi="Calibri" w:cs="Times New Roman"/>
          <w:color w:val="000000"/>
        </w:rPr>
        <w:t xml:space="preserve">2. Передать  из муниципальной собственности </w:t>
      </w:r>
      <w:r w:rsidRPr="003402B1">
        <w:rPr>
          <w:rFonts w:ascii="Calibri" w:eastAsia="Times New Roman" w:hAnsi="Calibri" w:cs="Times New Roman"/>
        </w:rPr>
        <w:t>Козловского сельского поселения</w:t>
      </w:r>
      <w:r w:rsidRPr="003402B1">
        <w:rPr>
          <w:rFonts w:ascii="Calibri" w:eastAsia="Times New Roman" w:hAnsi="Calibri" w:cs="Times New Roman"/>
          <w:color w:val="000000"/>
        </w:rPr>
        <w:t xml:space="preserve"> Терновского муниципального района</w:t>
      </w:r>
      <w:r w:rsidRPr="003402B1">
        <w:rPr>
          <w:rFonts w:ascii="Calibri" w:eastAsia="Times New Roman" w:hAnsi="Calibri" w:cs="Times New Roman"/>
        </w:rPr>
        <w:t xml:space="preserve"> области муниципального имущества религиозного назначения</w:t>
      </w:r>
      <w:r w:rsidRPr="003402B1">
        <w:rPr>
          <w:rFonts w:ascii="Calibri" w:eastAsia="Times New Roman" w:hAnsi="Calibri" w:cs="Times New Roman"/>
          <w:color w:val="000000"/>
        </w:rPr>
        <w:t xml:space="preserve"> здания "</w:t>
      </w:r>
      <w:r w:rsidRPr="003402B1">
        <w:rPr>
          <w:rFonts w:ascii="Calibri" w:eastAsia="Times New Roman" w:hAnsi="Calibri" w:cs="Times New Roman"/>
        </w:rPr>
        <w:t>Боголюбская  церковь"</w:t>
      </w:r>
      <w:r w:rsidRPr="003402B1">
        <w:rPr>
          <w:rFonts w:ascii="Calibri" w:eastAsia="Times New Roman" w:hAnsi="Calibri" w:cs="Times New Roman"/>
          <w:color w:val="000000"/>
        </w:rPr>
        <w:t xml:space="preserve">,  расположенное по адресу: Воронежская область, Терновский район, с.Козловка, ул.Советская, д.68. В данном здании располагается </w:t>
      </w:r>
      <w:r w:rsidRPr="003402B1">
        <w:rPr>
          <w:rFonts w:ascii="Calibri" w:eastAsia="Times New Roman" w:hAnsi="Calibri" w:cs="Times New Roman"/>
          <w:bCs/>
        </w:rPr>
        <w:t xml:space="preserve">местная религиозная организация православного  Прихода Боголюбского храма с. Козловка </w:t>
      </w:r>
      <w:r w:rsidRPr="003402B1">
        <w:rPr>
          <w:rFonts w:ascii="Calibri" w:eastAsia="Times New Roman" w:hAnsi="Calibri" w:cs="Times New Roman"/>
        </w:rPr>
        <w:t>Терновского района Воронежской области религиозной организации "Борисоглебская Епархия Русской Православной Церкви (Московский Патриархат)"</w:t>
      </w:r>
      <w:r w:rsidRPr="003402B1">
        <w:rPr>
          <w:rFonts w:ascii="Calibri" w:eastAsia="Times New Roman" w:hAnsi="Calibri" w:cs="Times New Roman"/>
          <w:color w:val="000000"/>
        </w:rPr>
        <w:t>.</w:t>
      </w:r>
    </w:p>
    <w:p w:rsidR="00E24516" w:rsidRPr="003402B1" w:rsidRDefault="00E24516" w:rsidP="003D0AA4">
      <w:pPr>
        <w:jc w:val="both"/>
        <w:rPr>
          <w:rFonts w:ascii="Calibri" w:eastAsia="Times New Roman" w:hAnsi="Calibri" w:cs="Times New Roman"/>
        </w:rPr>
      </w:pPr>
      <w:r w:rsidRPr="003402B1">
        <w:rPr>
          <w:rFonts w:ascii="Calibri" w:eastAsia="Times New Roman" w:hAnsi="Calibri" w:cs="Times New Roman"/>
        </w:rPr>
        <w:t xml:space="preserve">        3.  Старшему инспектору администрации Козловского сельского поселения</w:t>
      </w:r>
      <w:r w:rsidRPr="003402B1">
        <w:rPr>
          <w:rFonts w:ascii="Calibri" w:eastAsia="Times New Roman" w:hAnsi="Calibri" w:cs="Times New Roman"/>
          <w:color w:val="000000"/>
        </w:rPr>
        <w:t xml:space="preserve"> </w:t>
      </w:r>
      <w:r w:rsidRPr="003402B1">
        <w:rPr>
          <w:rFonts w:ascii="Calibri" w:eastAsia="Times New Roman" w:hAnsi="Calibri" w:cs="Times New Roman"/>
        </w:rPr>
        <w:t>Терновского муниципального района (Хныкина О.В.)</w:t>
      </w:r>
      <w:r w:rsidRPr="003402B1">
        <w:rPr>
          <w:rFonts w:ascii="Calibri" w:eastAsia="Times New Roman" w:hAnsi="Calibri" w:cs="Times New Roman"/>
          <w:color w:val="000000"/>
        </w:rPr>
        <w:t xml:space="preserve"> передачу оформить в установленном порядке  по акту приема-передачи  </w:t>
      </w:r>
      <w:r w:rsidRPr="003402B1">
        <w:rPr>
          <w:rFonts w:ascii="Calibri" w:eastAsia="Times New Roman" w:hAnsi="Calibri" w:cs="Times New Roman"/>
        </w:rPr>
        <w:t xml:space="preserve">безвозмездной передачи имущества. </w:t>
      </w:r>
    </w:p>
    <w:p w:rsidR="00E24516" w:rsidRPr="003402B1" w:rsidRDefault="00E24516" w:rsidP="003D0AA4">
      <w:pPr>
        <w:jc w:val="both"/>
        <w:rPr>
          <w:rFonts w:ascii="Calibri" w:eastAsia="Times New Roman" w:hAnsi="Calibri" w:cs="Times New Roman"/>
        </w:rPr>
      </w:pPr>
      <w:r w:rsidRPr="003402B1">
        <w:rPr>
          <w:rFonts w:ascii="Calibri" w:eastAsia="Times New Roman" w:hAnsi="Calibri" w:cs="Times New Roman"/>
        </w:rPr>
        <w:t xml:space="preserve">         4. Бухгалтеру  МКУ "ЦБУиО" (Севрюкова Н.В.)  внести изменения в реестр муниципальной собственности Козловского сельского поселения Терновского муниципального района.</w:t>
      </w:r>
    </w:p>
    <w:p w:rsidR="00E24516" w:rsidRPr="003402B1" w:rsidRDefault="00E24516" w:rsidP="004F1228">
      <w:pPr>
        <w:widowControl w:val="0"/>
        <w:shd w:val="clear" w:color="auto" w:fill="FFFFFF"/>
        <w:autoSpaceDE w:val="0"/>
        <w:autoSpaceDN w:val="0"/>
        <w:adjustRightInd w:val="0"/>
        <w:spacing w:before="10" w:line="298" w:lineRule="exact"/>
        <w:jc w:val="both"/>
        <w:rPr>
          <w:rFonts w:ascii="Calibri" w:eastAsia="Times New Roman" w:hAnsi="Calibri" w:cs="Times New Roman"/>
          <w:lang w:eastAsia="ar-SA"/>
        </w:rPr>
      </w:pPr>
      <w:r w:rsidRPr="003402B1">
        <w:rPr>
          <w:rFonts w:ascii="Calibri" w:eastAsia="Times New Roman" w:hAnsi="Calibri" w:cs="Times New Roman"/>
          <w:bCs/>
        </w:rPr>
        <w:t xml:space="preserve">            </w:t>
      </w:r>
      <w:r w:rsidRPr="003402B1">
        <w:rPr>
          <w:rFonts w:ascii="Calibri" w:eastAsia="Calibri" w:hAnsi="Calibri" w:cs="Times New Roman"/>
          <w:bCs/>
          <w:lang w:eastAsia="en-US"/>
        </w:rPr>
        <w:t xml:space="preserve">5. </w:t>
      </w:r>
      <w:r w:rsidRPr="003402B1">
        <w:rPr>
          <w:rFonts w:ascii="Calibri" w:eastAsia="Times New Roman" w:hAnsi="Calibri" w:cs="Times New Roman"/>
        </w:rPr>
        <w:t>Настоящее постановление опубликовать в периодическом печатном издании «Вестник муниципальных правовых  актов  Козловского сельского поселения Терновского муниципального района» и разместить на сайте Козловского сельского поселения.</w:t>
      </w:r>
      <w:r w:rsidRPr="003402B1">
        <w:rPr>
          <w:rFonts w:ascii="Calibri" w:eastAsia="Times New Roman" w:hAnsi="Calibri" w:cs="Times New Roman"/>
          <w:lang w:eastAsia="ar-SA"/>
        </w:rPr>
        <w:t xml:space="preserve">          </w:t>
      </w:r>
    </w:p>
    <w:p w:rsidR="00E24516" w:rsidRPr="003402B1" w:rsidRDefault="00E24516" w:rsidP="004F1228">
      <w:pPr>
        <w:widowControl w:val="0"/>
        <w:shd w:val="clear" w:color="auto" w:fill="FFFFFF"/>
        <w:autoSpaceDE w:val="0"/>
        <w:autoSpaceDN w:val="0"/>
        <w:adjustRightInd w:val="0"/>
        <w:spacing w:before="10" w:line="298" w:lineRule="exact"/>
        <w:jc w:val="both"/>
        <w:rPr>
          <w:rFonts w:ascii="Calibri" w:eastAsia="Times New Roman" w:hAnsi="Calibri" w:cs="Times New Roman"/>
          <w:bCs/>
        </w:rPr>
      </w:pPr>
      <w:r w:rsidRPr="003402B1">
        <w:rPr>
          <w:rFonts w:ascii="Calibri" w:eastAsia="Times New Roman" w:hAnsi="Calibri" w:cs="Times New Roman"/>
          <w:lang w:eastAsia="ar-SA"/>
        </w:rPr>
        <w:t xml:space="preserve">            6. Контроль за исполнением настоящего постановления оставляю за собой.</w:t>
      </w:r>
    </w:p>
    <w:p w:rsidR="00E24516" w:rsidRPr="003402B1" w:rsidRDefault="00E24516" w:rsidP="007F6519">
      <w:pPr>
        <w:rPr>
          <w:rFonts w:ascii="Calibri" w:eastAsia="Times New Roman" w:hAnsi="Calibri" w:cs="Times New Roman"/>
        </w:rPr>
      </w:pPr>
    </w:p>
    <w:p w:rsidR="00E24516" w:rsidRPr="003402B1" w:rsidRDefault="00E24516" w:rsidP="007F6519">
      <w:pPr>
        <w:rPr>
          <w:rFonts w:ascii="Calibri" w:eastAsia="Times New Roman" w:hAnsi="Calibri" w:cs="Times New Roman"/>
        </w:rPr>
      </w:pPr>
    </w:p>
    <w:p w:rsidR="00E24516" w:rsidRPr="003402B1" w:rsidRDefault="00E24516" w:rsidP="00D9392F">
      <w:pPr>
        <w:pStyle w:val="afb"/>
        <w:rPr>
          <w:rFonts w:ascii="Times New Roman" w:hAnsi="Times New Roman" w:cs="Times New Roman"/>
          <w:b/>
          <w:bCs/>
          <w:sz w:val="24"/>
          <w:szCs w:val="24"/>
        </w:rPr>
      </w:pPr>
      <w:r w:rsidRPr="003402B1">
        <w:rPr>
          <w:rFonts w:ascii="Times New Roman" w:hAnsi="Times New Roman" w:cs="Times New Roman"/>
          <w:b/>
          <w:bCs/>
          <w:sz w:val="24"/>
          <w:szCs w:val="24"/>
        </w:rPr>
        <w:t xml:space="preserve">     Глава  Козловского</w:t>
      </w:r>
    </w:p>
    <w:p w:rsidR="00E24516" w:rsidRPr="003402B1" w:rsidRDefault="00E24516" w:rsidP="00D9392F">
      <w:pPr>
        <w:rPr>
          <w:rFonts w:ascii="Calibri" w:eastAsia="Times New Roman" w:hAnsi="Calibri" w:cs="Times New Roman"/>
          <w:b/>
          <w:bCs/>
        </w:rPr>
      </w:pPr>
      <w:r w:rsidRPr="003402B1">
        <w:rPr>
          <w:rFonts w:ascii="Calibri" w:eastAsia="Times New Roman" w:hAnsi="Calibri" w:cs="Times New Roman"/>
          <w:b/>
          <w:bCs/>
        </w:rPr>
        <w:t xml:space="preserve">     сельского поселения                                                      Ю.В. Микляев</w:t>
      </w: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jc w:val="right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ind w:left="5940"/>
        <w:rPr>
          <w:rFonts w:ascii="Calibri" w:eastAsia="Times New Roman" w:hAnsi="Calibri" w:cs="Times New Roman"/>
        </w:rPr>
      </w:pPr>
      <w:r w:rsidRPr="003402B1">
        <w:rPr>
          <w:rFonts w:ascii="Calibri" w:eastAsia="Times New Roman" w:hAnsi="Calibri" w:cs="Times New Roman"/>
        </w:rPr>
        <w:t xml:space="preserve">УТВЕРЖДЕН                                                                                              постановлением                                                                                  администрации  Козловского сельского поселения Терновского                                                                                      муниципального района                                                                                       Воронежской области                                                                                          от </w:t>
      </w:r>
      <w:r>
        <w:rPr>
          <w:rFonts w:ascii="Calibri" w:eastAsia="Times New Roman" w:hAnsi="Calibri" w:cs="Times New Roman"/>
        </w:rPr>
        <w:t xml:space="preserve">04 апреля </w:t>
      </w:r>
      <w:r w:rsidRPr="003402B1">
        <w:rPr>
          <w:rFonts w:ascii="Calibri" w:eastAsia="Times New Roman" w:hAnsi="Calibri" w:cs="Times New Roman"/>
        </w:rPr>
        <w:t>2022</w:t>
      </w:r>
      <w:r>
        <w:rPr>
          <w:rFonts w:ascii="Calibri" w:eastAsia="Times New Roman" w:hAnsi="Calibri" w:cs="Times New Roman"/>
        </w:rPr>
        <w:t xml:space="preserve"> </w:t>
      </w:r>
      <w:r w:rsidRPr="003402B1">
        <w:rPr>
          <w:rFonts w:ascii="Calibri" w:eastAsia="Times New Roman" w:hAnsi="Calibri" w:cs="Times New Roman"/>
        </w:rPr>
        <w:t>г. № 09</w:t>
      </w:r>
    </w:p>
    <w:p w:rsidR="00E24516" w:rsidRPr="003402B1" w:rsidRDefault="00E24516" w:rsidP="00F123EB">
      <w:pPr>
        <w:ind w:left="5940"/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rPr>
          <w:rFonts w:ascii="Calibri" w:eastAsia="Times New Roman" w:hAnsi="Calibri" w:cs="Times New Roman"/>
        </w:rPr>
      </w:pPr>
    </w:p>
    <w:p w:rsidR="00E24516" w:rsidRPr="003402B1" w:rsidRDefault="00E24516" w:rsidP="00F123EB">
      <w:pPr>
        <w:jc w:val="center"/>
        <w:rPr>
          <w:rFonts w:ascii="Calibri" w:eastAsia="Times New Roman" w:hAnsi="Calibri" w:cs="Times New Roman"/>
          <w:b/>
        </w:rPr>
      </w:pPr>
      <w:r w:rsidRPr="003402B1">
        <w:rPr>
          <w:rFonts w:ascii="Calibri" w:eastAsia="Times New Roman" w:hAnsi="Calibri" w:cs="Times New Roman"/>
          <w:b/>
        </w:rPr>
        <w:t>ПЕРЕЧЕНЬ</w:t>
      </w:r>
    </w:p>
    <w:p w:rsidR="00E24516" w:rsidRPr="003402B1" w:rsidRDefault="00E24516" w:rsidP="003A151C">
      <w:pPr>
        <w:jc w:val="both"/>
        <w:rPr>
          <w:rFonts w:ascii="Calibri" w:eastAsia="Times New Roman" w:hAnsi="Calibri" w:cs="Times New Roman"/>
          <w:b/>
        </w:rPr>
      </w:pPr>
      <w:r w:rsidRPr="003402B1">
        <w:rPr>
          <w:rFonts w:ascii="Calibri" w:eastAsia="Times New Roman" w:hAnsi="Calibri" w:cs="Times New Roman"/>
          <w:b/>
        </w:rPr>
        <w:t xml:space="preserve">ИМУЩЕСТВА, ПЕРЕДАВАЕМОГО БЕЗВОЗМЕЗДНО ИЗ МУНИЦИПАЛЬНОЙ СОБСТВЕННОСТИ АДМИНИСТРАЦИИ КОЗЛОВСКОГО  СЕЛЬСКОГО  ПОСЕЛЕНИЯ В СОБСТВЕННОСТЬ </w:t>
      </w:r>
      <w:r w:rsidRPr="003402B1">
        <w:rPr>
          <w:rFonts w:ascii="Calibri" w:eastAsia="Times New Roman" w:hAnsi="Calibri" w:cs="Times New Roman"/>
          <w:b/>
          <w:bCs/>
        </w:rPr>
        <w:t>МЕСТНОЙ  РЕЛИГИОЗНОЙ  ОРГАНИЗАЦИИ ПРАВОСЛАВНОГО ПРИХОДА  БОГОЛЮБСКОГО  ХРАМА  С. КОЗЛОВКА</w:t>
      </w:r>
      <w:r w:rsidRPr="003402B1">
        <w:rPr>
          <w:rFonts w:ascii="Calibri" w:eastAsia="Times New Roman" w:hAnsi="Calibri" w:cs="Times New Roman"/>
          <w:bCs/>
        </w:rPr>
        <w:t xml:space="preserve"> </w:t>
      </w:r>
      <w:r w:rsidRPr="003402B1">
        <w:rPr>
          <w:rFonts w:ascii="Calibri" w:eastAsia="Times New Roman" w:hAnsi="Calibri" w:cs="Times New Roman"/>
          <w:b/>
        </w:rPr>
        <w:t>ТЕРНОВСКОГО РАЙОНА ВОРОНЕЖСКОЙ ОБЛАСТИ</w:t>
      </w:r>
      <w:r w:rsidRPr="003402B1">
        <w:rPr>
          <w:rFonts w:ascii="Calibri" w:eastAsia="Times New Roman" w:hAnsi="Calibri" w:cs="Times New Roman"/>
        </w:rPr>
        <w:t xml:space="preserve"> </w:t>
      </w:r>
      <w:r w:rsidRPr="003402B1">
        <w:rPr>
          <w:rFonts w:ascii="Calibri" w:eastAsia="Times New Roman" w:hAnsi="Calibri" w:cs="Times New Roman"/>
          <w:b/>
        </w:rPr>
        <w:t>РЕЛИГИОЗНОЙ ОРГАНИЗАЦИИ  "БОРИСОГЛЕБСКАЯ  ЕПАРХИЯ РУССКОЙ ПРАВОСЛАВНОЙ ЦЕРКВИ (МОСКОВСКИЙ  ПАТ РИАРХАТ)"</w:t>
      </w:r>
    </w:p>
    <w:p w:rsidR="00E24516" w:rsidRPr="003402B1" w:rsidRDefault="00E24516" w:rsidP="00F123EB">
      <w:pPr>
        <w:jc w:val="center"/>
        <w:rPr>
          <w:rFonts w:ascii="Calibri" w:eastAsia="Times New Roman" w:hAnsi="Calibri" w:cs="Times New Roman"/>
          <w:b/>
        </w:rPr>
      </w:pPr>
    </w:p>
    <w:tbl>
      <w:tblPr>
        <w:tblW w:w="97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"/>
        <w:gridCol w:w="3360"/>
        <w:gridCol w:w="2043"/>
        <w:gridCol w:w="1760"/>
        <w:gridCol w:w="2097"/>
      </w:tblGrid>
      <w:tr w:rsidR="00E24516" w:rsidRPr="003402B1" w:rsidTr="003A2E57">
        <w:trPr>
          <w:trHeight w:val="255"/>
        </w:trPr>
        <w:tc>
          <w:tcPr>
            <w:tcW w:w="483" w:type="dxa"/>
            <w:shd w:val="clear" w:color="auto" w:fill="auto"/>
            <w:noWrap/>
            <w:vAlign w:val="bottom"/>
          </w:tcPr>
          <w:p w:rsidR="00E24516" w:rsidRPr="003402B1" w:rsidRDefault="00E24516" w:rsidP="004C762D">
            <w:pPr>
              <w:rPr>
                <w:rFonts w:ascii="Calibri" w:eastAsia="Times New Roman" w:hAnsi="Calibri" w:cs="Times New Roman"/>
              </w:rPr>
            </w:pPr>
            <w:r w:rsidRPr="003402B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E24516" w:rsidRPr="003402B1" w:rsidRDefault="00E24516" w:rsidP="003A2E57">
            <w:pPr>
              <w:jc w:val="center"/>
              <w:rPr>
                <w:rFonts w:ascii="Calibri" w:eastAsia="Times New Roman" w:hAnsi="Calibri" w:cs="Times New Roman"/>
              </w:rPr>
            </w:pPr>
            <w:r w:rsidRPr="003402B1">
              <w:rPr>
                <w:rFonts w:ascii="Calibri" w:eastAsia="Times New Roman" w:hAnsi="Calibri" w:cs="Times New Roman"/>
              </w:rPr>
              <w:t>Наименование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E24516" w:rsidRPr="003402B1" w:rsidRDefault="00E24516" w:rsidP="004C762D">
            <w:pPr>
              <w:jc w:val="center"/>
              <w:rPr>
                <w:rFonts w:ascii="Calibri" w:eastAsia="Times New Roman" w:hAnsi="Calibri" w:cs="Times New Roman"/>
              </w:rPr>
            </w:pPr>
            <w:r w:rsidRPr="003402B1">
              <w:rPr>
                <w:rFonts w:ascii="Calibri" w:eastAsia="Times New Roman" w:hAnsi="Calibri" w:cs="Times New Roman"/>
              </w:rPr>
              <w:t>Адрес, местонахождения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E24516" w:rsidRPr="003402B1" w:rsidRDefault="00E24516" w:rsidP="004C762D">
            <w:pPr>
              <w:rPr>
                <w:rFonts w:ascii="Calibri" w:eastAsia="Times New Roman" w:hAnsi="Calibri" w:cs="Times New Roman"/>
              </w:rPr>
            </w:pPr>
            <w:r w:rsidRPr="003402B1">
              <w:rPr>
                <w:rFonts w:ascii="Calibri" w:eastAsia="Times New Roman" w:hAnsi="Calibri" w:cs="Times New Roman"/>
              </w:rPr>
              <w:t>Площадь (кв.м.)</w:t>
            </w:r>
          </w:p>
        </w:tc>
        <w:tc>
          <w:tcPr>
            <w:tcW w:w="2097" w:type="dxa"/>
          </w:tcPr>
          <w:p w:rsidR="00E24516" w:rsidRPr="003402B1" w:rsidRDefault="00E24516" w:rsidP="004C762D">
            <w:pPr>
              <w:rPr>
                <w:rFonts w:ascii="Calibri" w:eastAsia="Times New Roman" w:hAnsi="Calibri" w:cs="Times New Roman"/>
              </w:rPr>
            </w:pPr>
            <w:r w:rsidRPr="003402B1">
              <w:rPr>
                <w:rFonts w:ascii="Calibri" w:eastAsia="Times New Roman" w:hAnsi="Calibri" w:cs="Times New Roman"/>
              </w:rPr>
              <w:t>Кадастровый номер</w:t>
            </w:r>
          </w:p>
        </w:tc>
      </w:tr>
      <w:tr w:rsidR="00E24516" w:rsidRPr="005647BB" w:rsidTr="003A2E57">
        <w:trPr>
          <w:trHeight w:val="240"/>
        </w:trPr>
        <w:tc>
          <w:tcPr>
            <w:tcW w:w="483" w:type="dxa"/>
            <w:shd w:val="clear" w:color="auto" w:fill="auto"/>
            <w:noWrap/>
            <w:vAlign w:val="center"/>
          </w:tcPr>
          <w:p w:rsidR="00E24516" w:rsidRPr="003402B1" w:rsidRDefault="00E24516" w:rsidP="004C762D">
            <w:pPr>
              <w:jc w:val="center"/>
              <w:rPr>
                <w:rFonts w:ascii="Calibri" w:eastAsia="Times New Roman" w:hAnsi="Calibri" w:cs="Times New Roman"/>
              </w:rPr>
            </w:pPr>
            <w:r w:rsidRPr="003402B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:rsidR="00E24516" w:rsidRPr="003402B1" w:rsidRDefault="00E24516" w:rsidP="00120A1C">
            <w:pPr>
              <w:tabs>
                <w:tab w:val="left" w:pos="3960"/>
              </w:tabs>
              <w:jc w:val="center"/>
              <w:rPr>
                <w:rFonts w:ascii="Calibri" w:eastAsia="Times New Roman" w:hAnsi="Calibri" w:cs="Times New Roman"/>
              </w:rPr>
            </w:pPr>
            <w:r w:rsidRPr="003402B1">
              <w:rPr>
                <w:rFonts w:ascii="Calibri" w:eastAsia="Times New Roman" w:hAnsi="Calibri" w:cs="Times New Roman"/>
              </w:rPr>
              <w:t>Здание " Боголюбская  церковь"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E24516" w:rsidRPr="003402B1" w:rsidRDefault="00E24516" w:rsidP="003A2E57">
            <w:pPr>
              <w:rPr>
                <w:rFonts w:ascii="Calibri" w:eastAsia="Times New Roman" w:hAnsi="Calibri" w:cs="Times New Roman"/>
              </w:rPr>
            </w:pPr>
            <w:r w:rsidRPr="003402B1">
              <w:rPr>
                <w:rFonts w:ascii="Calibri" w:eastAsia="Times New Roman" w:hAnsi="Calibri" w:cs="Times New Roman"/>
                <w:color w:val="000000"/>
              </w:rPr>
              <w:t xml:space="preserve">Воронежская область, </w:t>
            </w:r>
            <w:r w:rsidRPr="003402B1">
              <w:rPr>
                <w:rFonts w:ascii="Calibri" w:eastAsia="Times New Roman" w:hAnsi="Calibri" w:cs="Times New Roman"/>
                <w:color w:val="000000"/>
              </w:rPr>
              <w:lastRenderedPageBreak/>
              <w:t>Терновский район, с.Козловка, ул.Советская, д.68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E24516" w:rsidRPr="003402B1" w:rsidRDefault="00E24516" w:rsidP="003A2E5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402B1">
              <w:rPr>
                <w:rFonts w:ascii="Calibri" w:eastAsia="Times New Roman" w:hAnsi="Calibri" w:cs="Times New Roman"/>
                <w:color w:val="000000"/>
              </w:rPr>
              <w:lastRenderedPageBreak/>
              <w:t>211,1</w:t>
            </w:r>
          </w:p>
        </w:tc>
        <w:tc>
          <w:tcPr>
            <w:tcW w:w="2097" w:type="dxa"/>
            <w:vAlign w:val="center"/>
          </w:tcPr>
          <w:p w:rsidR="00E24516" w:rsidRPr="006E6136" w:rsidRDefault="00E24516" w:rsidP="00120A1C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402B1">
              <w:rPr>
                <w:rFonts w:ascii="Calibri" w:eastAsia="Times New Roman" w:hAnsi="Calibri" w:cs="Times New Roman"/>
                <w:color w:val="000000"/>
              </w:rPr>
              <w:t>36:30:1600025:73</w:t>
            </w:r>
          </w:p>
        </w:tc>
      </w:tr>
    </w:tbl>
    <w:p w:rsidR="00E24516" w:rsidRPr="00F46859" w:rsidRDefault="00E24516" w:rsidP="00F123EB">
      <w:pPr>
        <w:pStyle w:val="24"/>
        <w:tabs>
          <w:tab w:val="left" w:pos="0"/>
        </w:tabs>
        <w:ind w:right="-6"/>
        <w:rPr>
          <w:b/>
        </w:rPr>
      </w:pPr>
    </w:p>
    <w:p w:rsidR="00E24516" w:rsidRDefault="00E24516" w:rsidP="009420C3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E24516" w:rsidRPr="009420C3" w:rsidRDefault="00E24516" w:rsidP="009420C3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</w:t>
      </w:r>
    </w:p>
    <w:p w:rsidR="00E24516" w:rsidRDefault="00E24516" w:rsidP="009425CF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24516" w:rsidRDefault="00E24516" w:rsidP="00FB7539">
      <w:pPr>
        <w:ind w:right="-1192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АДМИНИСТРАЦИЯ</w:t>
      </w:r>
    </w:p>
    <w:p w:rsidR="00E24516" w:rsidRDefault="00E24516" w:rsidP="00FB7539">
      <w:pPr>
        <w:ind w:right="-1192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КОЗЛОВСКОГО СЕЛЬСКОГО ПОСЕЛЕНИЯ</w:t>
      </w:r>
    </w:p>
    <w:p w:rsidR="00E24516" w:rsidRDefault="00E24516" w:rsidP="00FB7539">
      <w:pPr>
        <w:ind w:right="-1192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ТЕРНОВСКОГО МУНИЦИПАЛЬНОГО РАЙОНА</w:t>
      </w:r>
    </w:p>
    <w:p w:rsidR="00E24516" w:rsidRPr="00733DA7" w:rsidRDefault="00E24516" w:rsidP="00FB7539">
      <w:pPr>
        <w:ind w:right="-1192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ВОРОНЕЖСКОЙ ОБЛАСТИ</w:t>
      </w:r>
    </w:p>
    <w:p w:rsidR="00E24516" w:rsidRDefault="00E24516" w:rsidP="00FB7539">
      <w:pPr>
        <w:ind w:right="-666"/>
        <w:rPr>
          <w:rFonts w:ascii="Calibri" w:eastAsia="Times New Roman" w:hAnsi="Calibri" w:cs="Times New Roman"/>
          <w:sz w:val="28"/>
          <w:szCs w:val="28"/>
        </w:rPr>
      </w:pPr>
    </w:p>
    <w:p w:rsidR="00E24516" w:rsidRPr="00733DA7" w:rsidRDefault="00E24516" w:rsidP="006F1581">
      <w:pPr>
        <w:ind w:right="-383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B70AA0">
      <w:pPr>
        <w:ind w:right="-1192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ПОСТАНОВЛЕНИЕ</w:t>
      </w:r>
    </w:p>
    <w:p w:rsidR="00E24516" w:rsidRDefault="00E24516" w:rsidP="00B70AA0">
      <w:pPr>
        <w:ind w:right="-1192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24516" w:rsidRPr="00BE15BF" w:rsidRDefault="00E24516" w:rsidP="00A42EA3">
      <w:pPr>
        <w:ind w:right="-1192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от   08 апреля 2021</w:t>
      </w:r>
      <w:r w:rsidRPr="006F1581">
        <w:rPr>
          <w:rFonts w:ascii="Calibri" w:eastAsia="Times New Roman" w:hAnsi="Calibri" w:cs="Times New Roman"/>
          <w:sz w:val="28"/>
          <w:szCs w:val="28"/>
        </w:rPr>
        <w:t xml:space="preserve"> года</w:t>
      </w:r>
      <w:r>
        <w:rPr>
          <w:rFonts w:ascii="Calibri" w:eastAsia="Times New Roman" w:hAnsi="Calibri" w:cs="Times New Roman"/>
          <w:sz w:val="28"/>
          <w:szCs w:val="28"/>
        </w:rPr>
        <w:t xml:space="preserve">                      №10</w:t>
      </w:r>
    </w:p>
    <w:p w:rsidR="00E24516" w:rsidRPr="008C7E04" w:rsidRDefault="00E24516" w:rsidP="00A42EA3">
      <w:pPr>
        <w:ind w:right="-119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с. Козловка</w:t>
      </w:r>
    </w:p>
    <w:p w:rsidR="00E24516" w:rsidRPr="00AE43E1" w:rsidRDefault="00E24516" w:rsidP="00427FE5">
      <w:pPr>
        <w:ind w:right="-1192"/>
        <w:rPr>
          <w:rFonts w:ascii="Calibri" w:eastAsia="Times New Roman" w:hAnsi="Calibri" w:cs="Times New Roman"/>
          <w:b/>
          <w:sz w:val="28"/>
          <w:szCs w:val="28"/>
        </w:rPr>
      </w:pPr>
    </w:p>
    <w:p w:rsidR="00E24516" w:rsidRDefault="00E24516" w:rsidP="00427FE5">
      <w:pPr>
        <w:ind w:right="-99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733DA7">
        <w:rPr>
          <w:rFonts w:ascii="Calibri" w:eastAsia="Times New Roman" w:hAnsi="Calibri" w:cs="Times New Roman"/>
          <w:b/>
          <w:sz w:val="28"/>
          <w:szCs w:val="28"/>
        </w:rPr>
        <w:t xml:space="preserve">«Об исполнении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733DA7">
        <w:rPr>
          <w:rFonts w:ascii="Calibri" w:eastAsia="Times New Roman" w:hAnsi="Calibri" w:cs="Times New Roman"/>
          <w:b/>
          <w:sz w:val="28"/>
          <w:szCs w:val="28"/>
        </w:rPr>
        <w:t>бюджета</w:t>
      </w:r>
    </w:p>
    <w:p w:rsidR="00E24516" w:rsidRDefault="00E24516" w:rsidP="00427FE5">
      <w:pPr>
        <w:ind w:right="-99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Козловского сельского поселения</w:t>
      </w:r>
    </w:p>
    <w:p w:rsidR="00E24516" w:rsidRDefault="00E24516" w:rsidP="00427FE5">
      <w:pPr>
        <w:ind w:right="-99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Терновского муниципального района</w:t>
      </w:r>
    </w:p>
    <w:p w:rsidR="00E24516" w:rsidRDefault="00E24516" w:rsidP="00427FE5">
      <w:pPr>
        <w:ind w:right="-99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733DA7">
        <w:rPr>
          <w:rFonts w:ascii="Calibri" w:eastAsia="Times New Roman" w:hAnsi="Calibri" w:cs="Times New Roman"/>
          <w:b/>
          <w:sz w:val="28"/>
          <w:szCs w:val="28"/>
        </w:rPr>
        <w:t xml:space="preserve">за </w:t>
      </w:r>
      <w:r>
        <w:rPr>
          <w:rFonts w:ascii="Calibri" w:eastAsia="Times New Roman" w:hAnsi="Calibri" w:cs="Times New Roman"/>
          <w:b/>
          <w:sz w:val="28"/>
          <w:szCs w:val="28"/>
          <w:lang w:val="en-US"/>
        </w:rPr>
        <w:t>I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квартал</w:t>
      </w:r>
      <w:r w:rsidRPr="00951022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733DA7">
        <w:rPr>
          <w:rFonts w:ascii="Calibri" w:eastAsia="Times New Roman" w:hAnsi="Calibri" w:cs="Times New Roman"/>
          <w:b/>
          <w:sz w:val="28"/>
          <w:szCs w:val="28"/>
        </w:rPr>
        <w:t>20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22 </w:t>
      </w:r>
      <w:r w:rsidRPr="00733DA7">
        <w:rPr>
          <w:rFonts w:ascii="Calibri" w:eastAsia="Times New Roman" w:hAnsi="Calibri" w:cs="Times New Roman"/>
          <w:b/>
          <w:sz w:val="28"/>
          <w:szCs w:val="28"/>
        </w:rPr>
        <w:t>год</w:t>
      </w:r>
      <w:r>
        <w:rPr>
          <w:rFonts w:ascii="Calibri" w:eastAsia="Times New Roman" w:hAnsi="Calibri" w:cs="Times New Roman"/>
          <w:b/>
          <w:sz w:val="28"/>
          <w:szCs w:val="28"/>
        </w:rPr>
        <w:t>а</w:t>
      </w:r>
      <w:r w:rsidRPr="00733DA7">
        <w:rPr>
          <w:rFonts w:ascii="Calibri" w:eastAsia="Times New Roman" w:hAnsi="Calibri" w:cs="Times New Roman"/>
          <w:b/>
          <w:sz w:val="28"/>
          <w:szCs w:val="28"/>
        </w:rPr>
        <w:t>»</w:t>
      </w:r>
    </w:p>
    <w:p w:rsidR="00E24516" w:rsidRDefault="00E24516" w:rsidP="00427FE5">
      <w:pPr>
        <w:ind w:right="-99"/>
        <w:rPr>
          <w:rFonts w:ascii="Calibri" w:eastAsia="Times New Roman" w:hAnsi="Calibri" w:cs="Times New Roman"/>
          <w:b/>
          <w:sz w:val="28"/>
          <w:szCs w:val="28"/>
        </w:rPr>
      </w:pPr>
    </w:p>
    <w:p w:rsidR="00E24516" w:rsidRPr="00733DA7" w:rsidRDefault="00E24516" w:rsidP="00427FE5">
      <w:pPr>
        <w:ind w:right="-99"/>
        <w:rPr>
          <w:rFonts w:ascii="Calibri" w:eastAsia="Times New Roman" w:hAnsi="Calibri" w:cs="Times New Roman"/>
          <w:b/>
          <w:sz w:val="28"/>
          <w:szCs w:val="28"/>
        </w:rPr>
      </w:pPr>
    </w:p>
    <w:p w:rsidR="00E24516" w:rsidRPr="006F1581" w:rsidRDefault="00E24516" w:rsidP="004C3797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</w:t>
      </w:r>
      <w:r w:rsidRPr="002F0A97">
        <w:rPr>
          <w:rFonts w:ascii="Calibri" w:eastAsia="Times New Roman" w:hAnsi="Calibri" w:cs="Times New Roman"/>
          <w:sz w:val="28"/>
          <w:szCs w:val="28"/>
        </w:rPr>
        <w:t xml:space="preserve">В соответствии со ст. 264.2 Бюджетного Кодекса Российской Федерации, Федеральным законом от 06.10.2003г. №131-ФЗ «Об общих принципах организации местного самоуправления в Российской </w:t>
      </w:r>
      <w:r w:rsidRPr="002F0A97">
        <w:rPr>
          <w:rFonts w:ascii="Calibri" w:eastAsia="Times New Roman" w:hAnsi="Calibri" w:cs="Times New Roman"/>
          <w:sz w:val="28"/>
          <w:szCs w:val="28"/>
        </w:rPr>
        <w:lastRenderedPageBreak/>
        <w:t>Федерации», Положением о бюджетным процессе</w:t>
      </w:r>
      <w:r>
        <w:rPr>
          <w:rFonts w:ascii="Calibri" w:eastAsia="Times New Roman" w:hAnsi="Calibri" w:cs="Times New Roman"/>
          <w:sz w:val="28"/>
          <w:szCs w:val="28"/>
        </w:rPr>
        <w:t xml:space="preserve"> Козловского</w:t>
      </w:r>
      <w:r w:rsidRPr="002F0A97">
        <w:rPr>
          <w:rFonts w:ascii="Calibri" w:eastAsia="Times New Roman" w:hAnsi="Calibri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2F0A97">
        <w:rPr>
          <w:rFonts w:ascii="Calibri" w:eastAsia="Times New Roman" w:hAnsi="Calibri" w:cs="Times New Roman"/>
          <w:sz w:val="28"/>
          <w:szCs w:val="28"/>
        </w:rPr>
        <w:t xml:space="preserve">администрация </w:t>
      </w:r>
      <w:r>
        <w:rPr>
          <w:rFonts w:ascii="Calibri" w:eastAsia="Times New Roman" w:hAnsi="Calibri" w:cs="Times New Roman"/>
          <w:sz w:val="28"/>
          <w:szCs w:val="28"/>
        </w:rPr>
        <w:t>Козловского</w:t>
      </w:r>
      <w:r w:rsidRPr="002F0A97">
        <w:rPr>
          <w:rFonts w:ascii="Calibri" w:eastAsia="Times New Roman" w:hAnsi="Calibri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постановляет</w:t>
      </w:r>
      <w:r>
        <w:rPr>
          <w:rFonts w:ascii="Calibri" w:eastAsia="Times New Roman" w:hAnsi="Calibri" w:cs="Times New Roman"/>
          <w:sz w:val="28"/>
          <w:szCs w:val="28"/>
        </w:rPr>
        <w:t>:</w:t>
      </w:r>
    </w:p>
    <w:p w:rsidR="00E24516" w:rsidRDefault="00E24516" w:rsidP="00B5379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24516" w:rsidRDefault="00E24516" w:rsidP="00B5379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отчет об исполнении бюджета Козловского сельского поселения за </w:t>
      </w:r>
      <w:r w:rsidRPr="006F1581">
        <w:rPr>
          <w:sz w:val="28"/>
          <w:szCs w:val="28"/>
        </w:rPr>
        <w:t xml:space="preserve"> </w:t>
      </w:r>
      <w:r w:rsidRPr="00951022">
        <w:rPr>
          <w:rFonts w:ascii="Times New Roman" w:hAnsi="Times New Roman"/>
          <w:sz w:val="28"/>
          <w:szCs w:val="28"/>
          <w:lang w:val="en-US"/>
        </w:rPr>
        <w:t>I</w:t>
      </w:r>
      <w:r w:rsidRPr="00951022">
        <w:rPr>
          <w:rFonts w:ascii="Times New Roman" w:hAnsi="Times New Roman"/>
          <w:sz w:val="28"/>
          <w:szCs w:val="28"/>
        </w:rPr>
        <w:t xml:space="preserve"> квартал 20</w:t>
      </w:r>
      <w:r>
        <w:rPr>
          <w:rFonts w:ascii="Times New Roman" w:hAnsi="Times New Roman"/>
          <w:sz w:val="28"/>
          <w:szCs w:val="28"/>
        </w:rPr>
        <w:t>22</w:t>
      </w:r>
      <w:r w:rsidRPr="006F1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доходам в сумме 1495,5 тыс. рублей  и по расходам в сумме 1487,7 тыс. рублей с превышением доходов над расходами (профицит бюджета сельского поселения) в сумме 7,8 тыс. рублей и со следующими показателями:</w:t>
      </w:r>
    </w:p>
    <w:p w:rsidR="00E24516" w:rsidRDefault="00E24516" w:rsidP="005C3CD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поступлению доходов в бюджет Козловского сельского поселения</w:t>
      </w:r>
      <w:r w:rsidRPr="00696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C3CD2">
        <w:rPr>
          <w:rFonts w:ascii="Times New Roman" w:hAnsi="Times New Roman"/>
          <w:sz w:val="28"/>
          <w:szCs w:val="28"/>
        </w:rPr>
        <w:t xml:space="preserve"> квартал </w:t>
      </w:r>
      <w:r>
        <w:rPr>
          <w:rFonts w:ascii="Times New Roman" w:hAnsi="Times New Roman"/>
          <w:sz w:val="28"/>
          <w:szCs w:val="28"/>
        </w:rPr>
        <w:t>2022 года по кодам классификации доходов бюджета согласно приложению 1 к настоящему решению;</w:t>
      </w:r>
    </w:p>
    <w:p w:rsidR="00E24516" w:rsidRDefault="00E24516" w:rsidP="005C3CD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ведомственной структуре расходов бюджета Козловского сельского поселения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C3CD2">
        <w:rPr>
          <w:rFonts w:ascii="Times New Roman" w:hAnsi="Times New Roman"/>
          <w:sz w:val="28"/>
          <w:szCs w:val="28"/>
        </w:rPr>
        <w:t xml:space="preserve"> квартал </w:t>
      </w:r>
      <w:r>
        <w:rPr>
          <w:rFonts w:ascii="Times New Roman" w:hAnsi="Times New Roman"/>
          <w:sz w:val="28"/>
          <w:szCs w:val="28"/>
        </w:rPr>
        <w:t>2022 года согласно приложению 2 к настоящему решению;</w:t>
      </w:r>
    </w:p>
    <w:p w:rsidR="00E24516" w:rsidRPr="006966FF" w:rsidRDefault="00E24516" w:rsidP="005C3CD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A2247">
        <w:rPr>
          <w:rFonts w:ascii="Times New Roman" w:hAnsi="Times New Roman"/>
          <w:sz w:val="28"/>
          <w:szCs w:val="28"/>
        </w:rPr>
        <w:t xml:space="preserve">по расходам бюджета </w:t>
      </w:r>
      <w:r>
        <w:rPr>
          <w:rFonts w:ascii="Times New Roman" w:hAnsi="Times New Roman"/>
          <w:sz w:val="28"/>
          <w:szCs w:val="28"/>
        </w:rPr>
        <w:t>Козловского</w:t>
      </w:r>
      <w:r w:rsidRPr="003A2247">
        <w:rPr>
          <w:rFonts w:ascii="Times New Roman" w:hAnsi="Times New Roman"/>
          <w:sz w:val="28"/>
          <w:szCs w:val="28"/>
        </w:rPr>
        <w:t xml:space="preserve"> сельского поселения по разделам и подразделам классификации расходов бюджета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C3CD2">
        <w:rPr>
          <w:rFonts w:ascii="Times New Roman" w:hAnsi="Times New Roman"/>
          <w:sz w:val="28"/>
          <w:szCs w:val="28"/>
        </w:rPr>
        <w:t xml:space="preserve"> квартал </w:t>
      </w:r>
      <w:r>
        <w:rPr>
          <w:rFonts w:ascii="Times New Roman" w:hAnsi="Times New Roman"/>
          <w:sz w:val="28"/>
          <w:szCs w:val="28"/>
        </w:rPr>
        <w:t xml:space="preserve">2022 года </w:t>
      </w:r>
      <w:r w:rsidRPr="003A22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приложению  3 к настоящему решению;</w:t>
      </w:r>
    </w:p>
    <w:p w:rsidR="00E24516" w:rsidRDefault="00E24516" w:rsidP="005C3CD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источникам внутреннего финансирования дефицита местного бюджета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C3CD2">
        <w:rPr>
          <w:rFonts w:ascii="Times New Roman" w:hAnsi="Times New Roman"/>
          <w:sz w:val="28"/>
          <w:szCs w:val="28"/>
        </w:rPr>
        <w:t xml:space="preserve"> квартал </w:t>
      </w:r>
      <w:r>
        <w:rPr>
          <w:rFonts w:ascii="Times New Roman" w:hAnsi="Times New Roman"/>
          <w:sz w:val="28"/>
          <w:szCs w:val="28"/>
        </w:rPr>
        <w:t>2022 года по кодам классификации источников финансирования дефицита бюджета согласно приложению 4 к настоящему решению.</w:t>
      </w:r>
    </w:p>
    <w:p w:rsidR="00E24516" w:rsidRDefault="00E24516" w:rsidP="00B5379B">
      <w:pPr>
        <w:ind w:right="164"/>
        <w:jc w:val="both"/>
        <w:rPr>
          <w:rFonts w:ascii="Calibri" w:eastAsia="Times New Roman" w:hAnsi="Calibri" w:cs="Times New Roman"/>
          <w:bCs/>
          <w:sz w:val="26"/>
          <w:szCs w:val="26"/>
        </w:rPr>
      </w:pPr>
      <w:r w:rsidRPr="00EB769A">
        <w:rPr>
          <w:rFonts w:ascii="Calibri" w:eastAsia="Times New Roman" w:hAnsi="Calibri" w:cs="Times New Roman"/>
          <w:bCs/>
          <w:sz w:val="26"/>
          <w:szCs w:val="26"/>
        </w:rPr>
        <w:t xml:space="preserve">        </w:t>
      </w:r>
    </w:p>
    <w:p w:rsidR="00E24516" w:rsidRPr="00CE6022" w:rsidRDefault="00E24516" w:rsidP="00B5379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24516" w:rsidRDefault="00E24516" w:rsidP="00E5581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24516" w:rsidRDefault="00E24516" w:rsidP="00866ACD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Глава Козловского</w:t>
      </w:r>
    </w:p>
    <w:p w:rsidR="00E24516" w:rsidRDefault="00E24516" w:rsidP="00866ACD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сельского поселения                                                              Ю.В.Микляев                           </w:t>
      </w:r>
    </w:p>
    <w:p w:rsidR="00E24516" w:rsidRDefault="00E24516" w:rsidP="00866ACD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0349" w:type="dxa"/>
        <w:tblInd w:w="108" w:type="dxa"/>
        <w:tblLayout w:type="fixed"/>
        <w:tblLook w:val="0000"/>
      </w:tblPr>
      <w:tblGrid>
        <w:gridCol w:w="10349"/>
      </w:tblGrid>
      <w:tr w:rsidR="00E24516" w:rsidRPr="008420A9">
        <w:trPr>
          <w:trHeight w:val="537"/>
        </w:trPr>
        <w:tc>
          <w:tcPr>
            <w:tcW w:w="10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4516" w:rsidRDefault="00E24516" w:rsidP="00A31380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риложение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br/>
              <w:t xml:space="preserve">к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постановлению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Администрации</w:t>
            </w:r>
          </w:p>
          <w:p w:rsidR="00E24516" w:rsidRDefault="00E24516" w:rsidP="00A31380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Козловского сельского поселения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Терновского муниципального района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        "Об исполнении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>бюджета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Козловского</w:t>
            </w:r>
          </w:p>
          <w:p w:rsidR="00E24516" w:rsidRDefault="00E24516" w:rsidP="00A31380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сельского поселения Терновского</w:t>
            </w:r>
          </w:p>
          <w:p w:rsidR="00E24516" w:rsidRDefault="00E24516" w:rsidP="00A31380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муниципального района</w:t>
            </w:r>
          </w:p>
          <w:p w:rsidR="00E24516" w:rsidRPr="008420A9" w:rsidRDefault="00E24516" w:rsidP="00AD5633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квартал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22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>год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>"</w:t>
            </w:r>
          </w:p>
        </w:tc>
      </w:tr>
      <w:tr w:rsidR="00E24516" w:rsidRPr="008420A9">
        <w:trPr>
          <w:trHeight w:val="1562"/>
        </w:trPr>
        <w:tc>
          <w:tcPr>
            <w:tcW w:w="10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16" w:rsidRPr="008420A9" w:rsidRDefault="00E24516" w:rsidP="00A3138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E24516" w:rsidRDefault="00E24516" w:rsidP="00866ACD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516" w:rsidRDefault="00E24516" w:rsidP="00866ACD">
      <w:pPr>
        <w:tabs>
          <w:tab w:val="left" w:pos="1545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Поступление доходов в</w:t>
      </w:r>
      <w:r w:rsidRPr="00357741">
        <w:rPr>
          <w:rFonts w:ascii="Calibri" w:eastAsia="Times New Roman" w:hAnsi="Calibri" w:cs="Times New Roman"/>
          <w:b/>
          <w:sz w:val="28"/>
          <w:szCs w:val="28"/>
        </w:rPr>
        <w:t xml:space="preserve"> бюджет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Козловского сельского поселения за </w:t>
      </w:r>
    </w:p>
    <w:p w:rsidR="00E24516" w:rsidRPr="00357741" w:rsidRDefault="00E24516" w:rsidP="00866ACD">
      <w:pPr>
        <w:tabs>
          <w:tab w:val="left" w:pos="1545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  <w:lang w:val="en-US"/>
        </w:rPr>
        <w:t>I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квартал 2022</w:t>
      </w:r>
      <w:r w:rsidRPr="00357741">
        <w:rPr>
          <w:rFonts w:ascii="Calibri" w:eastAsia="Times New Roman" w:hAnsi="Calibri" w:cs="Times New Roman"/>
          <w:b/>
          <w:sz w:val="28"/>
          <w:szCs w:val="28"/>
        </w:rPr>
        <w:t xml:space="preserve"> год по кодам классификации </w:t>
      </w:r>
      <w:r>
        <w:rPr>
          <w:rFonts w:ascii="Calibri" w:eastAsia="Times New Roman" w:hAnsi="Calibri" w:cs="Times New Roman"/>
          <w:b/>
          <w:sz w:val="28"/>
          <w:szCs w:val="28"/>
        </w:rPr>
        <w:t>доходов бюджета</w:t>
      </w:r>
    </w:p>
    <w:p w:rsidR="00E24516" w:rsidRDefault="00E24516" w:rsidP="00866ACD">
      <w:pPr>
        <w:pStyle w:val="ConsPlusCell"/>
        <w:ind w:right="-90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5104"/>
        <w:gridCol w:w="1134"/>
        <w:gridCol w:w="2693"/>
        <w:gridCol w:w="1559"/>
      </w:tblGrid>
      <w:tr w:rsidR="00E24516" w:rsidRPr="00621512" w:rsidTr="00BC363D">
        <w:trPr>
          <w:trHeight w:val="270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24516" w:rsidRPr="00AE066B" w:rsidRDefault="00E24516" w:rsidP="00A313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066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4516" w:rsidRPr="00AE066B" w:rsidRDefault="00E24516" w:rsidP="00A313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24516" w:rsidRPr="00AE066B" w:rsidRDefault="00E24516" w:rsidP="00A313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Исполнение (тыс.рублей)</w:t>
            </w:r>
          </w:p>
        </w:tc>
      </w:tr>
      <w:tr w:rsidR="00E24516" w:rsidRPr="00621512" w:rsidTr="00BC363D">
        <w:trPr>
          <w:trHeight w:val="660"/>
        </w:trPr>
        <w:tc>
          <w:tcPr>
            <w:tcW w:w="5104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24516" w:rsidRPr="00AE066B" w:rsidRDefault="00E24516" w:rsidP="00A313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24516" w:rsidRPr="00AE066B" w:rsidRDefault="00E24516" w:rsidP="00A313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24516" w:rsidRPr="00AE066B" w:rsidRDefault="00E24516" w:rsidP="00A313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доходов областного бюджета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E24516" w:rsidRPr="00AE066B" w:rsidRDefault="00E24516" w:rsidP="00A313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4516" w:rsidRPr="00621512" w:rsidTr="00BC363D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BD2B4F" w:rsidRDefault="00E24516" w:rsidP="00A3138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AF6FB9" w:rsidRDefault="00E24516" w:rsidP="00A31380">
            <w:pPr>
              <w:pStyle w:val="ConsPlusCell"/>
              <w:tabs>
                <w:tab w:val="left" w:pos="1123"/>
              </w:tabs>
              <w:ind w:right="8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AF6FB9" w:rsidRDefault="00E24516" w:rsidP="00A31380">
            <w:pPr>
              <w:pStyle w:val="ConsPlusCell"/>
              <w:ind w:right="-7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F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F14620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1495,5</w:t>
            </w:r>
          </w:p>
        </w:tc>
      </w:tr>
      <w:tr w:rsidR="00E24516" w:rsidRPr="00621512" w:rsidTr="00BC363D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AF6FB9" w:rsidRDefault="00E24516" w:rsidP="00A3138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AF6FB9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</w:t>
            </w:r>
            <w:r w:rsidRPr="00AF6F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AF6FB9" w:rsidRDefault="00E24516" w:rsidP="00A31380">
            <w:pPr>
              <w:pStyle w:val="ConsPlusCell"/>
              <w:ind w:left="-21" w:hanging="121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AF6FB9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262,9</w:t>
            </w:r>
          </w:p>
        </w:tc>
      </w:tr>
      <w:tr w:rsidR="00E24516" w:rsidRPr="00621512" w:rsidTr="00BC363D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A313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21512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227-1 и 228 НК РФ</w:t>
            </w:r>
          </w:p>
          <w:p w:rsidR="00E24516" w:rsidRPr="00621512" w:rsidRDefault="00E24516" w:rsidP="00A313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A42EA3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71,1</w:t>
            </w:r>
          </w:p>
        </w:tc>
      </w:tr>
      <w:tr w:rsidR="00E24516" w:rsidRPr="00621512" w:rsidTr="00BC363D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621512" w:rsidRDefault="00E24516" w:rsidP="00A313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42EA3">
              <w:rPr>
                <w:rFonts w:ascii="Times New Roman" w:hAnsi="Times New Roman" w:cs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42EA3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2EA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2EA3">
              <w:rPr>
                <w:rFonts w:ascii="Times New Roman" w:hAnsi="Times New Roman" w:cs="Times New Roman"/>
                <w:sz w:val="22"/>
                <w:szCs w:val="22"/>
              </w:rPr>
              <w:t>03010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2EA3">
              <w:rPr>
                <w:rFonts w:ascii="Times New Roman" w:hAnsi="Times New Roman" w:cs="Times New Roman"/>
                <w:sz w:val="22"/>
                <w:szCs w:val="22"/>
              </w:rPr>
              <w:t>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A42EA3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58,1</w:t>
            </w:r>
          </w:p>
        </w:tc>
      </w:tr>
      <w:tr w:rsidR="00E24516" w:rsidRPr="00621512" w:rsidTr="00BC363D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B72D3A" w:rsidRDefault="00E24516" w:rsidP="00A313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2D3A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B72D3A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B72D3A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B72D3A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E24516" w:rsidRPr="00621512" w:rsidTr="00BC363D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621512" w:rsidRDefault="00E24516" w:rsidP="00A313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1641">
              <w:rPr>
                <w:rFonts w:ascii="Times New Roman" w:hAnsi="Times New Roman" w:cs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621512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621512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621512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116,9</w:t>
            </w:r>
          </w:p>
        </w:tc>
      </w:tr>
      <w:tr w:rsidR="00E24516" w:rsidRPr="00621512" w:rsidTr="00BC363D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A313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D1641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10,8</w:t>
            </w:r>
          </w:p>
        </w:tc>
      </w:tr>
      <w:tr w:rsidR="00E24516" w:rsidRPr="00621512" w:rsidTr="00BC363D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541AAD" w:rsidRDefault="00E24516" w:rsidP="00A3138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АДМИНИСТРАЦИЯ КОЗЛОВСКОГО СЕЛЬСКОГО ПОСЕЛЕНИЯ ТЕРНОВСКОГО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541AAD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541AAD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541AAD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1232,6</w:t>
            </w:r>
          </w:p>
        </w:tc>
      </w:tr>
      <w:tr w:rsidR="00E24516" w:rsidRPr="00621512" w:rsidTr="00BC363D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C243D7" w:rsidRDefault="00E24516" w:rsidP="00A313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43D7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C243D7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243D7">
              <w:rPr>
                <w:rFonts w:ascii="Times New Roman" w:hAnsi="Times New Roman" w:cs="Times New Roman"/>
                <w:sz w:val="22"/>
                <w:szCs w:val="22"/>
              </w:rPr>
              <w:t>914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C243D7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243D7">
              <w:rPr>
                <w:rFonts w:ascii="Times New Roman" w:hAnsi="Times New Roman" w:cs="Times New Roman"/>
                <w:sz w:val="22"/>
                <w:szCs w:val="22"/>
              </w:rPr>
              <w:t>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C243D7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</w:tr>
      <w:tr w:rsidR="00E24516" w:rsidRPr="00621512" w:rsidTr="00BC363D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621512" w:rsidRDefault="00E24516" w:rsidP="00A313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</w:t>
            </w:r>
            <w:r w:rsidRPr="00621512">
              <w:rPr>
                <w:rFonts w:ascii="Times New Roman" w:hAnsi="Times New Roman" w:cs="Times New Roman"/>
                <w:sz w:val="22"/>
                <w:szCs w:val="22"/>
              </w:rPr>
              <w:t xml:space="preserve"> на выравнивание бюджетной обеспеченности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 бюджета субъекта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621512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621512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215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2 02 15001 10 0000 150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621512" w:rsidRDefault="00E24516" w:rsidP="00A3138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109,8</w:t>
            </w:r>
          </w:p>
        </w:tc>
      </w:tr>
      <w:tr w:rsidR="00E24516" w:rsidRPr="00621512" w:rsidTr="00BC363D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621512" w:rsidRDefault="00E24516" w:rsidP="006D16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621512" w:rsidRDefault="00E24516" w:rsidP="00B27E9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621512" w:rsidRDefault="00E24516" w:rsidP="00B27E9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621512" w:rsidRDefault="00E24516" w:rsidP="00B27E9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</w:tr>
      <w:tr w:rsidR="00E24516" w:rsidRPr="00621512" w:rsidTr="00BC363D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621512" w:rsidRDefault="00E24516" w:rsidP="005A32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621512" w:rsidRDefault="00E24516" w:rsidP="005A32FB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621512" w:rsidRDefault="00E24516" w:rsidP="005A32FB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2 02 40014 10 0000 150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621512" w:rsidRDefault="00E24516" w:rsidP="005A32FB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779,5</w:t>
            </w:r>
          </w:p>
        </w:tc>
      </w:tr>
      <w:tr w:rsidR="00E24516" w:rsidRPr="00621512" w:rsidTr="00BC363D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621512" w:rsidRDefault="00E24516" w:rsidP="00A42E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621512" w:rsidRDefault="00E24516" w:rsidP="00ED6306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621512" w:rsidRDefault="00E24516" w:rsidP="00ED6306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621512" w:rsidRDefault="00E24516" w:rsidP="00ED6306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315,4</w:t>
            </w:r>
          </w:p>
        </w:tc>
      </w:tr>
    </w:tbl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FB7539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906538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0349" w:type="dxa"/>
        <w:tblInd w:w="108" w:type="dxa"/>
        <w:tblLayout w:type="fixed"/>
        <w:tblLook w:val="0000"/>
      </w:tblPr>
      <w:tblGrid>
        <w:gridCol w:w="10349"/>
      </w:tblGrid>
      <w:tr w:rsidR="00E24516" w:rsidRPr="008420A9">
        <w:trPr>
          <w:trHeight w:val="537"/>
        </w:trPr>
        <w:tc>
          <w:tcPr>
            <w:tcW w:w="10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4516" w:rsidRDefault="00E24516" w:rsidP="005F1A97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риложение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к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постановлению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Администрации</w:t>
            </w:r>
          </w:p>
          <w:p w:rsidR="00E24516" w:rsidRDefault="00E24516" w:rsidP="005F1A97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Козловского сельского поселения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Терновского муниципального района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        "Об исполнении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>бюджета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Козловского</w:t>
            </w:r>
          </w:p>
          <w:p w:rsidR="00E24516" w:rsidRDefault="00E24516" w:rsidP="005F1A97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сельского поселения Терновского</w:t>
            </w:r>
          </w:p>
          <w:p w:rsidR="00E24516" w:rsidRPr="008420A9" w:rsidRDefault="00E24516" w:rsidP="007771E8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квартал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22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>год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>"</w:t>
            </w:r>
          </w:p>
        </w:tc>
      </w:tr>
      <w:tr w:rsidR="00E24516" w:rsidRPr="008420A9">
        <w:trPr>
          <w:trHeight w:val="1562"/>
        </w:trPr>
        <w:tc>
          <w:tcPr>
            <w:tcW w:w="10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16" w:rsidRPr="008420A9" w:rsidRDefault="00E24516" w:rsidP="00AC0D75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0440" w:type="dxa"/>
        <w:tblInd w:w="108" w:type="dxa"/>
        <w:tblLayout w:type="fixed"/>
        <w:tblLook w:val="0000"/>
      </w:tblPr>
      <w:tblGrid>
        <w:gridCol w:w="5387"/>
        <w:gridCol w:w="850"/>
        <w:gridCol w:w="567"/>
        <w:gridCol w:w="567"/>
        <w:gridCol w:w="1449"/>
        <w:gridCol w:w="540"/>
        <w:gridCol w:w="1080"/>
      </w:tblGrid>
      <w:tr w:rsidR="00E24516" w:rsidRPr="00C86474" w:rsidTr="001A052E">
        <w:trPr>
          <w:trHeight w:val="1515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4516" w:rsidRDefault="00E24516" w:rsidP="0031596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E24516" w:rsidRDefault="00E24516" w:rsidP="001A052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E24516" w:rsidRPr="00C86474" w:rsidRDefault="00E24516" w:rsidP="001A052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8647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                                                                                                                                расходов бюджета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Козловского сельского поселения  за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квартал 2022</w:t>
            </w:r>
            <w:r w:rsidRPr="00C8647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E24516" w:rsidRPr="00C86474" w:rsidTr="008D1562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4516" w:rsidRPr="00C86474" w:rsidRDefault="00E24516" w:rsidP="001A052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4516" w:rsidRPr="00C86474" w:rsidRDefault="00E24516" w:rsidP="001A052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4516" w:rsidRPr="00C86474" w:rsidRDefault="00E24516" w:rsidP="001A052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4516" w:rsidRPr="00C86474" w:rsidRDefault="00E24516" w:rsidP="001A052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4516" w:rsidRPr="00C86474" w:rsidRDefault="00E24516" w:rsidP="001A052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4516" w:rsidRPr="00C86474" w:rsidRDefault="00E24516" w:rsidP="001A052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4516" w:rsidRPr="00C86474" w:rsidRDefault="00E24516" w:rsidP="001A052E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E24516" w:rsidRDefault="00E24516" w:rsidP="00371D53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245"/>
        <w:gridCol w:w="851"/>
        <w:gridCol w:w="567"/>
        <w:gridCol w:w="567"/>
        <w:gridCol w:w="1417"/>
        <w:gridCol w:w="567"/>
        <w:gridCol w:w="992"/>
      </w:tblGrid>
      <w:tr w:rsidR="00E24516" w:rsidRPr="004A081E" w:rsidTr="00BB116D">
        <w:trPr>
          <w:trHeight w:val="7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</w:rPr>
              <w:t>Сумма             (тыс.рублей)</w:t>
            </w:r>
          </w:p>
        </w:tc>
      </w:tr>
      <w:tr w:rsidR="00E24516" w:rsidTr="00BB116D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B27E9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 w:rsidRPr="004A081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 w:rsidRPr="004A081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B27E9F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1487,7</w:t>
            </w:r>
          </w:p>
        </w:tc>
      </w:tr>
      <w:tr w:rsidR="00E24516" w:rsidTr="00BB116D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B27E9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АДМИНИСТРАЦИЯ КОЗЛОВСКОГО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 w:rsidRPr="004A081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 w:rsidRPr="004A081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B27E9F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1487,7</w:t>
            </w:r>
          </w:p>
        </w:tc>
      </w:tr>
      <w:tr w:rsidR="00E24516" w:rsidTr="00BB116D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B27E9F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373,8</w:t>
            </w:r>
          </w:p>
        </w:tc>
      </w:tr>
      <w:tr w:rsidR="00E24516" w:rsidTr="00BB116D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71EB">
              <w:rPr>
                <w:rFonts w:ascii="Calibri" w:eastAsia="Times New Roman" w:hAnsi="Calibri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B27E9F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138,9</w:t>
            </w:r>
          </w:p>
        </w:tc>
      </w:tr>
      <w:tr w:rsidR="00E24516" w:rsidRPr="00FC1017" w:rsidTr="00BB116D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AC213A" w:rsidRDefault="00E24516" w:rsidP="00B27E9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C213A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AC213A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B27E9F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138,9</w:t>
            </w:r>
          </w:p>
        </w:tc>
      </w:tr>
      <w:tr w:rsidR="00E24516" w:rsidRPr="00FC1017" w:rsidTr="00BB116D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EF49FE" w:rsidRDefault="00E24516" w:rsidP="00EB04AE">
            <w:pPr>
              <w:rPr>
                <w:rFonts w:ascii="Calibri" w:eastAsia="Times New Roman" w:hAnsi="Calibri" w:cs="Times New Roman"/>
              </w:rPr>
            </w:pPr>
            <w:r w:rsidRPr="00EF49FE">
              <w:rPr>
                <w:rFonts w:ascii="Calibri" w:eastAsia="Times New Roman" w:hAnsi="Calibri" w:cs="Times New Roman"/>
              </w:rPr>
              <w:t>Подпрограмма «Финансовое обеспечение реализации муниципальной программы</w:t>
            </w:r>
            <w:r>
              <w:rPr>
                <w:rFonts w:ascii="Calibri" w:eastAsia="Times New Roman" w:hAnsi="Calibri" w:cs="Times New Roman"/>
              </w:rPr>
              <w:t xml:space="preserve">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B27E9F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138,9</w:t>
            </w:r>
          </w:p>
        </w:tc>
      </w:tr>
      <w:tr w:rsidR="00E24516" w:rsidRPr="00FC1017" w:rsidTr="00BB116D">
        <w:trPr>
          <w:trHeight w:val="7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EF49FE" w:rsidRDefault="00E24516" w:rsidP="00B27E9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F49FE">
              <w:rPr>
                <w:rFonts w:ascii="Calibri" w:eastAsia="Times New Roman" w:hAnsi="Calibri" w:cs="Times New Roman"/>
              </w:rPr>
              <w:lastRenderedPageBreak/>
              <w:t xml:space="preserve">Основное мероприятие «Финансовое обеспечение деятельности главы администрации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EF49FE">
              <w:rPr>
                <w:rFonts w:ascii="Calibri" w:eastAsia="Times New Roman" w:hAnsi="Calibri" w:cs="Times New Roman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B27E9F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138,9</w:t>
            </w:r>
          </w:p>
        </w:tc>
      </w:tr>
      <w:tr w:rsidR="00E24516" w:rsidTr="00BB116D">
        <w:trPr>
          <w:trHeight w:val="7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86474" w:rsidRDefault="00E24516" w:rsidP="00B27E9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902AD">
              <w:rPr>
                <w:rFonts w:ascii="Calibri" w:eastAsia="Times New Roman" w:hAnsi="Calibri" w:cs="Times New Roman"/>
              </w:rPr>
              <w:t>Расходы на обеспечение деятельности</w:t>
            </w:r>
            <w:r>
              <w:rPr>
                <w:rFonts w:ascii="Calibri" w:eastAsia="Times New Roman" w:hAnsi="Calibri" w:cs="Times New Roman"/>
              </w:rPr>
              <w:t xml:space="preserve"> главы</w:t>
            </w:r>
            <w:r w:rsidRPr="00B902AD">
              <w:rPr>
                <w:rFonts w:ascii="Calibri" w:eastAsia="Times New Roman" w:hAnsi="Calibri" w:cs="Times New Roman"/>
              </w:rPr>
              <w:t xml:space="preserve"> администрации</w:t>
            </w:r>
            <w:r>
              <w:rPr>
                <w:rFonts w:ascii="Calibri" w:eastAsia="Times New Roman" w:hAnsi="Calibri" w:cs="Times New Roman"/>
              </w:rPr>
              <w:t xml:space="preserve"> Козловского сельского поселения </w:t>
            </w:r>
            <w:r w:rsidRPr="00B902AD">
              <w:rPr>
                <w:rFonts w:ascii="Calibri" w:eastAsia="Times New Roman" w:hAnsi="Calibri" w:cs="Times New Roman"/>
              </w:rPr>
              <w:t xml:space="preserve"> Терновского муниципального района</w:t>
            </w:r>
            <w:r>
              <w:rPr>
                <w:rFonts w:ascii="Calibri" w:eastAsia="Times New Roman" w:hAnsi="Calibri" w:cs="Times New Roman"/>
              </w:rPr>
      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 w:rsidRPr="004A081E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 w:rsidRPr="004A081E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B27E9F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138,9</w:t>
            </w:r>
          </w:p>
        </w:tc>
      </w:tr>
      <w:tr w:rsidR="00E24516" w:rsidTr="00BB116D">
        <w:trPr>
          <w:trHeight w:val="7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B902AD" w:rsidRDefault="00E24516" w:rsidP="00B27E9F">
            <w:pPr>
              <w:rPr>
                <w:rFonts w:ascii="Calibri" w:eastAsia="Times New Roman" w:hAnsi="Calibri" w:cs="Times New Roman"/>
              </w:rPr>
            </w:pPr>
            <w:r w:rsidRPr="007571EB">
              <w:rPr>
                <w:rFonts w:ascii="Calibri" w:eastAsia="Times New Roman" w:hAnsi="Calibri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9705D7">
              <w:rPr>
                <w:rFonts w:ascii="Calibri" w:eastAsia="Times New Roman" w:hAnsi="Calibri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9705D7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B27E9F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234,9</w:t>
            </w:r>
          </w:p>
        </w:tc>
      </w:tr>
      <w:tr w:rsidR="00E24516" w:rsidTr="00BB116D">
        <w:trPr>
          <w:trHeight w:val="7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571EB" w:rsidRDefault="00E24516" w:rsidP="00B27E9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C213A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AC213A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B27E9F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234,9</w:t>
            </w:r>
          </w:p>
        </w:tc>
      </w:tr>
      <w:tr w:rsidR="00E24516" w:rsidTr="00BB116D">
        <w:trPr>
          <w:trHeight w:val="5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AC213A" w:rsidRDefault="00E24516" w:rsidP="00EB04AE">
            <w:pPr>
              <w:rPr>
                <w:rFonts w:ascii="Calibri" w:eastAsia="Times New Roman" w:hAnsi="Calibri" w:cs="Times New Roman"/>
              </w:rPr>
            </w:pPr>
            <w:r w:rsidRPr="00EF49FE">
              <w:rPr>
                <w:rFonts w:ascii="Calibri" w:eastAsia="Times New Roman" w:hAnsi="Calibri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B27E9F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234,9</w:t>
            </w:r>
          </w:p>
        </w:tc>
      </w:tr>
      <w:tr w:rsidR="00E24516" w:rsidTr="00BB116D">
        <w:trPr>
          <w:trHeight w:val="55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AF01DB" w:rsidRDefault="00E24516" w:rsidP="00B27E9F">
            <w:pPr>
              <w:rPr>
                <w:rFonts w:ascii="Calibri" w:eastAsia="Times New Roman" w:hAnsi="Calibri" w:cs="Times New Roman"/>
              </w:rPr>
            </w:pPr>
            <w:r w:rsidRPr="00AF01DB">
              <w:rPr>
                <w:rFonts w:ascii="Calibri" w:eastAsia="Times New Roman" w:hAnsi="Calibri" w:cs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B27E9F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234,9</w:t>
            </w:r>
          </w:p>
        </w:tc>
      </w:tr>
      <w:tr w:rsidR="00E24516" w:rsidTr="00BB116D">
        <w:trPr>
          <w:trHeight w:val="7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86474" w:rsidRDefault="00E24516" w:rsidP="00B27E9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02AD">
              <w:rPr>
                <w:rFonts w:ascii="Calibri" w:eastAsia="Times New Roman" w:hAnsi="Calibri" w:cs="Times New Roman"/>
              </w:rPr>
              <w:t>Расходы на обеспечение деятельности администрации</w:t>
            </w:r>
            <w:r>
              <w:rPr>
                <w:rFonts w:ascii="Calibri" w:eastAsia="Times New Roman" w:hAnsi="Calibri" w:cs="Times New Roman"/>
              </w:rPr>
              <w:t xml:space="preserve"> Козловского сельского поселения </w:t>
            </w:r>
            <w:r w:rsidRPr="00B902AD">
              <w:rPr>
                <w:rFonts w:ascii="Calibri" w:eastAsia="Times New Roman" w:hAnsi="Calibri" w:cs="Times New Roman"/>
              </w:rPr>
              <w:t xml:space="preserve"> Терновского муниципального </w:t>
            </w:r>
            <w:r>
              <w:rPr>
                <w:rFonts w:ascii="Calibri" w:eastAsia="Times New Roman" w:hAnsi="Calibri" w:cs="Times New Roman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bCs/>
                <w:color w:val="000000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w:r w:rsidRPr="00C54429">
              <w:rPr>
                <w:rFonts w:ascii="Calibri" w:eastAsia="Times New Roman" w:hAnsi="Calibri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01 1</w:t>
            </w:r>
            <w:r w:rsidRPr="00C54429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02 </w:t>
            </w:r>
            <w:r w:rsidRPr="00C54429">
              <w:rPr>
                <w:rFonts w:ascii="Calibri" w:eastAsia="Times New Roman" w:hAnsi="Calibri" w:cs="Times New Roman"/>
                <w:bCs/>
                <w:color w:val="000000"/>
              </w:rPr>
              <w:t>9801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0</w:t>
            </w:r>
            <w:r w:rsidRPr="00C54429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B27E9F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126,0</w:t>
            </w:r>
          </w:p>
        </w:tc>
      </w:tr>
      <w:tr w:rsidR="00E24516" w:rsidTr="00BB116D">
        <w:trPr>
          <w:trHeight w:val="8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C86474" w:rsidRDefault="00E24516" w:rsidP="00B27E9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902AD">
              <w:rPr>
                <w:rFonts w:ascii="Calibri" w:eastAsia="Times New Roman" w:hAnsi="Calibri" w:cs="Times New Roman"/>
              </w:rPr>
              <w:t>Расходы на обеспечение деятельности администрации</w:t>
            </w:r>
            <w:r>
              <w:rPr>
                <w:rFonts w:ascii="Calibri" w:eastAsia="Times New Roman" w:hAnsi="Calibri" w:cs="Times New Roman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01 1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02 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>9801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B27E9F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107,6</w:t>
            </w:r>
          </w:p>
        </w:tc>
      </w:tr>
      <w:tr w:rsidR="00E24516" w:rsidTr="005A32FB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C86474" w:rsidRDefault="00E24516" w:rsidP="005A32F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902AD">
              <w:rPr>
                <w:rFonts w:ascii="Calibri" w:eastAsia="Times New Roman" w:hAnsi="Calibri" w:cs="Times New Roman"/>
              </w:rPr>
              <w:t>Расходы на обеспечение деятельности администрации</w:t>
            </w:r>
            <w:r>
              <w:rPr>
                <w:rFonts w:ascii="Calibri" w:eastAsia="Times New Roman" w:hAnsi="Calibri" w:cs="Times New Roman"/>
              </w:rPr>
              <w:t xml:space="preserve">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5A32FB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5A32FB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5A32F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5A32F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01 1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02 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>9801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5A32F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D32CF1" w:rsidRDefault="00E24516" w:rsidP="00610200">
            <w:pPr>
              <w:jc w:val="right"/>
              <w:rPr>
                <w:rFonts w:ascii="Calibri" w:eastAsia="Times New Roman" w:hAnsi="Calibri" w:cs="Times New Roman"/>
              </w:rPr>
            </w:pPr>
            <w:r w:rsidRPr="00D32CF1">
              <w:rPr>
                <w:rFonts w:ascii="Calibri" w:eastAsia="Times New Roman" w:hAnsi="Calibri" w:cs="Times New Roman"/>
              </w:rPr>
              <w:t>1,3</w:t>
            </w:r>
          </w:p>
        </w:tc>
      </w:tr>
      <w:tr w:rsidR="00E24516" w:rsidTr="00BB116D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B902AD" w:rsidRDefault="00E24516" w:rsidP="00B27E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9705D7">
              <w:rPr>
                <w:rFonts w:ascii="Calibri" w:eastAsia="Times New Roman" w:hAnsi="Calibri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9705D7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B27E9F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23,4</w:t>
            </w:r>
          </w:p>
        </w:tc>
      </w:tr>
      <w:tr w:rsidR="00E24516" w:rsidTr="00BB116D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71EB">
              <w:rPr>
                <w:rFonts w:ascii="Calibri" w:eastAsia="Times New Roman" w:hAnsi="Calibri" w:cs="Times New Roman"/>
                <w:b/>
                <w:bCs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B27E9F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23,4</w:t>
            </w:r>
          </w:p>
        </w:tc>
      </w:tr>
      <w:tr w:rsidR="00E24516" w:rsidRPr="004E70A6" w:rsidTr="00BB116D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7571EB" w:rsidRDefault="00E24516" w:rsidP="00B27E9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C213A">
              <w:rPr>
                <w:rFonts w:ascii="Calibri" w:eastAsia="Times New Roman" w:hAnsi="Calibri" w:cs="Times New Roman"/>
              </w:rPr>
              <w:lastRenderedPageBreak/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AC213A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DB68EA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68EA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E70A6" w:rsidRDefault="00E24516" w:rsidP="00B27E9F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23,4</w:t>
            </w:r>
          </w:p>
        </w:tc>
      </w:tr>
      <w:tr w:rsidR="00E24516" w:rsidRPr="004E70A6" w:rsidTr="00BB116D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AC213A" w:rsidRDefault="00E24516" w:rsidP="00EB04AE">
            <w:pPr>
              <w:rPr>
                <w:rFonts w:ascii="Calibri" w:eastAsia="Times New Roman" w:hAnsi="Calibri" w:cs="Times New Roman"/>
              </w:rPr>
            </w:pPr>
            <w:r w:rsidRPr="00EF49FE">
              <w:rPr>
                <w:rFonts w:ascii="Calibri" w:eastAsia="Times New Roman" w:hAnsi="Calibri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DB68EA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68EA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E70A6" w:rsidRDefault="00E24516" w:rsidP="00B27E9F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23,4</w:t>
            </w:r>
          </w:p>
        </w:tc>
      </w:tr>
      <w:tr w:rsidR="00E24516" w:rsidRPr="004E70A6" w:rsidTr="00BB116D">
        <w:trPr>
          <w:trHeight w:val="8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AC213A" w:rsidRDefault="00E24516" w:rsidP="00B27E9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9705D7">
              <w:rPr>
                <w:rFonts w:ascii="Calibri" w:eastAsia="Times New Roman" w:hAnsi="Calibri" w:cs="Times New Roman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DB68EA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68EA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E70A6" w:rsidRDefault="00E24516" w:rsidP="00B27E9F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23,4</w:t>
            </w:r>
          </w:p>
        </w:tc>
      </w:tr>
      <w:tr w:rsidR="00E24516" w:rsidTr="00BB116D">
        <w:trPr>
          <w:trHeight w:val="172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DB68EA" w:rsidRDefault="00E24516" w:rsidP="00B27E9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B27E9F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01 1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03 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>5118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B27E9F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23,4</w:t>
            </w:r>
          </w:p>
        </w:tc>
      </w:tr>
      <w:tr w:rsidR="00E24516" w:rsidTr="00D32CF1">
        <w:trPr>
          <w:trHeight w:val="41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3646C" w:rsidRDefault="00E24516" w:rsidP="00B27E9F">
            <w:pPr>
              <w:rPr>
                <w:rFonts w:ascii="Calibri" w:eastAsia="Times New Roman" w:hAnsi="Calibri" w:cs="Times New Roman"/>
              </w:rPr>
            </w:pPr>
            <w:r w:rsidRPr="006116E0">
              <w:rPr>
                <w:rFonts w:ascii="Calibri" w:eastAsia="Times New Roman" w:hAnsi="Calibri" w:cs="Times New Roman"/>
                <w:b/>
                <w:bCs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8FA">
              <w:rPr>
                <w:rFonts w:ascii="Calibri" w:eastAsia="Times New Roman" w:hAnsi="Calibri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8FA">
              <w:rPr>
                <w:rFonts w:ascii="Calibri" w:eastAsia="Times New Roman" w:hAnsi="Calibri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3368FA" w:rsidRDefault="00E24516" w:rsidP="00B27E9F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779,5</w:t>
            </w:r>
          </w:p>
        </w:tc>
      </w:tr>
      <w:tr w:rsidR="00E24516" w:rsidTr="00D32CF1">
        <w:trPr>
          <w:trHeight w:val="41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116E0" w:rsidRDefault="00E24516" w:rsidP="00B27E9F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8FA">
              <w:rPr>
                <w:rFonts w:ascii="Calibri" w:eastAsia="Times New Roman" w:hAnsi="Calibri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8FA">
              <w:rPr>
                <w:rFonts w:ascii="Calibri" w:eastAsia="Times New Roman" w:hAnsi="Calibri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8FA">
              <w:rPr>
                <w:rFonts w:ascii="Calibri" w:eastAsia="Times New Roman" w:hAnsi="Calibri" w:cs="Times New Roman"/>
                <w:b/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3368FA" w:rsidRDefault="00E24516" w:rsidP="00B27E9F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779,5</w:t>
            </w:r>
          </w:p>
        </w:tc>
      </w:tr>
      <w:tr w:rsidR="00E24516" w:rsidTr="00BB116D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AC213A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AC213A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600094" w:rsidRDefault="00E24516" w:rsidP="00B27E9F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779,5</w:t>
            </w:r>
          </w:p>
        </w:tc>
      </w:tr>
      <w:tr w:rsidR="00E24516" w:rsidTr="00BB116D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EB04AE">
            <w:pPr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600094" w:rsidRDefault="00E24516" w:rsidP="00B27E9F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779,5</w:t>
            </w:r>
          </w:p>
        </w:tc>
      </w:tr>
      <w:tr w:rsidR="00E24516" w:rsidTr="00BB116D">
        <w:trPr>
          <w:trHeight w:val="7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B27E9F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3368FA">
              <w:rPr>
                <w:rFonts w:ascii="Calibri" w:eastAsia="Times New Roman" w:hAnsi="Calibri" w:cs="Times New Roman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600094" w:rsidRDefault="00E24516" w:rsidP="00B27E9F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779,5</w:t>
            </w:r>
          </w:p>
        </w:tc>
      </w:tr>
      <w:tr w:rsidR="00E24516" w:rsidTr="00BB116D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3646C" w:rsidRDefault="00E24516" w:rsidP="00B27E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Мероприятия по развитию сети автомобильных дорог местного значения за счет муниципальных дорожных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01 3 06 81290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600094" w:rsidRDefault="00E24516" w:rsidP="00B27E9F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779,5</w:t>
            </w:r>
          </w:p>
        </w:tc>
      </w:tr>
      <w:tr w:rsidR="00E24516" w:rsidTr="00BB116D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</w:rPr>
            </w:pPr>
            <w:r w:rsidRPr="000104A7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0104A7" w:rsidRDefault="00E24516" w:rsidP="00B27E9F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101,5</w:t>
            </w:r>
          </w:p>
        </w:tc>
      </w:tr>
      <w:tr w:rsidR="00E24516" w:rsidTr="00BB116D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pStyle w:val="ConsPlusNormal"/>
              <w:tabs>
                <w:tab w:val="left" w:pos="3345"/>
              </w:tabs>
              <w:ind w:firstLine="0"/>
              <w:rPr>
                <w:rFonts w:ascii="Times New Roman" w:hAnsi="Times New Roman"/>
                <w:b/>
                <w:bCs/>
              </w:rPr>
            </w:pPr>
            <w:r w:rsidRPr="000104A7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0104A7" w:rsidRDefault="00E24516" w:rsidP="00B27E9F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101,5</w:t>
            </w:r>
          </w:p>
        </w:tc>
      </w:tr>
      <w:tr w:rsidR="00E24516" w:rsidTr="00BB116D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0104A7" w:rsidRDefault="00E24516" w:rsidP="00B27E9F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04A7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Козловского</w:t>
            </w:r>
            <w:r w:rsidRPr="000104A7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</w:t>
            </w:r>
            <w:r w:rsidRPr="000104A7">
              <w:rPr>
                <w:rFonts w:ascii="Times New Roman" w:hAnsi="Times New Roman"/>
              </w:rPr>
              <w:lastRenderedPageBreak/>
              <w:t>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01 0 00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E70A6" w:rsidRDefault="00E24516" w:rsidP="00B27E9F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101,5</w:t>
            </w:r>
          </w:p>
        </w:tc>
      </w:tr>
      <w:tr w:rsidR="00E24516" w:rsidTr="00BB116D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0104A7" w:rsidRDefault="00E24516" w:rsidP="00B27E9F">
            <w:pPr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  <w:bCs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  <w:p w:rsidR="00E24516" w:rsidRPr="000104A7" w:rsidRDefault="00E24516" w:rsidP="00B27E9F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E70A6" w:rsidRDefault="00E24516" w:rsidP="002708FF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101,5</w:t>
            </w:r>
          </w:p>
        </w:tc>
      </w:tr>
      <w:tr w:rsidR="00E24516" w:rsidRPr="004E70A6" w:rsidTr="00BB116D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0104A7" w:rsidRDefault="00E24516" w:rsidP="00B27E9F">
            <w:pPr>
              <w:rPr>
                <w:rFonts w:ascii="Calibri" w:eastAsia="Times New Roman" w:hAnsi="Calibri" w:cs="Times New Roman"/>
                <w:bCs/>
              </w:rPr>
            </w:pPr>
            <w:r w:rsidRPr="000104A7">
              <w:rPr>
                <w:rFonts w:ascii="Calibri" w:eastAsia="Times New Roman" w:hAnsi="Calibri" w:cs="Times New Roman"/>
              </w:rPr>
              <w:t xml:space="preserve">Основное мероприятие «Благоустройство территорий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0104A7">
              <w:rPr>
                <w:rFonts w:ascii="Calibri" w:eastAsia="Times New Roman" w:hAnsi="Calibri" w:cs="Times New Roman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A0F9A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0F9A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A0F9A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0F9A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A0F9A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0F9A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B27E9F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E70A6" w:rsidRDefault="00E24516" w:rsidP="00B27E9F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46,1</w:t>
            </w:r>
          </w:p>
        </w:tc>
      </w:tr>
      <w:tr w:rsidR="00E24516" w:rsidTr="00BB116D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43646C" w:rsidRDefault="00E24516" w:rsidP="00B27E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2656DB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5D60">
              <w:rPr>
                <w:rFonts w:ascii="Calibri" w:eastAsia="Times New Roman" w:hAnsi="Calibri" w:cs="Times New Roman"/>
                <w:color w:val="000000"/>
              </w:rPr>
              <w:t xml:space="preserve">01 3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01 </w:t>
            </w:r>
            <w:r w:rsidRPr="00F75D60">
              <w:rPr>
                <w:rFonts w:ascii="Calibri" w:eastAsia="Times New Roman" w:hAnsi="Calibri" w:cs="Times New Roman"/>
                <w:color w:val="000000"/>
              </w:rPr>
              <w:t>9137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B27E9F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46,1</w:t>
            </w:r>
          </w:p>
        </w:tc>
      </w:tr>
      <w:tr w:rsidR="00E24516" w:rsidTr="00BB116D">
        <w:trPr>
          <w:trHeight w:val="5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0A0F9A" w:rsidRDefault="00E24516" w:rsidP="00B27E9F">
            <w:pPr>
              <w:rPr>
                <w:rFonts w:ascii="Calibri" w:eastAsia="Times New Roman" w:hAnsi="Calibri" w:cs="Times New Roman"/>
              </w:rPr>
            </w:pPr>
            <w:r w:rsidRPr="000A0F9A">
              <w:rPr>
                <w:rFonts w:ascii="Calibri" w:eastAsia="Times New Roman" w:hAnsi="Calibri" w:cs="Times New Roman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AA7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B27E9F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55,4</w:t>
            </w:r>
          </w:p>
        </w:tc>
      </w:tr>
      <w:tr w:rsidR="00E24516" w:rsidTr="00BB116D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0A0F9A" w:rsidRDefault="00E24516" w:rsidP="00B27E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01 3 03 91440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B27E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B27E9F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55,4</w:t>
            </w:r>
          </w:p>
        </w:tc>
      </w:tr>
      <w:tr w:rsidR="00E24516" w:rsidTr="00D32CF1">
        <w:trPr>
          <w:trHeight w:val="4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1D713E" w:rsidRDefault="00E24516" w:rsidP="006102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16E0">
              <w:rPr>
                <w:rFonts w:ascii="Calibri" w:eastAsia="Times New Roman" w:hAnsi="Calibri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61020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61020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61020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61020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61020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B5726" w:rsidRDefault="00E24516" w:rsidP="00610200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189,7</w:t>
            </w:r>
          </w:p>
        </w:tc>
      </w:tr>
      <w:tr w:rsidR="00E24516" w:rsidTr="00D32CF1">
        <w:trPr>
          <w:trHeight w:val="4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116E0" w:rsidRDefault="00E24516" w:rsidP="00610200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7571EB">
              <w:rPr>
                <w:rFonts w:ascii="Calibri" w:eastAsia="Times New Roman" w:hAnsi="Calibri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61020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61020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61020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b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61020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61020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B5726" w:rsidRDefault="00E24516" w:rsidP="00610200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189,7</w:t>
            </w:r>
          </w:p>
        </w:tc>
      </w:tr>
      <w:tr w:rsidR="00E24516" w:rsidTr="00610200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571EB" w:rsidRDefault="00E24516" w:rsidP="00610200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0104A7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610200">
            <w:pPr>
              <w:jc w:val="center"/>
              <w:rPr>
                <w:rFonts w:ascii="Calibri" w:eastAsia="Times New Roman" w:hAnsi="Calibri" w:cs="Times New Roman"/>
              </w:rPr>
            </w:pPr>
            <w:r w:rsidRPr="00EB4179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61020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61020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61020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61020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0823A0" w:rsidRDefault="00E24516" w:rsidP="0061020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189,7</w:t>
            </w:r>
          </w:p>
        </w:tc>
      </w:tr>
      <w:tr w:rsidR="00E24516" w:rsidTr="00EB04AE">
        <w:trPr>
          <w:trHeight w:val="4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61F37" w:rsidRDefault="00E24516" w:rsidP="00EB04AE">
            <w:pPr>
              <w:rPr>
                <w:rFonts w:ascii="Calibri" w:eastAsia="Times New Roman" w:hAnsi="Calibri" w:cs="Times New Roman"/>
              </w:rPr>
            </w:pPr>
            <w:r w:rsidRPr="00761F37">
              <w:rPr>
                <w:rFonts w:ascii="Calibri" w:eastAsia="Times New Roman" w:hAnsi="Calibri" w:cs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610200">
            <w:pPr>
              <w:jc w:val="center"/>
              <w:rPr>
                <w:rFonts w:ascii="Calibri" w:eastAsia="Times New Roman" w:hAnsi="Calibri" w:cs="Times New Roman"/>
              </w:rPr>
            </w:pPr>
            <w:r w:rsidRPr="00EB4179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61020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61020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61020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61020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0823A0" w:rsidRDefault="00E24516" w:rsidP="0061020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189,7</w:t>
            </w:r>
          </w:p>
        </w:tc>
      </w:tr>
      <w:tr w:rsidR="00E24516" w:rsidTr="00D32CF1">
        <w:trPr>
          <w:trHeight w:val="5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61F37" w:rsidRDefault="00E24516" w:rsidP="00610200">
            <w:pPr>
              <w:rPr>
                <w:rFonts w:ascii="Calibri" w:eastAsia="Times New Roman" w:hAnsi="Calibri" w:cs="Times New Roman"/>
              </w:rPr>
            </w:pPr>
            <w:r w:rsidRPr="00761F37">
              <w:rPr>
                <w:rFonts w:ascii="Calibri" w:eastAsia="Times New Roman" w:hAnsi="Calibri" w:cs="Times New Roman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610200">
            <w:pPr>
              <w:jc w:val="center"/>
              <w:rPr>
                <w:rFonts w:ascii="Calibri" w:eastAsia="Times New Roman" w:hAnsi="Calibri" w:cs="Times New Roman"/>
              </w:rPr>
            </w:pPr>
            <w:r w:rsidRPr="00EB4179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61020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61020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61020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61020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0823A0" w:rsidRDefault="00E24516" w:rsidP="00610200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189,7</w:t>
            </w:r>
          </w:p>
        </w:tc>
      </w:tr>
      <w:tr w:rsidR="00E24516" w:rsidTr="00610200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86474" w:rsidRDefault="00E24516" w:rsidP="0061020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3349">
              <w:rPr>
                <w:rFonts w:ascii="Calibri" w:eastAsia="Times New Roman" w:hAnsi="Calibri" w:cs="Times New Roman"/>
              </w:rPr>
              <w:t xml:space="preserve">Расходы на обеспечение деятельности (оказание услуг) муниципальных </w:t>
            </w:r>
            <w:r>
              <w:rPr>
                <w:rFonts w:ascii="Calibri" w:eastAsia="Times New Roman" w:hAnsi="Calibri" w:cs="Times New Roman"/>
              </w:rPr>
              <w:t>учреждений</w:t>
            </w:r>
            <w:r w:rsidRPr="00763349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610200">
            <w:pPr>
              <w:jc w:val="center"/>
              <w:rPr>
                <w:rFonts w:ascii="Calibri" w:eastAsia="Times New Roman" w:hAnsi="Calibri" w:cs="Times New Roman"/>
              </w:rPr>
            </w:pPr>
            <w:r w:rsidRPr="00EB4179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61020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D713E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61020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D713E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61020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01 5</w:t>
            </w:r>
            <w:r w:rsidRPr="001D713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01 </w:t>
            </w:r>
            <w:r w:rsidRPr="001D713E">
              <w:rPr>
                <w:rFonts w:ascii="Calibri" w:eastAsia="Times New Roman" w:hAnsi="Calibri" w:cs="Times New Roman"/>
                <w:color w:val="000000"/>
              </w:rPr>
              <w:t>0059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61020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1D713E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1D713E" w:rsidRDefault="00E24516" w:rsidP="00610200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189,7</w:t>
            </w:r>
          </w:p>
        </w:tc>
      </w:tr>
      <w:tr w:rsidR="00E24516" w:rsidTr="00EB04AE">
        <w:trPr>
          <w:trHeight w:val="3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763349" w:rsidRDefault="00E24516" w:rsidP="002C124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9B5726">
              <w:rPr>
                <w:rFonts w:ascii="Calibri" w:eastAsia="Times New Roman" w:hAnsi="Calibri" w:cs="Times New Roman"/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A48E6" w:rsidRDefault="00E24516" w:rsidP="002C124A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CA48E6">
              <w:rPr>
                <w:rFonts w:ascii="Calibri" w:eastAsia="Times New Roman" w:hAnsi="Calibri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538BC" w:rsidRDefault="00E24516" w:rsidP="002C124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538BC" w:rsidRDefault="00E24516" w:rsidP="002C124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538BC" w:rsidRDefault="00E24516" w:rsidP="002C124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8A448C" w:rsidRDefault="00E24516" w:rsidP="002C124A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19,8</w:t>
            </w:r>
          </w:p>
        </w:tc>
      </w:tr>
      <w:tr w:rsidR="00E24516" w:rsidTr="00EB04AE">
        <w:trPr>
          <w:trHeight w:val="4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9B5726" w:rsidRDefault="00E24516" w:rsidP="002C124A">
            <w:pPr>
              <w:rPr>
                <w:rFonts w:ascii="Calibri" w:eastAsia="Times New Roman" w:hAnsi="Calibri" w:cs="Times New Roman"/>
                <w:b/>
              </w:rPr>
            </w:pPr>
            <w:r w:rsidRPr="009B5726">
              <w:rPr>
                <w:rFonts w:ascii="Calibri" w:eastAsia="Times New Roman" w:hAnsi="Calibri" w:cs="Times New Roman"/>
                <w:b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A48E6" w:rsidRDefault="00E24516" w:rsidP="002C124A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CA48E6">
              <w:rPr>
                <w:rFonts w:ascii="Calibri" w:eastAsia="Times New Roman" w:hAnsi="Calibri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8A448C" w:rsidRDefault="00E24516" w:rsidP="002C124A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19,8</w:t>
            </w:r>
          </w:p>
        </w:tc>
      </w:tr>
      <w:tr w:rsidR="00E24516" w:rsidTr="00BB116D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B5726" w:rsidRDefault="00E24516" w:rsidP="002C124A">
            <w:pPr>
              <w:rPr>
                <w:rFonts w:ascii="Calibri" w:eastAsia="Times New Roman" w:hAnsi="Calibri" w:cs="Times New Roman"/>
                <w:b/>
              </w:rPr>
            </w:pPr>
            <w:r w:rsidRPr="000104A7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0104A7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</w:t>
            </w:r>
            <w:r w:rsidRPr="000104A7">
              <w:rPr>
                <w:rFonts w:ascii="Calibri" w:eastAsia="Times New Roman" w:hAnsi="Calibri" w:cs="Times New Roman"/>
              </w:rPr>
              <w:lastRenderedPageBreak/>
              <w:t>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C124A">
            <w:pPr>
              <w:jc w:val="center"/>
              <w:rPr>
                <w:rFonts w:ascii="Calibri" w:eastAsia="Times New Roman" w:hAnsi="Calibri" w:cs="Times New Roman"/>
              </w:rPr>
            </w:pPr>
            <w:r w:rsidRPr="00EB4179">
              <w:rPr>
                <w:rFonts w:ascii="Calibri" w:eastAsia="Times New Roman" w:hAnsi="Calibri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C124A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19,8</w:t>
            </w:r>
          </w:p>
        </w:tc>
      </w:tr>
      <w:tr w:rsidR="00E24516" w:rsidTr="00EB04AE">
        <w:trPr>
          <w:trHeight w:val="4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B5726" w:rsidRDefault="00E24516" w:rsidP="00EB04AE">
            <w:pPr>
              <w:rPr>
                <w:rFonts w:ascii="Calibri" w:eastAsia="Times New Roman" w:hAnsi="Calibri" w:cs="Times New Roman"/>
              </w:rPr>
            </w:pPr>
            <w:r w:rsidRPr="009B5726">
              <w:rPr>
                <w:rFonts w:ascii="Calibri" w:eastAsia="Times New Roman" w:hAnsi="Calibri" w:cs="Times New Roman"/>
              </w:rPr>
              <w:lastRenderedPageBreak/>
              <w:t>Подпрограмма «Социальная поддержка граждан»</w:t>
            </w:r>
            <w:r>
              <w:rPr>
                <w:rFonts w:ascii="Calibri" w:eastAsia="Times New Roman" w:hAnsi="Calibri" w:cs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C124A">
            <w:pPr>
              <w:jc w:val="center"/>
              <w:rPr>
                <w:rFonts w:ascii="Calibri" w:eastAsia="Times New Roman" w:hAnsi="Calibri" w:cs="Times New Roman"/>
              </w:rPr>
            </w:pPr>
            <w:r w:rsidRPr="00EB4179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C124A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19,8</w:t>
            </w:r>
          </w:p>
        </w:tc>
      </w:tr>
      <w:tr w:rsidR="00E24516" w:rsidTr="00EB04AE">
        <w:trPr>
          <w:trHeight w:val="5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B5726" w:rsidRDefault="00E24516" w:rsidP="002C124A">
            <w:pPr>
              <w:rPr>
                <w:rFonts w:ascii="Calibri" w:eastAsia="Times New Roman" w:hAnsi="Calibri" w:cs="Times New Roman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C124A">
            <w:pPr>
              <w:jc w:val="center"/>
              <w:rPr>
                <w:rFonts w:ascii="Calibri" w:eastAsia="Times New Roman" w:hAnsi="Calibri" w:cs="Times New Roman"/>
              </w:rPr>
            </w:pPr>
            <w:r w:rsidRPr="00EB4179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C124A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19,8</w:t>
            </w:r>
          </w:p>
        </w:tc>
      </w:tr>
      <w:tr w:rsidR="00E24516" w:rsidTr="00BB116D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B5726" w:rsidRDefault="00E24516" w:rsidP="002C124A">
            <w:pPr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</w:rPr>
              <w:t xml:space="preserve">Доплата к пенсиям муниципальных служащих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9B5726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8C25B5">
              <w:rPr>
                <w:rFonts w:ascii="Calibri" w:eastAsia="Times New Roman" w:hAnsi="Calibri" w:cs="Times New Roman"/>
              </w:rPr>
              <w:t>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C124A">
            <w:pPr>
              <w:jc w:val="center"/>
              <w:rPr>
                <w:rFonts w:ascii="Calibri" w:eastAsia="Times New Roman" w:hAnsi="Calibri" w:cs="Times New Roman"/>
              </w:rPr>
            </w:pPr>
            <w:r w:rsidRPr="00EB4179">
              <w:rPr>
                <w:rFonts w:ascii="Calibri" w:eastAsia="Times New Roman" w:hAnsi="Calibri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01 2 01 90470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C124A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19,8</w:t>
            </w:r>
          </w:p>
        </w:tc>
      </w:tr>
    </w:tbl>
    <w:p w:rsidR="00E24516" w:rsidRDefault="00E24516" w:rsidP="00371D53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71D53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71D53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71D53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71D53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71D53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71D53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71D53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71D53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71D53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71D53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71D53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71D53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71D53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71D53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71D53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0349" w:type="dxa"/>
        <w:tblInd w:w="108" w:type="dxa"/>
        <w:tblLayout w:type="fixed"/>
        <w:tblLook w:val="0000"/>
      </w:tblPr>
      <w:tblGrid>
        <w:gridCol w:w="10349"/>
      </w:tblGrid>
      <w:tr w:rsidR="00E24516" w:rsidRPr="008420A9">
        <w:trPr>
          <w:trHeight w:val="276"/>
        </w:trPr>
        <w:tc>
          <w:tcPr>
            <w:tcW w:w="10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4516" w:rsidRDefault="00E24516" w:rsidP="00E44439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риложение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к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постановлению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Администрации</w:t>
            </w:r>
          </w:p>
          <w:p w:rsidR="00E24516" w:rsidRDefault="00E24516" w:rsidP="00E44439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Козловского сельского поселения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Терновского муниципального района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        "Об исполнении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>бюджета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Козловского</w:t>
            </w:r>
          </w:p>
          <w:p w:rsidR="00E24516" w:rsidRDefault="00E24516" w:rsidP="00E44439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сельского поселения Терновского</w:t>
            </w:r>
          </w:p>
          <w:p w:rsidR="00E24516" w:rsidRDefault="00E24516" w:rsidP="00E44439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квартал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22 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>год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а</w:t>
            </w:r>
            <w:r w:rsidRPr="008420A9">
              <w:rPr>
                <w:rFonts w:ascii="Calibri" w:eastAsia="Times New Roman" w:hAnsi="Calibri" w:cs="Times New Roman"/>
                <w:sz w:val="24"/>
                <w:szCs w:val="24"/>
              </w:rPr>
              <w:t>"</w:t>
            </w:r>
          </w:p>
          <w:p w:rsidR="00E24516" w:rsidRDefault="00E24516" w:rsidP="00332A74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E24516" w:rsidRDefault="00E24516" w:rsidP="00332A74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E24516" w:rsidRDefault="00E24516" w:rsidP="00332A74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E24516" w:rsidRPr="0014449C" w:rsidRDefault="00E24516" w:rsidP="005C3CD2">
            <w:pPr>
              <w:pStyle w:val="ConsPlusNormal"/>
              <w:widowControl/>
              <w:ind w:firstLine="5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5C3CD2">
              <w:rPr>
                <w:rFonts w:ascii="Times New Roman" w:hAnsi="Times New Roman"/>
                <w:b/>
                <w:sz w:val="28"/>
                <w:szCs w:val="28"/>
              </w:rPr>
              <w:t xml:space="preserve">о расходам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Козловского</w:t>
            </w:r>
            <w:r w:rsidRPr="005C3CD2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по разделам и подразделам классификации расходов бюджета</w:t>
            </w:r>
            <w:r w:rsidRPr="005C3CD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за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5C3CD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квартал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2022</w:t>
            </w:r>
            <w:r w:rsidRPr="005C3CD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</w:tr>
      <w:tr w:rsidR="00E24516" w:rsidRPr="008420A9">
        <w:trPr>
          <w:trHeight w:val="1562"/>
        </w:trPr>
        <w:tc>
          <w:tcPr>
            <w:tcW w:w="10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16" w:rsidRPr="008420A9" w:rsidRDefault="00E24516" w:rsidP="00332A74">
            <w:pPr>
              <w:ind w:right="176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E24516" w:rsidRPr="0031596C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Pr="0031596C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6096"/>
        <w:gridCol w:w="567"/>
        <w:gridCol w:w="567"/>
        <w:gridCol w:w="1548"/>
        <w:gridCol w:w="578"/>
        <w:gridCol w:w="1134"/>
      </w:tblGrid>
      <w:tr w:rsidR="00E24516" w:rsidRPr="004A081E" w:rsidTr="002C7556">
        <w:trPr>
          <w:trHeight w:val="7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16" w:rsidRPr="004A081E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2019 год</w:t>
            </w:r>
          </w:p>
        </w:tc>
      </w:tr>
      <w:tr w:rsidR="00E24516" w:rsidRPr="004A081E" w:rsidTr="002C7556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264B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264B37">
            <w:pPr>
              <w:jc w:val="center"/>
              <w:rPr>
                <w:rFonts w:ascii="Calibri" w:eastAsia="Times New Roman" w:hAnsi="Calibri" w:cs="Times New Roman"/>
              </w:rPr>
            </w:pPr>
            <w:r w:rsidRPr="004A081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264B37">
            <w:pPr>
              <w:jc w:val="center"/>
              <w:rPr>
                <w:rFonts w:ascii="Calibri" w:eastAsia="Times New Roman" w:hAnsi="Calibri" w:cs="Times New Roman"/>
              </w:rPr>
            </w:pPr>
            <w:r w:rsidRPr="004A081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264B37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1487,7</w:t>
            </w:r>
          </w:p>
        </w:tc>
      </w:tr>
      <w:tr w:rsidR="00E24516" w:rsidRPr="009705D7" w:rsidTr="002C7556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264B37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373,8</w:t>
            </w:r>
          </w:p>
        </w:tc>
      </w:tr>
      <w:tr w:rsidR="00E24516" w:rsidRPr="009705D7" w:rsidTr="002C7556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71EB">
              <w:rPr>
                <w:rFonts w:ascii="Calibri" w:eastAsia="Times New Roman" w:hAnsi="Calibri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/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264B37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138,9</w:t>
            </w:r>
          </w:p>
        </w:tc>
      </w:tr>
      <w:tr w:rsidR="00E24516" w:rsidTr="002C7556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AC213A" w:rsidRDefault="00E24516" w:rsidP="00264B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C213A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AC213A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264B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264B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138,9</w:t>
            </w:r>
          </w:p>
        </w:tc>
      </w:tr>
      <w:tr w:rsidR="00E24516" w:rsidTr="002C7556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EF49FE" w:rsidRDefault="00E24516" w:rsidP="00EB04AE">
            <w:pPr>
              <w:rPr>
                <w:rFonts w:ascii="Calibri" w:eastAsia="Times New Roman" w:hAnsi="Calibri" w:cs="Times New Roman"/>
              </w:rPr>
            </w:pPr>
            <w:r w:rsidRPr="00EF49FE">
              <w:rPr>
                <w:rFonts w:ascii="Calibri" w:eastAsia="Times New Roman" w:hAnsi="Calibri" w:cs="Times New Roman"/>
              </w:rPr>
              <w:t>Подпрограмма «Финансовое обеспечение реализации муниципальной программы</w:t>
            </w:r>
            <w:r>
              <w:rPr>
                <w:rFonts w:ascii="Calibri" w:eastAsia="Times New Roman" w:hAnsi="Calibri" w:cs="Times New Roman"/>
              </w:rPr>
              <w:t xml:space="preserve">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264B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138,9</w:t>
            </w:r>
          </w:p>
        </w:tc>
      </w:tr>
      <w:tr w:rsidR="00E24516" w:rsidTr="00EB04AE">
        <w:trPr>
          <w:trHeight w:val="60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EF49FE" w:rsidRDefault="00E24516" w:rsidP="00264B37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EF49FE">
              <w:rPr>
                <w:rFonts w:ascii="Calibri" w:eastAsia="Times New Roman" w:hAnsi="Calibri" w:cs="Times New Roman"/>
              </w:rPr>
              <w:t xml:space="preserve">Основное мероприятие «Финансовое обеспечение деятельности главы администрации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EF49FE">
              <w:rPr>
                <w:rFonts w:ascii="Calibri" w:eastAsia="Times New Roman" w:hAnsi="Calibri" w:cs="Times New Roman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264B3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138,9</w:t>
            </w:r>
          </w:p>
        </w:tc>
      </w:tr>
      <w:tr w:rsidR="00E24516" w:rsidTr="002C7556">
        <w:trPr>
          <w:trHeight w:val="7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86474" w:rsidRDefault="00E24516" w:rsidP="00264B3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902AD">
              <w:rPr>
                <w:rFonts w:ascii="Calibri" w:eastAsia="Times New Roman" w:hAnsi="Calibri" w:cs="Times New Roman"/>
              </w:rPr>
              <w:t>Расходы на обеспечение деятельности</w:t>
            </w:r>
            <w:r>
              <w:rPr>
                <w:rFonts w:ascii="Calibri" w:eastAsia="Times New Roman" w:hAnsi="Calibri" w:cs="Times New Roman"/>
              </w:rPr>
              <w:t xml:space="preserve"> главы</w:t>
            </w:r>
            <w:r w:rsidRPr="00B902AD">
              <w:rPr>
                <w:rFonts w:ascii="Calibri" w:eastAsia="Times New Roman" w:hAnsi="Calibri" w:cs="Times New Roman"/>
              </w:rPr>
              <w:t xml:space="preserve"> администрации</w:t>
            </w:r>
            <w:r>
              <w:rPr>
                <w:rFonts w:ascii="Calibri" w:eastAsia="Times New Roman" w:hAnsi="Calibri" w:cs="Times New Roman"/>
              </w:rPr>
              <w:t xml:space="preserve"> Козловского сельского поселения </w:t>
            </w:r>
            <w:r w:rsidRPr="00B902AD">
              <w:rPr>
                <w:rFonts w:ascii="Calibri" w:eastAsia="Times New Roman" w:hAnsi="Calibri" w:cs="Times New Roman"/>
              </w:rPr>
              <w:t xml:space="preserve"> Терновского муниципального района</w:t>
            </w:r>
            <w:r>
              <w:rPr>
                <w:rFonts w:ascii="Calibri" w:eastAsia="Times New Roman" w:hAnsi="Calibri" w:cs="Times New Roman"/>
              </w:rPr>
      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Calibri" w:eastAsia="Times New Roman" w:hAnsi="Calibri" w:cs="Times New Roman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264B37">
            <w:pPr>
              <w:jc w:val="center"/>
              <w:rPr>
                <w:rFonts w:ascii="Calibri" w:eastAsia="Times New Roman" w:hAnsi="Calibri" w:cs="Times New Roman"/>
              </w:rPr>
            </w:pPr>
            <w:r w:rsidRPr="004A081E">
              <w:rPr>
                <w:rFonts w:ascii="Calibri" w:eastAsia="Times New Roman" w:hAnsi="Calibri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01 1 01 98020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081E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138,9</w:t>
            </w:r>
          </w:p>
        </w:tc>
      </w:tr>
      <w:tr w:rsidR="00E24516" w:rsidRPr="009705D7" w:rsidTr="002C7556">
        <w:trPr>
          <w:trHeight w:val="7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B902AD" w:rsidRDefault="00E24516" w:rsidP="00264B37">
            <w:pPr>
              <w:rPr>
                <w:rFonts w:ascii="Calibri" w:eastAsia="Times New Roman" w:hAnsi="Calibri" w:cs="Times New Roman"/>
              </w:rPr>
            </w:pPr>
            <w:r w:rsidRPr="007571EB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9705D7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705D7">
              <w:rPr>
                <w:rFonts w:ascii="Calibri" w:eastAsia="Times New Roman" w:hAnsi="Calibri" w:cs="Times New Roman"/>
                <w:b/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264B37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234,9</w:t>
            </w:r>
          </w:p>
        </w:tc>
      </w:tr>
      <w:tr w:rsidR="00E24516" w:rsidRPr="004A081E" w:rsidTr="002C7556">
        <w:trPr>
          <w:trHeight w:val="7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571EB" w:rsidRDefault="00E24516" w:rsidP="00264B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C213A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AC213A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264B37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2734,9</w:t>
            </w:r>
          </w:p>
        </w:tc>
      </w:tr>
      <w:tr w:rsidR="00E24516" w:rsidRPr="004A081E" w:rsidTr="002C7556">
        <w:trPr>
          <w:trHeight w:val="5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AC213A" w:rsidRDefault="00E24516" w:rsidP="00516260">
            <w:pPr>
              <w:rPr>
                <w:rFonts w:ascii="Calibri" w:eastAsia="Times New Roman" w:hAnsi="Calibri" w:cs="Times New Roman"/>
              </w:rPr>
            </w:pPr>
            <w:r w:rsidRPr="00EF49FE">
              <w:rPr>
                <w:rFonts w:ascii="Calibri" w:eastAsia="Times New Roman" w:hAnsi="Calibri" w:cs="Times New Roman"/>
              </w:rPr>
              <w:t xml:space="preserve">Подпрограмма «Финансовое обеспечение реализации муниципальной программы»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264B37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234,9</w:t>
            </w:r>
          </w:p>
        </w:tc>
      </w:tr>
      <w:tr w:rsidR="00E24516" w:rsidRPr="004A081E" w:rsidTr="002C7556">
        <w:trPr>
          <w:trHeight w:val="55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AF01DB" w:rsidRDefault="00E24516" w:rsidP="00264B37">
            <w:pPr>
              <w:rPr>
                <w:rFonts w:ascii="Calibri" w:eastAsia="Times New Roman" w:hAnsi="Calibri" w:cs="Times New Roman"/>
              </w:rPr>
            </w:pPr>
            <w:r w:rsidRPr="00AF01DB">
              <w:rPr>
                <w:rFonts w:ascii="Calibri" w:eastAsia="Times New Roman" w:hAnsi="Calibri" w:cs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01 1 02 00000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A081E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A081E" w:rsidRDefault="00E24516" w:rsidP="00264B37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234,9</w:t>
            </w:r>
          </w:p>
        </w:tc>
      </w:tr>
      <w:tr w:rsidR="00E24516" w:rsidRPr="00C54429" w:rsidTr="002C7556">
        <w:trPr>
          <w:trHeight w:val="7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86474" w:rsidRDefault="00E24516" w:rsidP="00264B3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02AD">
              <w:rPr>
                <w:rFonts w:ascii="Calibri" w:eastAsia="Times New Roman" w:hAnsi="Calibri" w:cs="Times New Roman"/>
              </w:rPr>
              <w:t>Расходы на обеспечение деятельности администрации</w:t>
            </w:r>
            <w:r>
              <w:rPr>
                <w:rFonts w:ascii="Calibri" w:eastAsia="Times New Roman" w:hAnsi="Calibri" w:cs="Times New Roman"/>
              </w:rPr>
              <w:t xml:space="preserve"> Козловского сельского поселения </w:t>
            </w:r>
            <w:r w:rsidRPr="00B902AD">
              <w:rPr>
                <w:rFonts w:ascii="Calibri" w:eastAsia="Times New Roman" w:hAnsi="Calibri" w:cs="Times New Roman"/>
              </w:rPr>
              <w:t xml:space="preserve"> Терновского муниципального </w:t>
            </w:r>
            <w:r>
              <w:rPr>
                <w:rFonts w:ascii="Calibri" w:eastAsia="Times New Roman" w:hAnsi="Calibri" w:cs="Times New Roman"/>
              </w:rPr>
              <w:t>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</w:rPr>
            </w:pPr>
            <w:r w:rsidRPr="00C54429">
              <w:rPr>
                <w:rFonts w:ascii="Calibri" w:eastAsia="Times New Roman" w:hAnsi="Calibri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01 1</w:t>
            </w:r>
            <w:r w:rsidRPr="00C54429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02 </w:t>
            </w:r>
            <w:r w:rsidRPr="00C54429">
              <w:rPr>
                <w:rFonts w:ascii="Calibri" w:eastAsia="Times New Roman" w:hAnsi="Calibri" w:cs="Times New Roman"/>
                <w:bCs/>
                <w:color w:val="000000"/>
              </w:rPr>
              <w:t>9801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0</w:t>
            </w:r>
            <w:r w:rsidRPr="00C54429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264B37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126,2</w:t>
            </w:r>
          </w:p>
        </w:tc>
      </w:tr>
      <w:tr w:rsidR="00E24516" w:rsidRPr="00C54429" w:rsidTr="002C7556">
        <w:trPr>
          <w:trHeight w:val="8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C86474" w:rsidRDefault="00E24516" w:rsidP="00264B3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902AD">
              <w:rPr>
                <w:rFonts w:ascii="Calibri" w:eastAsia="Times New Roman" w:hAnsi="Calibri" w:cs="Times New Roman"/>
              </w:rPr>
              <w:t>Расходы на обеспечение деятельности администрации</w:t>
            </w:r>
            <w:r>
              <w:rPr>
                <w:rFonts w:ascii="Calibri" w:eastAsia="Times New Roman" w:hAnsi="Calibri" w:cs="Times New Roman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264B37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01 1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02 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>9801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264B37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107,6</w:t>
            </w:r>
          </w:p>
        </w:tc>
      </w:tr>
      <w:tr w:rsidR="00E24516" w:rsidRPr="00C54429" w:rsidTr="005A32FB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C86474" w:rsidRDefault="00E24516" w:rsidP="005A32F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902AD">
              <w:rPr>
                <w:rFonts w:ascii="Calibri" w:eastAsia="Times New Roman" w:hAnsi="Calibri" w:cs="Times New Roman"/>
              </w:rPr>
              <w:t>Расходы на обеспечение деятельности администрации</w:t>
            </w:r>
            <w:r>
              <w:rPr>
                <w:rFonts w:ascii="Calibri" w:eastAsia="Times New Roman" w:hAnsi="Calibri" w:cs="Times New Roman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5A32FB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5A32F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5A32F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 xml:space="preserve">01 5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02 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>9801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5A32F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516260" w:rsidRDefault="00E24516" w:rsidP="00CB1D2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16260">
              <w:rPr>
                <w:rFonts w:ascii="Calibri" w:eastAsia="Times New Roman" w:hAnsi="Calibri" w:cs="Times New Roman"/>
                <w:color w:val="000000"/>
              </w:rPr>
              <w:t>1,3</w:t>
            </w:r>
          </w:p>
        </w:tc>
      </w:tr>
      <w:tr w:rsidR="00E24516" w:rsidRPr="001033AB" w:rsidTr="002C7556">
        <w:trPr>
          <w:trHeight w:val="3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B902AD" w:rsidRDefault="00E24516" w:rsidP="00264B3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9705D7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1033AB" w:rsidRDefault="00E24516" w:rsidP="00264B37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23,4</w:t>
            </w:r>
          </w:p>
        </w:tc>
      </w:tr>
      <w:tr w:rsidR="00E24516" w:rsidRPr="001033AB" w:rsidTr="002C7556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Default="00E24516" w:rsidP="00264B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71EB">
              <w:rPr>
                <w:rFonts w:ascii="Calibri" w:eastAsia="Times New Roman" w:hAnsi="Calibri" w:cs="Times New Roman"/>
                <w:b/>
                <w:bCs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1033AB" w:rsidRDefault="00E24516" w:rsidP="00264B37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23,4</w:t>
            </w:r>
          </w:p>
        </w:tc>
      </w:tr>
      <w:tr w:rsidR="00E24516" w:rsidTr="002C7556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7571EB" w:rsidRDefault="00E24516" w:rsidP="00264B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C213A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AC213A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DB68EA" w:rsidRDefault="00E24516" w:rsidP="00264B37">
            <w:pPr>
              <w:jc w:val="center"/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68EA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23,4</w:t>
            </w:r>
          </w:p>
        </w:tc>
      </w:tr>
      <w:tr w:rsidR="00E24516" w:rsidTr="002C7556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AC213A" w:rsidRDefault="00E24516" w:rsidP="00516260">
            <w:pPr>
              <w:rPr>
                <w:rFonts w:ascii="Calibri" w:eastAsia="Times New Roman" w:hAnsi="Calibri" w:cs="Times New Roman"/>
              </w:rPr>
            </w:pPr>
            <w:r w:rsidRPr="00EF49FE">
              <w:rPr>
                <w:rFonts w:ascii="Calibri" w:eastAsia="Times New Roman" w:hAnsi="Calibri" w:cs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DB68EA" w:rsidRDefault="00E24516" w:rsidP="00264B37">
            <w:pPr>
              <w:jc w:val="center"/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68EA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01 5 00 00000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23,4</w:t>
            </w:r>
          </w:p>
        </w:tc>
      </w:tr>
      <w:tr w:rsidR="00E24516" w:rsidTr="002C7556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AC213A" w:rsidRDefault="00E24516" w:rsidP="00264B37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9705D7">
              <w:rPr>
                <w:rFonts w:ascii="Calibri" w:eastAsia="Times New Roman" w:hAnsi="Calibri" w:cs="Times New Roman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DB68EA" w:rsidRDefault="00E24516" w:rsidP="00264B37">
            <w:pPr>
              <w:jc w:val="center"/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68EA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01 5 03 00000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705D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23,4</w:t>
            </w:r>
          </w:p>
        </w:tc>
      </w:tr>
      <w:tr w:rsidR="00E24516" w:rsidTr="002C7556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DB68EA" w:rsidRDefault="00E24516" w:rsidP="00264B3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 xml:space="preserve">Осуществление первичного воинского учета на территории, </w:t>
            </w:r>
            <w:r>
              <w:rPr>
                <w:rFonts w:ascii="Calibri" w:eastAsia="Times New Roman" w:hAnsi="Calibri" w:cs="Times New Roman"/>
              </w:rPr>
              <w:lastRenderedPageBreak/>
              <w:t>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C54429" w:rsidRDefault="00E24516" w:rsidP="00264B37">
            <w:pPr>
              <w:jc w:val="center"/>
              <w:rPr>
                <w:rFonts w:ascii="Calibri" w:eastAsia="Times New Roman" w:hAnsi="Calibri" w:cs="Times New Roman"/>
              </w:rPr>
            </w:pPr>
            <w:r w:rsidRPr="00C54429">
              <w:rPr>
                <w:rFonts w:ascii="Calibri" w:eastAsia="Times New Roman" w:hAnsi="Calibri" w:cs="Times New Roman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 xml:space="preserve">01 5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03 </w:t>
            </w:r>
            <w:r w:rsidRPr="00C54429">
              <w:rPr>
                <w:rFonts w:ascii="Calibri" w:eastAsia="Times New Roman" w:hAnsi="Calibri" w:cs="Times New Roman"/>
                <w:color w:val="000000"/>
              </w:rPr>
              <w:t>5118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54429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5442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23,4</w:t>
            </w:r>
          </w:p>
        </w:tc>
      </w:tr>
      <w:tr w:rsidR="00E24516" w:rsidRPr="00B36D60" w:rsidTr="002C7556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43646C" w:rsidRDefault="00E24516" w:rsidP="00264B3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6116E0">
              <w:rPr>
                <w:rFonts w:ascii="Calibri" w:eastAsia="Times New Roman" w:hAnsi="Calibri" w:cs="Times New Roman"/>
                <w:b/>
                <w:bCs/>
              </w:rPr>
              <w:lastRenderedPageBreak/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C61526" w:rsidRDefault="00E24516" w:rsidP="00264B3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61526">
              <w:rPr>
                <w:rFonts w:ascii="Calibri" w:eastAsia="Times New Roman" w:hAnsi="Calibri" w:cs="Times New Roman"/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B36D60" w:rsidRDefault="00E24516" w:rsidP="00264B37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779,5</w:t>
            </w:r>
          </w:p>
        </w:tc>
      </w:tr>
      <w:tr w:rsidR="00E24516" w:rsidTr="00516260">
        <w:trPr>
          <w:trHeight w:val="36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6116E0" w:rsidRDefault="00E24516" w:rsidP="00516260">
            <w:pPr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8FA">
              <w:rPr>
                <w:rFonts w:ascii="Calibri" w:eastAsia="Times New Roman" w:hAnsi="Calibri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8FA">
              <w:rPr>
                <w:rFonts w:ascii="Calibri" w:eastAsia="Times New Roman" w:hAnsi="Calibri" w:cs="Times New Roman"/>
                <w:b/>
                <w:bCs/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779,5</w:t>
            </w:r>
          </w:p>
        </w:tc>
      </w:tr>
      <w:tr w:rsidR="00E24516" w:rsidRPr="00242AAB" w:rsidTr="002C7556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AC213A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AC213A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242AAB" w:rsidRDefault="00E24516" w:rsidP="00264B37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779,5</w:t>
            </w:r>
          </w:p>
        </w:tc>
      </w:tr>
      <w:tr w:rsidR="00E24516" w:rsidTr="00516260">
        <w:trPr>
          <w:trHeight w:val="62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DB68EA" w:rsidRDefault="00E24516" w:rsidP="00264B37">
            <w:pPr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E24516" w:rsidRPr="00DB68EA" w:rsidRDefault="00E24516" w:rsidP="00264B3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779,5</w:t>
            </w:r>
          </w:p>
        </w:tc>
      </w:tr>
      <w:tr w:rsidR="00E24516" w:rsidTr="002C7556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3368FA" w:rsidRDefault="00E24516" w:rsidP="00264B37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</w:rPr>
            </w:pPr>
            <w:r w:rsidRPr="003368FA">
              <w:rPr>
                <w:rFonts w:ascii="Calibri" w:eastAsia="Times New Roman" w:hAnsi="Calibri" w:cs="Times New Roman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01 3 06 00000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779,5</w:t>
            </w:r>
          </w:p>
        </w:tc>
      </w:tr>
      <w:tr w:rsidR="00E24516" w:rsidTr="002C7556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3646C" w:rsidRDefault="00E24516" w:rsidP="00264B3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01 3 06 81290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00094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779,5</w:t>
            </w:r>
          </w:p>
        </w:tc>
      </w:tr>
      <w:tr w:rsidR="00E24516" w:rsidRPr="00B36D60" w:rsidTr="002C7556">
        <w:trPr>
          <w:trHeight w:val="4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7571EB" w:rsidRDefault="00E24516" w:rsidP="00264B3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16E0">
              <w:rPr>
                <w:rFonts w:ascii="Calibri" w:eastAsia="Times New Roman" w:hAnsi="Calibri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7571EB" w:rsidRDefault="00E24516" w:rsidP="00264B3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71EB">
              <w:rPr>
                <w:rFonts w:ascii="Calibri" w:eastAsia="Times New Roman" w:hAnsi="Calibri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B36D60" w:rsidRDefault="00E24516" w:rsidP="00264B37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101,5</w:t>
            </w:r>
          </w:p>
        </w:tc>
      </w:tr>
      <w:tr w:rsidR="00E24516" w:rsidRPr="000104A7" w:rsidTr="002C7556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0104A7" w:rsidRDefault="00E24516" w:rsidP="00264B37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0104A7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b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0104A7" w:rsidRDefault="00E24516" w:rsidP="00264B37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101,5</w:t>
            </w:r>
          </w:p>
        </w:tc>
      </w:tr>
      <w:tr w:rsidR="00E24516" w:rsidRPr="004E70A6" w:rsidTr="002C7556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0104A7" w:rsidRDefault="00E24516" w:rsidP="00264B37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104A7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Козловского</w:t>
            </w:r>
            <w:r w:rsidRPr="000104A7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E70A6" w:rsidRDefault="00E24516" w:rsidP="00264B37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101,5</w:t>
            </w:r>
          </w:p>
        </w:tc>
      </w:tr>
      <w:tr w:rsidR="00E24516" w:rsidRPr="004E70A6" w:rsidTr="00516260">
        <w:trPr>
          <w:trHeight w:val="5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0104A7" w:rsidRDefault="00E24516" w:rsidP="00264B37">
            <w:pPr>
              <w:rPr>
                <w:rFonts w:ascii="Calibri" w:eastAsia="Times New Roman" w:hAnsi="Calibri" w:cs="Times New Roman"/>
              </w:rPr>
            </w:pPr>
            <w:r w:rsidRPr="00DB68EA">
              <w:rPr>
                <w:rFonts w:ascii="Calibri" w:eastAsia="Times New Roman" w:hAnsi="Calibri" w:cs="Times New Roman"/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E24516" w:rsidRPr="000104A7" w:rsidRDefault="00E24516" w:rsidP="00264B37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E70A6" w:rsidRDefault="00E24516" w:rsidP="00264B37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101,5</w:t>
            </w:r>
          </w:p>
        </w:tc>
      </w:tr>
      <w:tr w:rsidR="00E24516" w:rsidRPr="004E70A6" w:rsidTr="002C7556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0104A7" w:rsidRDefault="00E24516" w:rsidP="00264B37">
            <w:pPr>
              <w:rPr>
                <w:rFonts w:ascii="Calibri" w:eastAsia="Times New Roman" w:hAnsi="Calibri" w:cs="Times New Roman"/>
                <w:bCs/>
              </w:rPr>
            </w:pPr>
            <w:r w:rsidRPr="000104A7">
              <w:rPr>
                <w:rFonts w:ascii="Calibri" w:eastAsia="Times New Roman" w:hAnsi="Calibri" w:cs="Times New Roman"/>
              </w:rPr>
              <w:t xml:space="preserve">Основное мероприятие «Благоустройство территорий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0104A7">
              <w:rPr>
                <w:rFonts w:ascii="Calibri" w:eastAsia="Times New Roman" w:hAnsi="Calibri" w:cs="Times New Roman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A0F9A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0F9A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A0F9A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0F9A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01 3 01 00000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104A7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E70A6" w:rsidRDefault="00E24516" w:rsidP="00264B37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46,1</w:t>
            </w:r>
          </w:p>
        </w:tc>
      </w:tr>
      <w:tr w:rsidR="00E24516" w:rsidTr="002C7556">
        <w:trPr>
          <w:trHeight w:val="7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43646C" w:rsidRDefault="00E24516" w:rsidP="00264B3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2656DB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5D60">
              <w:rPr>
                <w:rFonts w:ascii="Calibri" w:eastAsia="Times New Roman" w:hAnsi="Calibri" w:cs="Times New Roman"/>
                <w:color w:val="000000"/>
              </w:rPr>
              <w:t xml:space="preserve">01 3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01 </w:t>
            </w:r>
            <w:r w:rsidRPr="00F75D60">
              <w:rPr>
                <w:rFonts w:ascii="Calibri" w:eastAsia="Times New Roman" w:hAnsi="Calibri" w:cs="Times New Roman"/>
                <w:color w:val="000000"/>
              </w:rPr>
              <w:t>9137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F75D60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46,1</w:t>
            </w:r>
          </w:p>
        </w:tc>
      </w:tr>
      <w:tr w:rsidR="00E24516" w:rsidTr="002C7556">
        <w:trPr>
          <w:trHeight w:val="5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0A0F9A" w:rsidRDefault="00E24516" w:rsidP="00264B37">
            <w:pPr>
              <w:rPr>
                <w:rFonts w:ascii="Calibri" w:eastAsia="Times New Roman" w:hAnsi="Calibri" w:cs="Times New Roman"/>
              </w:rPr>
            </w:pPr>
            <w:r w:rsidRPr="000A0F9A">
              <w:rPr>
                <w:rFonts w:ascii="Calibri" w:eastAsia="Times New Roman" w:hAnsi="Calibri" w:cs="Times New Roman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02AA7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01 3 03 00000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55,4</w:t>
            </w:r>
          </w:p>
        </w:tc>
      </w:tr>
      <w:tr w:rsidR="00E24516" w:rsidTr="002C7556">
        <w:trPr>
          <w:trHeight w:val="7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0A0F9A" w:rsidRDefault="00E24516" w:rsidP="00264B3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01 3 03 91440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55,4</w:t>
            </w:r>
          </w:p>
        </w:tc>
      </w:tr>
      <w:tr w:rsidR="00E24516" w:rsidRPr="004538BC" w:rsidTr="002C7556">
        <w:trPr>
          <w:trHeight w:val="3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7571EB" w:rsidRDefault="00E24516" w:rsidP="00264B3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КУЛЬТУРА, </w:t>
            </w:r>
            <w:r w:rsidRPr="006116E0">
              <w:rPr>
                <w:rFonts w:ascii="Calibri" w:eastAsia="Times New Roman" w:hAnsi="Calibri" w:cs="Times New Roman"/>
                <w:b/>
                <w:bCs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7571EB" w:rsidRDefault="00E24516" w:rsidP="00264B3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71EB">
              <w:rPr>
                <w:rFonts w:ascii="Calibri" w:eastAsia="Times New Roman" w:hAnsi="Calibri" w:cs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A70A3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A70A3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0A70A3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4538BC" w:rsidRDefault="00E24516" w:rsidP="00264B37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189,7</w:t>
            </w:r>
          </w:p>
        </w:tc>
      </w:tr>
      <w:tr w:rsidR="00E24516" w:rsidRPr="009B5726" w:rsidTr="002C7556">
        <w:trPr>
          <w:trHeight w:val="4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6116E0" w:rsidRDefault="00E24516" w:rsidP="00264B37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7571EB">
              <w:rPr>
                <w:rFonts w:ascii="Calibri" w:eastAsia="Times New Roman" w:hAnsi="Calibri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b/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9B5726" w:rsidRDefault="00E24516" w:rsidP="00264B37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189,7</w:t>
            </w:r>
          </w:p>
        </w:tc>
      </w:tr>
      <w:tr w:rsidR="00E24516" w:rsidRPr="000823A0" w:rsidTr="002C7556">
        <w:trPr>
          <w:trHeight w:val="9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571EB" w:rsidRDefault="00E24516" w:rsidP="00264B37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04A7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0104A7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0823A0" w:rsidRDefault="00E24516" w:rsidP="00264B37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189,7</w:t>
            </w:r>
          </w:p>
        </w:tc>
      </w:tr>
      <w:tr w:rsidR="00E24516" w:rsidRPr="000823A0" w:rsidTr="00516260">
        <w:trPr>
          <w:trHeight w:val="5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61F37" w:rsidRDefault="00E24516" w:rsidP="00516260">
            <w:pPr>
              <w:rPr>
                <w:rFonts w:ascii="Calibri" w:eastAsia="Times New Roman" w:hAnsi="Calibri" w:cs="Times New Roman"/>
              </w:rPr>
            </w:pPr>
            <w:r w:rsidRPr="00761F37">
              <w:rPr>
                <w:rFonts w:ascii="Calibri" w:eastAsia="Times New Roman" w:hAnsi="Calibri" w:cs="Times New Roman"/>
              </w:rPr>
              <w:t xml:space="preserve">Подпрограмма «Развитие культуры сельского поселения» </w:t>
            </w:r>
          </w:p>
          <w:p w:rsidR="00E24516" w:rsidRPr="00761F37" w:rsidRDefault="00E24516" w:rsidP="00264B3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01 5 00 00000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0823A0" w:rsidRDefault="00E24516" w:rsidP="00264B37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189,7</w:t>
            </w:r>
          </w:p>
        </w:tc>
      </w:tr>
      <w:tr w:rsidR="00E24516" w:rsidRPr="000823A0" w:rsidTr="00516260">
        <w:trPr>
          <w:trHeight w:val="5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61F37" w:rsidRDefault="00E24516" w:rsidP="00264B37">
            <w:pPr>
              <w:rPr>
                <w:rFonts w:ascii="Calibri" w:eastAsia="Times New Roman" w:hAnsi="Calibri" w:cs="Times New Roman"/>
              </w:rPr>
            </w:pPr>
            <w:r w:rsidRPr="00761F37">
              <w:rPr>
                <w:rFonts w:ascii="Calibri" w:eastAsia="Times New Roman" w:hAnsi="Calibri" w:cs="Times New Roman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64B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01 5 01 00000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264B3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0823A0" w:rsidRDefault="00E24516" w:rsidP="00264B37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189,7</w:t>
            </w:r>
          </w:p>
        </w:tc>
      </w:tr>
      <w:tr w:rsidR="00E24516" w:rsidRPr="001D713E" w:rsidTr="002C7556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C86474" w:rsidRDefault="00E24516" w:rsidP="0061020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63349">
              <w:rPr>
                <w:rFonts w:ascii="Calibri" w:eastAsia="Times New Roman" w:hAnsi="Calibri" w:cs="Times New Roman"/>
              </w:rPr>
              <w:t xml:space="preserve">Расходы на обеспечение деятельности (оказание услуг) муниципальных </w:t>
            </w:r>
            <w:r>
              <w:rPr>
                <w:rFonts w:ascii="Calibri" w:eastAsia="Times New Roman" w:hAnsi="Calibri" w:cs="Times New Roman"/>
              </w:rPr>
              <w:t>учреждений</w:t>
            </w:r>
            <w:r w:rsidRPr="00763349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61020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D713E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61020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D713E">
              <w:rPr>
                <w:rFonts w:ascii="Calibri" w:eastAsia="Times New Roman" w:hAnsi="Calibri" w:cs="Times New Roman"/>
                <w:color w:val="000000"/>
              </w:rPr>
              <w:t>01 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61020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01 5</w:t>
            </w:r>
            <w:r w:rsidRPr="001D713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01 </w:t>
            </w:r>
            <w:r w:rsidRPr="001D713E">
              <w:rPr>
                <w:rFonts w:ascii="Calibri" w:eastAsia="Times New Roman" w:hAnsi="Calibri" w:cs="Times New Roman"/>
                <w:color w:val="000000"/>
              </w:rPr>
              <w:t>0059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1D71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1D713E" w:rsidRDefault="00E24516" w:rsidP="0061020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1D713E">
              <w:rPr>
                <w:rFonts w:ascii="Calibri" w:eastAsia="Times New Roman" w:hAnsi="Calibri" w:cs="Times New Roman"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1D713E" w:rsidRDefault="00E24516" w:rsidP="00264B37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189,7</w:t>
            </w:r>
          </w:p>
        </w:tc>
      </w:tr>
      <w:tr w:rsidR="00E24516" w:rsidRPr="003A6965" w:rsidTr="002C7556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763349" w:rsidRDefault="00E24516" w:rsidP="002C124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9B5726">
              <w:rPr>
                <w:rFonts w:ascii="Calibri" w:eastAsia="Times New Roman" w:hAnsi="Calibri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538BC" w:rsidRDefault="00E24516" w:rsidP="002C124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538BC" w:rsidRDefault="00E24516" w:rsidP="002C124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538BC" w:rsidRDefault="00E24516" w:rsidP="002C124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4538BC" w:rsidRDefault="00E24516" w:rsidP="002C12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0B6566" w:rsidRDefault="00E24516" w:rsidP="00264B37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19,8</w:t>
            </w:r>
          </w:p>
        </w:tc>
      </w:tr>
      <w:tr w:rsidR="00E24516" w:rsidRPr="003A6965" w:rsidTr="002C124A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B5726" w:rsidRDefault="00E24516" w:rsidP="002C124A">
            <w:pPr>
              <w:rPr>
                <w:rFonts w:ascii="Calibri" w:eastAsia="Times New Roman" w:hAnsi="Calibri" w:cs="Times New Roman"/>
                <w:b/>
              </w:rPr>
            </w:pPr>
            <w:r w:rsidRPr="009B5726">
              <w:rPr>
                <w:rFonts w:ascii="Calibri" w:eastAsia="Times New Roman" w:hAnsi="Calibri" w:cs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Pr="000B6566" w:rsidRDefault="00E24516" w:rsidP="00264B37">
            <w:pPr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19,8</w:t>
            </w:r>
          </w:p>
        </w:tc>
      </w:tr>
      <w:tr w:rsidR="00E24516" w:rsidRPr="003A6965" w:rsidTr="002C124A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B5726" w:rsidRDefault="00E24516" w:rsidP="002C124A">
            <w:pPr>
              <w:rPr>
                <w:rFonts w:ascii="Calibri" w:eastAsia="Times New Roman" w:hAnsi="Calibri" w:cs="Times New Roman"/>
                <w:b/>
              </w:rPr>
            </w:pPr>
            <w:r w:rsidRPr="000104A7">
              <w:rPr>
                <w:rFonts w:ascii="Calibri" w:eastAsia="Times New Roman" w:hAnsi="Calibri" w:cs="Times New Roman"/>
              </w:rPr>
              <w:t xml:space="preserve">Муниципальная программа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0104A7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19,8</w:t>
            </w:r>
          </w:p>
        </w:tc>
      </w:tr>
      <w:tr w:rsidR="00E24516" w:rsidRPr="003A6965" w:rsidTr="002C124A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B5726" w:rsidRDefault="00E24516" w:rsidP="00516260">
            <w:pPr>
              <w:rPr>
                <w:rFonts w:ascii="Calibri" w:eastAsia="Times New Roman" w:hAnsi="Calibri" w:cs="Times New Roman"/>
              </w:rPr>
            </w:pPr>
            <w:r w:rsidRPr="009B5726">
              <w:rPr>
                <w:rFonts w:ascii="Calibri" w:eastAsia="Times New Roman" w:hAnsi="Calibri" w:cs="Times New Roman"/>
              </w:rPr>
              <w:t>Подпрограмма «Социальная поддержка граждан»</w:t>
            </w:r>
            <w:r>
              <w:rPr>
                <w:rFonts w:ascii="Calibri" w:eastAsia="Times New Roman" w:hAnsi="Calibri" w:cs="Times New Roman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01 2 00 00000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19,8</w:t>
            </w:r>
          </w:p>
        </w:tc>
      </w:tr>
      <w:tr w:rsidR="00E24516" w:rsidRPr="003A6965" w:rsidTr="002C124A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B5726" w:rsidRDefault="00E24516" w:rsidP="002C124A">
            <w:pPr>
              <w:rPr>
                <w:rFonts w:ascii="Calibri" w:eastAsia="Times New Roman" w:hAnsi="Calibri" w:cs="Times New Roman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01 2 01 00000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19,8</w:t>
            </w:r>
          </w:p>
        </w:tc>
      </w:tr>
      <w:tr w:rsidR="00E24516" w:rsidRPr="003A6965" w:rsidTr="002C124A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16" w:rsidRPr="009B5726" w:rsidRDefault="00E24516" w:rsidP="002C124A">
            <w:pPr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</w:rPr>
              <w:t xml:space="preserve">Доплата к пенсиям муниципальных служащих </w:t>
            </w:r>
            <w:r>
              <w:rPr>
                <w:rFonts w:ascii="Calibri" w:eastAsia="Times New Roman" w:hAnsi="Calibri" w:cs="Times New Roman"/>
              </w:rPr>
              <w:t>Козловского</w:t>
            </w:r>
            <w:r w:rsidRPr="009B5726">
              <w:rPr>
                <w:rFonts w:ascii="Calibri" w:eastAsia="Times New Roman" w:hAnsi="Calibri" w:cs="Times New Roman"/>
              </w:rPr>
              <w:t xml:space="preserve"> сельского поселения Терновского муниципального района Воронежской области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8C25B5">
              <w:rPr>
                <w:rFonts w:ascii="Calibri" w:eastAsia="Times New Roman" w:hAnsi="Calibri" w:cs="Times New Roman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726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01 2 01 90470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516" w:rsidRPr="009B5726" w:rsidRDefault="00E24516" w:rsidP="002C124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9B5726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516" w:rsidRDefault="00E24516" w:rsidP="00264B37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19,8</w:t>
            </w:r>
          </w:p>
        </w:tc>
      </w:tr>
    </w:tbl>
    <w:p w:rsidR="00E24516" w:rsidRDefault="00E24516" w:rsidP="00015B69">
      <w:pPr>
        <w:tabs>
          <w:tab w:val="left" w:pos="9075"/>
        </w:tabs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31596C">
      <w:pPr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5C3CD2">
      <w:pPr>
        <w:tabs>
          <w:tab w:val="left" w:pos="1740"/>
        </w:tabs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402C24">
      <w:pPr>
        <w:tabs>
          <w:tab w:val="left" w:pos="8621"/>
          <w:tab w:val="left" w:pos="9401"/>
        </w:tabs>
        <w:ind w:right="35"/>
        <w:jc w:val="righ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П</w:t>
      </w:r>
      <w:r w:rsidRPr="008420A9">
        <w:rPr>
          <w:rFonts w:ascii="Calibri" w:eastAsia="Times New Roman" w:hAnsi="Calibri" w:cs="Times New Roman"/>
          <w:sz w:val="24"/>
          <w:szCs w:val="24"/>
        </w:rPr>
        <w:t xml:space="preserve">риложение </w:t>
      </w:r>
      <w:r>
        <w:rPr>
          <w:rFonts w:ascii="Calibri" w:eastAsia="Times New Roman" w:hAnsi="Calibri" w:cs="Times New Roman"/>
          <w:sz w:val="24"/>
          <w:szCs w:val="24"/>
        </w:rPr>
        <w:t>4</w:t>
      </w:r>
      <w:r w:rsidRPr="008420A9">
        <w:rPr>
          <w:rFonts w:ascii="Calibri" w:eastAsia="Times New Roman" w:hAnsi="Calibri" w:cs="Times New Roman"/>
          <w:sz w:val="24"/>
          <w:szCs w:val="24"/>
        </w:rPr>
        <w:br/>
        <w:t xml:space="preserve">к </w:t>
      </w:r>
      <w:r>
        <w:rPr>
          <w:rFonts w:ascii="Calibri" w:eastAsia="Times New Roman" w:hAnsi="Calibri" w:cs="Times New Roman"/>
          <w:sz w:val="24"/>
          <w:szCs w:val="24"/>
        </w:rPr>
        <w:t>постановлению</w:t>
      </w:r>
      <w:r w:rsidRPr="008420A9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Администрации</w:t>
      </w:r>
    </w:p>
    <w:p w:rsidR="00E24516" w:rsidRDefault="00E24516" w:rsidP="00402C24">
      <w:pPr>
        <w:tabs>
          <w:tab w:val="left" w:pos="8621"/>
          <w:tab w:val="left" w:pos="9401"/>
        </w:tabs>
        <w:ind w:right="35"/>
        <w:jc w:val="righ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lastRenderedPageBreak/>
        <w:t>Козловского сельского поселения</w:t>
      </w:r>
      <w:r w:rsidRPr="008420A9">
        <w:rPr>
          <w:rFonts w:ascii="Calibri" w:eastAsia="Times New Roman" w:hAnsi="Calibri" w:cs="Times New Roman"/>
          <w:sz w:val="24"/>
          <w:szCs w:val="24"/>
        </w:rPr>
        <w:br/>
      </w:r>
      <w:r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                               </w:t>
      </w:r>
      <w:r w:rsidRPr="008420A9">
        <w:rPr>
          <w:rFonts w:ascii="Calibri" w:eastAsia="Times New Roman" w:hAnsi="Calibri" w:cs="Times New Roman"/>
          <w:sz w:val="24"/>
          <w:szCs w:val="24"/>
        </w:rPr>
        <w:t xml:space="preserve">Терновского муниципального района                                                                                                    </w:t>
      </w:r>
      <w:r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"Об исполнении </w:t>
      </w:r>
      <w:r w:rsidRPr="008420A9">
        <w:rPr>
          <w:rFonts w:ascii="Calibri" w:eastAsia="Times New Roman" w:hAnsi="Calibri" w:cs="Times New Roman"/>
          <w:sz w:val="24"/>
          <w:szCs w:val="24"/>
        </w:rPr>
        <w:t>бюджета</w:t>
      </w:r>
      <w:r>
        <w:rPr>
          <w:rFonts w:ascii="Calibri" w:eastAsia="Times New Roman" w:hAnsi="Calibri" w:cs="Times New Roman"/>
          <w:sz w:val="24"/>
          <w:szCs w:val="24"/>
        </w:rPr>
        <w:t xml:space="preserve"> Козловского</w:t>
      </w:r>
    </w:p>
    <w:p w:rsidR="00E24516" w:rsidRDefault="00E24516" w:rsidP="00402C24">
      <w:pPr>
        <w:tabs>
          <w:tab w:val="left" w:pos="8621"/>
          <w:tab w:val="left" w:pos="9401"/>
        </w:tabs>
        <w:ind w:right="35"/>
        <w:jc w:val="righ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сельского поселения Терновского</w:t>
      </w:r>
    </w:p>
    <w:p w:rsidR="00E24516" w:rsidRDefault="00E24516" w:rsidP="00402C24">
      <w:pPr>
        <w:tabs>
          <w:tab w:val="left" w:pos="8621"/>
          <w:tab w:val="left" w:pos="9401"/>
        </w:tabs>
        <w:ind w:right="35"/>
        <w:jc w:val="righ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420A9">
        <w:rPr>
          <w:rFonts w:ascii="Calibri" w:eastAsia="Times New Roman" w:hAnsi="Calibri" w:cs="Times New Roman"/>
          <w:sz w:val="24"/>
          <w:szCs w:val="24"/>
        </w:rPr>
        <w:t xml:space="preserve">за 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>I</w:t>
      </w:r>
      <w:r>
        <w:rPr>
          <w:rFonts w:ascii="Calibri" w:eastAsia="Times New Roman" w:hAnsi="Calibri" w:cs="Times New Roman"/>
          <w:sz w:val="24"/>
          <w:szCs w:val="24"/>
        </w:rPr>
        <w:t xml:space="preserve"> квартал </w:t>
      </w:r>
      <w:r w:rsidRPr="008420A9">
        <w:rPr>
          <w:rFonts w:ascii="Calibri" w:eastAsia="Times New Roman" w:hAnsi="Calibri" w:cs="Times New Roman"/>
          <w:sz w:val="24"/>
          <w:szCs w:val="24"/>
        </w:rPr>
        <w:t>20</w:t>
      </w:r>
      <w:r>
        <w:rPr>
          <w:rFonts w:ascii="Calibri" w:eastAsia="Times New Roman" w:hAnsi="Calibri" w:cs="Times New Roman"/>
          <w:sz w:val="24"/>
          <w:szCs w:val="24"/>
        </w:rPr>
        <w:t xml:space="preserve">22 </w:t>
      </w:r>
      <w:r w:rsidRPr="008420A9">
        <w:rPr>
          <w:rFonts w:ascii="Calibri" w:eastAsia="Times New Roman" w:hAnsi="Calibri" w:cs="Times New Roman"/>
          <w:sz w:val="24"/>
          <w:szCs w:val="24"/>
        </w:rPr>
        <w:t>год</w:t>
      </w:r>
      <w:r>
        <w:rPr>
          <w:rFonts w:ascii="Calibri" w:eastAsia="Times New Roman" w:hAnsi="Calibri" w:cs="Times New Roman"/>
          <w:sz w:val="24"/>
          <w:szCs w:val="24"/>
        </w:rPr>
        <w:t>а</w:t>
      </w:r>
      <w:r w:rsidRPr="008420A9">
        <w:rPr>
          <w:rFonts w:ascii="Calibri" w:eastAsia="Times New Roman" w:hAnsi="Calibri" w:cs="Times New Roman"/>
          <w:sz w:val="24"/>
          <w:szCs w:val="24"/>
        </w:rPr>
        <w:t>"</w:t>
      </w:r>
    </w:p>
    <w:p w:rsidR="00E24516" w:rsidRDefault="00E24516" w:rsidP="005C3CD2">
      <w:pPr>
        <w:tabs>
          <w:tab w:val="left" w:pos="1740"/>
        </w:tabs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0632" w:type="dxa"/>
        <w:tblInd w:w="-176" w:type="dxa"/>
        <w:tblLayout w:type="fixed"/>
        <w:tblLook w:val="0000"/>
      </w:tblPr>
      <w:tblGrid>
        <w:gridCol w:w="10632"/>
      </w:tblGrid>
      <w:tr w:rsidR="00E24516" w:rsidTr="00C62CDA">
        <w:trPr>
          <w:trHeight w:val="195"/>
        </w:trPr>
        <w:tc>
          <w:tcPr>
            <w:tcW w:w="10632" w:type="dxa"/>
            <w:noWrap/>
            <w:vAlign w:val="bottom"/>
          </w:tcPr>
          <w:p w:rsidR="00E24516" w:rsidRPr="00101B38" w:rsidRDefault="00E24516" w:rsidP="00402C24">
            <w:pPr>
              <w:pStyle w:val="af0"/>
              <w:spacing w:line="228" w:lineRule="auto"/>
              <w:rPr>
                <w:b/>
                <w:color w:val="000000"/>
              </w:rPr>
            </w:pPr>
          </w:p>
          <w:p w:rsidR="00E24516" w:rsidRPr="00402C24" w:rsidRDefault="00E24516" w:rsidP="00C62CDA">
            <w:pPr>
              <w:pStyle w:val="af0"/>
              <w:spacing w:line="228" w:lineRule="auto"/>
              <w:jc w:val="center"/>
              <w:rPr>
                <w:b/>
                <w:color w:val="000000"/>
                <w:szCs w:val="28"/>
              </w:rPr>
            </w:pPr>
            <w:r w:rsidRPr="00402C24">
              <w:rPr>
                <w:b/>
                <w:color w:val="000000"/>
                <w:szCs w:val="28"/>
              </w:rPr>
              <w:t>ИСТОЧНИКИ</w:t>
            </w:r>
          </w:p>
          <w:p w:rsidR="00E24516" w:rsidRPr="00402C24" w:rsidRDefault="00E24516" w:rsidP="00402C24">
            <w:pPr>
              <w:pStyle w:val="af0"/>
              <w:jc w:val="center"/>
              <w:rPr>
                <w:b/>
                <w:color w:val="000000"/>
                <w:sz w:val="26"/>
                <w:szCs w:val="26"/>
              </w:rPr>
            </w:pPr>
            <w:r w:rsidRPr="00402C24">
              <w:rPr>
                <w:b/>
                <w:color w:val="000000"/>
                <w:sz w:val="26"/>
                <w:szCs w:val="26"/>
              </w:rPr>
              <w:t>внутреннего финансирования дефицита</w:t>
            </w:r>
          </w:p>
          <w:p w:rsidR="00E24516" w:rsidRPr="00402C24" w:rsidRDefault="00E24516" w:rsidP="00402C24">
            <w:pPr>
              <w:pStyle w:val="af0"/>
              <w:jc w:val="center"/>
              <w:rPr>
                <w:b/>
                <w:color w:val="000000"/>
                <w:szCs w:val="28"/>
              </w:rPr>
            </w:pPr>
            <w:r w:rsidRPr="00402C24">
              <w:rPr>
                <w:b/>
                <w:color w:val="000000"/>
                <w:sz w:val="26"/>
                <w:szCs w:val="26"/>
              </w:rPr>
              <w:t xml:space="preserve">бюджета </w:t>
            </w:r>
            <w:r>
              <w:rPr>
                <w:b/>
                <w:color w:val="000000"/>
                <w:sz w:val="26"/>
                <w:szCs w:val="26"/>
              </w:rPr>
              <w:t>Козловского</w:t>
            </w:r>
            <w:r w:rsidRPr="00402C24">
              <w:rPr>
                <w:b/>
                <w:color w:val="000000"/>
                <w:sz w:val="26"/>
                <w:szCs w:val="26"/>
              </w:rPr>
              <w:t xml:space="preserve"> сельского поселения  за </w:t>
            </w:r>
            <w:r w:rsidRPr="00402C24">
              <w:rPr>
                <w:b/>
                <w:color w:val="000000"/>
                <w:sz w:val="26"/>
                <w:szCs w:val="26"/>
                <w:lang w:val="en-US"/>
              </w:rPr>
              <w:t>I</w:t>
            </w:r>
            <w:r>
              <w:rPr>
                <w:b/>
                <w:color w:val="000000"/>
                <w:sz w:val="26"/>
                <w:szCs w:val="26"/>
              </w:rPr>
              <w:t xml:space="preserve"> квартал 2022</w:t>
            </w:r>
            <w:r w:rsidRPr="00402C24">
              <w:rPr>
                <w:b/>
                <w:color w:val="000000"/>
                <w:sz w:val="26"/>
                <w:szCs w:val="26"/>
              </w:rPr>
              <w:t xml:space="preserve"> год по кодам  классификации  источников финансирования  дефицитов бюджета</w:t>
            </w:r>
          </w:p>
        </w:tc>
      </w:tr>
    </w:tbl>
    <w:p w:rsidR="00E24516" w:rsidRPr="00D109C9" w:rsidRDefault="00E24516" w:rsidP="005C3CD2">
      <w:pPr>
        <w:jc w:val="both"/>
        <w:rPr>
          <w:rFonts w:ascii="Calibri" w:eastAsia="Times New Roman" w:hAnsi="Calibri" w:cs="Times New Roman"/>
        </w:rPr>
      </w:pPr>
      <w:r w:rsidRPr="00D109C9"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</w:t>
      </w:r>
      <w:r>
        <w:rPr>
          <w:rFonts w:ascii="Calibri" w:eastAsia="Times New Roman" w:hAnsi="Calibri" w:cs="Times New Roman"/>
        </w:rPr>
        <w:t xml:space="preserve">                                                     </w:t>
      </w:r>
      <w:r w:rsidRPr="00D109C9">
        <w:rPr>
          <w:rFonts w:ascii="Calibri" w:eastAsia="Times New Roman" w:hAnsi="Calibri" w:cs="Times New Roman"/>
        </w:rPr>
        <w:t xml:space="preserve">  </w:t>
      </w:r>
      <w:r>
        <w:rPr>
          <w:rFonts w:ascii="Calibri" w:eastAsia="Times New Roman" w:hAnsi="Calibri" w:cs="Times New Roman"/>
        </w:rPr>
        <w:t>(тыс.рублей</w:t>
      </w:r>
      <w:r w:rsidRPr="00D109C9">
        <w:rPr>
          <w:rFonts w:ascii="Calibri" w:eastAsia="Times New Roman" w:hAnsi="Calibri" w:cs="Times New Roman"/>
        </w:rPr>
        <w:t>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678"/>
        <w:gridCol w:w="1417"/>
        <w:gridCol w:w="2835"/>
        <w:gridCol w:w="1276"/>
      </w:tblGrid>
      <w:tr w:rsidR="00E24516" w:rsidTr="00402C24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6" w:rsidRPr="00DD5D9F" w:rsidRDefault="00E24516" w:rsidP="00402C24">
            <w:pPr>
              <w:pStyle w:val="af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D5D9F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C62CDA">
            <w:pPr>
              <w:pStyle w:val="af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D5D9F">
              <w:rPr>
                <w:color w:val="000000"/>
                <w:sz w:val="24"/>
                <w:szCs w:val="24"/>
              </w:rPr>
              <w:t>Наименование источников</w:t>
            </w:r>
          </w:p>
          <w:p w:rsidR="00E24516" w:rsidRPr="00DD5D9F" w:rsidRDefault="00E24516" w:rsidP="00C62CDA">
            <w:pPr>
              <w:pStyle w:val="af0"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DD5D9F" w:rsidRDefault="00E24516" w:rsidP="00C62CDA">
            <w:pPr>
              <w:pStyle w:val="af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D5D9F">
              <w:rPr>
                <w:color w:val="000000"/>
                <w:sz w:val="24"/>
                <w:szCs w:val="24"/>
              </w:rPr>
              <w:t>Код</w:t>
            </w:r>
            <w:r>
              <w:rPr>
                <w:color w:val="000000"/>
                <w:sz w:val="24"/>
                <w:szCs w:val="24"/>
              </w:rPr>
              <w:t xml:space="preserve">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6" w:rsidRPr="00DD5D9F" w:rsidRDefault="00E24516" w:rsidP="00402C24">
            <w:pPr>
              <w:pStyle w:val="af0"/>
              <w:spacing w:line="228" w:lineRule="auto"/>
              <w:ind w:left="34"/>
              <w:rPr>
                <w:color w:val="000000"/>
                <w:sz w:val="24"/>
                <w:szCs w:val="24"/>
              </w:rPr>
            </w:pPr>
            <w:r w:rsidRPr="00DD5D9F">
              <w:rPr>
                <w:color w:val="000000"/>
                <w:sz w:val="24"/>
                <w:szCs w:val="24"/>
              </w:rPr>
              <w:t>Исполнено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5D9F">
              <w:rPr>
                <w:color w:val="000000"/>
                <w:sz w:val="24"/>
                <w:szCs w:val="24"/>
              </w:rPr>
              <w:t>(тыс.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5D9F">
              <w:rPr>
                <w:color w:val="000000"/>
                <w:sz w:val="24"/>
                <w:szCs w:val="24"/>
              </w:rPr>
              <w:t>рублей)</w:t>
            </w:r>
          </w:p>
        </w:tc>
      </w:tr>
      <w:tr w:rsidR="00E24516" w:rsidTr="00B3599E">
        <w:trPr>
          <w:trHeight w:val="12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DD5D9F" w:rsidRDefault="00E24516" w:rsidP="00C62CDA">
            <w:pPr>
              <w:pStyle w:val="af0"/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C62CDA">
            <w:pPr>
              <w:pStyle w:val="af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Default="00E24516" w:rsidP="00402C24">
            <w:pPr>
              <w:pStyle w:val="af0"/>
              <w:spacing w:line="228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Администратор источников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Default="00E24516" w:rsidP="00C62CDA">
            <w:pPr>
              <w:pStyle w:val="af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DD5D9F" w:rsidRDefault="00E24516" w:rsidP="00C62CDA">
            <w:pPr>
              <w:pStyle w:val="af0"/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  <w:tr w:rsidR="00E24516" w:rsidTr="00402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C62CDA">
            <w:pPr>
              <w:pStyle w:val="af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D5D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C62CDA">
            <w:pPr>
              <w:pStyle w:val="af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D5D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DD5D9F" w:rsidRDefault="00E24516" w:rsidP="00C62CDA">
            <w:pPr>
              <w:pStyle w:val="af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C62CDA">
            <w:pPr>
              <w:pStyle w:val="af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D5D9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C62CDA">
            <w:pPr>
              <w:pStyle w:val="af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D5D9F">
              <w:rPr>
                <w:color w:val="000000"/>
                <w:sz w:val="24"/>
                <w:szCs w:val="24"/>
              </w:rPr>
              <w:t>5</w:t>
            </w:r>
          </w:p>
        </w:tc>
      </w:tr>
      <w:tr w:rsidR="00E24516" w:rsidTr="00402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C62CDA">
            <w:pPr>
              <w:pStyle w:val="af0"/>
              <w:spacing w:line="228" w:lineRule="auto"/>
              <w:jc w:val="center"/>
              <w:rPr>
                <w:color w:val="000000"/>
              </w:rPr>
            </w:pPr>
            <w:r w:rsidRPr="00DD5D9F"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ind w:left="34"/>
              <w:rPr>
                <w:b/>
                <w:color w:val="000000"/>
                <w:sz w:val="22"/>
                <w:szCs w:val="22"/>
              </w:rPr>
            </w:pPr>
            <w:r w:rsidRPr="007D4BE6">
              <w:rPr>
                <w:b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D4BE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rPr>
                <w:b/>
                <w:color w:val="000000"/>
                <w:sz w:val="22"/>
                <w:szCs w:val="22"/>
              </w:rPr>
            </w:pPr>
            <w:r w:rsidRPr="007D4BE6">
              <w:rPr>
                <w:b/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-7,8</w:t>
            </w:r>
          </w:p>
        </w:tc>
      </w:tr>
      <w:tr w:rsidR="00E24516" w:rsidTr="00402C2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C62CDA">
            <w:pPr>
              <w:pStyle w:val="af0"/>
              <w:spacing w:line="228" w:lineRule="auto"/>
              <w:jc w:val="center"/>
              <w:rPr>
                <w:color w:val="000000"/>
              </w:rPr>
            </w:pPr>
            <w:r w:rsidRPr="00DD5D9F"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7D4BE6" w:rsidRDefault="00E24516" w:rsidP="00C62CDA">
            <w:pPr>
              <w:pStyle w:val="af0"/>
              <w:spacing w:line="228" w:lineRule="auto"/>
              <w:ind w:left="34"/>
              <w:rPr>
                <w:b/>
                <w:color w:val="000000"/>
                <w:sz w:val="22"/>
                <w:szCs w:val="22"/>
              </w:rPr>
            </w:pPr>
            <w:r w:rsidRPr="007D4BE6">
              <w:rPr>
                <w:b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D4BE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rPr>
                <w:b/>
                <w:color w:val="000000"/>
                <w:sz w:val="22"/>
                <w:szCs w:val="22"/>
              </w:rPr>
            </w:pPr>
            <w:r w:rsidRPr="007D4BE6">
              <w:rPr>
                <w:b/>
                <w:color w:val="000000"/>
                <w:sz w:val="22"/>
                <w:szCs w:val="22"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7D4BE6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24516" w:rsidTr="00402C2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C62CDA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7D4BE6" w:rsidRDefault="00E24516" w:rsidP="00C62CDA">
            <w:pPr>
              <w:pStyle w:val="af0"/>
              <w:spacing w:line="228" w:lineRule="auto"/>
              <w:ind w:left="34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4516" w:rsidTr="00402C2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C62CDA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7D4BE6" w:rsidRDefault="00E24516" w:rsidP="00C62CDA">
            <w:pPr>
              <w:pStyle w:val="af0"/>
              <w:spacing w:line="228" w:lineRule="auto"/>
              <w:ind w:left="34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4516" w:rsidTr="00402C2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C62CDA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7D4BE6" w:rsidRDefault="00E24516" w:rsidP="00C62CDA">
            <w:pPr>
              <w:pStyle w:val="af0"/>
              <w:spacing w:line="228" w:lineRule="auto"/>
              <w:ind w:left="34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4516" w:rsidTr="00402C2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C62CDA">
            <w:pPr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7D4BE6" w:rsidRDefault="00E24516" w:rsidP="00C62CDA">
            <w:pPr>
              <w:pStyle w:val="af0"/>
              <w:spacing w:line="228" w:lineRule="auto"/>
              <w:ind w:left="34"/>
              <w:rPr>
                <w:b/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4516" w:rsidTr="00402C2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C62CDA">
            <w:pPr>
              <w:pStyle w:val="af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D5D9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7D4BE6" w:rsidRDefault="00E24516" w:rsidP="00C62CDA">
            <w:pPr>
              <w:pStyle w:val="af0"/>
              <w:spacing w:line="228" w:lineRule="auto"/>
              <w:ind w:left="34"/>
              <w:rPr>
                <w:b/>
                <w:color w:val="000000"/>
                <w:sz w:val="22"/>
                <w:szCs w:val="22"/>
              </w:rPr>
            </w:pPr>
            <w:r w:rsidRPr="007D4BE6">
              <w:rPr>
                <w:b/>
                <w:color w:val="000000"/>
                <w:sz w:val="22"/>
                <w:szCs w:val="22"/>
              </w:rPr>
              <w:t>Изменение остатка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D4BE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rPr>
                <w:b/>
                <w:color w:val="000000"/>
                <w:sz w:val="22"/>
                <w:szCs w:val="22"/>
              </w:rPr>
            </w:pPr>
            <w:r w:rsidRPr="007D4BE6">
              <w:rPr>
                <w:b/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-7,8</w:t>
            </w:r>
          </w:p>
        </w:tc>
      </w:tr>
      <w:tr w:rsidR="00E24516" w:rsidTr="00402C2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C62CD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7D4BE6" w:rsidRDefault="00E24516" w:rsidP="00C62CDA">
            <w:pPr>
              <w:pStyle w:val="af0"/>
              <w:spacing w:line="228" w:lineRule="auto"/>
              <w:ind w:left="34"/>
              <w:rPr>
                <w:b/>
                <w:color w:val="000000"/>
                <w:sz w:val="22"/>
                <w:szCs w:val="22"/>
              </w:rPr>
            </w:pPr>
            <w:r w:rsidRPr="007D4BE6">
              <w:rPr>
                <w:b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D4BE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rPr>
                <w:b/>
                <w:color w:val="000000"/>
                <w:sz w:val="22"/>
                <w:szCs w:val="22"/>
              </w:rPr>
            </w:pPr>
            <w:r w:rsidRPr="007D4BE6">
              <w:rPr>
                <w:b/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ind w:left="34"/>
              <w:jc w:val="right"/>
              <w:rPr>
                <w:b/>
                <w:color w:val="000000"/>
                <w:sz w:val="22"/>
                <w:szCs w:val="22"/>
              </w:rPr>
            </w:pPr>
            <w:r w:rsidRPr="007D4BE6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1495,5</w:t>
            </w:r>
          </w:p>
        </w:tc>
      </w:tr>
      <w:tr w:rsidR="00E24516" w:rsidTr="00402C2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C62CD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7D4BE6" w:rsidRDefault="00E24516" w:rsidP="00C62CDA">
            <w:pPr>
              <w:pStyle w:val="af0"/>
              <w:spacing w:line="228" w:lineRule="auto"/>
              <w:ind w:left="34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1495,5</w:t>
            </w:r>
          </w:p>
        </w:tc>
      </w:tr>
      <w:tr w:rsidR="00E24516" w:rsidTr="00402C2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DD5D9F" w:rsidRDefault="00E24516" w:rsidP="00C62CDA">
            <w:pPr>
              <w:pStyle w:val="af0"/>
              <w:spacing w:line="228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7D4BE6" w:rsidRDefault="00E24516" w:rsidP="00C62CDA">
            <w:pPr>
              <w:pStyle w:val="af0"/>
              <w:spacing w:line="228" w:lineRule="auto"/>
              <w:ind w:left="34"/>
              <w:rPr>
                <w:b/>
                <w:color w:val="000000"/>
                <w:sz w:val="22"/>
                <w:szCs w:val="22"/>
              </w:rPr>
            </w:pPr>
            <w:r w:rsidRPr="007D4BE6">
              <w:rPr>
                <w:b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D4BE6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rPr>
                <w:b/>
                <w:color w:val="000000"/>
                <w:sz w:val="22"/>
                <w:szCs w:val="22"/>
              </w:rPr>
            </w:pPr>
            <w:r w:rsidRPr="007D4BE6">
              <w:rPr>
                <w:b/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ind w:left="3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1487,7</w:t>
            </w:r>
          </w:p>
        </w:tc>
      </w:tr>
      <w:tr w:rsidR="00E24516" w:rsidTr="00402C2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DD5D9F" w:rsidRDefault="00E24516" w:rsidP="00C62CDA">
            <w:pPr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16" w:rsidRPr="007D4BE6" w:rsidRDefault="00E24516" w:rsidP="00C62CDA">
            <w:pPr>
              <w:pStyle w:val="af0"/>
              <w:spacing w:line="228" w:lineRule="auto"/>
              <w:ind w:left="34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jc w:val="center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rPr>
                <w:color w:val="000000"/>
                <w:sz w:val="22"/>
                <w:szCs w:val="22"/>
              </w:rPr>
            </w:pPr>
            <w:r w:rsidRPr="007D4BE6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6" w:rsidRPr="007D4BE6" w:rsidRDefault="00E24516" w:rsidP="00C62CDA">
            <w:pPr>
              <w:pStyle w:val="af0"/>
              <w:spacing w:line="228" w:lineRule="auto"/>
              <w:ind w:left="3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1487,7</w:t>
            </w:r>
          </w:p>
        </w:tc>
      </w:tr>
    </w:tbl>
    <w:p w:rsidR="00E24516" w:rsidRPr="00B3599E" w:rsidRDefault="00E24516" w:rsidP="003F293C">
      <w:pPr>
        <w:tabs>
          <w:tab w:val="left" w:pos="1650"/>
        </w:tabs>
        <w:rPr>
          <w:rFonts w:ascii="Calibri" w:eastAsia="Times New Roman" w:hAnsi="Calibri" w:cs="Times New Roman"/>
          <w:sz w:val="28"/>
          <w:szCs w:val="28"/>
        </w:rPr>
      </w:pPr>
    </w:p>
    <w:p w:rsidR="00E24516" w:rsidRDefault="00E24516" w:rsidP="004872EA">
      <w:pPr>
        <w:jc w:val="center"/>
        <w:rPr>
          <w:b/>
        </w:rPr>
      </w:pPr>
    </w:p>
    <w:p w:rsidR="00E24516" w:rsidRDefault="00E24516" w:rsidP="004872EA">
      <w:pPr>
        <w:jc w:val="center"/>
        <w:rPr>
          <w:b/>
        </w:rPr>
      </w:pPr>
    </w:p>
    <w:p w:rsidR="00E24516" w:rsidRPr="00B61042" w:rsidRDefault="00E24516" w:rsidP="004872EA">
      <w:pPr>
        <w:jc w:val="center"/>
        <w:rPr>
          <w:rFonts w:ascii="Times New Roman" w:hAnsi="Times New Roman" w:cs="Times New Roman"/>
          <w:b/>
        </w:rPr>
      </w:pPr>
      <w:r w:rsidRPr="00B61042">
        <w:rPr>
          <w:rFonts w:ascii="Times New Roman" w:hAnsi="Times New Roman" w:cs="Times New Roman"/>
          <w:b/>
        </w:rPr>
        <w:t>АДМИНИСТРАЦИЯ</w:t>
      </w:r>
    </w:p>
    <w:p w:rsidR="00E24516" w:rsidRPr="00B61042" w:rsidRDefault="00E24516" w:rsidP="004872EA">
      <w:pPr>
        <w:jc w:val="center"/>
        <w:rPr>
          <w:rFonts w:ascii="Times New Roman" w:hAnsi="Times New Roman" w:cs="Times New Roman"/>
          <w:b/>
        </w:rPr>
      </w:pPr>
      <w:r w:rsidRPr="00B61042">
        <w:rPr>
          <w:rFonts w:ascii="Times New Roman" w:hAnsi="Times New Roman" w:cs="Times New Roman"/>
          <w:b/>
        </w:rPr>
        <w:t>КОЗЛОВСКОГО СЕЛЬСКОГО ПОСЕЛЕНИЯ</w:t>
      </w:r>
    </w:p>
    <w:p w:rsidR="00E24516" w:rsidRPr="00B61042" w:rsidRDefault="00E24516" w:rsidP="004872EA">
      <w:pPr>
        <w:jc w:val="center"/>
        <w:rPr>
          <w:rFonts w:ascii="Times New Roman" w:hAnsi="Times New Roman" w:cs="Times New Roman"/>
          <w:b/>
        </w:rPr>
      </w:pPr>
      <w:r w:rsidRPr="00B61042">
        <w:rPr>
          <w:rFonts w:ascii="Times New Roman" w:hAnsi="Times New Roman" w:cs="Times New Roman"/>
          <w:b/>
        </w:rPr>
        <w:t>ТЕРНОВСКОГО МУНИЦИПАЛЬНОГО РАЙОНА</w:t>
      </w:r>
    </w:p>
    <w:p w:rsidR="00E24516" w:rsidRPr="00B61042" w:rsidRDefault="00E24516" w:rsidP="004872EA">
      <w:pPr>
        <w:jc w:val="center"/>
        <w:rPr>
          <w:rFonts w:ascii="Times New Roman" w:hAnsi="Times New Roman" w:cs="Times New Roman"/>
          <w:b/>
        </w:rPr>
      </w:pPr>
      <w:r w:rsidRPr="00B61042">
        <w:rPr>
          <w:rFonts w:ascii="Times New Roman" w:hAnsi="Times New Roman" w:cs="Times New Roman"/>
          <w:b/>
        </w:rPr>
        <w:t>ВОРОНЕЖСКОЙ ОБЛАСТИ</w:t>
      </w:r>
    </w:p>
    <w:p w:rsidR="00E24516" w:rsidRPr="00B61042" w:rsidRDefault="00E24516" w:rsidP="004872EA">
      <w:pPr>
        <w:pStyle w:val="afb"/>
        <w:rPr>
          <w:rFonts w:ascii="Times New Roman" w:hAnsi="Times New Roman" w:cs="Times New Roman"/>
          <w:b/>
        </w:rPr>
      </w:pPr>
    </w:p>
    <w:p w:rsidR="00E24516" w:rsidRPr="00B61042" w:rsidRDefault="00E24516" w:rsidP="004872EA">
      <w:pPr>
        <w:pStyle w:val="af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1042">
        <w:rPr>
          <w:rFonts w:ascii="Times New Roman" w:hAnsi="Times New Roman" w:cs="Times New Roman"/>
          <w:b/>
        </w:rPr>
        <w:t>ПОСТАНОВЛЕНИЕ</w:t>
      </w:r>
    </w:p>
    <w:p w:rsidR="00E24516" w:rsidRPr="00B61042" w:rsidRDefault="00E24516" w:rsidP="004872EA">
      <w:pPr>
        <w:pStyle w:val="afb"/>
        <w:rPr>
          <w:rFonts w:ascii="Times New Roman" w:hAnsi="Times New Roman" w:cs="Times New Roman"/>
          <w:b/>
        </w:rPr>
      </w:pPr>
    </w:p>
    <w:p w:rsidR="00E24516" w:rsidRPr="00B61042" w:rsidRDefault="00E24516" w:rsidP="004872EA">
      <w:pPr>
        <w:pStyle w:val="afb"/>
        <w:rPr>
          <w:rFonts w:ascii="Times New Roman" w:hAnsi="Times New Roman" w:cs="Times New Roman"/>
          <w:color w:val="C00000"/>
        </w:rPr>
      </w:pPr>
      <w:r w:rsidRPr="00B61042">
        <w:rPr>
          <w:rFonts w:ascii="Times New Roman" w:hAnsi="Times New Roman" w:cs="Times New Roman"/>
        </w:rPr>
        <w:t>от 21.04.2022 г.</w:t>
      </w:r>
      <w:r w:rsidRPr="00B61042">
        <w:rPr>
          <w:rFonts w:ascii="Times New Roman" w:hAnsi="Times New Roman" w:cs="Times New Roman"/>
          <w:color w:val="000000" w:themeColor="text1"/>
        </w:rPr>
        <w:t>№ 11</w:t>
      </w:r>
    </w:p>
    <w:p w:rsidR="00E24516" w:rsidRPr="00B61042" w:rsidRDefault="00E24516" w:rsidP="004872EA">
      <w:pPr>
        <w:pStyle w:val="afb"/>
        <w:rPr>
          <w:rFonts w:ascii="Times New Roman" w:hAnsi="Times New Roman" w:cs="Times New Roman"/>
        </w:rPr>
      </w:pPr>
      <w:r w:rsidRPr="00B61042">
        <w:rPr>
          <w:rFonts w:ascii="Times New Roman" w:hAnsi="Times New Roman" w:cs="Times New Roman"/>
        </w:rPr>
        <w:t>с. Козловка</w:t>
      </w:r>
    </w:p>
    <w:p w:rsidR="00E24516" w:rsidRPr="00B61042" w:rsidRDefault="00E24516" w:rsidP="004872EA">
      <w:pPr>
        <w:rPr>
          <w:rFonts w:ascii="Times New Roman" w:hAnsi="Times New Roman" w:cs="Times New Roman"/>
          <w:b/>
        </w:rPr>
      </w:pPr>
    </w:p>
    <w:p w:rsidR="00E24516" w:rsidRPr="00B61042" w:rsidRDefault="00E24516" w:rsidP="00A37180">
      <w:pPr>
        <w:pStyle w:val="ConsPlusTitle"/>
        <w:ind w:right="4252"/>
        <w:rPr>
          <w:sz w:val="28"/>
          <w:szCs w:val="28"/>
        </w:rPr>
      </w:pPr>
      <w:r w:rsidRPr="00B61042">
        <w:rPr>
          <w:sz w:val="28"/>
          <w:szCs w:val="28"/>
        </w:rPr>
        <w:t>«О присвоении адресов объектам адресации расположенным на территории Козловского  сельского поселения Терновского муниципального района Воронежской области»</w:t>
      </w:r>
    </w:p>
    <w:p w:rsidR="00E24516" w:rsidRPr="00B61042" w:rsidRDefault="00E24516" w:rsidP="004872EA">
      <w:pPr>
        <w:pStyle w:val="ConsPlusNormal"/>
        <w:jc w:val="both"/>
        <w:rPr>
          <w:rFonts w:ascii="Times New Roman" w:hAnsi="Times New Roman"/>
        </w:rPr>
      </w:pPr>
      <w:r w:rsidRPr="00B61042">
        <w:rPr>
          <w:rFonts w:ascii="Times New Roman" w:hAnsi="Times New Roman"/>
        </w:rPr>
        <w:t>В соответствии с Федеральным законом от 28.12.2013 № 443-ФЗ "О федеральной информационной адресной системе и о внесении изменений в Федеральный закон     "Об общих принципах организации местного самоуправления в Российской Федерации", постановлением Правительства   РФ от 19.11.2014 №1221 «Об утверждении Правил присвоения, изменения и аннулировании адресов», законом Воронежской области от 27 октября 2006 года №87-ОЗ «Об административно территориальном устройстве Воронежской области и порядке его изменения», согласно проведенной инвентаризации и в  целях упорядочивания адресного хозяйства на территории  Козловского сельского поселения Терновского муниципального района Воронежской области, администрация Козловского сельского поселения</w:t>
      </w:r>
    </w:p>
    <w:p w:rsidR="00E24516" w:rsidRPr="00B61042" w:rsidRDefault="00E24516" w:rsidP="004872EA">
      <w:pPr>
        <w:pStyle w:val="ConsPlusNormal"/>
        <w:jc w:val="center"/>
        <w:rPr>
          <w:rFonts w:ascii="Times New Roman" w:hAnsi="Times New Roman"/>
        </w:rPr>
      </w:pPr>
      <w:r w:rsidRPr="00B61042">
        <w:rPr>
          <w:rFonts w:ascii="Times New Roman" w:hAnsi="Times New Roman"/>
          <w:b/>
        </w:rPr>
        <w:t>ПОСТАНОВЛЯЕТ</w:t>
      </w:r>
      <w:r w:rsidRPr="00B61042">
        <w:rPr>
          <w:rFonts w:ascii="Times New Roman" w:hAnsi="Times New Roman"/>
        </w:rPr>
        <w:t>:</w:t>
      </w:r>
    </w:p>
    <w:p w:rsidR="00E24516" w:rsidRPr="00B61042" w:rsidRDefault="00E24516" w:rsidP="00E24516">
      <w:pPr>
        <w:pStyle w:val="af8"/>
        <w:numPr>
          <w:ilvl w:val="0"/>
          <w:numId w:val="37"/>
        </w:numPr>
        <w:rPr>
          <w:color w:val="000000"/>
        </w:rPr>
      </w:pPr>
      <w:r w:rsidRPr="00B61042">
        <w:rPr>
          <w:color w:val="000000"/>
        </w:rPr>
        <w:t xml:space="preserve">Присвоить в Федеральной информационной адресной системе адреса    </w:t>
      </w:r>
    </w:p>
    <w:p w:rsidR="00E24516" w:rsidRPr="00B61042" w:rsidRDefault="00E24516" w:rsidP="00A37180">
      <w:pPr>
        <w:rPr>
          <w:rFonts w:ascii="Times New Roman" w:hAnsi="Times New Roman" w:cs="Times New Roman"/>
          <w:color w:val="000000"/>
        </w:rPr>
      </w:pPr>
      <w:r w:rsidRPr="00B61042">
        <w:rPr>
          <w:rFonts w:ascii="Times New Roman" w:hAnsi="Times New Roman" w:cs="Times New Roman"/>
          <w:color w:val="000000"/>
        </w:rPr>
        <w:t>объектам адресации, расположенным на территории Козловского  сельского поселения Терновского муниципального района  Воронежской области.</w:t>
      </w:r>
    </w:p>
    <w:p w:rsidR="00E24516" w:rsidRPr="00B61042" w:rsidRDefault="00E24516" w:rsidP="00A37180">
      <w:pPr>
        <w:pStyle w:val="af8"/>
        <w:ind w:left="0"/>
        <w:rPr>
          <w:color w:val="000000"/>
        </w:rPr>
      </w:pPr>
      <w:r w:rsidRPr="00B61042">
        <w:rPr>
          <w:color w:val="000000"/>
        </w:rPr>
        <w:t xml:space="preserve">       2. Подтвердить, что нижеследующие адреса ОКС и адреса земельных участков были присвоены ранее до вступления в силу постановления правительства РФ № 1221 от 19.11.2014 «Об утверждении Правил присвоения, изменения и аннулирования адресов», согласно прилагаемого перечня.</w:t>
      </w:r>
    </w:p>
    <w:p w:rsidR="00E24516" w:rsidRPr="00B61042" w:rsidRDefault="00E24516" w:rsidP="00A37180">
      <w:pPr>
        <w:ind w:left="360"/>
        <w:rPr>
          <w:rFonts w:ascii="Times New Roman" w:hAnsi="Times New Roman" w:cs="Times New Roman"/>
          <w:color w:val="000000"/>
        </w:rPr>
      </w:pPr>
      <w:r w:rsidRPr="00B61042">
        <w:rPr>
          <w:rFonts w:ascii="Times New Roman" w:hAnsi="Times New Roman" w:cs="Times New Roman"/>
          <w:color w:val="000000"/>
        </w:rPr>
        <w:t xml:space="preserve">   3.  Многие объекты недвижимости  кадастровые номера не имеют.</w:t>
      </w:r>
    </w:p>
    <w:p w:rsidR="00E24516" w:rsidRPr="00B61042" w:rsidRDefault="00E24516" w:rsidP="00A37180">
      <w:pPr>
        <w:ind w:left="360"/>
        <w:rPr>
          <w:rFonts w:ascii="Times New Roman" w:hAnsi="Times New Roman" w:cs="Times New Roman"/>
          <w:color w:val="000000"/>
        </w:rPr>
      </w:pPr>
      <w:r w:rsidRPr="00B61042">
        <w:rPr>
          <w:rFonts w:ascii="Times New Roman" w:hAnsi="Times New Roman" w:cs="Times New Roman"/>
          <w:color w:val="000000"/>
        </w:rPr>
        <w:t xml:space="preserve">   4. Контроль за исполнением настоящего постановления оставляю за собой.</w:t>
      </w:r>
    </w:p>
    <w:p w:rsidR="00E24516" w:rsidRPr="00B61042" w:rsidRDefault="00E24516" w:rsidP="004872EA">
      <w:pPr>
        <w:pStyle w:val="af8"/>
        <w:rPr>
          <w:color w:val="000000"/>
        </w:rPr>
      </w:pPr>
    </w:p>
    <w:p w:rsidR="00E24516" w:rsidRPr="00B61042" w:rsidRDefault="00E24516" w:rsidP="004872EA">
      <w:pPr>
        <w:pStyle w:val="af8"/>
        <w:rPr>
          <w:b/>
          <w:color w:val="000000"/>
        </w:rPr>
      </w:pPr>
      <w:r w:rsidRPr="00B61042">
        <w:rPr>
          <w:b/>
          <w:color w:val="000000"/>
        </w:rPr>
        <w:t>Глава Козловского</w:t>
      </w:r>
    </w:p>
    <w:p w:rsidR="00E24516" w:rsidRPr="00B61042" w:rsidRDefault="00E24516" w:rsidP="004872EA">
      <w:pPr>
        <w:pStyle w:val="af8"/>
        <w:rPr>
          <w:b/>
          <w:color w:val="000000"/>
        </w:rPr>
      </w:pPr>
      <w:r w:rsidRPr="00B61042">
        <w:rPr>
          <w:b/>
          <w:color w:val="000000"/>
        </w:rPr>
        <w:t xml:space="preserve">сельского поселения   </w:t>
      </w:r>
    </w:p>
    <w:p w:rsidR="00E24516" w:rsidRPr="00B61042" w:rsidRDefault="00E24516" w:rsidP="004872EA">
      <w:pPr>
        <w:pStyle w:val="af8"/>
        <w:rPr>
          <w:b/>
          <w:color w:val="000000"/>
        </w:rPr>
      </w:pPr>
      <w:r w:rsidRPr="00B61042">
        <w:rPr>
          <w:b/>
          <w:color w:val="000000"/>
        </w:rPr>
        <w:t>Терновского муниципального района</w:t>
      </w:r>
    </w:p>
    <w:p w:rsidR="00E24516" w:rsidRPr="00B61042" w:rsidRDefault="00E24516" w:rsidP="004872EA">
      <w:pPr>
        <w:pStyle w:val="af8"/>
        <w:rPr>
          <w:b/>
          <w:color w:val="000000"/>
        </w:rPr>
      </w:pPr>
      <w:r w:rsidRPr="00B61042">
        <w:rPr>
          <w:b/>
          <w:color w:val="000000"/>
        </w:rPr>
        <w:t>Воронежской области                                             Ю.В. Микляев</w:t>
      </w:r>
    </w:p>
    <w:p w:rsidR="00E24516" w:rsidRPr="00B61042" w:rsidRDefault="00E24516" w:rsidP="000141D2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042" w:rsidRPr="00B61042" w:rsidRDefault="00B61042" w:rsidP="000141D2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042" w:rsidRPr="00B61042" w:rsidRDefault="00B61042" w:rsidP="000141D2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042" w:rsidRPr="00B61042" w:rsidRDefault="00B61042" w:rsidP="000141D2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042" w:rsidRPr="00B61042" w:rsidRDefault="00B61042" w:rsidP="000141D2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042" w:rsidRPr="00B61042" w:rsidRDefault="00B61042" w:rsidP="000141D2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042" w:rsidRPr="00B61042" w:rsidRDefault="00B61042" w:rsidP="000141D2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516" w:rsidRPr="00B61042" w:rsidRDefault="00E24516" w:rsidP="000141D2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042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E24516" w:rsidRPr="00B61042" w:rsidRDefault="00E24516" w:rsidP="000141D2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042">
        <w:rPr>
          <w:rFonts w:ascii="Times New Roman" w:hAnsi="Times New Roman" w:cs="Times New Roman"/>
          <w:b/>
          <w:bCs/>
          <w:sz w:val="24"/>
          <w:szCs w:val="24"/>
        </w:rPr>
        <w:t>КОЗЛОВСКОГО СЕЛЬСКОГО ПОСЕЛЕНИЯ</w:t>
      </w:r>
    </w:p>
    <w:p w:rsidR="00E24516" w:rsidRPr="00B61042" w:rsidRDefault="00E24516" w:rsidP="000141D2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042">
        <w:rPr>
          <w:rFonts w:ascii="Times New Roman" w:hAnsi="Times New Roman" w:cs="Times New Roman"/>
          <w:b/>
          <w:bCs/>
          <w:sz w:val="24"/>
          <w:szCs w:val="24"/>
        </w:rPr>
        <w:t>ТЕРНОВСКОГО МУНИЦИПАЛЬНОГО РАЙОНА</w:t>
      </w:r>
    </w:p>
    <w:p w:rsidR="00E24516" w:rsidRPr="00B61042" w:rsidRDefault="00E24516" w:rsidP="000141D2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042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E24516" w:rsidRPr="00B61042" w:rsidRDefault="00E24516" w:rsidP="000141D2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516" w:rsidRPr="00B61042" w:rsidRDefault="00E24516" w:rsidP="000141D2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042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24516" w:rsidRPr="00B61042" w:rsidRDefault="00E24516" w:rsidP="000141D2">
      <w:pPr>
        <w:pStyle w:val="a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516" w:rsidRPr="00B61042" w:rsidRDefault="00E24516" w:rsidP="002A2CD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516" w:rsidRPr="00B61042" w:rsidRDefault="00E24516" w:rsidP="000141D2">
      <w:pPr>
        <w:pStyle w:val="afb"/>
        <w:rPr>
          <w:rFonts w:ascii="Times New Roman" w:hAnsi="Times New Roman" w:cs="Times New Roman"/>
          <w:bCs/>
          <w:sz w:val="24"/>
          <w:szCs w:val="24"/>
        </w:rPr>
      </w:pPr>
      <w:r w:rsidRPr="00B61042">
        <w:rPr>
          <w:rFonts w:ascii="Times New Roman" w:hAnsi="Times New Roman" w:cs="Times New Roman"/>
          <w:bCs/>
          <w:sz w:val="24"/>
          <w:szCs w:val="24"/>
        </w:rPr>
        <w:t>От  25 апреля  2022  года                   №12</w:t>
      </w:r>
    </w:p>
    <w:p w:rsidR="00E24516" w:rsidRPr="00B61042" w:rsidRDefault="00E24516" w:rsidP="000141D2">
      <w:pPr>
        <w:pStyle w:val="afb"/>
        <w:rPr>
          <w:rFonts w:ascii="Times New Roman" w:hAnsi="Times New Roman" w:cs="Times New Roman"/>
          <w:sz w:val="24"/>
          <w:szCs w:val="24"/>
        </w:rPr>
      </w:pPr>
      <w:r w:rsidRPr="00B61042">
        <w:rPr>
          <w:rFonts w:ascii="Times New Roman" w:hAnsi="Times New Roman" w:cs="Times New Roman"/>
          <w:sz w:val="24"/>
          <w:szCs w:val="24"/>
        </w:rPr>
        <w:t>с. Козловка</w:t>
      </w:r>
    </w:p>
    <w:p w:rsidR="00E24516" w:rsidRPr="00B61042" w:rsidRDefault="00E24516" w:rsidP="002A2CDF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516" w:rsidRPr="00B61042" w:rsidRDefault="00E24516" w:rsidP="000141D2">
      <w:pPr>
        <w:ind w:right="4393"/>
        <w:rPr>
          <w:rFonts w:ascii="Times New Roman" w:hAnsi="Times New Roman" w:cs="Times New Roman"/>
          <w:sz w:val="24"/>
          <w:szCs w:val="24"/>
        </w:rPr>
      </w:pPr>
    </w:p>
    <w:p w:rsidR="00E24516" w:rsidRPr="00B61042" w:rsidRDefault="00E24516" w:rsidP="000141D2">
      <w:pPr>
        <w:suppressAutoHyphens/>
        <w:ind w:right="4393"/>
        <w:rPr>
          <w:rFonts w:ascii="Times New Roman" w:hAnsi="Times New Roman" w:cs="Times New Roman"/>
          <w:sz w:val="24"/>
          <w:szCs w:val="24"/>
        </w:rPr>
      </w:pPr>
      <w:r w:rsidRPr="00B61042">
        <w:rPr>
          <w:rFonts w:ascii="Times New Roman" w:hAnsi="Times New Roman" w:cs="Times New Roman"/>
          <w:sz w:val="24"/>
          <w:szCs w:val="24"/>
        </w:rPr>
        <w:t>Об утверждении Порядка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E24516" w:rsidRPr="00B61042" w:rsidRDefault="00E24516" w:rsidP="002A2CDF">
      <w:pPr>
        <w:rPr>
          <w:rFonts w:ascii="Times New Roman" w:hAnsi="Times New Roman" w:cs="Times New Roman"/>
          <w:sz w:val="24"/>
          <w:szCs w:val="24"/>
        </w:rPr>
      </w:pPr>
    </w:p>
    <w:p w:rsidR="00E24516" w:rsidRPr="00B61042" w:rsidRDefault="00E24516" w:rsidP="002A2CDF">
      <w:pPr>
        <w:rPr>
          <w:rFonts w:ascii="Times New Roman" w:hAnsi="Times New Roman" w:cs="Times New Roman"/>
          <w:sz w:val="24"/>
          <w:szCs w:val="24"/>
        </w:rPr>
      </w:pPr>
      <w:r w:rsidRPr="00B6104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частью 5 статьи 2 Федерального закона от 31.07.2020 №247‑ФЗ«Об обязательных требованиях в Российской Федерации», руководствуясь Законом Воронежской области от 04.08.2014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области», Уставом сельского поселения,</w:t>
      </w:r>
    </w:p>
    <w:p w:rsidR="00E24516" w:rsidRPr="00B61042" w:rsidRDefault="00E24516" w:rsidP="002A2CDF">
      <w:pPr>
        <w:spacing w:line="22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E24516" w:rsidRPr="00B61042" w:rsidRDefault="00E24516" w:rsidP="002A2CDF">
      <w:pPr>
        <w:spacing w:line="22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61042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E24516" w:rsidRPr="00B61042" w:rsidRDefault="00E24516" w:rsidP="002A2CDF">
      <w:pPr>
        <w:rPr>
          <w:rFonts w:ascii="Times New Roman" w:hAnsi="Times New Roman" w:cs="Times New Roman"/>
          <w:sz w:val="24"/>
          <w:szCs w:val="24"/>
        </w:rPr>
      </w:pPr>
      <w:r w:rsidRPr="00B61042">
        <w:rPr>
          <w:rFonts w:ascii="Times New Roman" w:eastAsia="Times New Roman" w:hAnsi="Times New Roman" w:cs="Times New Roman"/>
          <w:sz w:val="24"/>
          <w:szCs w:val="24"/>
        </w:rPr>
        <w:tab/>
        <w:t xml:space="preserve">1. Утвердить Порядок </w:t>
      </w:r>
      <w:r w:rsidRPr="00B61042">
        <w:rPr>
          <w:rFonts w:ascii="Times New Roman" w:hAnsi="Times New Roman" w:cs="Times New Roman"/>
          <w:sz w:val="24"/>
          <w:szCs w:val="24"/>
        </w:rPr>
        <w:t>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(прилагается).</w:t>
      </w:r>
    </w:p>
    <w:p w:rsidR="00E24516" w:rsidRPr="00B61042" w:rsidRDefault="00E24516" w:rsidP="002A2CDF">
      <w:pPr>
        <w:rPr>
          <w:rFonts w:ascii="Times New Roman" w:eastAsia="Times New Roman" w:hAnsi="Times New Roman" w:cs="Times New Roman"/>
          <w:sz w:val="24"/>
          <w:szCs w:val="24"/>
        </w:rPr>
      </w:pPr>
      <w:r w:rsidRPr="00B6104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2. Опубликовать настоящее постановление в порядке, предусмотренном Уставом сельского поселения, и разместить на сайте администрации сельского поселения.  </w:t>
      </w:r>
    </w:p>
    <w:p w:rsidR="00E24516" w:rsidRPr="00B61042" w:rsidRDefault="00E24516" w:rsidP="002A2CDF">
      <w:pPr>
        <w:rPr>
          <w:rFonts w:ascii="Times New Roman" w:hAnsi="Times New Roman" w:cs="Times New Roman"/>
          <w:sz w:val="24"/>
          <w:szCs w:val="24"/>
        </w:rPr>
      </w:pPr>
    </w:p>
    <w:p w:rsidR="00E24516" w:rsidRPr="00B61042" w:rsidRDefault="00E24516" w:rsidP="000141D2">
      <w:pPr>
        <w:pStyle w:val="afb"/>
        <w:rPr>
          <w:rFonts w:ascii="Times New Roman" w:hAnsi="Times New Roman" w:cs="Times New Roman"/>
          <w:bCs/>
          <w:sz w:val="24"/>
          <w:szCs w:val="24"/>
        </w:rPr>
      </w:pPr>
      <w:bookmarkStart w:id="3" w:name="sub_1000"/>
      <w:r w:rsidRPr="00B61042">
        <w:rPr>
          <w:rFonts w:ascii="Times New Roman" w:hAnsi="Times New Roman" w:cs="Times New Roman"/>
          <w:bCs/>
          <w:sz w:val="24"/>
          <w:szCs w:val="24"/>
        </w:rPr>
        <w:t xml:space="preserve">     Глава  Козловского</w:t>
      </w:r>
    </w:p>
    <w:p w:rsidR="00E24516" w:rsidRPr="00B61042" w:rsidRDefault="00E24516" w:rsidP="000141D2">
      <w:pPr>
        <w:pStyle w:val="afb"/>
        <w:rPr>
          <w:rFonts w:ascii="Times New Roman" w:hAnsi="Times New Roman" w:cs="Times New Roman"/>
          <w:bCs/>
          <w:sz w:val="24"/>
          <w:szCs w:val="24"/>
        </w:rPr>
      </w:pPr>
      <w:r w:rsidRPr="00B6104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B61042">
        <w:rPr>
          <w:rFonts w:ascii="Times New Roman" w:hAnsi="Times New Roman" w:cs="Times New Roman"/>
          <w:bCs/>
        </w:rPr>
        <w:t>сельского поселения                                                                   Ю.В. Микляев</w:t>
      </w:r>
    </w:p>
    <w:p w:rsidR="00E24516" w:rsidRPr="00B61042" w:rsidRDefault="00E24516" w:rsidP="000141D2">
      <w:pPr>
        <w:ind w:left="5940"/>
        <w:jc w:val="right"/>
        <w:rPr>
          <w:rFonts w:ascii="Times New Roman" w:hAnsi="Times New Roman" w:cs="Times New Roman"/>
        </w:rPr>
      </w:pPr>
    </w:p>
    <w:bookmarkEnd w:id="3"/>
    <w:p w:rsidR="00E24516" w:rsidRPr="00B61042" w:rsidRDefault="00E2451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24516" w:rsidRPr="00B61042" w:rsidRDefault="00E2451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24516" w:rsidRPr="00B61042" w:rsidRDefault="00E2451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24516" w:rsidRPr="00B61042" w:rsidRDefault="00E2451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24516" w:rsidRPr="00B61042" w:rsidRDefault="00E2451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24516" w:rsidRPr="00B61042" w:rsidRDefault="00E2451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24516" w:rsidRPr="00B61042" w:rsidRDefault="00E2451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24516" w:rsidRPr="00B61042" w:rsidRDefault="00E2451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24516" w:rsidRPr="00B61042" w:rsidRDefault="00E2451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24516" w:rsidRPr="00B61042" w:rsidRDefault="00E2451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24516" w:rsidRPr="00B61042" w:rsidRDefault="00E2451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24516" w:rsidRPr="00B61042" w:rsidRDefault="00E2451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104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E24516" w:rsidRPr="00B61042" w:rsidRDefault="00E2451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1042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24516" w:rsidRPr="00B61042" w:rsidRDefault="00E24516" w:rsidP="002A2CDF">
      <w:pPr>
        <w:autoSpaceDE w:val="0"/>
        <w:autoSpaceDN w:val="0"/>
        <w:adjustRightInd w:val="0"/>
        <w:ind w:left="43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042">
        <w:rPr>
          <w:rFonts w:ascii="Times New Roman" w:eastAsia="Times New Roman" w:hAnsi="Times New Roman" w:cs="Times New Roman"/>
          <w:sz w:val="24"/>
          <w:szCs w:val="24"/>
        </w:rPr>
        <w:t>Козловского сельского поселения</w:t>
      </w:r>
    </w:p>
    <w:p w:rsidR="00E24516" w:rsidRPr="00B61042" w:rsidRDefault="00E24516" w:rsidP="002A2CDF">
      <w:pPr>
        <w:autoSpaceDE w:val="0"/>
        <w:autoSpaceDN w:val="0"/>
        <w:adjustRightInd w:val="0"/>
        <w:ind w:left="43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042">
        <w:rPr>
          <w:rFonts w:ascii="Times New Roman" w:eastAsia="Times New Roman" w:hAnsi="Times New Roman" w:cs="Times New Roman"/>
          <w:sz w:val="24"/>
          <w:szCs w:val="24"/>
        </w:rPr>
        <w:t>от 25 апреля 2022 г. №12</w:t>
      </w:r>
    </w:p>
    <w:p w:rsidR="00E24516" w:rsidRPr="00B61042" w:rsidRDefault="00E24516" w:rsidP="002A2CDF">
      <w:pPr>
        <w:rPr>
          <w:rFonts w:ascii="Times New Roman" w:hAnsi="Times New Roman" w:cs="Times New Roman"/>
          <w:sz w:val="24"/>
          <w:szCs w:val="24"/>
        </w:rPr>
      </w:pPr>
    </w:p>
    <w:p w:rsidR="00E24516" w:rsidRPr="00B61042" w:rsidRDefault="00E24516" w:rsidP="002A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042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24516" w:rsidRPr="00B61042" w:rsidRDefault="00E24516" w:rsidP="002A2CDF">
      <w:pPr>
        <w:pStyle w:val="a3"/>
        <w:spacing w:before="0" w:beforeAutospacing="0" w:after="120"/>
        <w:jc w:val="center"/>
      </w:pPr>
      <w:r w:rsidRPr="00B61042">
        <w:rPr>
          <w:rFonts w:eastAsiaTheme="minorEastAsia"/>
          <w:b/>
        </w:rPr>
        <w:t>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  <w:rPr>
          <w:b/>
        </w:rPr>
      </w:pPr>
      <w:r w:rsidRPr="00B61042">
        <w:rPr>
          <w:b/>
        </w:rPr>
        <w:t>1. Общие положения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1.1. Настоящий Порядок разработан в соответствии с Федеральным законом от 31.07.2020  №247-ФЗ «Об обязательных требованиях в Российской Федерации» (далее – обязательные требования) в целях обеспечения единого подхода к установлению и оценке применения обязательных требований.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1.2. Настоящий Порядок включает: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- порядок установления обязательных требований;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lastRenderedPageBreak/>
        <w:t>- порядок оценки применения обязательных требований.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  <w:rPr>
          <w:b/>
        </w:rPr>
      </w:pP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  <w:rPr>
          <w:b/>
        </w:rPr>
      </w:pPr>
      <w:r w:rsidRPr="00B61042">
        <w:rPr>
          <w:b/>
        </w:rPr>
        <w:t>2. Порядок установления обязательных требований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2.1. Администрация Козловского сельского поселения, уполномоченная в соответствии с Федеральным законом от 06.10.2003 №131-ФЗ «Об общих принципах организации местного самоуправления в Российской Федерации»на осуществление соответствующего вида муниципального контроля (далее – Администрация),  устанавливает обязательные требования, связанные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 с учетом принципов и условий, определенных статьями4-10 Федерального закона от 31.07.2020  № 247-ФЗ «Об обязательных требованиях в Российской Федерации».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  <w:rPr>
          <w:b/>
        </w:rPr>
      </w:pP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  <w:rPr>
          <w:b/>
        </w:rPr>
      </w:pPr>
      <w:r w:rsidRPr="00B61042">
        <w:rPr>
          <w:b/>
        </w:rPr>
        <w:t>3. Порядок оценки применения обязательных требований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3.1.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3.2. Администрация проводит оценку применения обязательных требований в отношении  правового акта, устанавливающего обязательные требования, по истечении 2 лет 6 месяцев с начала его действия.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3.3.   Источниками информации для оценки применения обязательных требований являются: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- результаты мониторинга применения обязательных требований;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- результаты анализа осуществления муниципального контроля;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-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МНПА (далее – субъекты регулирования).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3.4. Информация, включаемая в доклад по оценке обязательных требований: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а) общая характеристика оцениваемых обязательных требований, содержащая: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- цели введения обязательных требований;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- реквизиты МНПА, содержащего обязательное требование;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- сведения о внесенных в МНПА изменениях (при наличии);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- сведения о полномочиях разработчика МНПА на установление обязательных требований;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- период действия МНПА и его отдельных положений (при наличии);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-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- основные группы субъектов регулирования, интересы которых затрагиваются оцениваемыми обязательными требованиями, количество таких субъектов;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б) результаты оценки применения обязательных требований, содержащие: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- соблюдение принципов установления и оценки применения обязательных требований, установленных Федеральным законом №247-ФЗ;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-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- оценка фактических расходов и доходов субъектов регулирования, связанных с необходимостью соблюдения установленных МНПА обязанностей или ограничений;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-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lastRenderedPageBreak/>
        <w:t>- сведения о привлечении к ответственности за нарушение установленных МНПА обязательных требований, в случае если МНПА установлена такая ответственность, в том числе количество зафиксированных правонарушений;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- количество и содержание вступивших в законную силу судебных актов, связанных с применением обязательных требований, по делам об оспаривании МНПА;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в) выводы и предложения по итогам оценки применения обязательных требований, содержащиеодин из следующих выводов: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- о целесообразности дальнейшего применения обязательных требований без внесения изменений в МНПА;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б) о целесообразности дальнейшего применения обязательных требований с внесением изменений в МНПА;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в) о нецелесообразности дальнейшего применения обязательных требований и прекращения срока действия МНПА, содержащего обязательные требования.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3.5. Вывод о целесообразности дальнейшего применения обязательных требований с внесением изменений в МНПА или о нецелесообразности дальнейшего применения обязательных требований и прекращения срока действия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а) невозможность исполнения обязательных требований, устанавливаемая в том числе при выявлении избыточности требований, несоразмерности расходов на их исполнение и снижение рисков, в целях предупреждения которых установлены обязательные требования;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б) наличие дублирующих и (или) аналогичных по содержанию обязательных требований в нескольких МНПА;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в) наличие в различных МНПА противоречащих друг другу обязательных требований;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г) наличие в МНПА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е) противоречие обязательных требований принципам Федерального закона №247-ФЗ, вышестоящим нормативным правовым актам и (или) целям и положениям муниципальных программ;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ж) отсутствие у разработчика предусмотренных законодательством полномочий по установлению соответствующих обязательных требований.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3.6. На основании выводов доклада по оценке обязательных требований Администрация  принимает одно из следующих решений: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а) о необходимости продления срока действия МНПА не более чем на три года;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 xml:space="preserve">б) о необходимости дальнейшего применения обязательных требований со сроком не более чем на три года с внесением изменений в  правовой акт; 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в) об отсутствии необходимости дальнейшего применения обязательных требований и прекращения срока действия правового акта, содержащего обязательные требования.</w:t>
      </w:r>
    </w:p>
    <w:p w:rsidR="00E24516" w:rsidRPr="00B61042" w:rsidRDefault="00E24516" w:rsidP="00D64669">
      <w:pPr>
        <w:pStyle w:val="a3"/>
        <w:spacing w:before="0" w:beforeAutospacing="0" w:after="0"/>
        <w:ind w:firstLine="709"/>
        <w:jc w:val="both"/>
      </w:pPr>
      <w:r w:rsidRPr="00B61042">
        <w:t>3.7.  Информация о результатах оценки применения обязательных требований размещается на сайте Администрации.</w:t>
      </w:r>
    </w:p>
    <w:p w:rsidR="00E24516" w:rsidRPr="00B61042" w:rsidRDefault="00E24516" w:rsidP="002F76C3">
      <w:pPr>
        <w:pStyle w:val="a3"/>
        <w:spacing w:before="0" w:beforeAutospacing="0" w:after="0"/>
      </w:pPr>
    </w:p>
    <w:p w:rsidR="00E24516" w:rsidRPr="00B61042" w:rsidRDefault="00E24516" w:rsidP="00304643">
      <w:pPr>
        <w:pStyle w:val="a3"/>
        <w:spacing w:before="0" w:beforeAutospacing="0" w:after="0"/>
      </w:pPr>
    </w:p>
    <w:p w:rsidR="00E24516" w:rsidRPr="00B61042" w:rsidRDefault="00E24516" w:rsidP="002A2CDF">
      <w:pPr>
        <w:rPr>
          <w:rFonts w:ascii="Times New Roman" w:hAnsi="Times New Roman" w:cs="Times New Roman"/>
          <w:sz w:val="24"/>
          <w:szCs w:val="24"/>
        </w:rPr>
      </w:pPr>
    </w:p>
    <w:p w:rsidR="00E24516" w:rsidRPr="00B61042" w:rsidRDefault="00E24516" w:rsidP="002A2CDF">
      <w:pPr>
        <w:rPr>
          <w:rFonts w:ascii="Times New Roman" w:hAnsi="Times New Roman" w:cs="Times New Roman"/>
          <w:sz w:val="24"/>
          <w:szCs w:val="24"/>
        </w:rPr>
      </w:pPr>
    </w:p>
    <w:p w:rsidR="00E24516" w:rsidRPr="00B61042" w:rsidRDefault="00E24516" w:rsidP="002A2CDF">
      <w:pPr>
        <w:rPr>
          <w:rFonts w:ascii="Times New Roman" w:hAnsi="Times New Roman" w:cs="Times New Roman"/>
          <w:sz w:val="24"/>
          <w:szCs w:val="24"/>
        </w:rPr>
      </w:pPr>
    </w:p>
    <w:p w:rsidR="00E24516" w:rsidRPr="00B61042" w:rsidRDefault="00E24516" w:rsidP="002A2CDF">
      <w:pPr>
        <w:rPr>
          <w:rFonts w:ascii="Times New Roman" w:hAnsi="Times New Roman" w:cs="Times New Roman"/>
          <w:sz w:val="24"/>
          <w:szCs w:val="24"/>
        </w:rPr>
      </w:pPr>
    </w:p>
    <w:p w:rsidR="00E24516" w:rsidRPr="00B61042" w:rsidRDefault="00E24516" w:rsidP="002A2CDF">
      <w:pPr>
        <w:rPr>
          <w:rFonts w:ascii="Times New Roman" w:hAnsi="Times New Roman" w:cs="Times New Roman"/>
          <w:sz w:val="24"/>
          <w:szCs w:val="24"/>
        </w:rPr>
      </w:pPr>
    </w:p>
    <w:p w:rsidR="00E24516" w:rsidRPr="00B61042" w:rsidRDefault="00E24516" w:rsidP="002A2CDF">
      <w:pPr>
        <w:rPr>
          <w:rFonts w:ascii="Times New Roman" w:hAnsi="Times New Roman" w:cs="Times New Roman"/>
          <w:sz w:val="24"/>
          <w:szCs w:val="24"/>
        </w:rPr>
      </w:pPr>
    </w:p>
    <w:p w:rsidR="00E24516" w:rsidRPr="00B61042" w:rsidRDefault="00E24516" w:rsidP="00423D1A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4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24516" w:rsidRPr="00B61042" w:rsidRDefault="00E24516" w:rsidP="00423D1A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42">
        <w:rPr>
          <w:rFonts w:ascii="Times New Roman" w:hAnsi="Times New Roman" w:cs="Times New Roman"/>
          <w:b/>
          <w:sz w:val="28"/>
          <w:szCs w:val="28"/>
        </w:rPr>
        <w:t>КОЗЛОВСКОГО СЕЛЬСКОГО ПОСЕЛЕНИЯ</w:t>
      </w:r>
    </w:p>
    <w:p w:rsidR="00E24516" w:rsidRPr="00B61042" w:rsidRDefault="00E24516" w:rsidP="00423D1A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42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E24516" w:rsidRPr="00B61042" w:rsidRDefault="00E24516" w:rsidP="00423D1A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4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24516" w:rsidRPr="00B61042" w:rsidRDefault="00E24516" w:rsidP="00423D1A">
      <w:pPr>
        <w:pStyle w:val="afb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516" w:rsidRPr="00B61042" w:rsidRDefault="00E24516" w:rsidP="00423D1A">
      <w:pPr>
        <w:pStyle w:val="afb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4516" w:rsidRPr="00B61042" w:rsidRDefault="00E24516" w:rsidP="00423D1A">
      <w:pPr>
        <w:pStyle w:val="afb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516" w:rsidRPr="00B61042" w:rsidRDefault="00E24516" w:rsidP="00423D1A">
      <w:pPr>
        <w:pStyle w:val="afb"/>
        <w:rPr>
          <w:rFonts w:ascii="Times New Roman" w:hAnsi="Times New Roman" w:cs="Times New Roman"/>
          <w:sz w:val="28"/>
          <w:szCs w:val="28"/>
        </w:rPr>
      </w:pPr>
      <w:r w:rsidRPr="00B61042">
        <w:rPr>
          <w:rFonts w:ascii="Times New Roman" w:hAnsi="Times New Roman" w:cs="Times New Roman"/>
          <w:sz w:val="28"/>
          <w:szCs w:val="28"/>
        </w:rPr>
        <w:t xml:space="preserve">От  25 апреля  2022 года               №13 </w:t>
      </w:r>
    </w:p>
    <w:p w:rsidR="00E24516" w:rsidRPr="00B61042" w:rsidRDefault="00E24516" w:rsidP="00423D1A">
      <w:pPr>
        <w:pStyle w:val="afb"/>
        <w:rPr>
          <w:rFonts w:ascii="Times New Roman" w:hAnsi="Times New Roman" w:cs="Times New Roman"/>
          <w:sz w:val="24"/>
          <w:szCs w:val="24"/>
        </w:rPr>
      </w:pPr>
      <w:r w:rsidRPr="00B61042">
        <w:rPr>
          <w:rFonts w:ascii="Times New Roman" w:hAnsi="Times New Roman" w:cs="Times New Roman"/>
          <w:sz w:val="24"/>
          <w:szCs w:val="24"/>
        </w:rPr>
        <w:t xml:space="preserve">с. Козловка  </w:t>
      </w:r>
    </w:p>
    <w:p w:rsidR="00E24516" w:rsidRPr="00B61042" w:rsidRDefault="00E24516" w:rsidP="00423D1A">
      <w:pPr>
        <w:pStyle w:val="afb"/>
        <w:rPr>
          <w:rFonts w:ascii="Times New Roman" w:hAnsi="Times New Roman" w:cs="Times New Roman"/>
          <w:sz w:val="24"/>
          <w:szCs w:val="24"/>
        </w:rPr>
      </w:pPr>
      <w:r w:rsidRPr="00B6104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E24516" w:rsidRPr="00B61042" w:rsidRDefault="00E24516" w:rsidP="00E35C19">
      <w:pPr>
        <w:pStyle w:val="afb"/>
        <w:ind w:right="33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04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</w:t>
      </w:r>
    </w:p>
    <w:p w:rsidR="00E24516" w:rsidRPr="00B61042" w:rsidRDefault="00E24516" w:rsidP="00E35C19">
      <w:pPr>
        <w:pStyle w:val="afb"/>
        <w:ind w:right="33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042">
        <w:rPr>
          <w:rFonts w:ascii="Times New Roman" w:hAnsi="Times New Roman" w:cs="Times New Roman"/>
          <w:b/>
          <w:sz w:val="28"/>
          <w:szCs w:val="28"/>
        </w:rPr>
        <w:t>регламент администрации Козловского сельского поселения Терновского муниципального района Воронежской области по предоставлению муниципальной услуги «Выдача разрешения на использование  земель или земельного участка, находящихся в муниципальной                                                                       собственности или государственная                                                               собственность на которые не разграничена,                                                                   без предоставления земельных участков и                                                                 установления сервитутов», утвержденный</w:t>
      </w:r>
    </w:p>
    <w:p w:rsidR="00E24516" w:rsidRPr="00B61042" w:rsidRDefault="00E24516" w:rsidP="00E35C19">
      <w:pPr>
        <w:pStyle w:val="afb"/>
        <w:ind w:right="33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042"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Козловского </w:t>
      </w:r>
    </w:p>
    <w:p w:rsidR="00E24516" w:rsidRPr="00B61042" w:rsidRDefault="00E24516" w:rsidP="00E35C19">
      <w:pPr>
        <w:pStyle w:val="afb"/>
        <w:ind w:right="33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042">
        <w:rPr>
          <w:rFonts w:ascii="Times New Roman" w:hAnsi="Times New Roman" w:cs="Times New Roman"/>
          <w:b/>
          <w:sz w:val="28"/>
          <w:szCs w:val="28"/>
        </w:rPr>
        <w:t>сельского поселения Терновского муниципального района Воронежской области  от 24.12.2015 № 66</w:t>
      </w:r>
    </w:p>
    <w:p w:rsidR="00E24516" w:rsidRPr="00B61042" w:rsidRDefault="00E24516" w:rsidP="00E35C19">
      <w:pPr>
        <w:pStyle w:val="afb"/>
        <w:ind w:right="33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516" w:rsidRPr="00B61042" w:rsidRDefault="00E24516" w:rsidP="002D0DA1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042">
        <w:rPr>
          <w:rFonts w:ascii="Times New Roman" w:hAnsi="Times New Roman" w:cs="Times New Roman"/>
          <w:sz w:val="28"/>
          <w:szCs w:val="28"/>
        </w:rPr>
        <w:t xml:space="preserve">В соответствии с протестом прокуратуры Терновского района от 18.04.2022 № 2-2-2022, с Федеральным </w:t>
      </w:r>
      <w:hyperlink r:id="rId9" w:history="1">
        <w:r w:rsidRPr="00B610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104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B61042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Департамента имущественных и земельных отношений Воронежской области от 02.07.2015  № 1111 «Об утверждении Положения о порядке и условиях размещения объектов на землях или земельных участках, находящихся в государственной или муниципальной собственности, без предоставления земельных участков и установления сервитутов»,</w:t>
      </w:r>
      <w:r w:rsidRPr="00B61042">
        <w:rPr>
          <w:rFonts w:ascii="Times New Roman" w:hAnsi="Times New Roman" w:cs="Times New Roman"/>
          <w:sz w:val="28"/>
          <w:szCs w:val="28"/>
        </w:rPr>
        <w:t xml:space="preserve"> руководствуясь Уставом Козловского сельского поселения, </w:t>
      </w:r>
      <w:r w:rsidRPr="00B6104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Козловского сельского поселения Терновского муниципального района </w:t>
      </w:r>
    </w:p>
    <w:p w:rsidR="00E24516" w:rsidRPr="00B61042" w:rsidRDefault="00E24516" w:rsidP="00423D1A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4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24516" w:rsidRPr="00B61042" w:rsidRDefault="00E24516" w:rsidP="00423D1A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E24516" w:rsidRPr="00B61042" w:rsidRDefault="00E24516" w:rsidP="00C508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042">
        <w:rPr>
          <w:rFonts w:ascii="Times New Roman" w:hAnsi="Times New Roman" w:cs="Times New Roman"/>
          <w:sz w:val="28"/>
          <w:szCs w:val="28"/>
        </w:rPr>
        <w:t xml:space="preserve">        1.  Внести в административный регламент администрации Козловского сельского поселения Терновского муниципального района Воронежской области по предоставлению муниципальной услуги «Выдача разрешения на использование  земель или земельного участка, находящихся в муниципальной собственности или государственная                                                               собственность на которые не разграничена, без предоставления земельных участков и установления сервитутов», утвержденный постановлением администрации Козловского сельского поселения от 24.12.2015 № 66 (в редакции  Постановлений  </w:t>
      </w:r>
      <w:r w:rsidRPr="00B61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042">
        <w:rPr>
          <w:rFonts w:ascii="Times New Roman" w:hAnsi="Times New Roman" w:cs="Times New Roman"/>
          <w:sz w:val="28"/>
          <w:szCs w:val="28"/>
        </w:rPr>
        <w:t>от 18.10.2016 года№71,  от 29.02.2017 года №11,  от 01.03.2017 года №14  от</w:t>
      </w:r>
      <w:r w:rsidRPr="00B61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042">
        <w:rPr>
          <w:rFonts w:ascii="Times New Roman" w:hAnsi="Times New Roman" w:cs="Times New Roman"/>
          <w:sz w:val="28"/>
          <w:szCs w:val="28"/>
        </w:rPr>
        <w:t xml:space="preserve"> 16.09.2019 № 26, от 18.12.2020 № 42) (далее - Регламент), следующие изменения:</w:t>
      </w:r>
    </w:p>
    <w:p w:rsidR="00E24516" w:rsidRPr="00B61042" w:rsidRDefault="00E24516" w:rsidP="000C34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1042">
        <w:rPr>
          <w:rFonts w:ascii="Times New Roman" w:hAnsi="Times New Roman" w:cs="Times New Roman"/>
          <w:sz w:val="28"/>
          <w:szCs w:val="28"/>
        </w:rPr>
        <w:t xml:space="preserve">1.1. В абзаце втором пункта 2.4 Регламента </w:t>
      </w:r>
      <w:r w:rsidRPr="00B61042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 «25» заменить цифрами «30».</w:t>
      </w:r>
    </w:p>
    <w:p w:rsidR="00E24516" w:rsidRPr="00B61042" w:rsidRDefault="00E24516" w:rsidP="000C34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042">
        <w:rPr>
          <w:rFonts w:ascii="Times New Roman" w:hAnsi="Times New Roman" w:cs="Times New Roman"/>
          <w:sz w:val="28"/>
          <w:szCs w:val="28"/>
        </w:rPr>
        <w:t>1.2. Дополнить пункт 2.6.1.2 Регламента подпунктом «д», «е», «ж» следующего содержания:</w:t>
      </w:r>
    </w:p>
    <w:p w:rsidR="00E24516" w:rsidRPr="00B61042" w:rsidRDefault="00E24516" w:rsidP="003A3F7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1042">
        <w:rPr>
          <w:rFonts w:ascii="Times New Roman" w:hAnsi="Times New Roman" w:cs="Times New Roman"/>
          <w:sz w:val="28"/>
          <w:szCs w:val="28"/>
        </w:rPr>
        <w:t xml:space="preserve">          «д) схема расположения предполагаемых к использованию земель или земельного участка на кадастровом плане территории, подготовленная в соответствии с </w:t>
      </w:r>
      <w:hyperlink r:id="rId10" w:anchor="/document/70871224/entry/0" w:history="1">
        <w:r w:rsidRPr="00B6104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61042">
        <w:rPr>
          <w:rFonts w:ascii="Times New Roman" w:hAnsi="Times New Roman" w:cs="Times New Roman"/>
          <w:sz w:val="28"/>
          <w:szCs w:val="28"/>
        </w:rPr>
        <w:t> Минэкономразвития № 762, в случае использования земель или земельного участка для размещения элементов благоустройства территории,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E24516" w:rsidRPr="00B61042" w:rsidRDefault="00E24516" w:rsidP="003A3F7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1042">
        <w:rPr>
          <w:rFonts w:ascii="Times New Roman" w:hAnsi="Times New Roman" w:cs="Times New Roman"/>
          <w:sz w:val="28"/>
          <w:szCs w:val="28"/>
        </w:rPr>
        <w:t xml:space="preserve">         е)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ресурсоснабжающими организациями с целью размещения Объектов, указанных в </w:t>
      </w:r>
      <w:hyperlink r:id="rId11" w:anchor="/document/70815020/entry/1001" w:history="1">
        <w:r w:rsidRPr="00B61042">
          <w:rPr>
            <w:rFonts w:ascii="Times New Roman" w:hAnsi="Times New Roman" w:cs="Times New Roman"/>
            <w:sz w:val="28"/>
            <w:szCs w:val="28"/>
          </w:rPr>
          <w:t>пунктах 1 - 3</w:t>
        </w:r>
      </w:hyperlink>
      <w:r w:rsidRPr="00B61042">
        <w:rPr>
          <w:rFonts w:ascii="Times New Roman" w:hAnsi="Times New Roman" w:cs="Times New Roman"/>
          <w:sz w:val="28"/>
          <w:szCs w:val="28"/>
        </w:rPr>
        <w:t>, </w:t>
      </w:r>
      <w:hyperlink r:id="rId12" w:anchor="/document/70815020/entry/1005" w:history="1">
        <w:r w:rsidRPr="00B61042">
          <w:rPr>
            <w:rFonts w:ascii="Times New Roman" w:hAnsi="Times New Roman" w:cs="Times New Roman"/>
            <w:sz w:val="28"/>
            <w:szCs w:val="28"/>
          </w:rPr>
          <w:t>5 - 7</w:t>
        </w:r>
      </w:hyperlink>
      <w:r w:rsidRPr="00B61042">
        <w:rPr>
          <w:rFonts w:ascii="Times New Roman" w:hAnsi="Times New Roman" w:cs="Times New Roman"/>
          <w:sz w:val="28"/>
          <w:szCs w:val="28"/>
        </w:rPr>
        <w:t xml:space="preserve"> 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</w:r>
      <w:r w:rsidRPr="00B61042">
        <w:rPr>
          <w:rFonts w:ascii="Times New Roman" w:hAnsi="Times New Roman" w:cs="Times New Roman"/>
          <w:sz w:val="28"/>
          <w:szCs w:val="28"/>
        </w:rPr>
        <w:lastRenderedPageBreak/>
        <w:t>утвержденного </w:t>
      </w:r>
      <w:hyperlink r:id="rId13" w:anchor="/document/70815020/entry/0" w:history="1">
        <w:r w:rsidRPr="00B6104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61042">
        <w:rPr>
          <w:rFonts w:ascii="Times New Roman" w:hAnsi="Times New Roman" w:cs="Times New Roman"/>
          <w:sz w:val="28"/>
          <w:szCs w:val="28"/>
        </w:rPr>
        <w:t> Правительства Российской Федерации от 3 декабря 2014 года № 1300;</w:t>
      </w:r>
    </w:p>
    <w:p w:rsidR="00E24516" w:rsidRPr="00B61042" w:rsidRDefault="00E24516" w:rsidP="003A3F7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1042">
        <w:rPr>
          <w:rFonts w:ascii="Times New Roman" w:hAnsi="Times New Roman" w:cs="Times New Roman"/>
          <w:sz w:val="28"/>
          <w:szCs w:val="28"/>
        </w:rPr>
        <w:t xml:space="preserve">        ж) письмо органа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питания.».</w:t>
      </w:r>
    </w:p>
    <w:p w:rsidR="00E24516" w:rsidRPr="00B61042" w:rsidRDefault="00E24516" w:rsidP="006D293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042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и размещению на   сайте Козловского сельского поселения Терновского муниципального района в сети «Интернет».</w:t>
      </w:r>
    </w:p>
    <w:p w:rsidR="00E24516" w:rsidRPr="00B61042" w:rsidRDefault="00E24516" w:rsidP="00C50860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042">
        <w:rPr>
          <w:rFonts w:ascii="Times New Roman" w:hAnsi="Times New Roman" w:cs="Times New Roman"/>
          <w:sz w:val="28"/>
          <w:szCs w:val="28"/>
        </w:rPr>
        <w:t>3.        Контроль за исполнением настоящего постановления оставляю за собой.</w:t>
      </w:r>
    </w:p>
    <w:p w:rsidR="00E24516" w:rsidRPr="00B61042" w:rsidRDefault="00E24516" w:rsidP="005E12C1">
      <w:pPr>
        <w:pStyle w:val="afb"/>
        <w:rPr>
          <w:rFonts w:ascii="Times New Roman" w:hAnsi="Times New Roman" w:cs="Times New Roman"/>
          <w:b/>
          <w:sz w:val="28"/>
          <w:szCs w:val="28"/>
        </w:rPr>
      </w:pPr>
      <w:r w:rsidRPr="00B61042">
        <w:rPr>
          <w:rFonts w:ascii="Times New Roman" w:hAnsi="Times New Roman" w:cs="Times New Roman"/>
          <w:b/>
          <w:sz w:val="28"/>
          <w:szCs w:val="28"/>
        </w:rPr>
        <w:t xml:space="preserve">           Глава Козловского</w:t>
      </w:r>
    </w:p>
    <w:p w:rsidR="00E24516" w:rsidRPr="00B61042" w:rsidRDefault="00E24516" w:rsidP="006B3C8F">
      <w:pPr>
        <w:rPr>
          <w:rFonts w:ascii="Times New Roman" w:hAnsi="Times New Roman" w:cs="Times New Roman"/>
          <w:b/>
          <w:sz w:val="28"/>
          <w:szCs w:val="28"/>
        </w:rPr>
      </w:pPr>
      <w:r w:rsidRPr="00B61042">
        <w:rPr>
          <w:rFonts w:ascii="Times New Roman" w:hAnsi="Times New Roman" w:cs="Times New Roman"/>
          <w:b/>
          <w:sz w:val="28"/>
          <w:szCs w:val="28"/>
        </w:rPr>
        <w:t xml:space="preserve">           сельского поселения                                               Ю.В. Микляев</w:t>
      </w:r>
    </w:p>
    <w:p w:rsidR="00C734DF" w:rsidRPr="00B61042" w:rsidRDefault="00C734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4DF" w:rsidRPr="00B61042" w:rsidRDefault="00C734DF" w:rsidP="00C734DF">
      <w:pPr>
        <w:pStyle w:val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BC3" w:rsidRPr="00B61042" w:rsidRDefault="00817BC3" w:rsidP="00817BC3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0609" w:rsidRDefault="005B0609" w:rsidP="005B0609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Ответственный за выпуск:                                                                                                                                       глава Козловского сельского поселения                                                                                       Терновского муниципального района                                                                                       Воронежской области                                           Микляев Юрий Владимирович</w:t>
      </w:r>
    </w:p>
    <w:p w:rsidR="005B0609" w:rsidRDefault="005B0609" w:rsidP="005B0609">
      <w:pPr>
        <w:pStyle w:val="a3"/>
        <w:spacing w:before="0" w:beforeAutospacing="0" w:after="0"/>
      </w:pPr>
    </w:p>
    <w:p w:rsidR="00817BC3" w:rsidRPr="006804D8" w:rsidRDefault="00817BC3" w:rsidP="00817BC3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BC3" w:rsidRDefault="00817BC3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817BC3" w:rsidRDefault="00817BC3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817BC3" w:rsidRDefault="00817BC3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817BC3" w:rsidRDefault="00817BC3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817BC3" w:rsidRDefault="00817BC3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817BC3" w:rsidRDefault="00817BC3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817BC3" w:rsidRDefault="00817BC3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p w:rsidR="00817BC3" w:rsidRPr="00B309A2" w:rsidRDefault="00817BC3" w:rsidP="007647E9">
      <w:pPr>
        <w:pStyle w:val="a3"/>
        <w:spacing w:before="0" w:beforeAutospacing="0" w:after="0"/>
        <w:jc w:val="center"/>
        <w:rPr>
          <w:sz w:val="48"/>
          <w:szCs w:val="48"/>
        </w:rPr>
      </w:pPr>
    </w:p>
    <w:sectPr w:rsidR="00817BC3" w:rsidRPr="00B309A2" w:rsidSect="00B309A2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159" w:rsidRDefault="00267159" w:rsidP="00B309A2">
      <w:pPr>
        <w:spacing w:after="0" w:line="240" w:lineRule="auto"/>
      </w:pPr>
      <w:r>
        <w:separator/>
      </w:r>
    </w:p>
  </w:endnote>
  <w:endnote w:type="continuationSeparator" w:id="1">
    <w:p w:rsidR="00267159" w:rsidRDefault="00267159" w:rsidP="00B3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48" w:rsidRDefault="00823964">
    <w:pPr>
      <w:pStyle w:val="aa"/>
      <w:jc w:val="right"/>
    </w:pPr>
    <w:r>
      <w:fldChar w:fldCharType="begin"/>
    </w:r>
    <w:r w:rsidR="00EB0C06">
      <w:instrText>PAGE   \* MERGEFORMAT</w:instrText>
    </w:r>
    <w:r>
      <w:fldChar w:fldCharType="separate"/>
    </w:r>
    <w:r w:rsidR="00B61042">
      <w:rPr>
        <w:noProof/>
      </w:rPr>
      <w:t>62</w:t>
    </w:r>
    <w:r>
      <w:fldChar w:fldCharType="end"/>
    </w:r>
  </w:p>
  <w:p w:rsidR="00073948" w:rsidRDefault="002671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159" w:rsidRDefault="00267159" w:rsidP="00B309A2">
      <w:pPr>
        <w:spacing w:after="0" w:line="240" w:lineRule="auto"/>
      </w:pPr>
      <w:r>
        <w:separator/>
      </w:r>
    </w:p>
  </w:footnote>
  <w:footnote w:type="continuationSeparator" w:id="1">
    <w:p w:rsidR="00267159" w:rsidRDefault="00267159" w:rsidP="00B3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4CBD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B48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E43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EA3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EEE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B27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FA0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7E7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00D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7C0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028C6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232209C0"/>
    <w:multiLevelType w:val="hybridMultilevel"/>
    <w:tmpl w:val="2DBE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25059BD"/>
    <w:multiLevelType w:val="hybridMultilevel"/>
    <w:tmpl w:val="903A9E0A"/>
    <w:lvl w:ilvl="0" w:tplc="B27602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62AD593C"/>
    <w:multiLevelType w:val="hybridMultilevel"/>
    <w:tmpl w:val="FD4C11A0"/>
    <w:lvl w:ilvl="0" w:tplc="CF463D02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1">
    <w:nsid w:val="63306769"/>
    <w:multiLevelType w:val="singleLevel"/>
    <w:tmpl w:val="E59891EA"/>
    <w:lvl w:ilvl="0">
      <w:start w:val="3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2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34"/>
  </w:num>
  <w:num w:numId="4">
    <w:abstractNumId w:val="16"/>
  </w:num>
  <w:num w:numId="5">
    <w:abstractNumId w:val="25"/>
  </w:num>
  <w:num w:numId="6">
    <w:abstractNumId w:val="28"/>
  </w:num>
  <w:num w:numId="7">
    <w:abstractNumId w:val="21"/>
  </w:num>
  <w:num w:numId="8">
    <w:abstractNumId w:val="23"/>
  </w:num>
  <w:num w:numId="9">
    <w:abstractNumId w:val="22"/>
  </w:num>
  <w:num w:numId="10">
    <w:abstractNumId w:val="13"/>
  </w:num>
  <w:num w:numId="11">
    <w:abstractNumId w:val="26"/>
  </w:num>
  <w:num w:numId="12">
    <w:abstractNumId w:val="12"/>
  </w:num>
  <w:num w:numId="13">
    <w:abstractNumId w:val="32"/>
  </w:num>
  <w:num w:numId="14">
    <w:abstractNumId w:val="33"/>
  </w:num>
  <w:num w:numId="15">
    <w:abstractNumId w:val="19"/>
  </w:num>
  <w:num w:numId="16">
    <w:abstractNumId w:val="15"/>
  </w:num>
  <w:num w:numId="17">
    <w:abstractNumId w:val="29"/>
  </w:num>
  <w:num w:numId="18">
    <w:abstractNumId w:val="27"/>
  </w:num>
  <w:num w:numId="19">
    <w:abstractNumId w:val="17"/>
  </w:num>
  <w:num w:numId="20">
    <w:abstractNumId w:val="10"/>
  </w:num>
  <w:num w:numId="21">
    <w:abstractNumId w:val="35"/>
  </w:num>
  <w:num w:numId="22">
    <w:abstractNumId w:val="36"/>
  </w:num>
  <w:num w:numId="23">
    <w:abstractNumId w:val="20"/>
  </w:num>
  <w:num w:numId="24">
    <w:abstractNumId w:val="14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1"/>
  </w:num>
  <w:num w:numId="36">
    <w:abstractNumId w:val="11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7E9"/>
    <w:rsid w:val="0005564F"/>
    <w:rsid w:val="000B5986"/>
    <w:rsid w:val="00213A9D"/>
    <w:rsid w:val="00267159"/>
    <w:rsid w:val="00311201"/>
    <w:rsid w:val="003376AF"/>
    <w:rsid w:val="003806B8"/>
    <w:rsid w:val="0041673B"/>
    <w:rsid w:val="0041741F"/>
    <w:rsid w:val="004309B9"/>
    <w:rsid w:val="004723C6"/>
    <w:rsid w:val="004C39E6"/>
    <w:rsid w:val="0055144A"/>
    <w:rsid w:val="005B0609"/>
    <w:rsid w:val="007647E9"/>
    <w:rsid w:val="007C1DA3"/>
    <w:rsid w:val="00817BC3"/>
    <w:rsid w:val="00823964"/>
    <w:rsid w:val="00897E9F"/>
    <w:rsid w:val="008E0D94"/>
    <w:rsid w:val="009C4676"/>
    <w:rsid w:val="00A0211D"/>
    <w:rsid w:val="00A90D3F"/>
    <w:rsid w:val="00B309A2"/>
    <w:rsid w:val="00B36616"/>
    <w:rsid w:val="00B61042"/>
    <w:rsid w:val="00C66E3E"/>
    <w:rsid w:val="00C734DF"/>
    <w:rsid w:val="00CC4D21"/>
    <w:rsid w:val="00D433ED"/>
    <w:rsid w:val="00E24516"/>
    <w:rsid w:val="00E46B09"/>
    <w:rsid w:val="00E80B9F"/>
    <w:rsid w:val="00EB0C06"/>
    <w:rsid w:val="00EE4FB6"/>
    <w:rsid w:val="00F64912"/>
    <w:rsid w:val="00F8569A"/>
    <w:rsid w:val="00FC5A7F"/>
    <w:rsid w:val="00FE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First Indent 2" w:uiPriority="0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16"/>
  </w:style>
  <w:style w:type="paragraph" w:styleId="1">
    <w:name w:val="heading 1"/>
    <w:aliases w:val="!Части документа"/>
    <w:basedOn w:val="a"/>
    <w:next w:val="a"/>
    <w:link w:val="10"/>
    <w:qFormat/>
    <w:rsid w:val="0041673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41673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nhideWhenUsed/>
    <w:qFormat/>
    <w:rsid w:val="0041673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unhideWhenUsed/>
    <w:qFormat/>
    <w:rsid w:val="0041673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734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4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unhideWhenUsed/>
    <w:rsid w:val="007647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41673B"/>
    <w:rPr>
      <w:rFonts w:ascii="Arial" w:eastAsia="Times New Roman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semiHidden/>
    <w:rsid w:val="0041673B"/>
    <w:rPr>
      <w:rFonts w:ascii="Arial" w:eastAsia="Times New Roman" w:hAnsi="Arial" w:cs="Arial"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semiHidden/>
    <w:rsid w:val="0041673B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semiHidden/>
    <w:rsid w:val="0041673B"/>
    <w:rPr>
      <w:rFonts w:ascii="Arial" w:eastAsia="Times New Roman" w:hAnsi="Arial" w:cs="Times New Roman"/>
      <w:sz w:val="26"/>
      <w:szCs w:val="28"/>
    </w:rPr>
  </w:style>
  <w:style w:type="character" w:styleId="a4">
    <w:name w:val="Hyperlink"/>
    <w:uiPriority w:val="99"/>
    <w:unhideWhenUsed/>
    <w:rsid w:val="0041673B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41673B"/>
    <w:rPr>
      <w:color w:val="954F72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41673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41673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41673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41673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41673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semiHidden/>
    <w:locked/>
    <w:rsid w:val="0041673B"/>
    <w:rPr>
      <w:rFonts w:ascii="Courier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unhideWhenUsed/>
    <w:rsid w:val="0041673B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7"/>
    <w:semiHidden/>
    <w:rsid w:val="0041673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1673B"/>
    <w:rPr>
      <w:rFonts w:ascii="Arial" w:eastAsia="Times New Roman" w:hAnsi="Arial" w:cs="Times New Roman"/>
      <w:sz w:val="24"/>
      <w:szCs w:val="24"/>
    </w:rPr>
  </w:style>
  <w:style w:type="paragraph" w:styleId="aa">
    <w:name w:val="footer"/>
    <w:basedOn w:val="a"/>
    <w:link w:val="ab"/>
    <w:unhideWhenUsed/>
    <w:rsid w:val="0041673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1673B"/>
    <w:rPr>
      <w:rFonts w:ascii="Arial" w:eastAsia="Times New Roman" w:hAnsi="Arial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41673B"/>
    <w:pPr>
      <w:spacing w:before="240" w:after="60" w:line="240" w:lineRule="auto"/>
      <w:ind w:firstLine="56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4167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unhideWhenUsed/>
    <w:rsid w:val="0041673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41673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nhideWhenUsed/>
    <w:rsid w:val="004167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Subtitle"/>
    <w:basedOn w:val="a"/>
    <w:link w:val="af3"/>
    <w:uiPriority w:val="99"/>
    <w:qFormat/>
    <w:rsid w:val="0041673B"/>
    <w:pPr>
      <w:spacing w:after="60" w:line="240" w:lineRule="auto"/>
      <w:ind w:firstLine="567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41673B"/>
    <w:rPr>
      <w:rFonts w:ascii="Arial" w:eastAsia="Times New Roman" w:hAnsi="Arial" w:cs="Arial"/>
      <w:sz w:val="24"/>
      <w:szCs w:val="24"/>
    </w:rPr>
  </w:style>
  <w:style w:type="paragraph" w:styleId="22">
    <w:name w:val="Body Text First Indent 2"/>
    <w:basedOn w:val="af0"/>
    <w:link w:val="23"/>
    <w:semiHidden/>
    <w:unhideWhenUsed/>
    <w:rsid w:val="0041673B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basedOn w:val="af1"/>
    <w:link w:val="22"/>
    <w:semiHidden/>
    <w:rsid w:val="0041673B"/>
  </w:style>
  <w:style w:type="paragraph" w:styleId="24">
    <w:name w:val="Body Text 2"/>
    <w:basedOn w:val="a"/>
    <w:link w:val="25"/>
    <w:unhideWhenUsed/>
    <w:rsid w:val="004167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41673B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Indent 3"/>
    <w:basedOn w:val="a"/>
    <w:link w:val="33"/>
    <w:uiPriority w:val="99"/>
    <w:unhideWhenUsed/>
    <w:rsid w:val="0041673B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1673B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4">
    <w:name w:val="Balloon Text"/>
    <w:basedOn w:val="a"/>
    <w:link w:val="af5"/>
    <w:semiHidden/>
    <w:unhideWhenUsed/>
    <w:rsid w:val="0041673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673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4167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нак Знак Знак Знак Знак Знак Знак Знак Знак Знак"/>
    <w:basedOn w:val="a"/>
    <w:rsid w:val="0041673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rsid w:val="0041673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Calibri" w:hAnsi="Arial" w:cs="Times New Roman"/>
      <w:b/>
      <w:bCs/>
      <w:sz w:val="28"/>
      <w:szCs w:val="20"/>
    </w:rPr>
  </w:style>
  <w:style w:type="paragraph" w:customStyle="1" w:styleId="ConsPlusNormal">
    <w:name w:val="ConsPlusNormal"/>
    <w:link w:val="ConsPlusNormal1"/>
    <w:rsid w:val="004167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4167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16">
    <w:name w:val="Подзаголовок Знак1"/>
    <w:basedOn w:val="a0"/>
    <w:uiPriority w:val="11"/>
    <w:rsid w:val="0041673B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210">
    <w:name w:val="Красная строка 2 Знак1"/>
    <w:basedOn w:val="15"/>
    <w:uiPriority w:val="99"/>
    <w:semiHidden/>
    <w:rsid w:val="0041673B"/>
  </w:style>
  <w:style w:type="character" w:customStyle="1" w:styleId="211">
    <w:name w:val="Основной текст 2 Знак1"/>
    <w:basedOn w:val="a0"/>
    <w:uiPriority w:val="99"/>
    <w:semiHidden/>
    <w:rsid w:val="0041673B"/>
    <w:rPr>
      <w:rFonts w:ascii="Arial" w:hAnsi="Arial" w:cs="Arial" w:hint="default"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41673B"/>
    <w:rPr>
      <w:rFonts w:ascii="Arial" w:hAnsi="Arial" w:cs="Arial" w:hint="default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1673B"/>
    <w:rPr>
      <w:rFonts w:ascii="Segoe UI" w:hAnsi="Segoe UI" w:cs="Segoe UI" w:hint="default"/>
      <w:sz w:val="18"/>
      <w:szCs w:val="18"/>
    </w:rPr>
  </w:style>
  <w:style w:type="table" w:styleId="af7">
    <w:name w:val="Table Grid"/>
    <w:basedOn w:val="a1"/>
    <w:rsid w:val="004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FE2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"/>
    <w:basedOn w:val="a"/>
    <w:rsid w:val="00D433E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D4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D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D433ED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uiPriority w:val="99"/>
    <w:qFormat/>
    <w:rsid w:val="003376AF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C734DF"/>
    <w:rPr>
      <w:rFonts w:ascii="Times New Roman" w:hAnsi="Times New Roman" w:cs="Times New Roman" w:hint="default"/>
      <w:b/>
      <w:bCs/>
    </w:rPr>
  </w:style>
  <w:style w:type="paragraph" w:customStyle="1" w:styleId="26">
    <w:name w:val="Без интервала2"/>
    <w:rsid w:val="00C734D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7">
    <w:name w:val="2Название Знак"/>
    <w:link w:val="28"/>
    <w:locked/>
    <w:rsid w:val="00C734DF"/>
    <w:rPr>
      <w:rFonts w:ascii="Arial" w:eastAsia="Calibri" w:hAnsi="Arial" w:cs="Times New Roman"/>
      <w:b/>
      <w:sz w:val="26"/>
      <w:szCs w:val="28"/>
      <w:lang w:eastAsia="ar-SA"/>
    </w:rPr>
  </w:style>
  <w:style w:type="paragraph" w:customStyle="1" w:styleId="28">
    <w:name w:val="2Название"/>
    <w:basedOn w:val="a"/>
    <w:link w:val="27"/>
    <w:rsid w:val="00C734DF"/>
    <w:pPr>
      <w:spacing w:after="0" w:line="240" w:lineRule="auto"/>
      <w:ind w:right="4536" w:firstLine="567"/>
      <w:jc w:val="both"/>
    </w:pPr>
    <w:rPr>
      <w:rFonts w:ascii="Arial" w:eastAsia="Calibri" w:hAnsi="Arial" w:cs="Times New Roman"/>
      <w:b/>
      <w:sz w:val="26"/>
      <w:szCs w:val="28"/>
      <w:lang w:eastAsia="ar-SA"/>
    </w:rPr>
  </w:style>
  <w:style w:type="paragraph" w:styleId="afb">
    <w:name w:val="No Spacing"/>
    <w:link w:val="afc"/>
    <w:qFormat/>
    <w:rsid w:val="00C734D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734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34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d">
    <w:name w:val="Emphasis"/>
    <w:qFormat/>
    <w:rsid w:val="00C734DF"/>
    <w:rPr>
      <w:i/>
      <w:iCs/>
    </w:rPr>
  </w:style>
  <w:style w:type="character" w:customStyle="1" w:styleId="34">
    <w:name w:val="3Приложение Знак"/>
    <w:basedOn w:val="a0"/>
    <w:link w:val="35"/>
    <w:uiPriority w:val="99"/>
    <w:locked/>
    <w:rsid w:val="009C4676"/>
    <w:rPr>
      <w:rFonts w:ascii="Arial" w:eastAsia="Times New Roman" w:hAnsi="Arial" w:cs="Arial"/>
      <w:sz w:val="26"/>
      <w:szCs w:val="28"/>
    </w:rPr>
  </w:style>
  <w:style w:type="paragraph" w:customStyle="1" w:styleId="35">
    <w:name w:val="3Приложение"/>
    <w:basedOn w:val="a"/>
    <w:link w:val="34"/>
    <w:uiPriority w:val="99"/>
    <w:rsid w:val="009C4676"/>
    <w:pPr>
      <w:spacing w:after="0" w:line="240" w:lineRule="auto"/>
      <w:ind w:left="5103" w:firstLine="567"/>
      <w:jc w:val="both"/>
    </w:pPr>
    <w:rPr>
      <w:rFonts w:ascii="Arial" w:eastAsia="Times New Roman" w:hAnsi="Arial" w:cs="Arial"/>
      <w:sz w:val="26"/>
      <w:szCs w:val="28"/>
    </w:rPr>
  </w:style>
  <w:style w:type="character" w:customStyle="1" w:styleId="afc">
    <w:name w:val="Без интервала Знак"/>
    <w:link w:val="afb"/>
    <w:uiPriority w:val="1"/>
    <w:locked/>
    <w:rsid w:val="009C4676"/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C4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4-">
    <w:name w:val="4Таблица-Т"/>
    <w:basedOn w:val="35"/>
    <w:uiPriority w:val="99"/>
    <w:rsid w:val="009C4676"/>
    <w:pPr>
      <w:ind w:left="0"/>
    </w:pPr>
    <w:rPr>
      <w:sz w:val="22"/>
    </w:rPr>
  </w:style>
  <w:style w:type="paragraph" w:customStyle="1" w:styleId="consplusnormal0">
    <w:name w:val="consplusnormal"/>
    <w:basedOn w:val="a"/>
    <w:rsid w:val="009C467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B309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309A2"/>
    <w:rPr>
      <w:rFonts w:eastAsiaTheme="minorHAnsi"/>
      <w:sz w:val="20"/>
      <w:szCs w:val="20"/>
      <w:lang w:eastAsia="en-US"/>
    </w:rPr>
  </w:style>
  <w:style w:type="character" w:styleId="aff0">
    <w:name w:val="footnote reference"/>
    <w:basedOn w:val="a0"/>
    <w:uiPriority w:val="99"/>
    <w:semiHidden/>
    <w:unhideWhenUsed/>
    <w:rsid w:val="00B309A2"/>
    <w:rPr>
      <w:vertAlign w:val="superscript"/>
    </w:rPr>
  </w:style>
  <w:style w:type="character" w:customStyle="1" w:styleId="aff1">
    <w:name w:val="Основной текст_"/>
    <w:link w:val="19"/>
    <w:locked/>
    <w:rsid w:val="00E24516"/>
    <w:rPr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1"/>
    <w:rsid w:val="00E24516"/>
    <w:pPr>
      <w:shd w:val="clear" w:color="auto" w:fill="FFFFFF"/>
      <w:spacing w:before="60" w:after="360" w:line="240" w:lineRule="atLeast"/>
      <w:ind w:firstLine="567"/>
      <w:jc w:val="center"/>
    </w:pPr>
    <w:rPr>
      <w:sz w:val="26"/>
      <w:szCs w:val="26"/>
    </w:rPr>
  </w:style>
  <w:style w:type="paragraph" w:customStyle="1" w:styleId="aff2">
    <w:name w:val="Стиль"/>
    <w:uiPriority w:val="99"/>
    <w:rsid w:val="00E24516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3">
    <w:name w:val="Block Text"/>
    <w:basedOn w:val="a"/>
    <w:uiPriority w:val="99"/>
    <w:rsid w:val="00E2451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f4">
    <w:name w:val="page number"/>
    <w:basedOn w:val="a0"/>
    <w:rsid w:val="00E24516"/>
  </w:style>
  <w:style w:type="paragraph" w:customStyle="1" w:styleId="aff5">
    <w:name w:val="ЗАК_ПОСТ_РЕШ"/>
    <w:basedOn w:val="af2"/>
    <w:next w:val="a"/>
    <w:uiPriority w:val="99"/>
    <w:rsid w:val="00E24516"/>
    <w:pPr>
      <w:spacing w:before="360" w:after="840"/>
      <w:ind w:firstLine="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f6">
    <w:name w:val="ВорОблДума"/>
    <w:basedOn w:val="a"/>
    <w:next w:val="a"/>
    <w:uiPriority w:val="99"/>
    <w:rsid w:val="00E2451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E2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Вопрос"/>
    <w:basedOn w:val="ac"/>
    <w:uiPriority w:val="99"/>
    <w:rsid w:val="00E24516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E24516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 Знак Знак Знак Знак Знак Знак Знак Знак Знак Знак"/>
    <w:basedOn w:val="a"/>
    <w:rsid w:val="00E2451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ConsPlusNormal1">
    <w:name w:val="ConsPlusNormal1"/>
    <w:link w:val="ConsPlusNormal"/>
    <w:locked/>
    <w:rsid w:val="00E24516"/>
    <w:rPr>
      <w:rFonts w:ascii="Arial" w:eastAsia="Times New Roman" w:hAnsi="Arial" w:cs="Times New Roman"/>
      <w:sz w:val="20"/>
      <w:szCs w:val="20"/>
    </w:rPr>
  </w:style>
  <w:style w:type="paragraph" w:styleId="aff9">
    <w:name w:val="Document Map"/>
    <w:basedOn w:val="a"/>
    <w:link w:val="affa"/>
    <w:semiHidden/>
    <w:rsid w:val="00E245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a">
    <w:name w:val="Схема документа Знак"/>
    <w:basedOn w:val="a0"/>
    <w:link w:val="aff9"/>
    <w:semiHidden/>
    <w:rsid w:val="00E24516"/>
    <w:rPr>
      <w:rFonts w:ascii="Tahoma" w:eastAsia="Times New Roman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94F5F8A30614AE03650175B267D41E950B9AE1C2BC6FCCAF753B1266D0Y2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C6EB-03AC-4A6D-901F-68BB4147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15681</Words>
  <Characters>89382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2022-12-19T13:04:00Z</cp:lastPrinted>
  <dcterms:created xsi:type="dcterms:W3CDTF">2021-01-26T09:35:00Z</dcterms:created>
  <dcterms:modified xsi:type="dcterms:W3CDTF">2023-02-02T13:24:00Z</dcterms:modified>
</cp:coreProperties>
</file>