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E9" w:rsidRDefault="007647E9" w:rsidP="007647E9">
      <w:pPr>
        <w:pStyle w:val="a3"/>
        <w:spacing w:before="0" w:beforeAutospacing="0" w:after="0"/>
        <w:rPr>
          <w:b/>
          <w:sz w:val="40"/>
          <w:szCs w:val="40"/>
        </w:rPr>
      </w:pPr>
      <w:r>
        <w:rPr>
          <w:b/>
          <w:sz w:val="40"/>
          <w:szCs w:val="40"/>
        </w:rPr>
        <w:t xml:space="preserve">                                              </w:t>
      </w:r>
      <w:r w:rsidR="00B10655">
        <w:rPr>
          <w:b/>
          <w:sz w:val="40"/>
          <w:szCs w:val="40"/>
        </w:rPr>
        <w:t>2</w:t>
      </w:r>
      <w:r>
        <w:rPr>
          <w:b/>
          <w:sz w:val="40"/>
          <w:szCs w:val="40"/>
        </w:rPr>
        <w:t xml:space="preserve">                                                </w:t>
      </w:r>
    </w:p>
    <w:p w:rsidR="007647E9" w:rsidRDefault="007647E9" w:rsidP="007647E9">
      <w:pPr>
        <w:pStyle w:val="a3"/>
        <w:spacing w:before="0" w:beforeAutospacing="0" w:after="0"/>
        <w:rPr>
          <w:sz w:val="32"/>
          <w:szCs w:val="32"/>
        </w:rPr>
      </w:pPr>
      <w:r>
        <w:rPr>
          <w:sz w:val="32"/>
          <w:szCs w:val="32"/>
        </w:rPr>
        <w:t xml:space="preserve">                                                    (номер)</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b/>
          <w:sz w:val="96"/>
          <w:szCs w:val="96"/>
        </w:rPr>
      </w:pPr>
      <w:r>
        <w:rPr>
          <w:b/>
          <w:sz w:val="96"/>
          <w:szCs w:val="96"/>
        </w:rPr>
        <w:t>ВЕСТНИК</w:t>
      </w:r>
    </w:p>
    <w:p w:rsidR="007647E9" w:rsidRDefault="007647E9" w:rsidP="007647E9">
      <w:pPr>
        <w:pStyle w:val="a3"/>
        <w:spacing w:before="0" w:beforeAutospacing="0" w:after="0"/>
        <w:jc w:val="center"/>
        <w:rPr>
          <w:sz w:val="52"/>
          <w:szCs w:val="52"/>
        </w:rPr>
      </w:pPr>
      <w:r>
        <w:rPr>
          <w:sz w:val="52"/>
          <w:szCs w:val="52"/>
        </w:rPr>
        <w:t>МУНИЦИПАЛЬНЫХ ПРАВОВЫХ</w:t>
      </w:r>
    </w:p>
    <w:p w:rsidR="007647E9" w:rsidRDefault="007647E9" w:rsidP="007647E9">
      <w:pPr>
        <w:pStyle w:val="a3"/>
        <w:spacing w:before="0" w:beforeAutospacing="0" w:after="0"/>
        <w:jc w:val="center"/>
        <w:rPr>
          <w:sz w:val="52"/>
          <w:szCs w:val="52"/>
        </w:rPr>
      </w:pPr>
      <w:r>
        <w:rPr>
          <w:sz w:val="52"/>
          <w:szCs w:val="52"/>
        </w:rPr>
        <w:t xml:space="preserve"> АКТОВ</w:t>
      </w:r>
    </w:p>
    <w:p w:rsidR="007647E9" w:rsidRDefault="007647E9" w:rsidP="007647E9">
      <w:pPr>
        <w:pStyle w:val="a3"/>
        <w:spacing w:before="0" w:beforeAutospacing="0" w:after="0"/>
        <w:jc w:val="center"/>
        <w:rPr>
          <w:sz w:val="56"/>
          <w:szCs w:val="56"/>
        </w:rPr>
      </w:pPr>
      <w:r>
        <w:rPr>
          <w:sz w:val="56"/>
          <w:szCs w:val="56"/>
        </w:rPr>
        <w:t>Козловского сельского поселения</w:t>
      </w:r>
    </w:p>
    <w:p w:rsidR="007647E9" w:rsidRDefault="007647E9" w:rsidP="007647E9">
      <w:pPr>
        <w:pStyle w:val="a3"/>
        <w:spacing w:before="0" w:beforeAutospacing="0" w:after="0"/>
        <w:jc w:val="center"/>
        <w:rPr>
          <w:sz w:val="56"/>
          <w:szCs w:val="56"/>
        </w:rPr>
      </w:pPr>
      <w:r>
        <w:rPr>
          <w:sz w:val="56"/>
          <w:szCs w:val="56"/>
        </w:rPr>
        <w:t>Терновского муниципального района</w:t>
      </w:r>
    </w:p>
    <w:p w:rsidR="007647E9" w:rsidRDefault="007647E9" w:rsidP="007647E9">
      <w:pPr>
        <w:pStyle w:val="a3"/>
        <w:spacing w:before="0" w:beforeAutospacing="0" w:after="0"/>
        <w:jc w:val="center"/>
        <w:rPr>
          <w:sz w:val="56"/>
          <w:szCs w:val="56"/>
        </w:rPr>
      </w:pPr>
      <w:r>
        <w:rPr>
          <w:sz w:val="56"/>
          <w:szCs w:val="56"/>
        </w:rPr>
        <w:t xml:space="preserve">Воронежской области </w:t>
      </w:r>
    </w:p>
    <w:p w:rsidR="007647E9" w:rsidRDefault="007647E9" w:rsidP="007647E9">
      <w:pPr>
        <w:pStyle w:val="a3"/>
        <w:spacing w:before="0" w:beforeAutospacing="0" w:after="0"/>
        <w:jc w:val="center"/>
      </w:pPr>
    </w:p>
    <w:p w:rsidR="007647E9" w:rsidRDefault="00B10655" w:rsidP="007647E9">
      <w:pPr>
        <w:pStyle w:val="a3"/>
        <w:spacing w:before="0" w:beforeAutospacing="0" w:after="0"/>
        <w:jc w:val="center"/>
        <w:rPr>
          <w:b/>
          <w:sz w:val="40"/>
          <w:szCs w:val="40"/>
        </w:rPr>
      </w:pPr>
      <w:r>
        <w:rPr>
          <w:b/>
          <w:sz w:val="40"/>
          <w:szCs w:val="40"/>
        </w:rPr>
        <w:t>28</w:t>
      </w:r>
      <w:r w:rsidR="007647E9">
        <w:rPr>
          <w:b/>
          <w:sz w:val="40"/>
          <w:szCs w:val="40"/>
        </w:rPr>
        <w:t>.</w:t>
      </w:r>
      <w:r w:rsidR="002F199E">
        <w:rPr>
          <w:b/>
          <w:sz w:val="40"/>
          <w:szCs w:val="40"/>
        </w:rPr>
        <w:t>0</w:t>
      </w:r>
      <w:r>
        <w:rPr>
          <w:b/>
          <w:sz w:val="40"/>
          <w:szCs w:val="40"/>
        </w:rPr>
        <w:t>2</w:t>
      </w:r>
      <w:r w:rsidR="007647E9">
        <w:rPr>
          <w:b/>
          <w:sz w:val="40"/>
          <w:szCs w:val="40"/>
        </w:rPr>
        <w:t>.202</w:t>
      </w:r>
      <w:r w:rsidR="007421BB">
        <w:rPr>
          <w:b/>
          <w:sz w:val="40"/>
          <w:szCs w:val="40"/>
        </w:rPr>
        <w:t>3</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sz w:val="48"/>
          <w:szCs w:val="48"/>
        </w:rPr>
      </w:pPr>
      <w:r>
        <w:rPr>
          <w:sz w:val="48"/>
          <w:szCs w:val="48"/>
        </w:rPr>
        <w:t>Учредитель:</w:t>
      </w:r>
    </w:p>
    <w:p w:rsidR="007647E9" w:rsidRDefault="007647E9" w:rsidP="007647E9">
      <w:pPr>
        <w:pStyle w:val="a3"/>
        <w:spacing w:before="0" w:beforeAutospacing="0" w:after="0"/>
        <w:jc w:val="center"/>
        <w:rPr>
          <w:b/>
          <w:sz w:val="52"/>
          <w:szCs w:val="52"/>
        </w:rPr>
      </w:pPr>
    </w:p>
    <w:p w:rsidR="007647E9" w:rsidRDefault="007647E9" w:rsidP="007647E9">
      <w:pPr>
        <w:pStyle w:val="a3"/>
        <w:spacing w:before="0" w:beforeAutospacing="0" w:after="0"/>
        <w:jc w:val="center"/>
        <w:rPr>
          <w:sz w:val="48"/>
          <w:szCs w:val="48"/>
        </w:rPr>
      </w:pPr>
      <w:r>
        <w:rPr>
          <w:sz w:val="48"/>
          <w:szCs w:val="48"/>
        </w:rPr>
        <w:t xml:space="preserve">Совет народных депутатов Козловского </w:t>
      </w:r>
    </w:p>
    <w:p w:rsidR="007647E9" w:rsidRDefault="007647E9" w:rsidP="007647E9">
      <w:pPr>
        <w:pStyle w:val="a3"/>
        <w:spacing w:before="0" w:beforeAutospacing="0" w:after="0"/>
        <w:jc w:val="center"/>
        <w:rPr>
          <w:sz w:val="48"/>
          <w:szCs w:val="48"/>
        </w:rPr>
      </w:pPr>
      <w:r>
        <w:rPr>
          <w:sz w:val="48"/>
          <w:szCs w:val="48"/>
        </w:rPr>
        <w:t xml:space="preserve">сельского поселения Терновского </w:t>
      </w:r>
    </w:p>
    <w:p w:rsidR="007647E9" w:rsidRDefault="007647E9" w:rsidP="007647E9">
      <w:pPr>
        <w:pStyle w:val="a3"/>
        <w:spacing w:before="0" w:beforeAutospacing="0" w:after="0"/>
        <w:jc w:val="center"/>
        <w:rPr>
          <w:sz w:val="48"/>
          <w:szCs w:val="48"/>
        </w:rPr>
      </w:pPr>
      <w:r>
        <w:rPr>
          <w:sz w:val="48"/>
          <w:szCs w:val="48"/>
        </w:rPr>
        <w:t>муниципального района</w:t>
      </w:r>
    </w:p>
    <w:p w:rsidR="007647E9" w:rsidRDefault="007647E9" w:rsidP="007647E9">
      <w:pPr>
        <w:pStyle w:val="a3"/>
        <w:spacing w:before="0" w:beforeAutospacing="0" w:after="0"/>
        <w:jc w:val="center"/>
        <w:rPr>
          <w:sz w:val="48"/>
          <w:szCs w:val="48"/>
        </w:rPr>
      </w:pPr>
      <w:r>
        <w:rPr>
          <w:sz w:val="48"/>
          <w:szCs w:val="48"/>
        </w:rPr>
        <w:t>Воронежской области</w:t>
      </w: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3376AF" w:rsidRDefault="003376AF" w:rsidP="007647E9">
      <w:pPr>
        <w:pStyle w:val="a3"/>
        <w:spacing w:before="0" w:beforeAutospacing="0" w:after="0"/>
        <w:jc w:val="center"/>
        <w:rPr>
          <w:sz w:val="48"/>
          <w:szCs w:val="48"/>
        </w:rPr>
      </w:pPr>
    </w:p>
    <w:p w:rsidR="003376AF" w:rsidRDefault="003376AF" w:rsidP="007647E9">
      <w:pPr>
        <w:pStyle w:val="a3"/>
        <w:spacing w:before="0" w:beforeAutospacing="0" w:after="0"/>
        <w:jc w:val="center"/>
        <w:rPr>
          <w:sz w:val="48"/>
          <w:szCs w:val="48"/>
        </w:rPr>
      </w:pPr>
    </w:p>
    <w:p w:rsidR="00C734DF" w:rsidRDefault="00C734DF" w:rsidP="00C734DF">
      <w:pPr>
        <w:pStyle w:val="26"/>
        <w:jc w:val="center"/>
        <w:rPr>
          <w:rFonts w:ascii="Times New Roman" w:hAnsi="Times New Roman" w:cs="Times New Roman"/>
          <w:b/>
          <w:bCs/>
          <w:sz w:val="28"/>
          <w:szCs w:val="28"/>
        </w:rPr>
      </w:pPr>
    </w:p>
    <w:p w:rsidR="002F199E" w:rsidRDefault="002F199E" w:rsidP="00EA5092">
      <w:pPr>
        <w:pStyle w:val="afb"/>
        <w:jc w:val="center"/>
        <w:rPr>
          <w:rFonts w:ascii="Times New Roman" w:hAnsi="Times New Roman"/>
          <w:b/>
          <w:sz w:val="28"/>
          <w:szCs w:val="28"/>
        </w:rPr>
      </w:pPr>
    </w:p>
    <w:p w:rsidR="00B10655" w:rsidRPr="00B10655" w:rsidRDefault="00B10655" w:rsidP="00B10655">
      <w:pPr>
        <w:spacing w:after="0"/>
        <w:jc w:val="center"/>
        <w:rPr>
          <w:rFonts w:ascii="Times New Roman" w:hAnsi="Times New Roman" w:cs="Times New Roman"/>
          <w:sz w:val="28"/>
          <w:szCs w:val="28"/>
          <w:u w:val="single"/>
        </w:rPr>
      </w:pPr>
      <w:r>
        <w:rPr>
          <w:sz w:val="24"/>
        </w:rPr>
        <w:tab/>
      </w:r>
      <w:r>
        <w:rPr>
          <w:sz w:val="24"/>
        </w:rPr>
        <w:tab/>
      </w:r>
      <w:r w:rsidRPr="00B10655">
        <w:rPr>
          <w:rFonts w:ascii="Times New Roman" w:hAnsi="Times New Roman" w:cs="Times New Roman"/>
          <w:sz w:val="28"/>
          <w:szCs w:val="28"/>
        </w:rPr>
        <w:tab/>
      </w:r>
      <w:r w:rsidRPr="00B10655">
        <w:rPr>
          <w:rFonts w:ascii="Times New Roman" w:hAnsi="Times New Roman" w:cs="Times New Roman"/>
          <w:sz w:val="28"/>
          <w:szCs w:val="28"/>
        </w:rPr>
        <w:tab/>
      </w:r>
      <w:r w:rsidRPr="00B10655">
        <w:rPr>
          <w:rFonts w:ascii="Times New Roman" w:hAnsi="Times New Roman" w:cs="Times New Roman"/>
          <w:sz w:val="28"/>
          <w:szCs w:val="28"/>
        </w:rPr>
        <w:tab/>
      </w:r>
      <w:r w:rsidRPr="00B10655">
        <w:rPr>
          <w:rFonts w:ascii="Times New Roman" w:hAnsi="Times New Roman" w:cs="Times New Roman"/>
          <w:sz w:val="28"/>
          <w:szCs w:val="28"/>
        </w:rPr>
        <w:tab/>
      </w:r>
      <w:r w:rsidRPr="00B10655">
        <w:rPr>
          <w:rFonts w:ascii="Times New Roman" w:hAnsi="Times New Roman" w:cs="Times New Roman"/>
          <w:sz w:val="28"/>
          <w:szCs w:val="28"/>
        </w:rPr>
        <w:tab/>
      </w:r>
      <w:r w:rsidRPr="00B10655">
        <w:rPr>
          <w:rFonts w:ascii="Times New Roman" w:hAnsi="Times New Roman" w:cs="Times New Roman"/>
          <w:sz w:val="28"/>
          <w:szCs w:val="28"/>
        </w:rPr>
        <w:tab/>
        <w:t xml:space="preserve">            </w:t>
      </w:r>
    </w:p>
    <w:p w:rsidR="00B10655" w:rsidRPr="00B10655" w:rsidRDefault="00B10655" w:rsidP="00B10655">
      <w:pPr>
        <w:spacing w:after="0"/>
        <w:jc w:val="center"/>
        <w:outlineLvl w:val="0"/>
        <w:rPr>
          <w:rFonts w:ascii="Times New Roman" w:eastAsia="Calibri" w:hAnsi="Times New Roman" w:cs="Times New Roman"/>
          <w:b/>
          <w:bCs/>
          <w:sz w:val="28"/>
          <w:szCs w:val="28"/>
        </w:rPr>
      </w:pPr>
      <w:r w:rsidRPr="00B10655">
        <w:rPr>
          <w:rFonts w:ascii="Times New Roman" w:eastAsia="Calibri" w:hAnsi="Times New Roman" w:cs="Times New Roman"/>
          <w:b/>
          <w:bCs/>
          <w:sz w:val="28"/>
          <w:szCs w:val="28"/>
        </w:rPr>
        <w:t>СОВЕТ НАРОДНЫХ ДЕПУТАТОВ</w:t>
      </w:r>
    </w:p>
    <w:p w:rsidR="00B10655" w:rsidRPr="00B10655" w:rsidRDefault="00B10655" w:rsidP="00B10655">
      <w:pPr>
        <w:spacing w:after="0"/>
        <w:jc w:val="center"/>
        <w:outlineLvl w:val="0"/>
        <w:rPr>
          <w:rFonts w:ascii="Times New Roman" w:eastAsia="Calibri" w:hAnsi="Times New Roman" w:cs="Times New Roman"/>
          <w:b/>
          <w:bCs/>
          <w:sz w:val="28"/>
          <w:szCs w:val="28"/>
        </w:rPr>
      </w:pPr>
      <w:r w:rsidRPr="00B10655">
        <w:rPr>
          <w:rFonts w:ascii="Times New Roman" w:eastAsia="Calibri" w:hAnsi="Times New Roman" w:cs="Times New Roman"/>
          <w:b/>
          <w:bCs/>
          <w:sz w:val="28"/>
          <w:szCs w:val="28"/>
        </w:rPr>
        <w:t>КОЗЛОВСКОГО СЕЛЬСКОГО ПОСЕЛЕНИЯ</w:t>
      </w:r>
    </w:p>
    <w:p w:rsidR="00B10655" w:rsidRPr="00B10655" w:rsidRDefault="00B10655" w:rsidP="00B10655">
      <w:pPr>
        <w:spacing w:after="0"/>
        <w:jc w:val="center"/>
        <w:outlineLvl w:val="0"/>
        <w:rPr>
          <w:rFonts w:ascii="Times New Roman" w:eastAsia="Calibri" w:hAnsi="Times New Roman" w:cs="Times New Roman"/>
          <w:b/>
          <w:bCs/>
          <w:sz w:val="28"/>
          <w:szCs w:val="28"/>
        </w:rPr>
      </w:pPr>
      <w:r w:rsidRPr="00B10655">
        <w:rPr>
          <w:rFonts w:ascii="Times New Roman" w:eastAsia="Calibri" w:hAnsi="Times New Roman" w:cs="Times New Roman"/>
          <w:b/>
          <w:bCs/>
          <w:sz w:val="28"/>
          <w:szCs w:val="28"/>
        </w:rPr>
        <w:t>ТЕРНОВСКОГО МУНИЦИПАЛЬНОГО РАЙОНА</w:t>
      </w:r>
    </w:p>
    <w:p w:rsidR="00B10655" w:rsidRPr="00B10655" w:rsidRDefault="00B10655" w:rsidP="00B10655">
      <w:pPr>
        <w:spacing w:after="0"/>
        <w:jc w:val="center"/>
        <w:outlineLvl w:val="0"/>
        <w:rPr>
          <w:rFonts w:ascii="Times New Roman" w:eastAsia="Calibri" w:hAnsi="Times New Roman" w:cs="Times New Roman"/>
          <w:b/>
          <w:bCs/>
          <w:sz w:val="28"/>
          <w:szCs w:val="28"/>
        </w:rPr>
      </w:pPr>
      <w:r w:rsidRPr="00B10655">
        <w:rPr>
          <w:rFonts w:ascii="Times New Roman" w:eastAsia="Calibri" w:hAnsi="Times New Roman" w:cs="Times New Roman"/>
          <w:b/>
          <w:bCs/>
          <w:sz w:val="28"/>
          <w:szCs w:val="28"/>
        </w:rPr>
        <w:t>ВОРОНЕЖСКОЙ ОБЛАСТИ</w:t>
      </w:r>
    </w:p>
    <w:p w:rsidR="00B10655" w:rsidRPr="00B10655" w:rsidRDefault="00B10655" w:rsidP="00B10655">
      <w:pPr>
        <w:spacing w:after="0"/>
        <w:jc w:val="center"/>
        <w:outlineLvl w:val="0"/>
        <w:rPr>
          <w:rFonts w:ascii="Times New Roman" w:eastAsia="Calibri" w:hAnsi="Times New Roman" w:cs="Times New Roman"/>
          <w:b/>
          <w:bCs/>
          <w:sz w:val="28"/>
          <w:szCs w:val="28"/>
        </w:rPr>
      </w:pPr>
    </w:p>
    <w:p w:rsidR="00B10655" w:rsidRPr="00B10655" w:rsidRDefault="00B10655" w:rsidP="00B10655">
      <w:pPr>
        <w:spacing w:after="0"/>
        <w:jc w:val="center"/>
        <w:outlineLvl w:val="0"/>
        <w:rPr>
          <w:rFonts w:ascii="Times New Roman" w:eastAsia="Calibri" w:hAnsi="Times New Roman" w:cs="Times New Roman"/>
          <w:b/>
          <w:bCs/>
          <w:sz w:val="28"/>
          <w:szCs w:val="28"/>
        </w:rPr>
      </w:pPr>
      <w:r w:rsidRPr="00B10655">
        <w:rPr>
          <w:rFonts w:ascii="Times New Roman" w:eastAsia="Calibri" w:hAnsi="Times New Roman" w:cs="Times New Roman"/>
          <w:b/>
          <w:bCs/>
          <w:sz w:val="28"/>
          <w:szCs w:val="28"/>
        </w:rPr>
        <w:t>РЕШЕНИЕ</w:t>
      </w:r>
    </w:p>
    <w:p w:rsidR="00B10655" w:rsidRPr="00B10655" w:rsidRDefault="00B10655" w:rsidP="00B10655">
      <w:pPr>
        <w:spacing w:after="0"/>
        <w:jc w:val="center"/>
        <w:outlineLvl w:val="0"/>
        <w:rPr>
          <w:rFonts w:ascii="Times New Roman" w:eastAsia="Calibri" w:hAnsi="Times New Roman" w:cs="Times New Roman"/>
          <w:b/>
          <w:bCs/>
          <w:sz w:val="28"/>
          <w:szCs w:val="28"/>
        </w:rPr>
      </w:pPr>
    </w:p>
    <w:p w:rsidR="00B10655" w:rsidRPr="00B10655" w:rsidRDefault="00B10655" w:rsidP="00B10655">
      <w:pPr>
        <w:spacing w:after="0"/>
        <w:rPr>
          <w:rFonts w:ascii="Times New Roman" w:eastAsia="Times New Roman" w:hAnsi="Times New Roman" w:cs="Times New Roman"/>
          <w:sz w:val="28"/>
          <w:szCs w:val="28"/>
        </w:rPr>
      </w:pPr>
      <w:r w:rsidRPr="00B10655">
        <w:rPr>
          <w:rFonts w:ascii="Times New Roman" w:hAnsi="Times New Roman" w:cs="Times New Roman"/>
          <w:sz w:val="28"/>
          <w:szCs w:val="28"/>
        </w:rPr>
        <w:t>от «27» февраля   2023 г.                         № 112</w:t>
      </w:r>
    </w:p>
    <w:p w:rsidR="00B10655" w:rsidRPr="00B10655" w:rsidRDefault="00B10655" w:rsidP="00B10655">
      <w:pPr>
        <w:spacing w:after="0"/>
        <w:rPr>
          <w:rFonts w:ascii="Times New Roman" w:hAnsi="Times New Roman" w:cs="Times New Roman"/>
          <w:sz w:val="28"/>
          <w:szCs w:val="28"/>
        </w:rPr>
      </w:pPr>
      <w:r w:rsidRPr="00B10655">
        <w:rPr>
          <w:rFonts w:ascii="Times New Roman" w:hAnsi="Times New Roman" w:cs="Times New Roman"/>
          <w:sz w:val="28"/>
          <w:szCs w:val="28"/>
        </w:rPr>
        <w:t>с. Козловка</w:t>
      </w:r>
    </w:p>
    <w:p w:rsidR="00B10655" w:rsidRPr="00B10655" w:rsidRDefault="00B10655" w:rsidP="00B10655">
      <w:pPr>
        <w:spacing w:after="0"/>
        <w:rPr>
          <w:rFonts w:ascii="Times New Roman" w:hAnsi="Times New Roman" w:cs="Times New Roman"/>
          <w:sz w:val="28"/>
          <w:szCs w:val="28"/>
        </w:rPr>
      </w:pPr>
    </w:p>
    <w:p w:rsidR="00B10655" w:rsidRPr="00B10655" w:rsidRDefault="00B10655" w:rsidP="00B10655">
      <w:pPr>
        <w:spacing w:after="0"/>
        <w:rPr>
          <w:rFonts w:ascii="Times New Roman" w:hAnsi="Times New Roman" w:cs="Times New Roman"/>
          <w:b/>
          <w:sz w:val="28"/>
          <w:szCs w:val="28"/>
        </w:rPr>
      </w:pPr>
      <w:r w:rsidRPr="00B10655">
        <w:rPr>
          <w:rFonts w:ascii="Times New Roman" w:hAnsi="Times New Roman" w:cs="Times New Roman"/>
          <w:b/>
          <w:sz w:val="28"/>
          <w:szCs w:val="28"/>
        </w:rPr>
        <w:t>О повышении (индексации) денежного вознаграждения,</w:t>
      </w:r>
    </w:p>
    <w:p w:rsidR="00B10655" w:rsidRPr="00B10655" w:rsidRDefault="00B10655" w:rsidP="00B10655">
      <w:pPr>
        <w:spacing w:after="0"/>
        <w:rPr>
          <w:rFonts w:ascii="Times New Roman" w:hAnsi="Times New Roman" w:cs="Times New Roman"/>
          <w:b/>
          <w:sz w:val="28"/>
          <w:szCs w:val="28"/>
        </w:rPr>
      </w:pPr>
      <w:r w:rsidRPr="00B10655">
        <w:rPr>
          <w:rFonts w:ascii="Times New Roman" w:hAnsi="Times New Roman" w:cs="Times New Roman"/>
          <w:b/>
          <w:sz w:val="28"/>
          <w:szCs w:val="28"/>
        </w:rPr>
        <w:t xml:space="preserve">должностных окладов, окладов за классный чин, </w:t>
      </w:r>
    </w:p>
    <w:p w:rsidR="00B10655" w:rsidRPr="00B10655" w:rsidRDefault="00B10655" w:rsidP="00B10655">
      <w:pPr>
        <w:spacing w:after="0"/>
        <w:rPr>
          <w:rFonts w:ascii="Times New Roman" w:hAnsi="Times New Roman" w:cs="Times New Roman"/>
          <w:b/>
          <w:sz w:val="28"/>
          <w:szCs w:val="28"/>
        </w:rPr>
      </w:pPr>
      <w:r w:rsidRPr="00B10655">
        <w:rPr>
          <w:rFonts w:ascii="Times New Roman" w:hAnsi="Times New Roman" w:cs="Times New Roman"/>
          <w:b/>
          <w:sz w:val="28"/>
          <w:szCs w:val="28"/>
        </w:rPr>
        <w:t xml:space="preserve">пенсии за выслугу лет (доплаты к пенсии), </w:t>
      </w:r>
    </w:p>
    <w:p w:rsidR="00B10655" w:rsidRPr="00B10655" w:rsidRDefault="00B10655" w:rsidP="00B10655">
      <w:pPr>
        <w:spacing w:after="0"/>
        <w:rPr>
          <w:rFonts w:ascii="Times New Roman" w:hAnsi="Times New Roman" w:cs="Times New Roman"/>
          <w:b/>
          <w:sz w:val="28"/>
          <w:szCs w:val="28"/>
        </w:rPr>
      </w:pPr>
      <w:r w:rsidRPr="00B10655">
        <w:rPr>
          <w:rFonts w:ascii="Times New Roman" w:hAnsi="Times New Roman" w:cs="Times New Roman"/>
          <w:b/>
          <w:sz w:val="28"/>
          <w:szCs w:val="28"/>
        </w:rPr>
        <w:t xml:space="preserve">ежемесячной денежной выплаты к пенсии за </w:t>
      </w:r>
    </w:p>
    <w:p w:rsidR="00B10655" w:rsidRPr="00B10655" w:rsidRDefault="00B10655" w:rsidP="00B10655">
      <w:pPr>
        <w:spacing w:after="0"/>
        <w:rPr>
          <w:rFonts w:ascii="Times New Roman" w:hAnsi="Times New Roman" w:cs="Times New Roman"/>
          <w:b/>
          <w:sz w:val="28"/>
          <w:szCs w:val="28"/>
        </w:rPr>
      </w:pPr>
      <w:r w:rsidRPr="00B10655">
        <w:rPr>
          <w:rFonts w:ascii="Times New Roman" w:hAnsi="Times New Roman" w:cs="Times New Roman"/>
          <w:b/>
          <w:sz w:val="28"/>
          <w:szCs w:val="28"/>
        </w:rPr>
        <w:t>выслугу лет в органах  местного самоуправления</w:t>
      </w:r>
    </w:p>
    <w:p w:rsidR="00B10655" w:rsidRPr="00B10655" w:rsidRDefault="00B10655" w:rsidP="00B10655">
      <w:pPr>
        <w:spacing w:after="0"/>
        <w:rPr>
          <w:rFonts w:ascii="Times New Roman" w:hAnsi="Times New Roman" w:cs="Times New Roman"/>
          <w:b/>
          <w:sz w:val="28"/>
          <w:szCs w:val="28"/>
        </w:rPr>
      </w:pPr>
      <w:r w:rsidRPr="00B10655">
        <w:rPr>
          <w:rFonts w:ascii="Times New Roman" w:hAnsi="Times New Roman" w:cs="Times New Roman"/>
          <w:b/>
          <w:sz w:val="28"/>
          <w:szCs w:val="28"/>
        </w:rPr>
        <w:t xml:space="preserve">Козловского сельского поселения </w:t>
      </w:r>
    </w:p>
    <w:p w:rsidR="00B10655" w:rsidRPr="00B10655" w:rsidRDefault="00B10655" w:rsidP="00B10655">
      <w:pPr>
        <w:spacing w:after="0"/>
        <w:rPr>
          <w:rFonts w:ascii="Times New Roman" w:hAnsi="Times New Roman" w:cs="Times New Roman"/>
          <w:b/>
          <w:sz w:val="28"/>
          <w:szCs w:val="28"/>
        </w:rPr>
      </w:pPr>
      <w:r w:rsidRPr="00B10655">
        <w:rPr>
          <w:rFonts w:ascii="Times New Roman" w:hAnsi="Times New Roman" w:cs="Times New Roman"/>
          <w:b/>
          <w:sz w:val="28"/>
          <w:szCs w:val="28"/>
        </w:rPr>
        <w:t>Терновского муниципального района Воронежской области</w:t>
      </w:r>
    </w:p>
    <w:p w:rsidR="00B10655" w:rsidRPr="00B10655" w:rsidRDefault="00B10655" w:rsidP="00B10655">
      <w:pPr>
        <w:spacing w:after="0"/>
        <w:jc w:val="both"/>
        <w:rPr>
          <w:rFonts w:ascii="Times New Roman" w:hAnsi="Times New Roman" w:cs="Times New Roman"/>
          <w:b/>
          <w:sz w:val="28"/>
          <w:szCs w:val="28"/>
        </w:rPr>
      </w:pPr>
    </w:p>
    <w:p w:rsidR="00B10655" w:rsidRPr="00B10655" w:rsidRDefault="00B10655" w:rsidP="00B10655">
      <w:pPr>
        <w:pStyle w:val="Title"/>
        <w:spacing w:before="0" w:after="0"/>
        <w:ind w:firstLine="0"/>
        <w:jc w:val="both"/>
        <w:rPr>
          <w:rFonts w:ascii="Times New Roman" w:hAnsi="Times New Roman" w:cs="Times New Roman"/>
          <w:b w:val="0"/>
          <w:sz w:val="28"/>
          <w:szCs w:val="28"/>
        </w:rPr>
      </w:pPr>
      <w:bookmarkStart w:id="0" w:name="sub_2"/>
      <w:r w:rsidRPr="00B10655">
        <w:rPr>
          <w:rFonts w:ascii="Times New Roman" w:hAnsi="Times New Roman" w:cs="Times New Roman"/>
          <w:b w:val="0"/>
          <w:sz w:val="28"/>
          <w:szCs w:val="28"/>
        </w:rPr>
        <w:t xml:space="preserve">В соответствии с постановлением </w:t>
      </w:r>
      <w:r w:rsidRPr="00B10655">
        <w:rPr>
          <w:rFonts w:ascii="Times New Roman" w:hAnsi="Times New Roman" w:cs="Times New Roman"/>
          <w:b w:val="0"/>
          <w:color w:val="000000"/>
          <w:sz w:val="28"/>
          <w:szCs w:val="28"/>
          <w:shd w:val="clear" w:color="auto" w:fill="FFFFFF"/>
        </w:rPr>
        <w:t xml:space="preserve">Правительства Воронежской области  от </w:t>
      </w:r>
      <w:r w:rsidRPr="00B10655">
        <w:rPr>
          <w:rFonts w:ascii="Times New Roman" w:hAnsi="Times New Roman" w:cs="Times New Roman"/>
          <w:b w:val="0"/>
          <w:sz w:val="28"/>
          <w:szCs w:val="28"/>
        </w:rPr>
        <w:t xml:space="preserve">  03  февраля   2023 г. № 51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sidRPr="00B10655">
        <w:rPr>
          <w:rFonts w:ascii="Times New Roman" w:hAnsi="Times New Roman" w:cs="Times New Roman"/>
          <w:sz w:val="28"/>
          <w:szCs w:val="28"/>
        </w:rPr>
        <w:t xml:space="preserve"> </w:t>
      </w:r>
      <w:r w:rsidRPr="00B10655">
        <w:rPr>
          <w:rFonts w:ascii="Times New Roman" w:hAnsi="Times New Roman" w:cs="Times New Roman"/>
          <w:b w:val="0"/>
          <w:bCs w:val="0"/>
          <w:sz w:val="28"/>
          <w:szCs w:val="28"/>
        </w:rPr>
        <w:t>решением Совета народных депутатов Козловского сельского поселения Терновского муниципального района Воронежской области № 88 от 08.09.2022 года  "</w:t>
      </w:r>
      <w:r w:rsidRPr="00B10655">
        <w:rPr>
          <w:rFonts w:ascii="Times New Roman" w:hAnsi="Times New Roman" w:cs="Times New Roman"/>
          <w:b w:val="0"/>
          <w:sz w:val="28"/>
          <w:szCs w:val="28"/>
        </w:rPr>
        <w:t xml:space="preserve"> Об оплате</w:t>
      </w:r>
      <w:r w:rsidRPr="00B10655">
        <w:rPr>
          <w:rFonts w:ascii="Times New Roman" w:hAnsi="Times New Roman" w:cs="Times New Roman"/>
          <w:sz w:val="28"/>
          <w:szCs w:val="28"/>
        </w:rPr>
        <w:t xml:space="preserve"> </w:t>
      </w:r>
      <w:r w:rsidRPr="00B10655">
        <w:rPr>
          <w:rFonts w:ascii="Times New Roman" w:hAnsi="Times New Roman" w:cs="Times New Roman"/>
          <w:b w:val="0"/>
          <w:sz w:val="28"/>
          <w:szCs w:val="28"/>
        </w:rPr>
        <w:t>труда выборного должностного</w:t>
      </w:r>
    </w:p>
    <w:p w:rsidR="00B10655" w:rsidRPr="00B10655" w:rsidRDefault="00B10655" w:rsidP="00B10655">
      <w:pPr>
        <w:pStyle w:val="Title"/>
        <w:spacing w:before="0" w:after="0"/>
        <w:ind w:firstLine="0"/>
        <w:jc w:val="both"/>
        <w:rPr>
          <w:rFonts w:ascii="Times New Roman" w:hAnsi="Times New Roman" w:cs="Times New Roman"/>
          <w:b w:val="0"/>
          <w:sz w:val="28"/>
          <w:szCs w:val="28"/>
        </w:rPr>
      </w:pPr>
      <w:r w:rsidRPr="00B10655">
        <w:rPr>
          <w:rFonts w:ascii="Times New Roman" w:hAnsi="Times New Roman" w:cs="Times New Roman"/>
          <w:b w:val="0"/>
          <w:sz w:val="28"/>
          <w:szCs w:val="28"/>
        </w:rPr>
        <w:t>лица  местного самоуправления Козловского сельского поселения Терновского муниципального района Воронежской области, осуществляющего свои  полномочия  на постоянной основе" , решением  Совета народных депутатов Козловского сельского поселения  Терновского муниципального района Воронежской области №89 от 08.09.2022 г.</w:t>
      </w:r>
      <w:r w:rsidRPr="00B10655">
        <w:rPr>
          <w:rFonts w:ascii="Times New Roman" w:hAnsi="Times New Roman" w:cs="Times New Roman"/>
          <w:b w:val="0"/>
          <w:bCs w:val="0"/>
          <w:sz w:val="28"/>
          <w:szCs w:val="28"/>
        </w:rPr>
        <w:t xml:space="preserve"> «</w:t>
      </w:r>
      <w:r w:rsidRPr="00B10655">
        <w:rPr>
          <w:rFonts w:ascii="Times New Roman" w:hAnsi="Times New Roman" w:cs="Times New Roman"/>
          <w:b w:val="0"/>
          <w:sz w:val="28"/>
          <w:szCs w:val="28"/>
        </w:rPr>
        <w:t>О денежном содержании  муниципальных служащих в Козловском сельском поселении Терновского муниципального района Воронежской области</w:t>
      </w:r>
      <w:r w:rsidRPr="00B10655">
        <w:rPr>
          <w:rFonts w:ascii="Times New Roman" w:hAnsi="Times New Roman" w:cs="Times New Roman"/>
          <w:b w:val="0"/>
          <w:bCs w:val="0"/>
          <w:sz w:val="28"/>
          <w:szCs w:val="28"/>
        </w:rPr>
        <w:t xml:space="preserve">», </w:t>
      </w:r>
      <w:r w:rsidRPr="00B10655">
        <w:rPr>
          <w:rFonts w:ascii="Times New Roman" w:hAnsi="Times New Roman" w:cs="Times New Roman"/>
          <w:b w:val="0"/>
          <w:sz w:val="28"/>
          <w:szCs w:val="28"/>
        </w:rPr>
        <w:t>решением  Совета народных депутатов Терновского муниципального района Воронежской области №90 от  08.09.2022г. «Об оплате труда работников, замещающих должности, не являющиеся должностями муниципальной службы  органов местного самоуправления в Козловском сельском поселении Терновского муниципального района Воронежской области</w:t>
      </w:r>
      <w:r w:rsidRPr="00B10655">
        <w:rPr>
          <w:rFonts w:ascii="Times New Roman" w:hAnsi="Times New Roman" w:cs="Times New Roman"/>
          <w:b w:val="0"/>
          <w:bCs w:val="0"/>
          <w:sz w:val="28"/>
          <w:szCs w:val="28"/>
        </w:rPr>
        <w:t xml:space="preserve">», решением Совета народных депутатов Козловского сельского поселения Терновского муниципального района Воронежской области № 62 от 28.12.2016 года «О пенсиях за выслугу лет лицам, замещавшим должности муниципальной </w:t>
      </w:r>
      <w:r w:rsidRPr="00B10655">
        <w:rPr>
          <w:rFonts w:ascii="Times New Roman" w:hAnsi="Times New Roman" w:cs="Times New Roman"/>
          <w:b w:val="0"/>
          <w:bCs w:val="0"/>
          <w:sz w:val="28"/>
          <w:szCs w:val="28"/>
        </w:rPr>
        <w:lastRenderedPageBreak/>
        <w:t xml:space="preserve">службы в органах местного самоуправления Козловского сельского поселения»  </w:t>
      </w:r>
      <w:r w:rsidRPr="00B10655">
        <w:rPr>
          <w:rFonts w:ascii="Times New Roman" w:hAnsi="Times New Roman" w:cs="Times New Roman"/>
          <w:b w:val="0"/>
          <w:sz w:val="28"/>
          <w:szCs w:val="28"/>
        </w:rPr>
        <w:t xml:space="preserve">Совет народных депутатов </w:t>
      </w:r>
      <w:r w:rsidRPr="00B10655">
        <w:rPr>
          <w:rFonts w:ascii="Times New Roman" w:hAnsi="Times New Roman" w:cs="Times New Roman"/>
          <w:b w:val="0"/>
          <w:bCs w:val="0"/>
          <w:sz w:val="28"/>
          <w:szCs w:val="28"/>
        </w:rPr>
        <w:t>Козловского сельского поселения</w:t>
      </w:r>
      <w:r w:rsidRPr="00B10655">
        <w:rPr>
          <w:rFonts w:ascii="Times New Roman" w:hAnsi="Times New Roman" w:cs="Times New Roman"/>
          <w:b w:val="0"/>
          <w:sz w:val="28"/>
          <w:szCs w:val="28"/>
        </w:rPr>
        <w:t xml:space="preserve"> Терновского муниципального района Воронежской области</w:t>
      </w:r>
      <w:r w:rsidRPr="00B10655">
        <w:rPr>
          <w:rFonts w:ascii="Times New Roman" w:hAnsi="Times New Roman" w:cs="Times New Roman"/>
          <w:sz w:val="28"/>
          <w:szCs w:val="28"/>
        </w:rPr>
        <w:t xml:space="preserve"> </w:t>
      </w:r>
    </w:p>
    <w:p w:rsidR="00B10655" w:rsidRPr="00B10655" w:rsidRDefault="00B10655" w:rsidP="00B10655">
      <w:pPr>
        <w:spacing w:after="0"/>
        <w:ind w:firstLine="709"/>
        <w:jc w:val="both"/>
        <w:rPr>
          <w:rFonts w:ascii="Times New Roman" w:hAnsi="Times New Roman" w:cs="Times New Roman"/>
          <w:sz w:val="28"/>
          <w:szCs w:val="28"/>
        </w:rPr>
      </w:pPr>
    </w:p>
    <w:p w:rsidR="00B10655" w:rsidRPr="00B10655" w:rsidRDefault="00B10655" w:rsidP="00B10655">
      <w:pPr>
        <w:spacing w:after="0"/>
        <w:ind w:firstLine="709"/>
        <w:jc w:val="both"/>
        <w:rPr>
          <w:rFonts w:ascii="Times New Roman" w:hAnsi="Times New Roman" w:cs="Times New Roman"/>
          <w:sz w:val="28"/>
          <w:szCs w:val="28"/>
        </w:rPr>
      </w:pPr>
    </w:p>
    <w:p w:rsidR="00B10655" w:rsidRPr="00B10655" w:rsidRDefault="00B10655" w:rsidP="00B10655">
      <w:pPr>
        <w:spacing w:after="0"/>
        <w:ind w:firstLine="709"/>
        <w:jc w:val="center"/>
        <w:rPr>
          <w:rFonts w:ascii="Times New Roman" w:hAnsi="Times New Roman" w:cs="Times New Roman"/>
          <w:sz w:val="28"/>
          <w:szCs w:val="28"/>
        </w:rPr>
      </w:pPr>
      <w:r w:rsidRPr="00B10655">
        <w:rPr>
          <w:rFonts w:ascii="Times New Roman" w:hAnsi="Times New Roman" w:cs="Times New Roman"/>
          <w:sz w:val="28"/>
          <w:szCs w:val="28"/>
        </w:rPr>
        <w:t>РЕШИЛ:</w:t>
      </w:r>
    </w:p>
    <w:p w:rsidR="00B10655" w:rsidRPr="00B10655" w:rsidRDefault="00B10655" w:rsidP="00B10655">
      <w:pPr>
        <w:spacing w:after="0"/>
        <w:ind w:firstLine="708"/>
        <w:jc w:val="both"/>
        <w:rPr>
          <w:rFonts w:ascii="Times New Roman" w:hAnsi="Times New Roman" w:cs="Times New Roman"/>
          <w:sz w:val="28"/>
          <w:szCs w:val="28"/>
        </w:rPr>
      </w:pPr>
      <w:r w:rsidRPr="00B10655">
        <w:rPr>
          <w:rFonts w:ascii="Times New Roman" w:hAnsi="Times New Roman" w:cs="Times New Roman"/>
          <w:bCs/>
          <w:kern w:val="28"/>
          <w:sz w:val="28"/>
          <w:szCs w:val="28"/>
        </w:rPr>
        <w:t xml:space="preserve"> </w:t>
      </w:r>
    </w:p>
    <w:p w:rsidR="00B10655" w:rsidRPr="00B10655" w:rsidRDefault="00B10655" w:rsidP="00B10655">
      <w:pPr>
        <w:spacing w:after="0"/>
        <w:ind w:firstLine="708"/>
        <w:jc w:val="both"/>
        <w:rPr>
          <w:rFonts w:ascii="Times New Roman" w:hAnsi="Times New Roman" w:cs="Times New Roman"/>
          <w:sz w:val="28"/>
          <w:szCs w:val="28"/>
        </w:rPr>
      </w:pPr>
      <w:r w:rsidRPr="00B10655">
        <w:rPr>
          <w:rFonts w:ascii="Times New Roman" w:hAnsi="Times New Roman" w:cs="Times New Roman"/>
          <w:sz w:val="28"/>
          <w:szCs w:val="28"/>
        </w:rPr>
        <w:t>1. Повысить (проиндексировать) с 1 января  2023 года в 1,055 раза в пределах средств, предусмотренных в местном бюджете на 2023 год:</w:t>
      </w:r>
    </w:p>
    <w:p w:rsidR="00B10655" w:rsidRPr="00B10655" w:rsidRDefault="00B10655" w:rsidP="00B10655">
      <w:pPr>
        <w:autoSpaceDE w:val="0"/>
        <w:autoSpaceDN w:val="0"/>
        <w:adjustRightInd w:val="0"/>
        <w:spacing w:after="0"/>
        <w:ind w:firstLine="539"/>
        <w:jc w:val="both"/>
        <w:rPr>
          <w:rFonts w:ascii="Times New Roman" w:hAnsi="Times New Roman" w:cs="Times New Roman"/>
          <w:sz w:val="28"/>
          <w:szCs w:val="28"/>
        </w:rPr>
      </w:pPr>
      <w:r w:rsidRPr="00B10655">
        <w:rPr>
          <w:rFonts w:ascii="Times New Roman" w:hAnsi="Times New Roman" w:cs="Times New Roman"/>
          <w:sz w:val="28"/>
          <w:szCs w:val="28"/>
        </w:rPr>
        <w:t xml:space="preserve">1.1. Должностные оклады лиц, замещающих муниципальные должности в органах местного самоуправления </w:t>
      </w:r>
      <w:r w:rsidRPr="00B10655">
        <w:rPr>
          <w:rFonts w:ascii="Times New Roman" w:hAnsi="Times New Roman" w:cs="Times New Roman"/>
          <w:bCs/>
          <w:sz w:val="28"/>
          <w:szCs w:val="28"/>
        </w:rPr>
        <w:t>Козловского сельского поселения</w:t>
      </w:r>
      <w:r w:rsidRPr="00B10655">
        <w:rPr>
          <w:rFonts w:ascii="Times New Roman" w:hAnsi="Times New Roman" w:cs="Times New Roman"/>
          <w:sz w:val="28"/>
          <w:szCs w:val="28"/>
        </w:rPr>
        <w:t xml:space="preserve"> Терновского муниципального района Воронежской области.</w:t>
      </w:r>
    </w:p>
    <w:p w:rsidR="00B10655" w:rsidRPr="00B10655" w:rsidRDefault="00B10655" w:rsidP="00B10655">
      <w:pPr>
        <w:autoSpaceDE w:val="0"/>
        <w:autoSpaceDN w:val="0"/>
        <w:adjustRightInd w:val="0"/>
        <w:spacing w:after="0"/>
        <w:ind w:firstLine="539"/>
        <w:jc w:val="both"/>
        <w:rPr>
          <w:rFonts w:ascii="Times New Roman" w:hAnsi="Times New Roman" w:cs="Times New Roman"/>
          <w:sz w:val="28"/>
          <w:szCs w:val="28"/>
        </w:rPr>
      </w:pPr>
      <w:r w:rsidRPr="00B10655">
        <w:rPr>
          <w:rFonts w:ascii="Times New Roman" w:hAnsi="Times New Roman" w:cs="Times New Roman"/>
          <w:sz w:val="28"/>
          <w:szCs w:val="28"/>
        </w:rPr>
        <w:t xml:space="preserve">1.2. Должностные оклады, надбавки к должностным окладам за классные чины муниципальных служащих органов местного самоуправления  </w:t>
      </w:r>
      <w:r w:rsidRPr="00B10655">
        <w:rPr>
          <w:rFonts w:ascii="Times New Roman" w:hAnsi="Times New Roman" w:cs="Times New Roman"/>
          <w:bCs/>
          <w:sz w:val="28"/>
          <w:szCs w:val="28"/>
        </w:rPr>
        <w:t>Козловского сельского поселения</w:t>
      </w:r>
      <w:r w:rsidRPr="00B10655">
        <w:rPr>
          <w:rFonts w:ascii="Times New Roman" w:hAnsi="Times New Roman" w:cs="Times New Roman"/>
          <w:sz w:val="28"/>
          <w:szCs w:val="28"/>
        </w:rPr>
        <w:t xml:space="preserve"> Терновского муниципального района Воронежской области.</w:t>
      </w:r>
    </w:p>
    <w:p w:rsidR="00B10655" w:rsidRPr="00B10655" w:rsidRDefault="00B10655" w:rsidP="00B10655">
      <w:pPr>
        <w:autoSpaceDE w:val="0"/>
        <w:autoSpaceDN w:val="0"/>
        <w:adjustRightInd w:val="0"/>
        <w:spacing w:after="0"/>
        <w:ind w:firstLine="539"/>
        <w:jc w:val="both"/>
        <w:rPr>
          <w:rFonts w:ascii="Times New Roman" w:hAnsi="Times New Roman" w:cs="Times New Roman"/>
          <w:sz w:val="28"/>
          <w:szCs w:val="28"/>
        </w:rPr>
      </w:pPr>
      <w:r w:rsidRPr="00B10655">
        <w:rPr>
          <w:rFonts w:ascii="Times New Roman" w:hAnsi="Times New Roman" w:cs="Times New Roman"/>
          <w:sz w:val="28"/>
          <w:szCs w:val="28"/>
        </w:rPr>
        <w:t>1.3. Размеры должностных окладов работников, замещающих должности</w:t>
      </w:r>
      <w:r w:rsidRPr="00B10655">
        <w:rPr>
          <w:rFonts w:ascii="Times New Roman" w:hAnsi="Times New Roman" w:cs="Times New Roman"/>
          <w:bCs/>
          <w:kern w:val="28"/>
          <w:sz w:val="28"/>
          <w:szCs w:val="28"/>
        </w:rPr>
        <w:t xml:space="preserve">, не являющиеся должностями муниципальной службы органов местного самоуправления </w:t>
      </w:r>
      <w:r w:rsidRPr="00B10655">
        <w:rPr>
          <w:rFonts w:ascii="Times New Roman" w:hAnsi="Times New Roman" w:cs="Times New Roman"/>
          <w:bCs/>
          <w:sz w:val="28"/>
          <w:szCs w:val="28"/>
        </w:rPr>
        <w:t>Козловского сельского поселения</w:t>
      </w:r>
      <w:r w:rsidRPr="00B10655">
        <w:rPr>
          <w:rFonts w:ascii="Times New Roman" w:hAnsi="Times New Roman" w:cs="Times New Roman"/>
          <w:sz w:val="28"/>
          <w:szCs w:val="28"/>
        </w:rPr>
        <w:t xml:space="preserve"> </w:t>
      </w:r>
      <w:r w:rsidRPr="00B10655">
        <w:rPr>
          <w:rFonts w:ascii="Times New Roman" w:hAnsi="Times New Roman" w:cs="Times New Roman"/>
          <w:bCs/>
          <w:kern w:val="28"/>
          <w:sz w:val="28"/>
          <w:szCs w:val="28"/>
        </w:rPr>
        <w:t>Терновского муниципального района Воронежской области.</w:t>
      </w:r>
      <w:r w:rsidRPr="00B10655">
        <w:rPr>
          <w:rFonts w:ascii="Times New Roman" w:hAnsi="Times New Roman" w:cs="Times New Roman"/>
          <w:sz w:val="28"/>
          <w:szCs w:val="28"/>
        </w:rPr>
        <w:t xml:space="preserve"> </w:t>
      </w:r>
    </w:p>
    <w:p w:rsidR="00B10655" w:rsidRPr="00B10655" w:rsidRDefault="00B10655" w:rsidP="00B10655">
      <w:pPr>
        <w:autoSpaceDE w:val="0"/>
        <w:autoSpaceDN w:val="0"/>
        <w:adjustRightInd w:val="0"/>
        <w:spacing w:after="0"/>
        <w:ind w:firstLine="539"/>
        <w:jc w:val="both"/>
        <w:rPr>
          <w:rFonts w:ascii="Times New Roman" w:hAnsi="Times New Roman" w:cs="Times New Roman"/>
          <w:sz w:val="28"/>
          <w:szCs w:val="28"/>
        </w:rPr>
      </w:pPr>
      <w:r w:rsidRPr="00B10655">
        <w:rPr>
          <w:rFonts w:ascii="Times New Roman" w:hAnsi="Times New Roman" w:cs="Times New Roman"/>
          <w:sz w:val="28"/>
          <w:szCs w:val="28"/>
        </w:rPr>
        <w:t xml:space="preserve">1.4. Пенсии за выслугу лет (доплату к пенсии), назначенные и выплачиваемые лицам, замещавшим муниципальные должности, должности муниципальной службы, должности в органах местного самоуправления </w:t>
      </w:r>
      <w:r w:rsidRPr="00B10655">
        <w:rPr>
          <w:rFonts w:ascii="Times New Roman" w:hAnsi="Times New Roman" w:cs="Times New Roman"/>
          <w:bCs/>
          <w:sz w:val="28"/>
          <w:szCs w:val="28"/>
        </w:rPr>
        <w:t>Козловского сельского поселения</w:t>
      </w:r>
      <w:r w:rsidRPr="00B10655">
        <w:rPr>
          <w:rFonts w:ascii="Times New Roman" w:hAnsi="Times New Roman" w:cs="Times New Roman"/>
          <w:sz w:val="28"/>
          <w:szCs w:val="28"/>
        </w:rPr>
        <w:t xml:space="preserve"> Терновского муниципального района Воронежской области до введения в действие Реестра (перечня) муниципальных должностей.</w:t>
      </w:r>
    </w:p>
    <w:p w:rsidR="00B10655" w:rsidRPr="00B10655" w:rsidRDefault="00B10655" w:rsidP="00B10655">
      <w:pPr>
        <w:autoSpaceDE w:val="0"/>
        <w:autoSpaceDN w:val="0"/>
        <w:adjustRightInd w:val="0"/>
        <w:spacing w:after="0"/>
        <w:ind w:firstLine="539"/>
        <w:jc w:val="both"/>
        <w:rPr>
          <w:rFonts w:ascii="Times New Roman" w:hAnsi="Times New Roman" w:cs="Times New Roman"/>
          <w:sz w:val="28"/>
          <w:szCs w:val="28"/>
        </w:rPr>
      </w:pPr>
      <w:r w:rsidRPr="00B10655">
        <w:rPr>
          <w:rFonts w:ascii="Times New Roman" w:hAnsi="Times New Roman" w:cs="Times New Roman"/>
          <w:sz w:val="28"/>
          <w:szCs w:val="28"/>
        </w:rPr>
        <w:t>2.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B10655" w:rsidRPr="00B10655" w:rsidRDefault="00B10655" w:rsidP="00B10655">
      <w:pPr>
        <w:spacing w:after="0"/>
        <w:ind w:firstLine="567"/>
        <w:jc w:val="both"/>
        <w:rPr>
          <w:rFonts w:ascii="Times New Roman" w:eastAsia="Calibri" w:hAnsi="Times New Roman" w:cs="Times New Roman"/>
          <w:sz w:val="28"/>
          <w:szCs w:val="28"/>
        </w:rPr>
      </w:pPr>
      <w:r w:rsidRPr="00B10655">
        <w:rPr>
          <w:rFonts w:ascii="Times New Roman" w:hAnsi="Times New Roman" w:cs="Times New Roman"/>
          <w:sz w:val="28"/>
          <w:szCs w:val="28"/>
        </w:rPr>
        <w:t xml:space="preserve">3. Настоящее решение вступает в силу с даты официального опубликования </w:t>
      </w:r>
      <w:r w:rsidRPr="00B10655">
        <w:rPr>
          <w:rFonts w:ascii="Times New Roman" w:eastAsia="Calibri" w:hAnsi="Times New Roman" w:cs="Times New Roman"/>
          <w:sz w:val="28"/>
          <w:szCs w:val="28"/>
        </w:rPr>
        <w:t>в</w:t>
      </w:r>
      <w:r w:rsidRPr="00B10655">
        <w:rPr>
          <w:rFonts w:ascii="Times New Roman" w:hAnsi="Times New Roman" w:cs="Times New Roman"/>
          <w:bCs/>
          <w:sz w:val="28"/>
          <w:szCs w:val="28"/>
        </w:rPr>
        <w:t xml:space="preserve"> периодическом печатном издании  «Вестник муниципальных правовых актов Козловского сельского поселения Терновского муниципального района» </w:t>
      </w:r>
      <w:r w:rsidRPr="00B10655">
        <w:rPr>
          <w:rFonts w:ascii="Times New Roman" w:eastAsia="Calibri" w:hAnsi="Times New Roman" w:cs="Times New Roman"/>
          <w:sz w:val="28"/>
          <w:szCs w:val="28"/>
        </w:rPr>
        <w:t>и распространяет свое действие на правоотношения, возникшие с 01 января  2023 года.</w:t>
      </w:r>
    </w:p>
    <w:bookmarkEnd w:id="0"/>
    <w:p w:rsidR="00B10655" w:rsidRPr="00B10655" w:rsidRDefault="00B10655" w:rsidP="00B10655">
      <w:pPr>
        <w:autoSpaceDE w:val="0"/>
        <w:autoSpaceDN w:val="0"/>
        <w:adjustRightInd w:val="0"/>
        <w:spacing w:after="0"/>
        <w:ind w:firstLine="539"/>
        <w:jc w:val="both"/>
        <w:rPr>
          <w:rFonts w:ascii="Times New Roman" w:eastAsia="Times New Roman" w:hAnsi="Times New Roman" w:cs="Times New Roman"/>
          <w:sz w:val="28"/>
          <w:szCs w:val="28"/>
        </w:rPr>
      </w:pPr>
    </w:p>
    <w:p w:rsidR="00B10655" w:rsidRPr="00B10655" w:rsidRDefault="00B10655" w:rsidP="00B10655">
      <w:pPr>
        <w:spacing w:after="0"/>
        <w:jc w:val="both"/>
        <w:rPr>
          <w:rFonts w:ascii="Times New Roman" w:hAnsi="Times New Roman" w:cs="Times New Roman"/>
          <w:b/>
          <w:sz w:val="28"/>
          <w:szCs w:val="28"/>
        </w:rPr>
      </w:pPr>
    </w:p>
    <w:p w:rsidR="00B10655" w:rsidRPr="00B10655" w:rsidRDefault="00B10655" w:rsidP="00B10655">
      <w:pPr>
        <w:pStyle w:val="af8"/>
        <w:ind w:left="0"/>
        <w:rPr>
          <w:bCs/>
          <w:sz w:val="28"/>
          <w:szCs w:val="28"/>
        </w:rPr>
      </w:pPr>
      <w:r w:rsidRPr="00B10655">
        <w:rPr>
          <w:bCs/>
          <w:sz w:val="28"/>
          <w:szCs w:val="28"/>
        </w:rPr>
        <w:t xml:space="preserve">         Глава Козловского</w:t>
      </w:r>
    </w:p>
    <w:p w:rsidR="00B10655" w:rsidRPr="00B10655" w:rsidRDefault="00B10655" w:rsidP="00B10655">
      <w:pPr>
        <w:pStyle w:val="af8"/>
        <w:ind w:left="0"/>
        <w:rPr>
          <w:sz w:val="28"/>
          <w:szCs w:val="28"/>
        </w:rPr>
      </w:pPr>
      <w:r w:rsidRPr="00B10655">
        <w:rPr>
          <w:bCs/>
          <w:sz w:val="28"/>
          <w:szCs w:val="28"/>
        </w:rPr>
        <w:t xml:space="preserve">         сельского поселения                                                 </w:t>
      </w:r>
      <w:r w:rsidRPr="00B10655">
        <w:rPr>
          <w:sz w:val="28"/>
          <w:szCs w:val="28"/>
        </w:rPr>
        <w:t>Ю.В.Микляев</w:t>
      </w:r>
    </w:p>
    <w:p w:rsidR="00B10655" w:rsidRPr="00B10655" w:rsidRDefault="00B10655" w:rsidP="00B10655">
      <w:pPr>
        <w:pStyle w:val="af8"/>
        <w:rPr>
          <w:bCs/>
          <w:kern w:val="28"/>
          <w:sz w:val="28"/>
          <w:szCs w:val="28"/>
        </w:rPr>
      </w:pPr>
    </w:p>
    <w:p w:rsidR="00B10655" w:rsidRPr="00B10655" w:rsidRDefault="00B10655" w:rsidP="00B10655">
      <w:pPr>
        <w:spacing w:after="0"/>
        <w:rPr>
          <w:rFonts w:ascii="Times New Roman" w:hAnsi="Times New Roman" w:cs="Times New Roman"/>
          <w:sz w:val="28"/>
          <w:szCs w:val="28"/>
        </w:rPr>
      </w:pPr>
    </w:p>
    <w:p w:rsidR="00B10655" w:rsidRDefault="00B10655" w:rsidP="00B10655">
      <w:pPr>
        <w:pStyle w:val="afb"/>
        <w:jc w:val="center"/>
        <w:rPr>
          <w:rFonts w:ascii="Times New Roman" w:hAnsi="Times New Roman"/>
          <w:b/>
          <w:sz w:val="28"/>
          <w:szCs w:val="28"/>
        </w:rPr>
      </w:pPr>
      <w:r>
        <w:rPr>
          <w:rFonts w:ascii="Times New Roman" w:hAnsi="Times New Roman"/>
          <w:b/>
          <w:sz w:val="28"/>
          <w:szCs w:val="28"/>
        </w:rPr>
        <w:t xml:space="preserve">АДМИНИСТРАЦИЯ </w:t>
      </w:r>
    </w:p>
    <w:p w:rsidR="00B10655" w:rsidRDefault="00B10655" w:rsidP="00B10655">
      <w:pPr>
        <w:pStyle w:val="afb"/>
        <w:jc w:val="center"/>
        <w:rPr>
          <w:rFonts w:ascii="Times New Roman" w:hAnsi="Times New Roman"/>
          <w:b/>
          <w:sz w:val="28"/>
          <w:szCs w:val="28"/>
        </w:rPr>
      </w:pPr>
      <w:r>
        <w:rPr>
          <w:rFonts w:ascii="Times New Roman" w:hAnsi="Times New Roman"/>
          <w:b/>
          <w:sz w:val="28"/>
          <w:szCs w:val="28"/>
        </w:rPr>
        <w:t>КОЗЛОВСКОГО СЕЛЬСКОГО ПОСЕЛЕНИЯ</w:t>
      </w:r>
    </w:p>
    <w:p w:rsidR="00B10655" w:rsidRDefault="00B10655" w:rsidP="00B10655">
      <w:pPr>
        <w:pStyle w:val="afb"/>
        <w:jc w:val="center"/>
        <w:rPr>
          <w:rFonts w:ascii="Times New Roman" w:hAnsi="Times New Roman"/>
          <w:b/>
          <w:sz w:val="28"/>
          <w:szCs w:val="28"/>
        </w:rPr>
      </w:pPr>
      <w:r>
        <w:rPr>
          <w:rFonts w:ascii="Times New Roman" w:hAnsi="Times New Roman"/>
          <w:b/>
          <w:sz w:val="28"/>
          <w:szCs w:val="28"/>
        </w:rPr>
        <w:t>ТЕРНОВСКОГО МУНИЦИПАЛЬНОГО РАЙОНА</w:t>
      </w:r>
    </w:p>
    <w:p w:rsidR="00B10655" w:rsidRDefault="00B10655" w:rsidP="00B10655">
      <w:pPr>
        <w:pStyle w:val="afb"/>
        <w:jc w:val="center"/>
        <w:rPr>
          <w:rFonts w:ascii="Times New Roman" w:hAnsi="Times New Roman"/>
          <w:b/>
          <w:sz w:val="28"/>
          <w:szCs w:val="28"/>
        </w:rPr>
      </w:pPr>
      <w:r>
        <w:rPr>
          <w:rFonts w:ascii="Times New Roman" w:hAnsi="Times New Roman"/>
          <w:b/>
          <w:sz w:val="28"/>
          <w:szCs w:val="28"/>
        </w:rPr>
        <w:t>ВОРОНЕЖСКОЙ ОБЛАСТИ</w:t>
      </w:r>
    </w:p>
    <w:p w:rsidR="00B10655" w:rsidRDefault="00B10655" w:rsidP="00B10655">
      <w:pPr>
        <w:pStyle w:val="afb"/>
        <w:tabs>
          <w:tab w:val="left" w:pos="0"/>
        </w:tabs>
        <w:jc w:val="center"/>
        <w:rPr>
          <w:rFonts w:ascii="Times New Roman" w:hAnsi="Times New Roman"/>
          <w:b/>
          <w:sz w:val="28"/>
          <w:szCs w:val="28"/>
        </w:rPr>
      </w:pPr>
      <w:r>
        <w:rPr>
          <w:rFonts w:ascii="Times New Roman" w:hAnsi="Times New Roman"/>
          <w:b/>
          <w:sz w:val="28"/>
          <w:szCs w:val="28"/>
        </w:rPr>
        <w:t>ПОСТАНОВЛЕНИЕ</w:t>
      </w:r>
    </w:p>
    <w:p w:rsidR="00B10655" w:rsidRDefault="00B10655" w:rsidP="00B10655">
      <w:pPr>
        <w:pStyle w:val="afb"/>
        <w:tabs>
          <w:tab w:val="left" w:pos="0"/>
        </w:tabs>
        <w:jc w:val="center"/>
        <w:rPr>
          <w:rFonts w:ascii="Times New Roman" w:hAnsi="Times New Roman"/>
          <w:b/>
          <w:sz w:val="28"/>
          <w:szCs w:val="28"/>
        </w:rPr>
      </w:pPr>
    </w:p>
    <w:p w:rsidR="00B10655" w:rsidRPr="00F47D3C" w:rsidRDefault="00B10655" w:rsidP="00B10655">
      <w:pPr>
        <w:pStyle w:val="afb"/>
        <w:rPr>
          <w:rFonts w:ascii="Times New Roman" w:hAnsi="Times New Roman"/>
          <w:sz w:val="28"/>
          <w:szCs w:val="28"/>
        </w:rPr>
      </w:pPr>
      <w:r w:rsidRPr="00F47D3C">
        <w:rPr>
          <w:rFonts w:ascii="Times New Roman" w:hAnsi="Times New Roman"/>
          <w:sz w:val="28"/>
          <w:szCs w:val="28"/>
        </w:rPr>
        <w:t xml:space="preserve">От </w:t>
      </w:r>
      <w:r>
        <w:rPr>
          <w:rFonts w:ascii="Times New Roman" w:hAnsi="Times New Roman"/>
          <w:sz w:val="28"/>
          <w:szCs w:val="28"/>
        </w:rPr>
        <w:t>«09»февраля  2023</w:t>
      </w:r>
      <w:r w:rsidRPr="00F47D3C">
        <w:rPr>
          <w:rFonts w:ascii="Times New Roman" w:hAnsi="Times New Roman"/>
          <w:sz w:val="28"/>
          <w:szCs w:val="28"/>
        </w:rPr>
        <w:t xml:space="preserve"> года           №  </w:t>
      </w:r>
      <w:r>
        <w:rPr>
          <w:rFonts w:ascii="Times New Roman" w:hAnsi="Times New Roman"/>
          <w:sz w:val="28"/>
          <w:szCs w:val="28"/>
        </w:rPr>
        <w:t>02</w:t>
      </w:r>
    </w:p>
    <w:p w:rsidR="00B10655" w:rsidRDefault="00B10655" w:rsidP="00B10655">
      <w:pPr>
        <w:pStyle w:val="afb"/>
        <w:rPr>
          <w:rFonts w:ascii="Times New Roman" w:hAnsi="Times New Roman"/>
          <w:sz w:val="24"/>
          <w:szCs w:val="24"/>
        </w:rPr>
      </w:pPr>
      <w:r>
        <w:rPr>
          <w:rFonts w:ascii="Times New Roman" w:hAnsi="Times New Roman"/>
          <w:sz w:val="24"/>
          <w:szCs w:val="24"/>
        </w:rPr>
        <w:t xml:space="preserve">с. Козловка   </w:t>
      </w:r>
    </w:p>
    <w:p w:rsidR="00B10655" w:rsidRDefault="00B10655" w:rsidP="00B10655">
      <w:pPr>
        <w:pStyle w:val="afb"/>
        <w:rPr>
          <w:rFonts w:ascii="Times New Roman" w:hAnsi="Times New Roman"/>
          <w:sz w:val="24"/>
          <w:szCs w:val="24"/>
        </w:rPr>
      </w:pPr>
      <w:r>
        <w:rPr>
          <w:rFonts w:ascii="Times New Roman" w:hAnsi="Times New Roman"/>
          <w:sz w:val="24"/>
          <w:szCs w:val="24"/>
        </w:rPr>
        <w:t xml:space="preserve">                                                    </w:t>
      </w:r>
    </w:p>
    <w:p w:rsidR="00B10655" w:rsidRPr="00B10655" w:rsidRDefault="00B10655" w:rsidP="00B10655">
      <w:pPr>
        <w:spacing w:after="0" w:line="240" w:lineRule="auto"/>
        <w:rPr>
          <w:rFonts w:ascii="Times New Roman" w:hAnsi="Times New Roman" w:cs="Times New Roman"/>
          <w:b/>
          <w:sz w:val="28"/>
          <w:szCs w:val="28"/>
        </w:rPr>
      </w:pPr>
      <w:r w:rsidRPr="00B10655">
        <w:rPr>
          <w:rFonts w:ascii="Times New Roman" w:hAnsi="Times New Roman" w:cs="Times New Roman"/>
          <w:b/>
          <w:sz w:val="28"/>
          <w:szCs w:val="28"/>
        </w:rPr>
        <w:t xml:space="preserve">О внесении изменений в постановление </w:t>
      </w:r>
    </w:p>
    <w:p w:rsidR="00B10655" w:rsidRPr="00B10655" w:rsidRDefault="00B10655" w:rsidP="00B10655">
      <w:pPr>
        <w:spacing w:after="0" w:line="240" w:lineRule="auto"/>
        <w:rPr>
          <w:rFonts w:ascii="Times New Roman" w:hAnsi="Times New Roman" w:cs="Times New Roman"/>
          <w:b/>
          <w:sz w:val="28"/>
          <w:szCs w:val="28"/>
        </w:rPr>
      </w:pPr>
      <w:r w:rsidRPr="00B10655">
        <w:rPr>
          <w:rFonts w:ascii="Times New Roman" w:hAnsi="Times New Roman" w:cs="Times New Roman"/>
          <w:b/>
          <w:sz w:val="28"/>
          <w:szCs w:val="28"/>
        </w:rPr>
        <w:t>администрации Козловского сельского поселения                                         Терновского муниципального района</w:t>
      </w:r>
    </w:p>
    <w:p w:rsidR="00B10655" w:rsidRPr="00B10655" w:rsidRDefault="00B10655" w:rsidP="00B10655">
      <w:pPr>
        <w:pStyle w:val="afb"/>
        <w:rPr>
          <w:rFonts w:ascii="Times New Roman" w:eastAsia="Times New Roman" w:hAnsi="Times New Roman" w:cs="Times New Roman"/>
          <w:b/>
          <w:bCs/>
          <w:kern w:val="28"/>
          <w:sz w:val="28"/>
          <w:szCs w:val="28"/>
          <w:lang w:eastAsia="ru-RU"/>
        </w:rPr>
      </w:pPr>
      <w:r w:rsidRPr="00B10655">
        <w:rPr>
          <w:rFonts w:ascii="Times New Roman" w:hAnsi="Times New Roman" w:cs="Times New Roman"/>
          <w:b/>
          <w:sz w:val="28"/>
          <w:szCs w:val="28"/>
        </w:rPr>
        <w:t>Воронежской области от 21.12.2015 года №66 "Об утверждении административного регламента по предоставлению                                                                        муниципальной услуги: «</w:t>
      </w:r>
      <w:r w:rsidRPr="00B10655">
        <w:rPr>
          <w:rFonts w:ascii="Times New Roman" w:eastAsia="Times New Roman" w:hAnsi="Times New Roman" w:cs="Times New Roman"/>
          <w:b/>
          <w:bCs/>
          <w:kern w:val="28"/>
          <w:sz w:val="28"/>
          <w:szCs w:val="28"/>
          <w:lang w:eastAsia="ru-RU"/>
        </w:rPr>
        <w:t xml:space="preserve">Выдача разрешений на </w:t>
      </w:r>
    </w:p>
    <w:p w:rsidR="00B10655" w:rsidRPr="00B10655" w:rsidRDefault="00B10655" w:rsidP="00B10655">
      <w:pPr>
        <w:pStyle w:val="afb"/>
        <w:tabs>
          <w:tab w:val="left" w:pos="0"/>
        </w:tabs>
        <w:rPr>
          <w:rFonts w:ascii="Times New Roman" w:hAnsi="Times New Roman" w:cs="Times New Roman"/>
          <w:b/>
          <w:sz w:val="28"/>
          <w:szCs w:val="28"/>
        </w:rPr>
      </w:pPr>
      <w:r w:rsidRPr="00B10655">
        <w:rPr>
          <w:rFonts w:ascii="Times New Roman" w:eastAsia="Times New Roman" w:hAnsi="Times New Roman" w:cs="Times New Roman"/>
          <w:b/>
          <w:bCs/>
          <w:kern w:val="28"/>
          <w:sz w:val="28"/>
          <w:szCs w:val="28"/>
          <w:lang w:eastAsia="ru-RU"/>
        </w:rPr>
        <w:t>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B10655">
        <w:rPr>
          <w:rFonts w:ascii="Times New Roman" w:hAnsi="Times New Roman" w:cs="Times New Roman"/>
          <w:b/>
          <w:sz w:val="28"/>
          <w:szCs w:val="28"/>
        </w:rPr>
        <w:t xml:space="preserve">» (в ред. от 18.12.2020г. №42, от 25.04.2022г. №13) </w:t>
      </w:r>
    </w:p>
    <w:p w:rsidR="00B10655" w:rsidRDefault="00B10655" w:rsidP="00B10655">
      <w:pPr>
        <w:pStyle w:val="afb"/>
        <w:ind w:firstLine="708"/>
        <w:jc w:val="both"/>
        <w:rPr>
          <w:rFonts w:ascii="Times New Roman" w:hAnsi="Times New Roman"/>
          <w:sz w:val="28"/>
          <w:szCs w:val="28"/>
        </w:rPr>
      </w:pPr>
      <w:r>
        <w:rPr>
          <w:rFonts w:ascii="Times New Roman" w:hAnsi="Times New Roman"/>
          <w:sz w:val="28"/>
          <w:szCs w:val="28"/>
        </w:rPr>
        <w:t>Рассмотрев Экспертное заключение правового управления Правительства Воронежской области, в</w:t>
      </w:r>
      <w:r w:rsidRPr="004A25D0">
        <w:rPr>
          <w:rFonts w:ascii="Times New Roman" w:hAnsi="Times New Roman"/>
          <w:sz w:val="28"/>
          <w:szCs w:val="28"/>
        </w:rPr>
        <w:t xml:space="preserve"> соответствии с Федеральным </w:t>
      </w:r>
      <w:hyperlink r:id="rId8" w:history="1">
        <w:r w:rsidRPr="004A25D0">
          <w:rPr>
            <w:rFonts w:ascii="Times New Roman" w:hAnsi="Times New Roman"/>
            <w:sz w:val="28"/>
            <w:szCs w:val="28"/>
          </w:rPr>
          <w:t>законом</w:t>
        </w:r>
      </w:hyperlink>
      <w:r w:rsidRPr="004A25D0">
        <w:rPr>
          <w:rFonts w:ascii="Times New Roman" w:hAnsi="Times New Roman"/>
          <w:sz w:val="28"/>
          <w:szCs w:val="28"/>
        </w:rPr>
        <w:t xml:space="preserve"> от 06.10.2003 №</w:t>
      </w:r>
      <w:r>
        <w:rPr>
          <w:rFonts w:ascii="Times New Roman" w:hAnsi="Times New Roman"/>
          <w:sz w:val="28"/>
          <w:szCs w:val="28"/>
        </w:rPr>
        <w:t xml:space="preserve"> </w:t>
      </w:r>
      <w:r w:rsidRPr="004A25D0">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6D293A">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w:t>
      </w:r>
      <w:r w:rsidRPr="00BF5AC5">
        <w:rPr>
          <w:rFonts w:ascii="Times New Roman" w:hAnsi="Times New Roman"/>
          <w:sz w:val="28"/>
          <w:szCs w:val="28"/>
        </w:rPr>
        <w:t>Постановление</w:t>
      </w:r>
      <w:r>
        <w:rPr>
          <w:rFonts w:ascii="Times New Roman" w:hAnsi="Times New Roman"/>
          <w:sz w:val="28"/>
          <w:szCs w:val="28"/>
        </w:rPr>
        <w:t>м</w:t>
      </w:r>
      <w:r w:rsidRPr="00BF5AC5">
        <w:rPr>
          <w:rFonts w:ascii="Times New Roman" w:hAnsi="Times New Roman"/>
          <w:sz w:val="28"/>
          <w:szCs w:val="28"/>
        </w:rPr>
        <w:t xml:space="preserve"> Правительства РФ от 27 ноября 2014 г. </w:t>
      </w:r>
      <w:r>
        <w:rPr>
          <w:rFonts w:ascii="Times New Roman" w:hAnsi="Times New Roman"/>
          <w:sz w:val="28"/>
          <w:szCs w:val="28"/>
        </w:rPr>
        <w:t>№</w:t>
      </w:r>
      <w:r w:rsidRPr="00BF5AC5">
        <w:rPr>
          <w:rFonts w:ascii="Times New Roman" w:hAnsi="Times New Roman"/>
          <w:sz w:val="28"/>
          <w:szCs w:val="28"/>
        </w:rPr>
        <w:t xml:space="preserve"> 1244 </w:t>
      </w:r>
      <w:r>
        <w:rPr>
          <w:rFonts w:ascii="Times New Roman" w:hAnsi="Times New Roman"/>
          <w:sz w:val="28"/>
          <w:szCs w:val="28"/>
        </w:rPr>
        <w:t>«</w:t>
      </w:r>
      <w:r w:rsidRPr="00BF5AC5">
        <w:rPr>
          <w:rFonts w:ascii="Times New Roman" w:hAnsi="Times New Roman"/>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hAnsi="Times New Roman"/>
          <w:sz w:val="28"/>
          <w:szCs w:val="28"/>
        </w:rPr>
        <w:t xml:space="preserve">», </w:t>
      </w:r>
      <w:r w:rsidRPr="00BF5AC5">
        <w:rPr>
          <w:rFonts w:ascii="Times New Roman" w:hAnsi="Times New Roman"/>
          <w:sz w:val="28"/>
          <w:szCs w:val="28"/>
        </w:rPr>
        <w:t>Закон</w:t>
      </w:r>
      <w:r>
        <w:rPr>
          <w:rFonts w:ascii="Times New Roman" w:hAnsi="Times New Roman"/>
          <w:sz w:val="28"/>
          <w:szCs w:val="28"/>
        </w:rPr>
        <w:t>ом</w:t>
      </w:r>
      <w:r w:rsidRPr="00BF5AC5">
        <w:rPr>
          <w:rFonts w:ascii="Times New Roman" w:hAnsi="Times New Roman"/>
          <w:sz w:val="28"/>
          <w:szCs w:val="28"/>
        </w:rPr>
        <w:t xml:space="preserve"> Воронежской области от 26 апреля 2013 г. </w:t>
      </w:r>
      <w:r>
        <w:rPr>
          <w:rFonts w:ascii="Times New Roman" w:hAnsi="Times New Roman"/>
          <w:sz w:val="28"/>
          <w:szCs w:val="28"/>
        </w:rPr>
        <w:t>№</w:t>
      </w:r>
      <w:r w:rsidRPr="00BF5AC5">
        <w:rPr>
          <w:rFonts w:ascii="Times New Roman" w:hAnsi="Times New Roman"/>
          <w:sz w:val="28"/>
          <w:szCs w:val="28"/>
        </w:rPr>
        <w:t xml:space="preserve"> 53-ОЗ </w:t>
      </w:r>
      <w:r>
        <w:rPr>
          <w:rFonts w:ascii="Times New Roman" w:hAnsi="Times New Roman"/>
          <w:sz w:val="28"/>
          <w:szCs w:val="28"/>
        </w:rPr>
        <w:t>«</w:t>
      </w:r>
      <w:r w:rsidRPr="00BF5AC5">
        <w:rPr>
          <w:rFonts w:ascii="Times New Roman" w:hAnsi="Times New Roman"/>
          <w:sz w:val="28"/>
          <w:szCs w:val="28"/>
        </w:rPr>
        <w:t>Об особенностях подачи и рассмотрения жалоб на нарушение порядка предоставления государственных услуг в Воронежской области</w:t>
      </w:r>
      <w:r>
        <w:rPr>
          <w:rFonts w:ascii="Times New Roman" w:hAnsi="Times New Roman"/>
          <w:sz w:val="28"/>
          <w:szCs w:val="28"/>
        </w:rPr>
        <w:t xml:space="preserve">», в соответствии с протестом  Прокуратуры от 09.02.2023 № 2-2-2023, руководствуясь Уставом Козловского сельского поселения, администрация Козловского сельского поселения Терновского муниципального района </w:t>
      </w:r>
    </w:p>
    <w:p w:rsidR="00B10655" w:rsidRDefault="00B10655" w:rsidP="00B10655">
      <w:pPr>
        <w:pStyle w:val="afb"/>
        <w:ind w:firstLine="708"/>
        <w:jc w:val="both"/>
        <w:rPr>
          <w:rFonts w:ascii="Times New Roman" w:hAnsi="Times New Roman"/>
          <w:sz w:val="28"/>
          <w:szCs w:val="28"/>
        </w:rPr>
      </w:pPr>
    </w:p>
    <w:p w:rsidR="00B10655" w:rsidRPr="00CF64DE" w:rsidRDefault="00B10655" w:rsidP="00B10655">
      <w:pPr>
        <w:pStyle w:val="afb"/>
        <w:jc w:val="center"/>
        <w:rPr>
          <w:rFonts w:ascii="Times New Roman" w:hAnsi="Times New Roman"/>
          <w:b/>
          <w:sz w:val="28"/>
          <w:szCs w:val="28"/>
        </w:rPr>
      </w:pPr>
      <w:r w:rsidRPr="00CF64DE">
        <w:rPr>
          <w:rFonts w:ascii="Times New Roman" w:hAnsi="Times New Roman"/>
          <w:b/>
          <w:sz w:val="28"/>
          <w:szCs w:val="28"/>
        </w:rPr>
        <w:t>ПОСТАНОВЛЯЕТ:</w:t>
      </w:r>
    </w:p>
    <w:p w:rsidR="00B10655" w:rsidRDefault="00B10655" w:rsidP="00B10655">
      <w:pPr>
        <w:pStyle w:val="afb"/>
        <w:jc w:val="center"/>
        <w:rPr>
          <w:rFonts w:ascii="Times New Roman" w:hAnsi="Times New Roman"/>
          <w:sz w:val="28"/>
          <w:szCs w:val="28"/>
        </w:rPr>
      </w:pPr>
    </w:p>
    <w:p w:rsidR="00B10655" w:rsidRDefault="00B10655" w:rsidP="00B10655">
      <w:pPr>
        <w:pStyle w:val="afb"/>
        <w:numPr>
          <w:ilvl w:val="0"/>
          <w:numId w:val="14"/>
        </w:numPr>
        <w:ind w:left="0" w:firstLine="360"/>
        <w:jc w:val="both"/>
        <w:rPr>
          <w:rFonts w:ascii="Times New Roman" w:hAnsi="Times New Roman"/>
          <w:sz w:val="28"/>
          <w:szCs w:val="28"/>
        </w:rPr>
      </w:pPr>
      <w:r w:rsidRPr="00BE73C5">
        <w:rPr>
          <w:rFonts w:ascii="Times New Roman" w:hAnsi="Times New Roman"/>
          <w:sz w:val="28"/>
          <w:szCs w:val="28"/>
        </w:rPr>
        <w:t>Внести</w:t>
      </w:r>
      <w:r>
        <w:rPr>
          <w:rFonts w:ascii="Times New Roman" w:hAnsi="Times New Roman"/>
          <w:sz w:val="28"/>
          <w:szCs w:val="28"/>
        </w:rPr>
        <w:t xml:space="preserve"> </w:t>
      </w:r>
      <w:r w:rsidRPr="00BE73C5">
        <w:rPr>
          <w:rFonts w:ascii="Times New Roman" w:hAnsi="Times New Roman"/>
          <w:sz w:val="28"/>
          <w:szCs w:val="28"/>
        </w:rPr>
        <w:t>в административн</w:t>
      </w:r>
      <w:r>
        <w:rPr>
          <w:rFonts w:ascii="Times New Roman" w:hAnsi="Times New Roman"/>
          <w:sz w:val="28"/>
          <w:szCs w:val="28"/>
        </w:rPr>
        <w:t>ый</w:t>
      </w:r>
      <w:r w:rsidRPr="00BE73C5">
        <w:rPr>
          <w:rFonts w:ascii="Times New Roman" w:hAnsi="Times New Roman"/>
          <w:sz w:val="28"/>
          <w:szCs w:val="28"/>
        </w:rPr>
        <w:t xml:space="preserve"> регламент</w:t>
      </w:r>
      <w:r>
        <w:rPr>
          <w:rFonts w:ascii="Times New Roman" w:hAnsi="Times New Roman"/>
          <w:sz w:val="28"/>
          <w:szCs w:val="28"/>
        </w:rPr>
        <w:t xml:space="preserve"> </w:t>
      </w:r>
      <w:r w:rsidRPr="00BE73C5">
        <w:rPr>
          <w:rFonts w:ascii="Times New Roman" w:hAnsi="Times New Roman"/>
          <w:sz w:val="28"/>
          <w:szCs w:val="28"/>
        </w:rPr>
        <w:t>администрации</w:t>
      </w:r>
      <w:r>
        <w:rPr>
          <w:rFonts w:ascii="Times New Roman" w:hAnsi="Times New Roman"/>
          <w:sz w:val="28"/>
          <w:szCs w:val="28"/>
        </w:rPr>
        <w:t xml:space="preserve"> Козловского</w:t>
      </w:r>
      <w:r w:rsidRPr="00BE73C5">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rFonts w:ascii="Times New Roman" w:hAnsi="Times New Roman"/>
          <w:sz w:val="28"/>
          <w:szCs w:val="28"/>
        </w:rPr>
        <w:t xml:space="preserve">, утвержденный </w:t>
      </w:r>
      <w:r w:rsidRPr="00BE73C5">
        <w:rPr>
          <w:rFonts w:ascii="Times New Roman" w:hAnsi="Times New Roman"/>
          <w:sz w:val="28"/>
          <w:szCs w:val="28"/>
        </w:rPr>
        <w:t>постановление</w:t>
      </w:r>
      <w:r>
        <w:rPr>
          <w:rFonts w:ascii="Times New Roman" w:hAnsi="Times New Roman"/>
          <w:sz w:val="28"/>
          <w:szCs w:val="28"/>
        </w:rPr>
        <w:t>м</w:t>
      </w:r>
      <w:r w:rsidRPr="00BE73C5">
        <w:rPr>
          <w:rFonts w:ascii="Times New Roman" w:hAnsi="Times New Roman"/>
          <w:sz w:val="28"/>
          <w:szCs w:val="28"/>
        </w:rPr>
        <w:t xml:space="preserve"> администрации </w:t>
      </w:r>
      <w:r>
        <w:rPr>
          <w:rFonts w:ascii="Times New Roman" w:hAnsi="Times New Roman"/>
          <w:sz w:val="28"/>
          <w:szCs w:val="28"/>
        </w:rPr>
        <w:lastRenderedPageBreak/>
        <w:t>Козловского</w:t>
      </w:r>
      <w:r w:rsidRPr="00BE73C5">
        <w:rPr>
          <w:rFonts w:ascii="Times New Roman" w:hAnsi="Times New Roman"/>
          <w:sz w:val="28"/>
          <w:szCs w:val="28"/>
        </w:rPr>
        <w:t xml:space="preserve"> сельского поселения от </w:t>
      </w:r>
      <w:r>
        <w:rPr>
          <w:rFonts w:ascii="Times New Roman" w:hAnsi="Times New Roman"/>
          <w:b/>
          <w:sz w:val="28"/>
          <w:szCs w:val="28"/>
        </w:rPr>
        <w:t xml:space="preserve">21.12.2015 года №66 </w:t>
      </w:r>
      <w:r w:rsidRPr="00BF5AC5">
        <w:rPr>
          <w:rFonts w:ascii="Times New Roman" w:hAnsi="Times New Roman"/>
          <w:sz w:val="28"/>
          <w:szCs w:val="28"/>
        </w:rPr>
        <w:t>(</w:t>
      </w:r>
      <w:r w:rsidRPr="00043744">
        <w:rPr>
          <w:rFonts w:ascii="Times New Roman" w:hAnsi="Times New Roman"/>
          <w:b/>
          <w:sz w:val="28"/>
          <w:szCs w:val="28"/>
        </w:rPr>
        <w:t>в ред. от 18.12.2020г.</w:t>
      </w:r>
      <w:r>
        <w:rPr>
          <w:rFonts w:ascii="Times New Roman" w:hAnsi="Times New Roman"/>
          <w:b/>
          <w:sz w:val="28"/>
          <w:szCs w:val="28"/>
        </w:rPr>
        <w:t>№42</w:t>
      </w:r>
      <w:r>
        <w:rPr>
          <w:rFonts w:ascii="Times New Roman" w:hAnsi="Times New Roman"/>
          <w:sz w:val="28"/>
          <w:szCs w:val="28"/>
        </w:rPr>
        <w:t>, от</w:t>
      </w:r>
      <w:r w:rsidRPr="00BF5AC5">
        <w:rPr>
          <w:rFonts w:ascii="Times New Roman" w:hAnsi="Times New Roman"/>
          <w:sz w:val="28"/>
          <w:szCs w:val="28"/>
        </w:rPr>
        <w:t xml:space="preserve"> </w:t>
      </w:r>
      <w:r w:rsidRPr="00043744">
        <w:rPr>
          <w:rFonts w:ascii="Times New Roman" w:hAnsi="Times New Roman"/>
          <w:b/>
          <w:sz w:val="28"/>
          <w:szCs w:val="28"/>
        </w:rPr>
        <w:t>25.04.2022г. №13</w:t>
      </w:r>
      <w:r w:rsidRPr="00BF5AC5">
        <w:rPr>
          <w:rFonts w:ascii="Times New Roman" w:hAnsi="Times New Roman"/>
          <w:sz w:val="28"/>
          <w:szCs w:val="28"/>
        </w:rPr>
        <w:t>)</w:t>
      </w:r>
      <w:r>
        <w:rPr>
          <w:rFonts w:ascii="Times New Roman" w:hAnsi="Times New Roman"/>
          <w:sz w:val="28"/>
          <w:szCs w:val="28"/>
        </w:rPr>
        <w:t xml:space="preserve"> (далее- Регламент),</w:t>
      </w:r>
      <w:r w:rsidRPr="00BE73C5">
        <w:rPr>
          <w:rFonts w:ascii="Times New Roman" w:hAnsi="Times New Roman"/>
          <w:sz w:val="28"/>
          <w:szCs w:val="28"/>
        </w:rPr>
        <w:t xml:space="preserve"> следующие изменения:</w:t>
      </w:r>
    </w:p>
    <w:p w:rsidR="00B10655" w:rsidRDefault="00B10655" w:rsidP="00B10655">
      <w:pPr>
        <w:pStyle w:val="afb"/>
        <w:ind w:firstLine="709"/>
        <w:jc w:val="both"/>
        <w:rPr>
          <w:rFonts w:ascii="Times New Roman" w:hAnsi="Times New Roman"/>
          <w:b/>
          <w:sz w:val="28"/>
          <w:szCs w:val="28"/>
        </w:rPr>
      </w:pPr>
      <w:r>
        <w:rPr>
          <w:rFonts w:ascii="Times New Roman" w:hAnsi="Times New Roman"/>
          <w:b/>
          <w:sz w:val="28"/>
          <w:szCs w:val="28"/>
        </w:rPr>
        <w:t>1.1. Абзац второй пункта 2.6.1.1. Регламента дополнить подпунктом «з» следующего содержания:</w:t>
      </w:r>
    </w:p>
    <w:p w:rsidR="00B10655" w:rsidRDefault="00B10655" w:rsidP="00B10655">
      <w:pPr>
        <w:pStyle w:val="afb"/>
        <w:ind w:firstLine="709"/>
        <w:jc w:val="both"/>
        <w:rPr>
          <w:rFonts w:ascii="Times New Roman" w:hAnsi="Times New Roman"/>
          <w:sz w:val="28"/>
          <w:szCs w:val="28"/>
        </w:rPr>
      </w:pPr>
      <w:r>
        <w:rPr>
          <w:rFonts w:ascii="Times New Roman" w:hAnsi="Times New Roman"/>
          <w:sz w:val="28"/>
          <w:szCs w:val="28"/>
        </w:rPr>
        <w:t>«</w:t>
      </w:r>
      <w:r w:rsidRPr="00BF5AC5">
        <w:rPr>
          <w:rFonts w:ascii="Times New Roman" w:hAnsi="Times New Roman"/>
          <w:sz w:val="28"/>
          <w:szCs w:val="28"/>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Pr>
          <w:rFonts w:ascii="Times New Roman" w:hAnsi="Times New Roman"/>
          <w:sz w:val="28"/>
          <w:szCs w:val="28"/>
        </w:rPr>
        <w:t>».</w:t>
      </w:r>
    </w:p>
    <w:p w:rsidR="00B10655" w:rsidRDefault="00B10655" w:rsidP="00B10655">
      <w:pPr>
        <w:pStyle w:val="afb"/>
        <w:ind w:firstLine="709"/>
        <w:jc w:val="both"/>
        <w:rPr>
          <w:rFonts w:ascii="Times New Roman" w:hAnsi="Times New Roman"/>
          <w:b/>
          <w:sz w:val="28"/>
          <w:szCs w:val="28"/>
        </w:rPr>
      </w:pPr>
      <w:r w:rsidRPr="00BF5AC5">
        <w:rPr>
          <w:rFonts w:ascii="Times New Roman" w:hAnsi="Times New Roman"/>
          <w:b/>
          <w:sz w:val="28"/>
          <w:szCs w:val="28"/>
        </w:rPr>
        <w:t>1.</w:t>
      </w:r>
      <w:r>
        <w:rPr>
          <w:rFonts w:ascii="Times New Roman" w:hAnsi="Times New Roman"/>
          <w:b/>
          <w:sz w:val="28"/>
          <w:szCs w:val="28"/>
        </w:rPr>
        <w:t>2</w:t>
      </w:r>
      <w:r w:rsidRPr="00BF5AC5">
        <w:rPr>
          <w:rFonts w:ascii="Times New Roman" w:hAnsi="Times New Roman"/>
          <w:b/>
          <w:sz w:val="28"/>
          <w:szCs w:val="28"/>
        </w:rPr>
        <w:t xml:space="preserve">. </w:t>
      </w:r>
      <w:r>
        <w:rPr>
          <w:rFonts w:ascii="Times New Roman" w:hAnsi="Times New Roman"/>
          <w:b/>
          <w:sz w:val="28"/>
          <w:szCs w:val="28"/>
        </w:rPr>
        <w:t>В абзаце седьмом пункта 2.6.1.2 Регламента:</w:t>
      </w:r>
    </w:p>
    <w:p w:rsidR="00B10655" w:rsidRPr="007A2AAD" w:rsidRDefault="00B10655" w:rsidP="00B10655">
      <w:pPr>
        <w:pStyle w:val="afb"/>
        <w:ind w:firstLine="709"/>
        <w:jc w:val="both"/>
        <w:rPr>
          <w:rFonts w:ascii="Times New Roman" w:hAnsi="Times New Roman"/>
          <w:sz w:val="28"/>
          <w:szCs w:val="28"/>
        </w:rPr>
      </w:pPr>
      <w:r>
        <w:rPr>
          <w:rFonts w:ascii="Times New Roman" w:hAnsi="Times New Roman"/>
          <w:b/>
          <w:sz w:val="28"/>
          <w:szCs w:val="28"/>
        </w:rPr>
        <w:t>1) подпункт «в</w:t>
      </w:r>
      <w:r w:rsidRPr="00BF5AC5">
        <w:rPr>
          <w:rFonts w:ascii="Times New Roman" w:hAnsi="Times New Roman"/>
          <w:b/>
          <w:sz w:val="28"/>
          <w:szCs w:val="28"/>
        </w:rPr>
        <w:t>» изложить в новой редакции:</w:t>
      </w:r>
    </w:p>
    <w:p w:rsidR="00B10655" w:rsidRDefault="00B10655" w:rsidP="00B10655">
      <w:pPr>
        <w:pStyle w:val="afb"/>
        <w:ind w:firstLine="709"/>
        <w:jc w:val="both"/>
        <w:rPr>
          <w:rFonts w:ascii="Times New Roman" w:hAnsi="Times New Roman"/>
          <w:sz w:val="28"/>
          <w:szCs w:val="28"/>
        </w:rPr>
      </w:pPr>
      <w:r>
        <w:rPr>
          <w:rFonts w:ascii="Times New Roman" w:hAnsi="Times New Roman"/>
          <w:sz w:val="28"/>
          <w:szCs w:val="28"/>
        </w:rPr>
        <w:t>«</w:t>
      </w:r>
      <w:r w:rsidRPr="00BF5AC5">
        <w:rPr>
          <w:rFonts w:ascii="Times New Roman" w:hAnsi="Times New Roman"/>
          <w:sz w:val="28"/>
          <w:szCs w:val="28"/>
        </w:rPr>
        <w:t>в) копии документов, подтверждающих право собственности или иное право заявителя на существующий основной земельный участок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или иных услуг населению), либо копии документов, подтверждающих право собственности или иное право заявителя на объект капитального строительства (если права не зарегистрированы в Едином государственном реестре недвижимости);</w:t>
      </w:r>
      <w:r>
        <w:rPr>
          <w:rFonts w:ascii="Times New Roman" w:hAnsi="Times New Roman"/>
          <w:sz w:val="28"/>
          <w:szCs w:val="28"/>
        </w:rPr>
        <w:t>».</w:t>
      </w:r>
    </w:p>
    <w:p w:rsidR="00B10655" w:rsidRPr="000D4A20" w:rsidRDefault="00B10655" w:rsidP="00B10655">
      <w:pPr>
        <w:pStyle w:val="afb"/>
        <w:ind w:firstLine="709"/>
        <w:jc w:val="both"/>
        <w:rPr>
          <w:rFonts w:ascii="Times New Roman" w:hAnsi="Times New Roman"/>
          <w:sz w:val="28"/>
          <w:szCs w:val="28"/>
        </w:rPr>
      </w:pPr>
      <w:r>
        <w:rPr>
          <w:rFonts w:ascii="Times New Roman" w:hAnsi="Times New Roman"/>
          <w:b/>
          <w:sz w:val="28"/>
          <w:szCs w:val="28"/>
        </w:rPr>
        <w:t>2) подпункт «д</w:t>
      </w:r>
      <w:r w:rsidRPr="00BF5AC5">
        <w:rPr>
          <w:rFonts w:ascii="Times New Roman" w:hAnsi="Times New Roman"/>
          <w:b/>
          <w:sz w:val="28"/>
          <w:szCs w:val="28"/>
        </w:rPr>
        <w:t>» изложить в новой редакции:</w:t>
      </w:r>
    </w:p>
    <w:p w:rsidR="00B10655" w:rsidRDefault="00B10655" w:rsidP="00B10655">
      <w:pPr>
        <w:pStyle w:val="afb"/>
        <w:ind w:firstLine="709"/>
        <w:jc w:val="both"/>
        <w:rPr>
          <w:rFonts w:ascii="Times New Roman" w:hAnsi="Times New Roman"/>
          <w:sz w:val="28"/>
          <w:szCs w:val="28"/>
        </w:rPr>
      </w:pPr>
      <w:r>
        <w:rPr>
          <w:rFonts w:ascii="Times New Roman" w:hAnsi="Times New Roman"/>
          <w:sz w:val="28"/>
          <w:szCs w:val="28"/>
        </w:rPr>
        <w:t>«д</w:t>
      </w:r>
      <w:r w:rsidRPr="00BF5AC5">
        <w:rPr>
          <w:rFonts w:ascii="Times New Roman" w:hAnsi="Times New Roman"/>
          <w:sz w:val="28"/>
          <w:szCs w:val="28"/>
        </w:rPr>
        <w:t xml:space="preserve">) </w:t>
      </w:r>
      <w:r w:rsidRPr="00592C34">
        <w:rPr>
          <w:rFonts w:ascii="Times New Roman" w:hAnsi="Times New Roman"/>
          <w:sz w:val="28"/>
          <w:szCs w:val="28"/>
        </w:rPr>
        <w:t>схема расположения предполагаемых к использованию земель или земельного участка на кадастровом плане территории, подготовленная в соот</w:t>
      </w:r>
      <w:r>
        <w:rPr>
          <w:rFonts w:ascii="Times New Roman" w:hAnsi="Times New Roman"/>
          <w:sz w:val="28"/>
          <w:szCs w:val="28"/>
        </w:rPr>
        <w:t>ветствии с Приказом Росреестра №</w:t>
      </w:r>
      <w:r w:rsidRPr="00592C34">
        <w:rPr>
          <w:rFonts w:ascii="Times New Roman" w:hAnsi="Times New Roman"/>
          <w:sz w:val="28"/>
          <w:szCs w:val="28"/>
        </w:rPr>
        <w:t xml:space="preserve">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r>
        <w:rPr>
          <w:rFonts w:ascii="Times New Roman" w:hAnsi="Times New Roman"/>
          <w:sz w:val="28"/>
          <w:szCs w:val="28"/>
        </w:rPr>
        <w:t>»;</w:t>
      </w:r>
    </w:p>
    <w:p w:rsidR="00B10655" w:rsidRDefault="00B10655" w:rsidP="00B10655">
      <w:pPr>
        <w:pStyle w:val="afb"/>
        <w:ind w:firstLine="709"/>
        <w:jc w:val="both"/>
        <w:rPr>
          <w:rFonts w:ascii="Times New Roman" w:hAnsi="Times New Roman"/>
          <w:b/>
          <w:sz w:val="28"/>
          <w:szCs w:val="28"/>
        </w:rPr>
      </w:pPr>
      <w:r>
        <w:rPr>
          <w:rFonts w:ascii="Times New Roman" w:hAnsi="Times New Roman"/>
          <w:b/>
          <w:sz w:val="28"/>
          <w:szCs w:val="28"/>
        </w:rPr>
        <w:t>3</w:t>
      </w:r>
      <w:r w:rsidRPr="00592C34">
        <w:rPr>
          <w:rFonts w:ascii="Times New Roman" w:hAnsi="Times New Roman"/>
          <w:b/>
          <w:sz w:val="28"/>
          <w:szCs w:val="28"/>
        </w:rPr>
        <w:t>)</w:t>
      </w:r>
      <w:r>
        <w:rPr>
          <w:rFonts w:ascii="Times New Roman" w:hAnsi="Times New Roman"/>
          <w:sz w:val="28"/>
          <w:szCs w:val="28"/>
        </w:rPr>
        <w:t xml:space="preserve"> </w:t>
      </w:r>
      <w:r>
        <w:rPr>
          <w:rFonts w:ascii="Times New Roman" w:hAnsi="Times New Roman"/>
          <w:b/>
          <w:sz w:val="28"/>
          <w:szCs w:val="28"/>
        </w:rPr>
        <w:t>подпункт «е</w:t>
      </w:r>
      <w:r w:rsidRPr="00BF5AC5">
        <w:rPr>
          <w:rFonts w:ascii="Times New Roman" w:hAnsi="Times New Roman"/>
          <w:b/>
          <w:sz w:val="28"/>
          <w:szCs w:val="28"/>
        </w:rPr>
        <w:t>» изложить в новой редакции:</w:t>
      </w:r>
    </w:p>
    <w:p w:rsidR="00B10655" w:rsidRDefault="00B10655" w:rsidP="00B10655">
      <w:pPr>
        <w:pStyle w:val="afb"/>
        <w:ind w:firstLine="709"/>
        <w:jc w:val="both"/>
        <w:rPr>
          <w:rFonts w:ascii="Times New Roman" w:hAnsi="Times New Roman"/>
          <w:sz w:val="28"/>
          <w:szCs w:val="28"/>
        </w:rPr>
      </w:pPr>
      <w:r w:rsidRPr="00592C34">
        <w:rPr>
          <w:rFonts w:ascii="Times New Roman" w:hAnsi="Times New Roman"/>
          <w:sz w:val="28"/>
          <w:szCs w:val="28"/>
        </w:rPr>
        <w:t xml:space="preserve">«е)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w:t>
      </w:r>
      <w:r w:rsidRPr="00592C34">
        <w:rPr>
          <w:rFonts w:ascii="Times New Roman" w:hAnsi="Times New Roman"/>
          <w:sz w:val="28"/>
          <w:szCs w:val="28"/>
        </w:rPr>
        <w:lastRenderedPageBreak/>
        <w:t>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w:t>
      </w:r>
      <w:r>
        <w:rPr>
          <w:rFonts w:ascii="Times New Roman" w:hAnsi="Times New Roman"/>
          <w:sz w:val="28"/>
          <w:szCs w:val="28"/>
        </w:rPr>
        <w:t>дерации от 3 декабря 2014 года №</w:t>
      </w:r>
      <w:r w:rsidRPr="00592C34">
        <w:rPr>
          <w:rFonts w:ascii="Times New Roman" w:hAnsi="Times New Roman"/>
          <w:sz w:val="28"/>
          <w:szCs w:val="28"/>
        </w:rPr>
        <w:t xml:space="preserve"> 1300;</w:t>
      </w:r>
      <w:r>
        <w:rPr>
          <w:rFonts w:ascii="Times New Roman" w:hAnsi="Times New Roman"/>
          <w:sz w:val="28"/>
          <w:szCs w:val="28"/>
        </w:rPr>
        <w:t>»;</w:t>
      </w:r>
    </w:p>
    <w:p w:rsidR="00B10655" w:rsidRPr="007650B0" w:rsidRDefault="00B10655" w:rsidP="00B10655">
      <w:pPr>
        <w:pStyle w:val="afb"/>
        <w:ind w:firstLine="709"/>
        <w:jc w:val="both"/>
        <w:rPr>
          <w:rFonts w:ascii="Times New Roman" w:hAnsi="Times New Roman"/>
          <w:b/>
          <w:sz w:val="28"/>
          <w:szCs w:val="28"/>
        </w:rPr>
      </w:pPr>
      <w:r>
        <w:rPr>
          <w:rFonts w:ascii="Times New Roman" w:hAnsi="Times New Roman"/>
          <w:b/>
          <w:sz w:val="28"/>
          <w:szCs w:val="28"/>
        </w:rPr>
        <w:t>4</w:t>
      </w:r>
      <w:r w:rsidRPr="007650B0">
        <w:rPr>
          <w:rFonts w:ascii="Times New Roman" w:hAnsi="Times New Roman"/>
          <w:b/>
          <w:sz w:val="28"/>
          <w:szCs w:val="28"/>
        </w:rPr>
        <w:t>) подпункт «</w:t>
      </w:r>
      <w:r>
        <w:rPr>
          <w:rFonts w:ascii="Times New Roman" w:hAnsi="Times New Roman"/>
          <w:b/>
          <w:sz w:val="28"/>
          <w:szCs w:val="28"/>
        </w:rPr>
        <w:t>ж</w:t>
      </w:r>
      <w:r w:rsidRPr="007650B0">
        <w:rPr>
          <w:rFonts w:ascii="Times New Roman" w:hAnsi="Times New Roman"/>
          <w:b/>
          <w:sz w:val="28"/>
          <w:szCs w:val="28"/>
        </w:rPr>
        <w:t>» изложить в новой редакции:</w:t>
      </w:r>
    </w:p>
    <w:p w:rsidR="00B10655" w:rsidRPr="007650B0" w:rsidRDefault="00B10655" w:rsidP="00B10655">
      <w:pPr>
        <w:pStyle w:val="afb"/>
        <w:ind w:firstLine="709"/>
        <w:jc w:val="both"/>
        <w:rPr>
          <w:rFonts w:ascii="Times New Roman" w:hAnsi="Times New Roman"/>
          <w:sz w:val="28"/>
          <w:szCs w:val="28"/>
        </w:rPr>
      </w:pPr>
      <w:r w:rsidRPr="007650B0">
        <w:rPr>
          <w:rFonts w:ascii="Times New Roman" w:hAnsi="Times New Roman"/>
          <w:sz w:val="28"/>
          <w:szCs w:val="28"/>
        </w:rPr>
        <w:t>«ж)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B10655" w:rsidRPr="007650B0" w:rsidRDefault="00B10655" w:rsidP="00B10655">
      <w:pPr>
        <w:pStyle w:val="afb"/>
        <w:ind w:firstLine="709"/>
        <w:jc w:val="both"/>
        <w:rPr>
          <w:rFonts w:ascii="Times New Roman" w:hAnsi="Times New Roman"/>
          <w:b/>
          <w:sz w:val="28"/>
          <w:szCs w:val="28"/>
        </w:rPr>
      </w:pPr>
      <w:r>
        <w:rPr>
          <w:rFonts w:ascii="Times New Roman" w:hAnsi="Times New Roman"/>
          <w:b/>
          <w:sz w:val="28"/>
          <w:szCs w:val="28"/>
        </w:rPr>
        <w:t xml:space="preserve">5) </w:t>
      </w:r>
      <w:r w:rsidRPr="007650B0">
        <w:rPr>
          <w:rFonts w:ascii="Times New Roman" w:hAnsi="Times New Roman"/>
          <w:b/>
          <w:sz w:val="28"/>
          <w:szCs w:val="28"/>
        </w:rPr>
        <w:t>дополнить подпунктом «з» следующего содержания:</w:t>
      </w:r>
    </w:p>
    <w:p w:rsidR="00B10655" w:rsidRPr="00592C34" w:rsidRDefault="00B10655" w:rsidP="00B10655">
      <w:pPr>
        <w:pStyle w:val="afb"/>
        <w:ind w:firstLine="709"/>
        <w:jc w:val="both"/>
        <w:rPr>
          <w:rFonts w:ascii="Times New Roman" w:hAnsi="Times New Roman"/>
          <w:sz w:val="28"/>
          <w:szCs w:val="28"/>
        </w:rPr>
      </w:pPr>
      <w:r>
        <w:rPr>
          <w:rFonts w:ascii="Times New Roman" w:hAnsi="Times New Roman"/>
          <w:sz w:val="28"/>
          <w:szCs w:val="28"/>
        </w:rPr>
        <w:t xml:space="preserve">«з) </w:t>
      </w:r>
      <w:r w:rsidRPr="007650B0">
        <w:rPr>
          <w:rFonts w:ascii="Times New Roman" w:hAnsi="Times New Roman"/>
          <w:sz w:val="28"/>
          <w:szCs w:val="28"/>
        </w:rPr>
        <w:t>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r>
        <w:rPr>
          <w:rFonts w:ascii="Times New Roman" w:hAnsi="Times New Roman"/>
          <w:sz w:val="28"/>
          <w:szCs w:val="28"/>
        </w:rPr>
        <w:t>».</w:t>
      </w:r>
    </w:p>
    <w:p w:rsidR="00B10655" w:rsidRDefault="00B10655" w:rsidP="00B10655">
      <w:pPr>
        <w:pStyle w:val="afb"/>
        <w:ind w:firstLine="709"/>
        <w:jc w:val="both"/>
        <w:rPr>
          <w:rFonts w:ascii="Times New Roman" w:hAnsi="Times New Roman"/>
          <w:sz w:val="28"/>
          <w:szCs w:val="28"/>
        </w:rPr>
      </w:pPr>
    </w:p>
    <w:p w:rsidR="00B10655" w:rsidRPr="00BF5AC5" w:rsidRDefault="00B10655" w:rsidP="00B10655">
      <w:pPr>
        <w:pStyle w:val="afb"/>
        <w:ind w:firstLine="709"/>
        <w:jc w:val="both"/>
        <w:rPr>
          <w:rFonts w:ascii="Times New Roman" w:hAnsi="Times New Roman"/>
          <w:b/>
          <w:sz w:val="28"/>
          <w:szCs w:val="28"/>
        </w:rPr>
      </w:pPr>
      <w:r w:rsidRPr="00BF5AC5">
        <w:rPr>
          <w:rFonts w:ascii="Times New Roman" w:hAnsi="Times New Roman"/>
          <w:b/>
          <w:sz w:val="28"/>
          <w:szCs w:val="28"/>
        </w:rPr>
        <w:t>1.</w:t>
      </w:r>
      <w:r>
        <w:rPr>
          <w:rFonts w:ascii="Times New Roman" w:hAnsi="Times New Roman"/>
          <w:b/>
          <w:sz w:val="28"/>
          <w:szCs w:val="28"/>
        </w:rPr>
        <w:t>3</w:t>
      </w:r>
      <w:r w:rsidRPr="00BF5AC5">
        <w:rPr>
          <w:rFonts w:ascii="Times New Roman" w:hAnsi="Times New Roman"/>
          <w:b/>
          <w:sz w:val="28"/>
          <w:szCs w:val="28"/>
        </w:rPr>
        <w:t>. Подпункт 1 пункта 3.3.2. Регламента изложить в новой редакции:</w:t>
      </w:r>
    </w:p>
    <w:p w:rsidR="00B10655" w:rsidRDefault="00B10655" w:rsidP="00B10655">
      <w:pPr>
        <w:pStyle w:val="afb"/>
        <w:ind w:firstLine="709"/>
        <w:jc w:val="both"/>
        <w:rPr>
          <w:rFonts w:ascii="Times New Roman" w:hAnsi="Times New Roman"/>
          <w:sz w:val="28"/>
          <w:szCs w:val="28"/>
        </w:rPr>
      </w:pPr>
      <w:r>
        <w:rPr>
          <w:rFonts w:ascii="Times New Roman" w:hAnsi="Times New Roman"/>
          <w:sz w:val="28"/>
          <w:szCs w:val="28"/>
        </w:rPr>
        <w:t>«</w:t>
      </w:r>
      <w:r w:rsidRPr="00BF5AC5">
        <w:rPr>
          <w:rFonts w:ascii="Times New Roman" w:hAnsi="Times New Roman"/>
          <w:sz w:val="28"/>
          <w:szCs w:val="28"/>
        </w:rPr>
        <w:t>1) в Терновcкий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недвижимости о зарегистрированных правах на объект недвижимости;</w:t>
      </w:r>
      <w:r>
        <w:rPr>
          <w:rFonts w:ascii="Times New Roman" w:hAnsi="Times New Roman"/>
          <w:sz w:val="28"/>
          <w:szCs w:val="28"/>
        </w:rPr>
        <w:t>».</w:t>
      </w:r>
    </w:p>
    <w:p w:rsidR="00B10655" w:rsidRPr="000C27AB" w:rsidRDefault="00B10655" w:rsidP="00B10655">
      <w:pPr>
        <w:pStyle w:val="afb"/>
        <w:ind w:firstLine="709"/>
        <w:jc w:val="both"/>
        <w:rPr>
          <w:rFonts w:ascii="Times New Roman" w:hAnsi="Times New Roman"/>
          <w:sz w:val="28"/>
          <w:szCs w:val="28"/>
        </w:rPr>
      </w:pPr>
    </w:p>
    <w:p w:rsidR="00B10655" w:rsidRDefault="00B10655" w:rsidP="00B10655">
      <w:pPr>
        <w:pStyle w:val="afb"/>
        <w:ind w:left="710"/>
        <w:jc w:val="both"/>
        <w:rPr>
          <w:rFonts w:ascii="Times New Roman" w:hAnsi="Times New Roman"/>
          <w:b/>
          <w:sz w:val="28"/>
          <w:szCs w:val="28"/>
        </w:rPr>
      </w:pPr>
      <w:r>
        <w:rPr>
          <w:rFonts w:ascii="Times New Roman" w:hAnsi="Times New Roman"/>
          <w:b/>
          <w:sz w:val="28"/>
          <w:szCs w:val="28"/>
        </w:rPr>
        <w:t>1.4. Абзац 2 пункта 3.4.4 Регламента изложить в новой редакции:</w:t>
      </w:r>
    </w:p>
    <w:p w:rsidR="00B10655" w:rsidRPr="000C27AB" w:rsidRDefault="00B10655" w:rsidP="00B10655">
      <w:pPr>
        <w:pStyle w:val="afb"/>
        <w:ind w:firstLine="709"/>
        <w:jc w:val="both"/>
        <w:rPr>
          <w:sz w:val="28"/>
          <w:szCs w:val="28"/>
        </w:rPr>
      </w:pPr>
      <w:r w:rsidRPr="007650B0">
        <w:rPr>
          <w:rFonts w:ascii="Times New Roman" w:hAnsi="Times New Roman"/>
          <w:sz w:val="28"/>
          <w:szCs w:val="28"/>
        </w:rPr>
        <w:t>«Разрешение выдается</w:t>
      </w:r>
      <w:r w:rsidRPr="007650B0">
        <w:t xml:space="preserve"> </w:t>
      </w:r>
      <w:r w:rsidRPr="007650B0">
        <w:rPr>
          <w:rFonts w:ascii="Times New Roman" w:hAnsi="Times New Roman"/>
          <w:sz w:val="28"/>
          <w:szCs w:val="28"/>
        </w:rPr>
        <w:t>на срок размещения и эксплуатации Объекта, но не превышающий 5 лет.».</w:t>
      </w:r>
    </w:p>
    <w:p w:rsidR="00B10655" w:rsidRDefault="00B10655" w:rsidP="00B10655">
      <w:pPr>
        <w:pStyle w:val="afb"/>
        <w:ind w:firstLine="709"/>
        <w:jc w:val="both"/>
        <w:rPr>
          <w:rFonts w:ascii="Times New Roman" w:hAnsi="Times New Roman"/>
          <w:b/>
          <w:sz w:val="28"/>
          <w:szCs w:val="28"/>
        </w:rPr>
      </w:pPr>
    </w:p>
    <w:p w:rsidR="00B10655" w:rsidRPr="00BF5AC5" w:rsidRDefault="00B10655" w:rsidP="00B10655">
      <w:pPr>
        <w:pStyle w:val="afb"/>
        <w:ind w:firstLine="709"/>
        <w:jc w:val="both"/>
        <w:rPr>
          <w:rFonts w:ascii="Times New Roman" w:hAnsi="Times New Roman"/>
          <w:b/>
          <w:sz w:val="28"/>
          <w:szCs w:val="28"/>
        </w:rPr>
      </w:pPr>
      <w:r w:rsidRPr="00BF5AC5">
        <w:rPr>
          <w:rFonts w:ascii="Times New Roman" w:hAnsi="Times New Roman"/>
          <w:b/>
          <w:sz w:val="28"/>
          <w:szCs w:val="28"/>
        </w:rPr>
        <w:t>1.</w:t>
      </w:r>
      <w:r>
        <w:rPr>
          <w:rFonts w:ascii="Times New Roman" w:hAnsi="Times New Roman"/>
          <w:b/>
          <w:sz w:val="28"/>
          <w:szCs w:val="28"/>
        </w:rPr>
        <w:t>5</w:t>
      </w:r>
      <w:r w:rsidRPr="00BF5AC5">
        <w:rPr>
          <w:rFonts w:ascii="Times New Roman" w:hAnsi="Times New Roman"/>
          <w:b/>
          <w:sz w:val="28"/>
          <w:szCs w:val="28"/>
        </w:rPr>
        <w:t>. Абзац второй пункта 3.6. Регламента изложить в новой редакции:</w:t>
      </w:r>
    </w:p>
    <w:p w:rsidR="00B10655" w:rsidRDefault="00B10655" w:rsidP="00B10655">
      <w:pPr>
        <w:pStyle w:val="afb"/>
        <w:ind w:firstLine="709"/>
        <w:jc w:val="both"/>
        <w:rPr>
          <w:rFonts w:ascii="Times New Roman" w:hAnsi="Times New Roman"/>
          <w:sz w:val="28"/>
          <w:szCs w:val="28"/>
        </w:rPr>
      </w:pPr>
      <w:r>
        <w:rPr>
          <w:rFonts w:ascii="Times New Roman" w:hAnsi="Times New Roman"/>
          <w:sz w:val="28"/>
          <w:szCs w:val="28"/>
        </w:rPr>
        <w:t>«</w:t>
      </w:r>
      <w:r w:rsidRPr="00BF5AC5">
        <w:rPr>
          <w:rFonts w:ascii="Times New Roman" w:hAnsi="Times New Roman"/>
          <w:sz w:val="28"/>
          <w:szCs w:val="28"/>
        </w:rPr>
        <w:t>Для получения выписки из Единого государственного реестра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r>
        <w:rPr>
          <w:rFonts w:ascii="Times New Roman" w:hAnsi="Times New Roman"/>
          <w:sz w:val="28"/>
          <w:szCs w:val="28"/>
        </w:rPr>
        <w:t>».</w:t>
      </w:r>
    </w:p>
    <w:p w:rsidR="00B10655" w:rsidRPr="00332873" w:rsidRDefault="00B10655" w:rsidP="00B10655">
      <w:pPr>
        <w:pStyle w:val="afb"/>
        <w:ind w:firstLine="709"/>
        <w:jc w:val="both"/>
        <w:rPr>
          <w:rFonts w:ascii="Times New Roman" w:hAnsi="Times New Roman"/>
          <w:b/>
          <w:sz w:val="28"/>
          <w:szCs w:val="28"/>
        </w:rPr>
      </w:pPr>
      <w:r>
        <w:rPr>
          <w:rFonts w:ascii="Times New Roman" w:hAnsi="Times New Roman"/>
          <w:b/>
          <w:sz w:val="28"/>
          <w:szCs w:val="28"/>
        </w:rPr>
        <w:lastRenderedPageBreak/>
        <w:t>1.6</w:t>
      </w:r>
      <w:r w:rsidRPr="00CD7368">
        <w:rPr>
          <w:rFonts w:ascii="Times New Roman" w:hAnsi="Times New Roman"/>
          <w:b/>
          <w:sz w:val="28"/>
          <w:szCs w:val="28"/>
        </w:rPr>
        <w:t>.</w:t>
      </w:r>
      <w:r w:rsidRPr="00CD7368">
        <w:rPr>
          <w:rFonts w:ascii="Times New Roman" w:hAnsi="Times New Roman"/>
          <w:b/>
          <w:sz w:val="26"/>
          <w:szCs w:val="26"/>
        </w:rPr>
        <w:t xml:space="preserve"> </w:t>
      </w:r>
      <w:r w:rsidRPr="00CD7368">
        <w:rPr>
          <w:rFonts w:ascii="Times New Roman" w:hAnsi="Times New Roman"/>
          <w:b/>
          <w:sz w:val="28"/>
          <w:szCs w:val="28"/>
        </w:rPr>
        <w:t xml:space="preserve">Раздел  </w:t>
      </w:r>
      <w:r w:rsidRPr="00CD7368">
        <w:rPr>
          <w:rFonts w:ascii="Times New Roman" w:hAnsi="Times New Roman"/>
          <w:b/>
          <w:bCs/>
          <w:sz w:val="28"/>
          <w:szCs w:val="28"/>
        </w:rPr>
        <w:t>5</w:t>
      </w:r>
      <w:r w:rsidRPr="00CD7368">
        <w:rPr>
          <w:rFonts w:ascii="Times New Roman" w:hAnsi="Times New Roman"/>
          <w:b/>
          <w:sz w:val="28"/>
          <w:szCs w:val="28"/>
        </w:rPr>
        <w:t xml:space="preserve">  Регламента изложить в новой редакции:</w:t>
      </w:r>
      <w:r>
        <w:rPr>
          <w:rFonts w:ascii="Times New Roman" w:hAnsi="Times New Roman"/>
          <w:b/>
          <w:sz w:val="28"/>
          <w:szCs w:val="28"/>
        </w:rPr>
        <w:t xml:space="preserve"> "</w:t>
      </w:r>
      <w:r>
        <w:rPr>
          <w:rFonts w:ascii="Times New Roman" w:hAnsi="Times New Roman"/>
          <w:bCs/>
          <w:sz w:val="28"/>
          <w:szCs w:val="28"/>
        </w:rPr>
        <w:t>5</w:t>
      </w:r>
      <w:r w:rsidRPr="00094ACC">
        <w:rPr>
          <w:rFonts w:ascii="Times New Roman" w:hAnsi="Times New Roman"/>
          <w:bCs/>
          <w:sz w:val="28"/>
          <w:szCs w:val="28"/>
        </w:rPr>
        <w:t xml:space="preserve">. Досудебный (внесудебный) порядок </w:t>
      </w:r>
      <w:r>
        <w:rPr>
          <w:rFonts w:ascii="Times New Roman" w:hAnsi="Times New Roman"/>
          <w:bCs/>
          <w:sz w:val="28"/>
          <w:szCs w:val="28"/>
        </w:rPr>
        <w:t xml:space="preserve"> </w:t>
      </w:r>
      <w:r w:rsidRPr="00094ACC">
        <w:rPr>
          <w:rFonts w:ascii="Times New Roman" w:hAnsi="Times New Roman"/>
          <w:bCs/>
          <w:sz w:val="28"/>
          <w:szCs w:val="28"/>
        </w:rPr>
        <w:t>обжалования</w:t>
      </w:r>
      <w:r>
        <w:rPr>
          <w:rFonts w:ascii="Times New Roman" w:hAnsi="Times New Roman"/>
          <w:bCs/>
          <w:sz w:val="28"/>
          <w:szCs w:val="28"/>
        </w:rPr>
        <w:t xml:space="preserve"> заявителем</w:t>
      </w:r>
      <w:r w:rsidRPr="00094ACC">
        <w:rPr>
          <w:rFonts w:ascii="Times New Roman" w:hAnsi="Times New Roman"/>
          <w:bCs/>
          <w:sz w:val="28"/>
          <w:szCs w:val="28"/>
        </w:rPr>
        <w:t xml:space="preserve"> решений</w:t>
      </w:r>
      <w:r>
        <w:rPr>
          <w:rFonts w:ascii="Times New Roman" w:hAnsi="Times New Roman"/>
          <w:bCs/>
          <w:sz w:val="28"/>
          <w:szCs w:val="28"/>
        </w:rPr>
        <w:t xml:space="preserve"> </w:t>
      </w:r>
      <w:r w:rsidRPr="00094ACC">
        <w:rPr>
          <w:rFonts w:ascii="Times New Roman" w:hAnsi="Times New Roman"/>
          <w:bCs/>
          <w:sz w:val="28"/>
          <w:szCs w:val="28"/>
        </w:rPr>
        <w:t>и действий (бездействия) органа, предоставляющего</w:t>
      </w:r>
      <w:r>
        <w:rPr>
          <w:rFonts w:ascii="Times New Roman" w:hAnsi="Times New Roman"/>
          <w:bCs/>
          <w:sz w:val="28"/>
          <w:szCs w:val="28"/>
        </w:rPr>
        <w:t xml:space="preserve"> </w:t>
      </w:r>
      <w:r w:rsidRPr="00094ACC">
        <w:rPr>
          <w:rFonts w:ascii="Times New Roman" w:hAnsi="Times New Roman"/>
          <w:bCs/>
          <w:sz w:val="28"/>
          <w:szCs w:val="28"/>
        </w:rPr>
        <w:t>муниципальную услугу, а также должностных лиц, муниципальных служащих</w:t>
      </w:r>
      <w:r>
        <w:rPr>
          <w:rFonts w:ascii="Times New Roman" w:hAnsi="Times New Roman"/>
          <w:bCs/>
          <w:sz w:val="28"/>
          <w:szCs w:val="28"/>
        </w:rPr>
        <w:t>.</w:t>
      </w:r>
    </w:p>
    <w:p w:rsidR="00B10655" w:rsidRPr="00094ACC" w:rsidRDefault="00B10655" w:rsidP="00B10655">
      <w:pPr>
        <w:autoSpaceDE w:val="0"/>
        <w:autoSpaceDN w:val="0"/>
        <w:adjustRightInd w:val="0"/>
        <w:ind w:firstLine="567"/>
        <w:jc w:val="both"/>
        <w:rPr>
          <w:bCs/>
          <w:sz w:val="28"/>
          <w:szCs w:val="28"/>
        </w:rPr>
      </w:pP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
          <w:bCs/>
          <w:sz w:val="28"/>
          <w:szCs w:val="28"/>
        </w:rPr>
        <w:t>5.1</w:t>
      </w:r>
      <w:r w:rsidRPr="00B10655">
        <w:rPr>
          <w:rFonts w:ascii="Times New Roman" w:hAnsi="Times New Roman" w:cs="Times New Roman"/>
          <w:bCs/>
          <w:sz w:val="28"/>
          <w:szCs w:val="28"/>
        </w:rPr>
        <w:t>. Заявители имеют право на обжалование решений и действий (бездействия) администрации</w:t>
      </w:r>
      <w:r w:rsidRPr="00B10655">
        <w:rPr>
          <w:rFonts w:ascii="Times New Roman" w:hAnsi="Times New Roman" w:cs="Times New Roman"/>
          <w:bCs/>
          <w:i/>
          <w:sz w:val="28"/>
          <w:szCs w:val="28"/>
        </w:rPr>
        <w:t>,</w:t>
      </w:r>
      <w:r w:rsidRPr="00B10655">
        <w:rPr>
          <w:rFonts w:ascii="Times New Roman" w:hAnsi="Times New Roman" w:cs="Times New Roman"/>
          <w:bCs/>
          <w:sz w:val="28"/>
          <w:szCs w:val="28"/>
        </w:rPr>
        <w:t xml:space="preserve"> должностного лица администрации либо муниципального служащего, в досудебном (внесудебном) порядке.</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
          <w:bCs/>
          <w:sz w:val="28"/>
          <w:szCs w:val="28"/>
        </w:rPr>
        <w:t>5.2</w:t>
      </w:r>
      <w:r w:rsidRPr="00B10655">
        <w:rPr>
          <w:rFonts w:ascii="Times New Roman" w:hAnsi="Times New Roman" w:cs="Times New Roman"/>
          <w:bCs/>
          <w:sz w:val="28"/>
          <w:szCs w:val="28"/>
        </w:rPr>
        <w:t>. Заявитель может обратиться с жалобой в том числе в следующих случаях:</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Cs/>
          <w:sz w:val="28"/>
          <w:szCs w:val="28"/>
        </w:rPr>
        <w:t>- нарушение срока регистрации запроса о предоставлении муниципальной услуги;</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Cs/>
          <w:sz w:val="28"/>
          <w:szCs w:val="28"/>
        </w:rPr>
        <w:t>- нарушение срока предоставления муниципальной услуги;</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B10655">
        <w:rPr>
          <w:rFonts w:ascii="Times New Roman" w:hAnsi="Times New Roman" w:cs="Times New Roman"/>
          <w:sz w:val="28"/>
          <w:szCs w:val="28"/>
        </w:rPr>
        <w:t>Козловского сельского поселения</w:t>
      </w:r>
      <w:r w:rsidRPr="00B10655">
        <w:rPr>
          <w:rFonts w:ascii="Times New Roman" w:hAnsi="Times New Roman" w:cs="Times New Roman"/>
          <w:bCs/>
          <w:i/>
          <w:sz w:val="28"/>
          <w:szCs w:val="28"/>
        </w:rPr>
        <w:t xml:space="preserve"> </w:t>
      </w:r>
      <w:r w:rsidRPr="00B10655">
        <w:rPr>
          <w:rFonts w:ascii="Times New Roman" w:hAnsi="Times New Roman" w:cs="Times New Roman"/>
          <w:bCs/>
          <w:sz w:val="28"/>
          <w:szCs w:val="28"/>
        </w:rPr>
        <w:t>для предоставления муниципальной услуги;</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B10655">
        <w:rPr>
          <w:rFonts w:ascii="Times New Roman" w:hAnsi="Times New Roman" w:cs="Times New Roman"/>
          <w:sz w:val="28"/>
          <w:szCs w:val="28"/>
        </w:rPr>
        <w:t>Козловского сельского поселения</w:t>
      </w:r>
      <w:r w:rsidRPr="00B10655">
        <w:rPr>
          <w:rFonts w:ascii="Times New Roman" w:hAnsi="Times New Roman" w:cs="Times New Roman"/>
          <w:bCs/>
          <w:i/>
          <w:sz w:val="28"/>
          <w:szCs w:val="28"/>
        </w:rPr>
        <w:t xml:space="preserve"> </w:t>
      </w:r>
      <w:r w:rsidRPr="00B10655">
        <w:rPr>
          <w:rFonts w:ascii="Times New Roman" w:hAnsi="Times New Roman" w:cs="Times New Roman"/>
          <w:bCs/>
          <w:sz w:val="28"/>
          <w:szCs w:val="28"/>
        </w:rPr>
        <w:t>для предоставления муниципальной услуги, у заявителя;</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Pr="00B10655">
        <w:rPr>
          <w:rFonts w:ascii="Times New Roman" w:hAnsi="Times New Roman" w:cs="Times New Roman"/>
          <w:sz w:val="28"/>
          <w:szCs w:val="28"/>
        </w:rPr>
        <w:t>Козловского сельского поселения</w:t>
      </w:r>
      <w:r w:rsidRPr="00B10655">
        <w:rPr>
          <w:rFonts w:ascii="Times New Roman" w:hAnsi="Times New Roman" w:cs="Times New Roman"/>
          <w:bCs/>
          <w:sz w:val="28"/>
          <w:szCs w:val="28"/>
        </w:rPr>
        <w:t>;</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Pr="00B10655">
        <w:rPr>
          <w:rFonts w:ascii="Times New Roman" w:hAnsi="Times New Roman" w:cs="Times New Roman"/>
          <w:sz w:val="28"/>
          <w:szCs w:val="28"/>
        </w:rPr>
        <w:t>Козловского сельского поселения</w:t>
      </w:r>
      <w:r w:rsidRPr="00B10655">
        <w:rPr>
          <w:rFonts w:ascii="Times New Roman" w:hAnsi="Times New Roman" w:cs="Times New Roman"/>
          <w:bCs/>
          <w:sz w:val="28"/>
          <w:szCs w:val="28"/>
        </w:rPr>
        <w:t>;</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Cs/>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Pr="00B10655">
        <w:rPr>
          <w:rFonts w:ascii="Times New Roman" w:hAnsi="Times New Roman" w:cs="Times New Roman"/>
          <w:sz w:val="28"/>
          <w:szCs w:val="28"/>
        </w:rPr>
        <w:t>Козловского сельского поселения</w:t>
      </w:r>
      <w:r w:rsidRPr="00B10655">
        <w:rPr>
          <w:rFonts w:ascii="Times New Roman" w:hAnsi="Times New Roman" w:cs="Times New Roman"/>
          <w:bCs/>
          <w:sz w:val="28"/>
          <w:szCs w:val="28"/>
        </w:rPr>
        <w:t>;</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B10655">
          <w:rPr>
            <w:rFonts w:ascii="Times New Roman" w:hAnsi="Times New Roman" w:cs="Times New Roman"/>
            <w:bCs/>
            <w:sz w:val="28"/>
            <w:szCs w:val="28"/>
          </w:rPr>
          <w:t>пунктом 4 части 1 статьи 7</w:t>
        </w:r>
      </w:hyperlink>
      <w:r w:rsidRPr="00B10655">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
          <w:bCs/>
          <w:sz w:val="28"/>
          <w:szCs w:val="28"/>
        </w:rPr>
        <w:t>5.3</w:t>
      </w:r>
      <w:r w:rsidRPr="00B10655">
        <w:rPr>
          <w:rFonts w:ascii="Times New Roman" w:hAnsi="Times New Roman" w:cs="Times New Roman"/>
          <w:bCs/>
          <w:sz w:val="28"/>
          <w:szCs w:val="28"/>
        </w:rPr>
        <w:t>. Заявители имеют право на получение информации, необходимой для обоснования и рассмотрения жалобы.</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
          <w:bCs/>
          <w:sz w:val="28"/>
          <w:szCs w:val="28"/>
        </w:rPr>
        <w:t>5.4</w:t>
      </w:r>
      <w:r w:rsidRPr="00B10655">
        <w:rPr>
          <w:rFonts w:ascii="Times New Roman" w:hAnsi="Times New Roman" w:cs="Times New Roman"/>
          <w:bCs/>
          <w:sz w:val="28"/>
          <w:szCs w:val="28"/>
        </w:rPr>
        <w:t>. Оснований для отказа в рассмотрении жалобы не имеется.</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
          <w:bCs/>
          <w:sz w:val="28"/>
          <w:szCs w:val="28"/>
        </w:rPr>
        <w:t>5.5</w:t>
      </w:r>
      <w:r w:rsidRPr="00B10655">
        <w:rPr>
          <w:rFonts w:ascii="Times New Roman" w:hAnsi="Times New Roman" w:cs="Times New Roman"/>
          <w:bCs/>
          <w:sz w:val="28"/>
          <w:szCs w:val="28"/>
        </w:rPr>
        <w:t>. Основанием для начала процедуры досудебного (внесудебного) обжалования является поступившая жалоба.</w:t>
      </w:r>
    </w:p>
    <w:p w:rsidR="00B10655" w:rsidRPr="00B10655" w:rsidRDefault="00B10655" w:rsidP="00B10655">
      <w:pPr>
        <w:autoSpaceDE w:val="0"/>
        <w:autoSpaceDN w:val="0"/>
        <w:adjustRightInd w:val="0"/>
        <w:spacing w:after="0"/>
        <w:ind w:firstLine="567"/>
        <w:jc w:val="both"/>
        <w:rPr>
          <w:rFonts w:ascii="Times New Roman" w:hAnsi="Times New Roman" w:cs="Times New Roman"/>
          <w:sz w:val="28"/>
          <w:szCs w:val="28"/>
        </w:rPr>
      </w:pPr>
      <w:r w:rsidRPr="00B10655">
        <w:rPr>
          <w:rFonts w:ascii="Times New Roman" w:hAnsi="Times New Roman" w:cs="Times New Roman"/>
          <w:sz w:val="28"/>
          <w:szCs w:val="28"/>
        </w:rPr>
        <w:t>Жалоба подается в письменной форме на бумажном носителе, в электронной форме.</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B10655">
        <w:rPr>
          <w:rStyle w:val="aff0"/>
          <w:rFonts w:ascii="Times New Roman" w:hAnsi="Times New Roman" w:cs="Times New Roman"/>
          <w:bCs/>
          <w:sz w:val="28"/>
          <w:szCs w:val="28"/>
        </w:rPr>
        <w:footnoteReference w:id="2"/>
      </w:r>
      <w:r w:rsidRPr="00B10655">
        <w:rPr>
          <w:rFonts w:ascii="Times New Roman" w:hAnsi="Times New Roman" w:cs="Times New Roman"/>
          <w:bCs/>
          <w:sz w:val="28"/>
          <w:szCs w:val="28"/>
        </w:rPr>
        <w:t>, а также может быть принята при личном приеме заявителя.</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
          <w:bCs/>
          <w:sz w:val="28"/>
          <w:szCs w:val="28"/>
        </w:rPr>
        <w:t>5.6</w:t>
      </w:r>
      <w:r w:rsidRPr="00B10655">
        <w:rPr>
          <w:rFonts w:ascii="Times New Roman" w:hAnsi="Times New Roman" w:cs="Times New Roman"/>
          <w:bCs/>
          <w:sz w:val="28"/>
          <w:szCs w:val="28"/>
        </w:rPr>
        <w:t>. Жалоба должна содержать:</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Cs/>
          <w:sz w:val="28"/>
          <w:szCs w:val="28"/>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10655" w:rsidRPr="00B10655" w:rsidRDefault="00B10655" w:rsidP="00B10655">
      <w:pPr>
        <w:autoSpaceDE w:val="0"/>
        <w:autoSpaceDN w:val="0"/>
        <w:adjustRightInd w:val="0"/>
        <w:spacing w:after="0"/>
        <w:ind w:firstLine="567"/>
        <w:jc w:val="both"/>
        <w:rPr>
          <w:rFonts w:ascii="Times New Roman" w:hAnsi="Times New Roman" w:cs="Times New Roman"/>
          <w:bCs/>
          <w:i/>
          <w:sz w:val="28"/>
          <w:szCs w:val="28"/>
        </w:rPr>
      </w:pPr>
      <w:r w:rsidRPr="00B10655">
        <w:rPr>
          <w:rFonts w:ascii="Times New Roman" w:hAnsi="Times New Roman" w:cs="Times New Roman"/>
          <w:b/>
          <w:bCs/>
          <w:sz w:val="28"/>
          <w:szCs w:val="28"/>
        </w:rPr>
        <w:t>5.7</w:t>
      </w:r>
      <w:r w:rsidRPr="00B10655">
        <w:rPr>
          <w:rFonts w:ascii="Times New Roman" w:hAnsi="Times New Roman" w:cs="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sidRPr="00B10655">
        <w:rPr>
          <w:rFonts w:ascii="Times New Roman" w:hAnsi="Times New Roman" w:cs="Times New Roman"/>
          <w:sz w:val="28"/>
          <w:szCs w:val="28"/>
        </w:rPr>
        <w:t>Козловского сельского поселения</w:t>
      </w:r>
      <w:r w:rsidRPr="00B10655">
        <w:rPr>
          <w:rFonts w:ascii="Times New Roman" w:hAnsi="Times New Roman" w:cs="Times New Roman"/>
          <w:bCs/>
          <w:i/>
          <w:sz w:val="28"/>
          <w:szCs w:val="28"/>
        </w:rPr>
        <w:t>.</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Cs/>
          <w:sz w:val="28"/>
          <w:szCs w:val="28"/>
        </w:rPr>
        <w:t xml:space="preserve">Глава </w:t>
      </w:r>
      <w:r w:rsidRPr="00B10655">
        <w:rPr>
          <w:rFonts w:ascii="Times New Roman" w:hAnsi="Times New Roman" w:cs="Times New Roman"/>
          <w:sz w:val="28"/>
          <w:szCs w:val="28"/>
        </w:rPr>
        <w:t>Козловского сельского поселения</w:t>
      </w:r>
      <w:r w:rsidRPr="00B10655">
        <w:rPr>
          <w:rFonts w:ascii="Times New Roman" w:hAnsi="Times New Roman" w:cs="Times New Roman"/>
          <w:bCs/>
          <w:sz w:val="28"/>
          <w:szCs w:val="28"/>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
          <w:bCs/>
          <w:sz w:val="28"/>
          <w:szCs w:val="28"/>
        </w:rPr>
        <w:t>5.8</w:t>
      </w:r>
      <w:r w:rsidRPr="00B10655">
        <w:rPr>
          <w:rFonts w:ascii="Times New Roman" w:hAnsi="Times New Roman" w:cs="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B10655">
        <w:rPr>
          <w:rFonts w:ascii="Times New Roman" w:hAnsi="Times New Roman" w:cs="Times New Roman"/>
          <w:sz w:val="28"/>
          <w:szCs w:val="28"/>
        </w:rPr>
        <w:t>Козловского сельского поселения</w:t>
      </w:r>
      <w:r w:rsidRPr="00B10655">
        <w:rPr>
          <w:rFonts w:ascii="Times New Roman" w:hAnsi="Times New Roman" w:cs="Times New Roman"/>
          <w:bCs/>
          <w:sz w:val="28"/>
          <w:szCs w:val="28"/>
        </w:rPr>
        <w:t>;</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Cs/>
          <w:sz w:val="28"/>
          <w:szCs w:val="28"/>
        </w:rPr>
        <w:t>2) в удовлетворении жалобы отказывается.</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
          <w:bCs/>
          <w:sz w:val="28"/>
          <w:szCs w:val="28"/>
        </w:rPr>
        <w:t>5.9.</w:t>
      </w:r>
      <w:r w:rsidRPr="00B10655">
        <w:rPr>
          <w:rFonts w:ascii="Times New Roman" w:hAnsi="Times New Roman" w:cs="Times New Roman"/>
          <w:bCs/>
          <w:sz w:val="28"/>
          <w:szCs w:val="28"/>
        </w:rPr>
        <w:t xml:space="preserve">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10655" w:rsidRPr="00B10655" w:rsidRDefault="00B10655" w:rsidP="00B10655">
      <w:pPr>
        <w:autoSpaceDE w:val="0"/>
        <w:autoSpaceDN w:val="0"/>
        <w:adjustRightInd w:val="0"/>
        <w:spacing w:after="0"/>
        <w:ind w:firstLine="567"/>
        <w:jc w:val="both"/>
        <w:rPr>
          <w:rFonts w:ascii="Times New Roman" w:hAnsi="Times New Roman" w:cs="Times New Roman"/>
          <w:sz w:val="28"/>
          <w:szCs w:val="28"/>
        </w:rPr>
      </w:pPr>
      <w:r w:rsidRPr="00B10655">
        <w:rPr>
          <w:rFonts w:ascii="Times New Roman" w:hAnsi="Times New Roman" w:cs="Times New Roman"/>
          <w:b/>
          <w:bCs/>
          <w:sz w:val="28"/>
          <w:szCs w:val="28"/>
        </w:rPr>
        <w:t>5.10</w:t>
      </w:r>
      <w:r w:rsidRPr="00B10655">
        <w:rPr>
          <w:rFonts w:ascii="Times New Roman" w:hAnsi="Times New Roman" w:cs="Times New Roman"/>
          <w:bCs/>
          <w:sz w:val="28"/>
          <w:szCs w:val="28"/>
        </w:rPr>
        <w:t xml:space="preserve">. </w:t>
      </w:r>
      <w:r w:rsidRPr="00B10655">
        <w:rPr>
          <w:rFonts w:ascii="Times New Roman" w:hAnsi="Times New Roman" w:cs="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B10655" w:rsidRPr="00B10655" w:rsidRDefault="00B10655" w:rsidP="00B10655">
      <w:pPr>
        <w:autoSpaceDE w:val="0"/>
        <w:autoSpaceDN w:val="0"/>
        <w:adjustRightInd w:val="0"/>
        <w:spacing w:after="0"/>
        <w:ind w:firstLine="567"/>
        <w:jc w:val="both"/>
        <w:rPr>
          <w:rFonts w:ascii="Times New Roman" w:hAnsi="Times New Roman" w:cs="Times New Roman"/>
          <w:sz w:val="28"/>
          <w:szCs w:val="28"/>
        </w:rPr>
      </w:pPr>
      <w:r w:rsidRPr="00B10655">
        <w:rPr>
          <w:rFonts w:ascii="Times New Roman" w:hAnsi="Times New Roman" w:cs="Times New Roman"/>
          <w:sz w:val="28"/>
          <w:szCs w:val="28"/>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10655" w:rsidRPr="00B10655" w:rsidRDefault="00B10655" w:rsidP="00B10655">
      <w:pPr>
        <w:autoSpaceDE w:val="0"/>
        <w:autoSpaceDN w:val="0"/>
        <w:adjustRightInd w:val="0"/>
        <w:spacing w:after="0"/>
        <w:ind w:firstLine="567"/>
        <w:jc w:val="both"/>
        <w:rPr>
          <w:rFonts w:ascii="Times New Roman" w:hAnsi="Times New Roman" w:cs="Times New Roman"/>
          <w:sz w:val="28"/>
          <w:szCs w:val="28"/>
        </w:rPr>
      </w:pPr>
      <w:r w:rsidRPr="00B10655">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B10655" w:rsidRPr="00B10655" w:rsidRDefault="00B10655" w:rsidP="00B10655">
      <w:pPr>
        <w:autoSpaceDE w:val="0"/>
        <w:autoSpaceDN w:val="0"/>
        <w:adjustRightInd w:val="0"/>
        <w:spacing w:after="0"/>
        <w:ind w:firstLine="567"/>
        <w:jc w:val="both"/>
        <w:rPr>
          <w:rFonts w:ascii="Times New Roman" w:hAnsi="Times New Roman" w:cs="Times New Roman"/>
          <w:sz w:val="28"/>
          <w:szCs w:val="28"/>
        </w:rPr>
      </w:pPr>
      <w:r w:rsidRPr="00B10655">
        <w:rPr>
          <w:rFonts w:ascii="Times New Roman" w:hAnsi="Times New Roman" w:cs="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10655" w:rsidRPr="00B10655" w:rsidRDefault="00B10655" w:rsidP="00B10655">
      <w:pPr>
        <w:autoSpaceDE w:val="0"/>
        <w:autoSpaceDN w:val="0"/>
        <w:adjustRightInd w:val="0"/>
        <w:spacing w:after="0"/>
        <w:ind w:firstLine="567"/>
        <w:jc w:val="both"/>
        <w:rPr>
          <w:rFonts w:ascii="Times New Roman" w:hAnsi="Times New Roman" w:cs="Times New Roman"/>
          <w:sz w:val="28"/>
          <w:szCs w:val="28"/>
        </w:rPr>
      </w:pPr>
      <w:r w:rsidRPr="00B10655">
        <w:rPr>
          <w:rFonts w:ascii="Times New Roman" w:hAnsi="Times New Roman" w:cs="Times New Roman"/>
          <w:sz w:val="28"/>
          <w:szCs w:val="28"/>
        </w:rPr>
        <w:t>4) если обжалуемые действия являются правомерными.</w:t>
      </w:r>
    </w:p>
    <w:p w:rsidR="00B10655" w:rsidRPr="00B10655" w:rsidRDefault="00B10655" w:rsidP="00B10655">
      <w:pPr>
        <w:autoSpaceDE w:val="0"/>
        <w:autoSpaceDN w:val="0"/>
        <w:adjustRightInd w:val="0"/>
        <w:spacing w:after="0"/>
        <w:ind w:firstLine="567"/>
        <w:jc w:val="both"/>
        <w:rPr>
          <w:rFonts w:ascii="Times New Roman" w:hAnsi="Times New Roman" w:cs="Times New Roman"/>
          <w:sz w:val="28"/>
          <w:szCs w:val="28"/>
        </w:rPr>
      </w:pPr>
      <w:r w:rsidRPr="00B10655">
        <w:rPr>
          <w:rFonts w:ascii="Times New Roman" w:hAnsi="Times New Roman" w:cs="Times New Roman"/>
          <w:b/>
          <w:sz w:val="28"/>
          <w:szCs w:val="28"/>
        </w:rPr>
        <w:t>5.11</w:t>
      </w:r>
      <w:r w:rsidRPr="00B10655">
        <w:rPr>
          <w:rFonts w:ascii="Times New Roman" w:hAnsi="Times New Roman" w:cs="Times New Roman"/>
          <w:sz w:val="28"/>
          <w:szCs w:val="28"/>
        </w:rPr>
        <w:t>. Должностное лицо или орган, уполномоченные на рассмотрение жалобы, оставляют жалобу без ответа в следующих случаях:</w:t>
      </w:r>
    </w:p>
    <w:p w:rsidR="00B10655" w:rsidRPr="00B10655" w:rsidRDefault="00B10655" w:rsidP="00B10655">
      <w:pPr>
        <w:autoSpaceDE w:val="0"/>
        <w:autoSpaceDN w:val="0"/>
        <w:adjustRightInd w:val="0"/>
        <w:spacing w:after="0"/>
        <w:ind w:firstLine="567"/>
        <w:jc w:val="both"/>
        <w:rPr>
          <w:rFonts w:ascii="Times New Roman" w:hAnsi="Times New Roman" w:cs="Times New Roman"/>
          <w:sz w:val="28"/>
          <w:szCs w:val="28"/>
        </w:rPr>
      </w:pPr>
      <w:r w:rsidRPr="00B10655">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10655" w:rsidRPr="00B10655" w:rsidRDefault="00B10655" w:rsidP="00B10655">
      <w:pPr>
        <w:autoSpaceDE w:val="0"/>
        <w:autoSpaceDN w:val="0"/>
        <w:adjustRightInd w:val="0"/>
        <w:spacing w:after="0"/>
        <w:ind w:firstLine="567"/>
        <w:jc w:val="both"/>
        <w:rPr>
          <w:rFonts w:ascii="Times New Roman" w:hAnsi="Times New Roman" w:cs="Times New Roman"/>
          <w:sz w:val="28"/>
          <w:szCs w:val="28"/>
        </w:rPr>
      </w:pPr>
      <w:r w:rsidRPr="00B10655">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10655" w:rsidRPr="00B10655" w:rsidRDefault="00B10655" w:rsidP="00B10655">
      <w:pPr>
        <w:autoSpaceDE w:val="0"/>
        <w:autoSpaceDN w:val="0"/>
        <w:adjustRightInd w:val="0"/>
        <w:spacing w:after="0"/>
        <w:ind w:firstLine="567"/>
        <w:jc w:val="both"/>
        <w:rPr>
          <w:rFonts w:ascii="Times New Roman" w:hAnsi="Times New Roman" w:cs="Times New Roman"/>
          <w:sz w:val="28"/>
          <w:szCs w:val="28"/>
        </w:rPr>
      </w:pPr>
      <w:r w:rsidRPr="00B10655">
        <w:rPr>
          <w:rFonts w:ascii="Times New Roman" w:hAnsi="Times New Roman" w:cs="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10655" w:rsidRPr="00B10655" w:rsidRDefault="00B10655" w:rsidP="00B10655">
      <w:pPr>
        <w:autoSpaceDE w:val="0"/>
        <w:autoSpaceDN w:val="0"/>
        <w:adjustRightInd w:val="0"/>
        <w:spacing w:after="0"/>
        <w:ind w:firstLine="567"/>
        <w:jc w:val="both"/>
        <w:rPr>
          <w:rFonts w:ascii="Times New Roman" w:hAnsi="Times New Roman" w:cs="Times New Roman"/>
          <w:sz w:val="28"/>
          <w:szCs w:val="28"/>
        </w:rPr>
      </w:pPr>
      <w:r w:rsidRPr="00B10655">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bookmarkStart w:id="1" w:name="Par54"/>
      <w:bookmarkEnd w:id="1"/>
      <w:r w:rsidRPr="00B10655">
        <w:rPr>
          <w:rFonts w:ascii="Times New Roman" w:hAnsi="Times New Roman" w:cs="Times New Roman"/>
          <w:b/>
          <w:bCs/>
          <w:sz w:val="28"/>
          <w:szCs w:val="28"/>
        </w:rPr>
        <w:t>5.12</w:t>
      </w:r>
      <w:r w:rsidRPr="00B10655">
        <w:rPr>
          <w:rFonts w:ascii="Times New Roman" w:hAnsi="Times New Roman" w:cs="Times New Roman"/>
          <w:bCs/>
          <w:sz w:val="28"/>
          <w:szCs w:val="28"/>
        </w:rPr>
        <w:t xml:space="preserve">. Не позднее дня, следующего за днем принятия решения, указанного в </w:t>
      </w:r>
      <w:hyperlink w:anchor="Par49" w:history="1">
        <w:r w:rsidRPr="00B10655">
          <w:rPr>
            <w:rFonts w:ascii="Times New Roman" w:hAnsi="Times New Roman" w:cs="Times New Roman"/>
            <w:bCs/>
            <w:sz w:val="28"/>
            <w:szCs w:val="28"/>
          </w:rPr>
          <w:t>пункте 5.8</w:t>
        </w:r>
      </w:hyperlink>
      <w:r w:rsidRPr="00B10655">
        <w:rPr>
          <w:rFonts w:ascii="Times New Roman" w:hAnsi="Times New Roman" w:cs="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
          <w:bCs/>
          <w:sz w:val="28"/>
          <w:szCs w:val="28"/>
        </w:rPr>
        <w:t>5.13</w:t>
      </w:r>
      <w:r w:rsidRPr="00B10655">
        <w:rPr>
          <w:rFonts w:ascii="Times New Roman" w:hAnsi="Times New Roman" w:cs="Times New Roman"/>
          <w:bCs/>
          <w:sz w:val="28"/>
          <w:szCs w:val="28"/>
        </w:rPr>
        <w:t>.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
          <w:bCs/>
          <w:sz w:val="28"/>
          <w:szCs w:val="28"/>
        </w:rPr>
        <w:lastRenderedPageBreak/>
        <w:t>5.14</w:t>
      </w:r>
      <w:r w:rsidRPr="00B10655">
        <w:rPr>
          <w:rFonts w:ascii="Times New Roman" w:hAnsi="Times New Roman" w:cs="Times New Roman"/>
          <w:bCs/>
          <w:sz w:val="28"/>
          <w:szCs w:val="28"/>
        </w:rPr>
        <w:t xml:space="preserve">. В случае признания жалобы не подлежащей удовлетворению в ответе заявителю, указанном в </w:t>
      </w:r>
      <w:hyperlink w:anchor="Par54" w:history="1">
        <w:r w:rsidRPr="00B10655">
          <w:rPr>
            <w:rFonts w:ascii="Times New Roman" w:hAnsi="Times New Roman" w:cs="Times New Roman"/>
            <w:bCs/>
            <w:sz w:val="28"/>
            <w:szCs w:val="28"/>
          </w:rPr>
          <w:t>пункте 5.12</w:t>
        </w:r>
      </w:hyperlink>
      <w:r w:rsidRPr="00B10655">
        <w:rPr>
          <w:rFonts w:ascii="Times New Roman" w:hAnsi="Times New Roman" w:cs="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10655" w:rsidRPr="00B10655" w:rsidRDefault="00B10655" w:rsidP="00B10655">
      <w:pPr>
        <w:autoSpaceDE w:val="0"/>
        <w:autoSpaceDN w:val="0"/>
        <w:adjustRightInd w:val="0"/>
        <w:spacing w:after="0"/>
        <w:ind w:firstLine="567"/>
        <w:jc w:val="both"/>
        <w:rPr>
          <w:rFonts w:ascii="Times New Roman" w:hAnsi="Times New Roman" w:cs="Times New Roman"/>
          <w:bCs/>
          <w:sz w:val="28"/>
          <w:szCs w:val="28"/>
        </w:rPr>
      </w:pPr>
      <w:r w:rsidRPr="00B10655">
        <w:rPr>
          <w:rFonts w:ascii="Times New Roman" w:hAnsi="Times New Roman" w:cs="Times New Roman"/>
          <w:b/>
          <w:bCs/>
          <w:sz w:val="28"/>
          <w:szCs w:val="28"/>
        </w:rPr>
        <w:t>5.15</w:t>
      </w:r>
      <w:r w:rsidRPr="00B10655">
        <w:rPr>
          <w:rFonts w:ascii="Times New Roman" w:hAnsi="Times New Roman" w:cs="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0655" w:rsidRPr="00B10655" w:rsidRDefault="00B10655" w:rsidP="00B10655">
      <w:pPr>
        <w:pStyle w:val="afb"/>
        <w:ind w:firstLine="709"/>
        <w:jc w:val="both"/>
        <w:rPr>
          <w:rFonts w:ascii="Times New Roman" w:hAnsi="Times New Roman" w:cs="Times New Roman"/>
          <w:b/>
          <w:sz w:val="28"/>
          <w:szCs w:val="28"/>
        </w:rPr>
      </w:pPr>
      <w:bookmarkStart w:id="2" w:name="_GoBack"/>
      <w:bookmarkEnd w:id="2"/>
    </w:p>
    <w:p w:rsidR="00B10655" w:rsidRPr="00B10655" w:rsidRDefault="00B10655" w:rsidP="00B10655">
      <w:pPr>
        <w:pStyle w:val="afb"/>
        <w:ind w:firstLine="709"/>
        <w:jc w:val="both"/>
        <w:rPr>
          <w:rFonts w:ascii="Times New Roman" w:hAnsi="Times New Roman" w:cs="Times New Roman"/>
          <w:b/>
          <w:sz w:val="28"/>
          <w:szCs w:val="28"/>
        </w:rPr>
      </w:pPr>
      <w:r w:rsidRPr="00B10655">
        <w:rPr>
          <w:rFonts w:ascii="Times New Roman" w:hAnsi="Times New Roman" w:cs="Times New Roman"/>
          <w:b/>
          <w:sz w:val="28"/>
          <w:szCs w:val="28"/>
        </w:rPr>
        <w:t>1.7. Приложение 1 к Регламенту изложить в новой редакции:</w:t>
      </w:r>
    </w:p>
    <w:p w:rsidR="00B10655" w:rsidRPr="00B10655" w:rsidRDefault="00B10655" w:rsidP="00B10655">
      <w:pPr>
        <w:spacing w:after="0"/>
        <w:ind w:firstLine="709"/>
        <w:jc w:val="right"/>
        <w:rPr>
          <w:rFonts w:ascii="Times New Roman" w:hAnsi="Times New Roman" w:cs="Times New Roman"/>
          <w:sz w:val="28"/>
          <w:szCs w:val="28"/>
        </w:rPr>
      </w:pPr>
    </w:p>
    <w:p w:rsidR="00B10655" w:rsidRPr="00B10655" w:rsidRDefault="00B10655" w:rsidP="00B10655">
      <w:pPr>
        <w:spacing w:after="0"/>
        <w:ind w:firstLine="709"/>
        <w:jc w:val="right"/>
        <w:rPr>
          <w:rFonts w:ascii="Times New Roman" w:hAnsi="Times New Roman" w:cs="Times New Roman"/>
          <w:sz w:val="28"/>
          <w:szCs w:val="28"/>
        </w:rPr>
      </w:pPr>
    </w:p>
    <w:p w:rsidR="00B10655" w:rsidRPr="00B10655" w:rsidRDefault="00B10655" w:rsidP="00B10655">
      <w:pPr>
        <w:spacing w:after="0"/>
        <w:ind w:firstLine="709"/>
        <w:jc w:val="right"/>
        <w:rPr>
          <w:rFonts w:ascii="Times New Roman" w:hAnsi="Times New Roman" w:cs="Times New Roman"/>
          <w:sz w:val="28"/>
          <w:szCs w:val="28"/>
        </w:rPr>
      </w:pPr>
    </w:p>
    <w:p w:rsidR="00B10655" w:rsidRPr="00B10655" w:rsidRDefault="00B10655" w:rsidP="00B10655">
      <w:pPr>
        <w:spacing w:after="0"/>
        <w:ind w:firstLine="709"/>
        <w:jc w:val="right"/>
        <w:rPr>
          <w:rFonts w:ascii="Times New Roman" w:hAnsi="Times New Roman" w:cs="Times New Roman"/>
          <w:sz w:val="28"/>
          <w:szCs w:val="28"/>
        </w:rPr>
      </w:pPr>
    </w:p>
    <w:p w:rsidR="00B10655" w:rsidRPr="00B10655" w:rsidRDefault="00B10655" w:rsidP="00B10655">
      <w:pPr>
        <w:spacing w:after="0"/>
        <w:ind w:firstLine="709"/>
        <w:jc w:val="right"/>
        <w:rPr>
          <w:rFonts w:ascii="Times New Roman" w:hAnsi="Times New Roman" w:cs="Times New Roman"/>
          <w:sz w:val="28"/>
          <w:szCs w:val="28"/>
        </w:rPr>
      </w:pPr>
    </w:p>
    <w:p w:rsidR="00B10655" w:rsidRPr="00B10655" w:rsidRDefault="00B10655" w:rsidP="00B10655">
      <w:pPr>
        <w:spacing w:after="0"/>
        <w:ind w:firstLine="709"/>
        <w:jc w:val="right"/>
        <w:rPr>
          <w:rFonts w:ascii="Times New Roman" w:hAnsi="Times New Roman" w:cs="Times New Roman"/>
          <w:sz w:val="28"/>
          <w:szCs w:val="28"/>
        </w:rPr>
      </w:pPr>
    </w:p>
    <w:p w:rsidR="00B10655" w:rsidRPr="00B10655" w:rsidRDefault="00B10655" w:rsidP="00B10655">
      <w:pPr>
        <w:spacing w:after="0"/>
        <w:ind w:firstLine="709"/>
        <w:jc w:val="right"/>
        <w:rPr>
          <w:rFonts w:ascii="Times New Roman" w:hAnsi="Times New Roman" w:cs="Times New Roman"/>
          <w:sz w:val="28"/>
          <w:szCs w:val="28"/>
        </w:rPr>
      </w:pPr>
    </w:p>
    <w:p w:rsidR="00B10655" w:rsidRPr="00B10655" w:rsidRDefault="00B10655" w:rsidP="00B10655">
      <w:pPr>
        <w:spacing w:after="0"/>
        <w:ind w:firstLine="709"/>
        <w:jc w:val="right"/>
        <w:rPr>
          <w:rFonts w:ascii="Times New Roman" w:hAnsi="Times New Roman" w:cs="Times New Roman"/>
          <w:sz w:val="28"/>
          <w:szCs w:val="28"/>
        </w:rPr>
      </w:pP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 xml:space="preserve">«Приложение №1 </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 xml:space="preserve">к административному </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регламенту</w:t>
      </w:r>
    </w:p>
    <w:p w:rsidR="00B10655" w:rsidRPr="00B10655" w:rsidRDefault="00B10655" w:rsidP="00B10655">
      <w:pPr>
        <w:spacing w:after="0"/>
        <w:ind w:firstLine="709"/>
        <w:jc w:val="right"/>
        <w:rPr>
          <w:rFonts w:ascii="Times New Roman" w:hAnsi="Times New Roman" w:cs="Times New Roman"/>
          <w:sz w:val="28"/>
          <w:szCs w:val="28"/>
        </w:rPr>
      </w:pP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ФОРМА ЗАЯВЛЕНИЯ</w:t>
      </w:r>
    </w:p>
    <w:p w:rsidR="00B10655" w:rsidRPr="00B10655" w:rsidRDefault="00B10655" w:rsidP="00B10655">
      <w:pPr>
        <w:spacing w:after="0"/>
        <w:ind w:firstLine="709"/>
        <w:jc w:val="right"/>
        <w:rPr>
          <w:rFonts w:ascii="Times New Roman" w:hAnsi="Times New Roman" w:cs="Times New Roman"/>
          <w:sz w:val="28"/>
          <w:szCs w:val="28"/>
        </w:rPr>
      </w:pP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 xml:space="preserve">В администрацию ________________________ __________________________поселения </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______________________________________</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Для физических лиц:</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______________________________________</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 xml:space="preserve"> (Ф.И.О.)</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______________________________________</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(адрес места жительства)</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______________________________________</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(реквизиты документа, удостоверяющего личность)</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______________________________________</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(реквизиты документа, подтверждающего полномочия представителя заявителя)</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_____________________________________________________________</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lastRenderedPageBreak/>
        <w:t xml:space="preserve">(почтовый адрес, адрес электронной почты, номер телефона для связи) </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Для юридических лиц:</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______________________________________</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(полное наименование юридического лица)</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_______________________________________________</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(местонахождение юридического лица)</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_______________________________________________</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(сведения о государственной регистрации в ЕГРЮЛ)</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________________________________________________________</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(ИНН)</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_______________________________________________</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(реквизиты документа, подтверждающего полномочия представителя заявителя)</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_____________________________________________________________</w:t>
      </w: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(почтовый адрес, адрес электронной почты, номер телефона для связи)</w:t>
      </w:r>
    </w:p>
    <w:p w:rsidR="00B10655" w:rsidRPr="00B10655" w:rsidRDefault="00B10655" w:rsidP="00B10655">
      <w:pPr>
        <w:spacing w:after="0"/>
        <w:ind w:firstLine="709"/>
        <w:jc w:val="right"/>
        <w:rPr>
          <w:rFonts w:ascii="Times New Roman" w:hAnsi="Times New Roman" w:cs="Times New Roman"/>
          <w:sz w:val="28"/>
          <w:szCs w:val="28"/>
        </w:rPr>
      </w:pPr>
    </w:p>
    <w:p w:rsidR="00B10655" w:rsidRPr="00B10655" w:rsidRDefault="00B10655" w:rsidP="00B10655">
      <w:pPr>
        <w:spacing w:after="0"/>
        <w:ind w:firstLine="709"/>
        <w:jc w:val="center"/>
        <w:rPr>
          <w:rFonts w:ascii="Times New Roman" w:hAnsi="Times New Roman" w:cs="Times New Roman"/>
          <w:sz w:val="28"/>
          <w:szCs w:val="28"/>
        </w:rPr>
      </w:pPr>
      <w:r w:rsidRPr="00B10655">
        <w:rPr>
          <w:rFonts w:ascii="Times New Roman" w:hAnsi="Times New Roman" w:cs="Times New Roman"/>
          <w:sz w:val="28"/>
          <w:szCs w:val="28"/>
        </w:rPr>
        <w:t>ЗАЯВЛЕНИЕ</w:t>
      </w:r>
    </w:p>
    <w:p w:rsidR="00B10655" w:rsidRPr="00B10655" w:rsidRDefault="00B10655" w:rsidP="00B10655">
      <w:pPr>
        <w:spacing w:after="0"/>
        <w:ind w:firstLine="709"/>
        <w:jc w:val="center"/>
        <w:rPr>
          <w:rFonts w:ascii="Times New Roman" w:hAnsi="Times New Roman" w:cs="Times New Roman"/>
          <w:sz w:val="28"/>
          <w:szCs w:val="28"/>
        </w:rPr>
      </w:pPr>
      <w:r w:rsidRPr="00B10655">
        <w:rPr>
          <w:rFonts w:ascii="Times New Roman" w:hAnsi="Times New Roman" w:cs="Times New Roman"/>
          <w:sz w:val="28"/>
          <w:szCs w:val="2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B10655" w:rsidRPr="00B10655" w:rsidRDefault="00B10655" w:rsidP="00B10655">
      <w:pPr>
        <w:spacing w:after="0"/>
        <w:ind w:firstLine="709"/>
        <w:jc w:val="both"/>
        <w:rPr>
          <w:rFonts w:ascii="Times New Roman" w:hAnsi="Times New Roman" w:cs="Times New Roman"/>
          <w:sz w:val="28"/>
          <w:szCs w:val="28"/>
        </w:rPr>
      </w:pPr>
    </w:p>
    <w:p w:rsidR="00B10655" w:rsidRPr="00B10655" w:rsidRDefault="00B10655" w:rsidP="00B10655">
      <w:pPr>
        <w:spacing w:after="0"/>
        <w:ind w:firstLine="708"/>
        <w:jc w:val="both"/>
        <w:rPr>
          <w:rFonts w:ascii="Times New Roman" w:hAnsi="Times New Roman" w:cs="Times New Roman"/>
          <w:sz w:val="28"/>
          <w:szCs w:val="28"/>
        </w:rPr>
      </w:pPr>
      <w:r w:rsidRPr="00B10655">
        <w:rPr>
          <w:rFonts w:ascii="Times New Roman" w:hAnsi="Times New Roman" w:cs="Times New Roman"/>
          <w:sz w:val="28"/>
          <w:szCs w:val="28"/>
        </w:rPr>
        <w:t xml:space="preserve"> Прошу выдать разрешение на использование _______________________________________________________, имеющего</w:t>
      </w: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(указать: земель, земельного участка или части земельного участка)</w:t>
      </w: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кадастровый номер _________________________________________,</w:t>
      </w: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 xml:space="preserve">                                                (в случае, если планируется  использование всего земельного участка или его части)</w:t>
      </w: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____________________________________________________________</w:t>
      </w: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 xml:space="preserve">       (указать координаты характерных точек границ территории, если</w:t>
      </w: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 xml:space="preserve">     планируется использование земель или части земельного участка)</w:t>
      </w: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расположенного по адресу: _________________________________,</w:t>
      </w: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площадью ________________________________________________,</w:t>
      </w: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Цель использования земель или земельного участка ______________________________________________________________.</w:t>
      </w: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 xml:space="preserve">(в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w:t>
      </w:r>
      <w:r w:rsidRPr="00B10655">
        <w:rPr>
          <w:rFonts w:ascii="Times New Roman" w:hAnsi="Times New Roman" w:cs="Times New Roman"/>
          <w:sz w:val="28"/>
          <w:szCs w:val="28"/>
        </w:rPr>
        <w:lastRenderedPageBreak/>
        <w:t>государственной или муниципальной собственности, без предоставления земельных участков и установления сервитутов»)</w:t>
      </w: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Срок использования земель или земельного участка  ______________________________________________________________.</w:t>
      </w: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администрации/выдать лично в многофункциональном центре/направить почтовым отправлением по адресу: ____________________________________ (нужное подчеркнуть).</w:t>
      </w: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Документы, прилагаемые к заявлению:</w:t>
      </w: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1.____________________________________________;</w:t>
      </w: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2.____________________________________________;</w:t>
      </w: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 xml:space="preserve">3____________________________________________. </w:t>
      </w:r>
    </w:p>
    <w:p w:rsidR="00B10655" w:rsidRPr="00B10655" w:rsidRDefault="00B10655" w:rsidP="00B10655">
      <w:pPr>
        <w:spacing w:after="0"/>
        <w:ind w:firstLine="709"/>
        <w:jc w:val="both"/>
        <w:rPr>
          <w:rFonts w:ascii="Times New Roman" w:hAnsi="Times New Roman" w:cs="Times New Roman"/>
          <w:sz w:val="28"/>
          <w:szCs w:val="28"/>
        </w:rPr>
      </w:pP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«____» ________20___г.</w:t>
      </w:r>
    </w:p>
    <w:p w:rsidR="00B10655" w:rsidRPr="00B10655" w:rsidRDefault="00B10655" w:rsidP="00B10655">
      <w:pPr>
        <w:spacing w:after="0"/>
        <w:ind w:firstLine="709"/>
        <w:jc w:val="both"/>
        <w:rPr>
          <w:rFonts w:ascii="Times New Roman" w:hAnsi="Times New Roman" w:cs="Times New Roman"/>
          <w:sz w:val="28"/>
          <w:szCs w:val="28"/>
        </w:rPr>
      </w:pPr>
    </w:p>
    <w:p w:rsidR="00B10655" w:rsidRPr="00B10655" w:rsidRDefault="00B10655" w:rsidP="00B10655">
      <w:pPr>
        <w:spacing w:after="0"/>
        <w:ind w:firstLine="709"/>
        <w:jc w:val="both"/>
        <w:rPr>
          <w:rFonts w:ascii="Times New Roman" w:hAnsi="Times New Roman" w:cs="Times New Roman"/>
          <w:sz w:val="28"/>
          <w:szCs w:val="28"/>
        </w:rPr>
      </w:pPr>
      <w:r w:rsidRPr="00B10655">
        <w:rPr>
          <w:rFonts w:ascii="Times New Roman" w:hAnsi="Times New Roman" w:cs="Times New Roman"/>
          <w:sz w:val="28"/>
          <w:szCs w:val="28"/>
        </w:rPr>
        <w:t>______________              ____________________     ________________</w:t>
      </w:r>
    </w:p>
    <w:p w:rsidR="00B10655" w:rsidRPr="00B10655" w:rsidRDefault="00B10655" w:rsidP="00B10655">
      <w:pPr>
        <w:tabs>
          <w:tab w:val="left" w:pos="3845"/>
          <w:tab w:val="right" w:pos="9360"/>
        </w:tabs>
        <w:spacing w:after="0"/>
        <w:ind w:firstLine="709"/>
        <w:rPr>
          <w:rFonts w:ascii="Times New Roman" w:hAnsi="Times New Roman" w:cs="Times New Roman"/>
          <w:sz w:val="28"/>
          <w:szCs w:val="28"/>
        </w:rPr>
      </w:pPr>
      <w:r w:rsidRPr="00B10655">
        <w:rPr>
          <w:rFonts w:ascii="Times New Roman" w:hAnsi="Times New Roman" w:cs="Times New Roman"/>
          <w:sz w:val="28"/>
          <w:szCs w:val="28"/>
        </w:rPr>
        <w:t>(должность)</w:t>
      </w:r>
      <w:r w:rsidRPr="00B10655">
        <w:rPr>
          <w:rFonts w:ascii="Times New Roman" w:hAnsi="Times New Roman" w:cs="Times New Roman"/>
          <w:sz w:val="28"/>
          <w:szCs w:val="28"/>
        </w:rPr>
        <w:tab/>
        <w:t>(подпись)</w:t>
      </w:r>
      <w:r w:rsidRPr="00B10655">
        <w:rPr>
          <w:rFonts w:ascii="Times New Roman" w:hAnsi="Times New Roman" w:cs="Times New Roman"/>
          <w:sz w:val="28"/>
          <w:szCs w:val="28"/>
        </w:rPr>
        <w:tab/>
        <w:t>(фамилия, инициалы)</w:t>
      </w:r>
    </w:p>
    <w:p w:rsidR="00B10655" w:rsidRPr="00B10655" w:rsidRDefault="00B10655" w:rsidP="00B10655">
      <w:pPr>
        <w:spacing w:after="0"/>
        <w:ind w:firstLine="709"/>
        <w:jc w:val="right"/>
        <w:rPr>
          <w:rFonts w:ascii="Times New Roman" w:hAnsi="Times New Roman" w:cs="Times New Roman"/>
          <w:sz w:val="28"/>
          <w:szCs w:val="28"/>
        </w:rPr>
      </w:pPr>
    </w:p>
    <w:p w:rsidR="00B10655" w:rsidRPr="00B10655" w:rsidRDefault="00B10655" w:rsidP="00B10655">
      <w:pPr>
        <w:spacing w:after="0"/>
        <w:ind w:firstLine="709"/>
        <w:jc w:val="right"/>
        <w:rPr>
          <w:rFonts w:ascii="Times New Roman" w:hAnsi="Times New Roman" w:cs="Times New Roman"/>
          <w:sz w:val="28"/>
          <w:szCs w:val="28"/>
        </w:rPr>
      </w:pPr>
      <w:r w:rsidRPr="00B10655">
        <w:rPr>
          <w:rFonts w:ascii="Times New Roman" w:hAnsi="Times New Roman" w:cs="Times New Roman"/>
          <w:sz w:val="28"/>
          <w:szCs w:val="28"/>
        </w:rPr>
        <w:t>М.П.»</w:t>
      </w:r>
    </w:p>
    <w:p w:rsidR="00B10655" w:rsidRPr="00B10655" w:rsidRDefault="00B10655" w:rsidP="00B10655">
      <w:pPr>
        <w:pStyle w:val="afb"/>
        <w:jc w:val="both"/>
        <w:rPr>
          <w:rFonts w:ascii="Times New Roman" w:hAnsi="Times New Roman" w:cs="Times New Roman"/>
          <w:sz w:val="28"/>
          <w:szCs w:val="28"/>
        </w:rPr>
      </w:pPr>
    </w:p>
    <w:p w:rsidR="00B10655" w:rsidRPr="00B10655" w:rsidRDefault="00B10655" w:rsidP="00B10655">
      <w:pPr>
        <w:pStyle w:val="afb"/>
        <w:jc w:val="both"/>
        <w:rPr>
          <w:rFonts w:ascii="Times New Roman" w:hAnsi="Times New Roman" w:cs="Times New Roman"/>
          <w:sz w:val="28"/>
          <w:szCs w:val="28"/>
        </w:rPr>
      </w:pPr>
    </w:p>
    <w:p w:rsidR="00B10655" w:rsidRPr="00B10655" w:rsidRDefault="00B10655" w:rsidP="00B10655">
      <w:pPr>
        <w:spacing w:after="0"/>
        <w:ind w:firstLine="708"/>
        <w:jc w:val="both"/>
        <w:rPr>
          <w:rFonts w:ascii="Times New Roman" w:hAnsi="Times New Roman" w:cs="Times New Roman"/>
          <w:sz w:val="28"/>
          <w:szCs w:val="28"/>
        </w:rPr>
      </w:pPr>
      <w:r w:rsidRPr="00B10655">
        <w:rPr>
          <w:rFonts w:ascii="Times New Roman" w:hAnsi="Times New Roman" w:cs="Times New Roman"/>
          <w:sz w:val="28"/>
          <w:szCs w:val="28"/>
        </w:rPr>
        <w:t>2. Опубликовать настоящее постановление в официальном</w:t>
      </w:r>
      <w:r w:rsidRPr="00B10655">
        <w:rPr>
          <w:rFonts w:ascii="Times New Roman" w:hAnsi="Times New Roman" w:cs="Times New Roman"/>
          <w:bCs/>
          <w:sz w:val="28"/>
          <w:szCs w:val="28"/>
        </w:rPr>
        <w:t xml:space="preserve">  периодическом печатном издании  «Вестник муниципальных правовых актов Козловского сельского поселения Терновского муниципального района» </w:t>
      </w:r>
      <w:r w:rsidRPr="00B10655">
        <w:rPr>
          <w:rFonts w:ascii="Times New Roman" w:hAnsi="Times New Roman" w:cs="Times New Roman"/>
          <w:sz w:val="28"/>
          <w:szCs w:val="28"/>
        </w:rPr>
        <w:t>и разместить  на сайте администрации Козловского сельского поселения в сети «Интернет».</w:t>
      </w:r>
    </w:p>
    <w:p w:rsidR="00B10655" w:rsidRPr="00B10655" w:rsidRDefault="00B10655" w:rsidP="00B10655">
      <w:pPr>
        <w:spacing w:after="0"/>
        <w:ind w:firstLine="708"/>
        <w:rPr>
          <w:rFonts w:ascii="Times New Roman" w:hAnsi="Times New Roman" w:cs="Times New Roman"/>
          <w:sz w:val="28"/>
          <w:szCs w:val="28"/>
        </w:rPr>
      </w:pPr>
      <w:r w:rsidRPr="00B10655">
        <w:rPr>
          <w:rFonts w:ascii="Times New Roman" w:hAnsi="Times New Roman" w:cs="Times New Roman"/>
          <w:sz w:val="28"/>
          <w:szCs w:val="28"/>
        </w:rPr>
        <w:t xml:space="preserve">3. Настоящее постановление вступает в силу с даты опубликования.                    </w:t>
      </w:r>
      <w:r w:rsidRPr="00B10655">
        <w:rPr>
          <w:rFonts w:ascii="Times New Roman" w:hAnsi="Times New Roman" w:cs="Times New Roman"/>
          <w:sz w:val="28"/>
          <w:szCs w:val="28"/>
        </w:rPr>
        <w:br/>
        <w:t xml:space="preserve">          4. Контроль за исполнением настоящего постановления оставляю за собой.</w:t>
      </w:r>
    </w:p>
    <w:p w:rsidR="00B10655" w:rsidRPr="00B10655" w:rsidRDefault="00B10655" w:rsidP="00B10655">
      <w:pPr>
        <w:pStyle w:val="afb"/>
        <w:rPr>
          <w:rFonts w:ascii="Times New Roman" w:hAnsi="Times New Roman" w:cs="Times New Roman"/>
          <w:sz w:val="28"/>
          <w:szCs w:val="28"/>
        </w:rPr>
      </w:pPr>
    </w:p>
    <w:p w:rsidR="00B10655" w:rsidRPr="00B10655" w:rsidRDefault="00B10655" w:rsidP="00B10655">
      <w:pPr>
        <w:pStyle w:val="afb"/>
        <w:rPr>
          <w:rFonts w:ascii="Times New Roman" w:hAnsi="Times New Roman" w:cs="Times New Roman"/>
          <w:b/>
          <w:sz w:val="28"/>
          <w:szCs w:val="28"/>
        </w:rPr>
      </w:pPr>
      <w:r w:rsidRPr="00B10655">
        <w:rPr>
          <w:rFonts w:ascii="Times New Roman" w:hAnsi="Times New Roman" w:cs="Times New Roman"/>
          <w:b/>
          <w:sz w:val="28"/>
          <w:szCs w:val="28"/>
        </w:rPr>
        <w:t>Глава Козловского</w:t>
      </w:r>
    </w:p>
    <w:p w:rsidR="00B10655" w:rsidRPr="00B10655" w:rsidRDefault="00B10655" w:rsidP="00B10655">
      <w:pPr>
        <w:spacing w:after="0"/>
        <w:rPr>
          <w:rFonts w:ascii="Times New Roman" w:hAnsi="Times New Roman" w:cs="Times New Roman"/>
          <w:sz w:val="28"/>
          <w:szCs w:val="28"/>
        </w:rPr>
      </w:pPr>
      <w:r w:rsidRPr="00B10655">
        <w:rPr>
          <w:rFonts w:ascii="Times New Roman" w:hAnsi="Times New Roman" w:cs="Times New Roman"/>
          <w:b/>
          <w:sz w:val="28"/>
          <w:szCs w:val="28"/>
        </w:rPr>
        <w:t xml:space="preserve">сельского поселения                                                  </w:t>
      </w:r>
      <w:r w:rsidRPr="00B10655">
        <w:rPr>
          <w:rFonts w:ascii="Times New Roman" w:hAnsi="Times New Roman" w:cs="Times New Roman"/>
          <w:sz w:val="28"/>
          <w:szCs w:val="28"/>
        </w:rPr>
        <w:t>Ю.В.Микляев</w:t>
      </w:r>
    </w:p>
    <w:p w:rsidR="00B10655" w:rsidRPr="00B10655" w:rsidRDefault="00B10655" w:rsidP="00B10655">
      <w:pPr>
        <w:pStyle w:val="afb"/>
        <w:ind w:firstLine="709"/>
        <w:jc w:val="both"/>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Default="00B10655" w:rsidP="00B10655">
      <w:pPr>
        <w:spacing w:after="0"/>
        <w:rPr>
          <w:rFonts w:ascii="Times New Roman" w:hAnsi="Times New Roman" w:cs="Times New Roman"/>
          <w:sz w:val="28"/>
          <w:szCs w:val="28"/>
        </w:rPr>
      </w:pPr>
    </w:p>
    <w:p w:rsidR="00B10655" w:rsidRPr="00B10655" w:rsidRDefault="00B10655" w:rsidP="00B10655">
      <w:pPr>
        <w:spacing w:after="0"/>
        <w:rPr>
          <w:rFonts w:ascii="Times New Roman" w:hAnsi="Times New Roman" w:cs="Times New Roman"/>
          <w:sz w:val="28"/>
          <w:szCs w:val="28"/>
        </w:rPr>
      </w:pPr>
    </w:p>
    <w:p w:rsidR="00B10655" w:rsidRPr="00B10655" w:rsidRDefault="00B10655" w:rsidP="00B10655">
      <w:pPr>
        <w:pStyle w:val="afb"/>
        <w:jc w:val="center"/>
        <w:rPr>
          <w:rFonts w:ascii="Times New Roman" w:hAnsi="Times New Roman" w:cs="Times New Roman"/>
          <w:b/>
          <w:sz w:val="28"/>
          <w:szCs w:val="28"/>
        </w:rPr>
      </w:pPr>
      <w:r w:rsidRPr="00B10655">
        <w:rPr>
          <w:rFonts w:ascii="Times New Roman" w:hAnsi="Times New Roman" w:cs="Times New Roman"/>
          <w:b/>
          <w:sz w:val="28"/>
          <w:szCs w:val="28"/>
        </w:rPr>
        <w:t xml:space="preserve">АДМИНИСТРАЦИЯ </w:t>
      </w:r>
    </w:p>
    <w:p w:rsidR="00B10655" w:rsidRPr="00B10655" w:rsidRDefault="00B10655" w:rsidP="00B10655">
      <w:pPr>
        <w:pStyle w:val="afb"/>
        <w:jc w:val="center"/>
        <w:rPr>
          <w:rFonts w:ascii="Times New Roman" w:hAnsi="Times New Roman" w:cs="Times New Roman"/>
          <w:b/>
          <w:sz w:val="28"/>
          <w:szCs w:val="28"/>
        </w:rPr>
      </w:pPr>
      <w:r w:rsidRPr="00B10655">
        <w:rPr>
          <w:rFonts w:ascii="Times New Roman" w:hAnsi="Times New Roman" w:cs="Times New Roman"/>
          <w:b/>
          <w:sz w:val="28"/>
          <w:szCs w:val="28"/>
        </w:rPr>
        <w:t>КОЗЛОВСКОГО СЕЛЬСКОГО ПОСЕЛЕНИЯ</w:t>
      </w:r>
    </w:p>
    <w:p w:rsidR="00B10655" w:rsidRPr="00B10655" w:rsidRDefault="00B10655" w:rsidP="00B10655">
      <w:pPr>
        <w:pStyle w:val="afb"/>
        <w:jc w:val="center"/>
        <w:rPr>
          <w:rFonts w:ascii="Times New Roman" w:hAnsi="Times New Roman" w:cs="Times New Roman"/>
          <w:b/>
          <w:sz w:val="28"/>
          <w:szCs w:val="28"/>
        </w:rPr>
      </w:pPr>
      <w:r w:rsidRPr="00B10655">
        <w:rPr>
          <w:rFonts w:ascii="Times New Roman" w:hAnsi="Times New Roman" w:cs="Times New Roman"/>
          <w:b/>
          <w:sz w:val="28"/>
          <w:szCs w:val="28"/>
        </w:rPr>
        <w:t>ТЕРНОВСКОГО МУНИЦИПАЛЬНОГО РАЙОНА</w:t>
      </w:r>
    </w:p>
    <w:p w:rsidR="00B10655" w:rsidRPr="00B10655" w:rsidRDefault="00B10655" w:rsidP="00B10655">
      <w:pPr>
        <w:pStyle w:val="afb"/>
        <w:jc w:val="center"/>
        <w:rPr>
          <w:rFonts w:ascii="Times New Roman" w:hAnsi="Times New Roman" w:cs="Times New Roman"/>
          <w:b/>
          <w:sz w:val="28"/>
          <w:szCs w:val="28"/>
        </w:rPr>
      </w:pPr>
      <w:r w:rsidRPr="00B10655">
        <w:rPr>
          <w:rFonts w:ascii="Times New Roman" w:hAnsi="Times New Roman" w:cs="Times New Roman"/>
          <w:b/>
          <w:sz w:val="28"/>
          <w:szCs w:val="28"/>
        </w:rPr>
        <w:t>ВОРОНЕЖСКОЙ ОБЛАСТИ</w:t>
      </w:r>
    </w:p>
    <w:p w:rsidR="00B10655" w:rsidRPr="00B10655" w:rsidRDefault="00B10655" w:rsidP="00B10655">
      <w:pPr>
        <w:pStyle w:val="afb"/>
        <w:tabs>
          <w:tab w:val="left" w:pos="0"/>
        </w:tabs>
        <w:jc w:val="center"/>
        <w:rPr>
          <w:rFonts w:ascii="Times New Roman" w:hAnsi="Times New Roman" w:cs="Times New Roman"/>
          <w:b/>
          <w:sz w:val="28"/>
          <w:szCs w:val="28"/>
        </w:rPr>
      </w:pPr>
    </w:p>
    <w:p w:rsidR="00B10655" w:rsidRPr="00B10655" w:rsidRDefault="00B10655" w:rsidP="00B10655">
      <w:pPr>
        <w:pStyle w:val="afb"/>
        <w:tabs>
          <w:tab w:val="left" w:pos="0"/>
        </w:tabs>
        <w:jc w:val="center"/>
        <w:rPr>
          <w:rFonts w:ascii="Times New Roman" w:hAnsi="Times New Roman" w:cs="Times New Roman"/>
          <w:b/>
          <w:sz w:val="28"/>
          <w:szCs w:val="28"/>
        </w:rPr>
      </w:pPr>
    </w:p>
    <w:p w:rsidR="00B10655" w:rsidRPr="00B10655" w:rsidRDefault="00B10655" w:rsidP="00B10655">
      <w:pPr>
        <w:pStyle w:val="afb"/>
        <w:tabs>
          <w:tab w:val="left" w:pos="0"/>
        </w:tabs>
        <w:jc w:val="center"/>
        <w:rPr>
          <w:rFonts w:ascii="Times New Roman" w:hAnsi="Times New Roman" w:cs="Times New Roman"/>
          <w:b/>
          <w:sz w:val="28"/>
          <w:szCs w:val="28"/>
        </w:rPr>
      </w:pPr>
      <w:r w:rsidRPr="00B10655">
        <w:rPr>
          <w:rFonts w:ascii="Times New Roman" w:hAnsi="Times New Roman" w:cs="Times New Roman"/>
          <w:b/>
          <w:sz w:val="28"/>
          <w:szCs w:val="28"/>
        </w:rPr>
        <w:t>ПОСТАНОВЛЕНИЕ</w:t>
      </w:r>
    </w:p>
    <w:p w:rsidR="00B10655" w:rsidRPr="00B10655" w:rsidRDefault="00B10655" w:rsidP="00B10655">
      <w:pPr>
        <w:pStyle w:val="afb"/>
        <w:tabs>
          <w:tab w:val="left" w:pos="0"/>
        </w:tabs>
        <w:jc w:val="center"/>
        <w:rPr>
          <w:rFonts w:ascii="Times New Roman" w:hAnsi="Times New Roman" w:cs="Times New Roman"/>
          <w:b/>
          <w:sz w:val="28"/>
          <w:szCs w:val="28"/>
        </w:rPr>
      </w:pPr>
    </w:p>
    <w:p w:rsidR="00B10655" w:rsidRPr="00B10655" w:rsidRDefault="00B10655" w:rsidP="00B10655">
      <w:pPr>
        <w:pStyle w:val="afb"/>
        <w:rPr>
          <w:rFonts w:ascii="Times New Roman" w:hAnsi="Times New Roman" w:cs="Times New Roman"/>
          <w:sz w:val="28"/>
          <w:szCs w:val="28"/>
        </w:rPr>
      </w:pPr>
      <w:r w:rsidRPr="00B10655">
        <w:rPr>
          <w:rFonts w:ascii="Times New Roman" w:hAnsi="Times New Roman" w:cs="Times New Roman"/>
          <w:sz w:val="28"/>
          <w:szCs w:val="28"/>
        </w:rPr>
        <w:t>От «09»февраля  2023 года           №  03</w:t>
      </w:r>
    </w:p>
    <w:p w:rsidR="00B10655" w:rsidRPr="00B10655" w:rsidRDefault="00B10655" w:rsidP="00B10655">
      <w:pPr>
        <w:pStyle w:val="afb"/>
        <w:rPr>
          <w:rFonts w:ascii="Times New Roman" w:hAnsi="Times New Roman" w:cs="Times New Roman"/>
          <w:sz w:val="28"/>
          <w:szCs w:val="28"/>
        </w:rPr>
      </w:pPr>
      <w:r w:rsidRPr="00B10655">
        <w:rPr>
          <w:rFonts w:ascii="Times New Roman" w:hAnsi="Times New Roman" w:cs="Times New Roman"/>
          <w:sz w:val="28"/>
          <w:szCs w:val="28"/>
        </w:rPr>
        <w:t xml:space="preserve">с. Козловка   </w:t>
      </w:r>
    </w:p>
    <w:p w:rsidR="00B10655" w:rsidRPr="00B10655" w:rsidRDefault="00B10655" w:rsidP="00B10655">
      <w:pPr>
        <w:pStyle w:val="Standard"/>
        <w:spacing w:after="0" w:line="240" w:lineRule="auto"/>
        <w:rPr>
          <w:rFonts w:ascii="Times New Roman" w:hAnsi="Times New Roman"/>
          <w:sz w:val="28"/>
          <w:szCs w:val="28"/>
        </w:rPr>
      </w:pPr>
      <w:r w:rsidRPr="00B10655">
        <w:rPr>
          <w:rFonts w:ascii="Times New Roman" w:hAnsi="Times New Roman"/>
          <w:color w:val="000000"/>
          <w:sz w:val="28"/>
          <w:szCs w:val="28"/>
          <w:shd w:val="clear" w:color="auto" w:fill="FFFFFF"/>
        </w:rPr>
        <w:tab/>
      </w:r>
      <w:r w:rsidRPr="00B10655">
        <w:rPr>
          <w:rFonts w:ascii="Times New Roman" w:hAnsi="Times New Roman"/>
          <w:color w:val="000000"/>
          <w:sz w:val="28"/>
          <w:szCs w:val="28"/>
          <w:shd w:val="clear" w:color="auto" w:fill="FFFFFF"/>
        </w:rPr>
        <w:tab/>
      </w:r>
      <w:r w:rsidRPr="00B10655">
        <w:rPr>
          <w:rFonts w:ascii="Times New Roman" w:hAnsi="Times New Roman"/>
          <w:color w:val="000000"/>
          <w:sz w:val="28"/>
          <w:szCs w:val="28"/>
          <w:shd w:val="clear" w:color="auto" w:fill="FFFFFF"/>
        </w:rPr>
        <w:tab/>
      </w:r>
      <w:bookmarkStart w:id="3" w:name="_Toc105952706"/>
      <w:bookmarkEnd w:id="3"/>
    </w:p>
    <w:p w:rsidR="00B10655" w:rsidRPr="00B10655" w:rsidRDefault="00B10655" w:rsidP="00B10655">
      <w:pPr>
        <w:autoSpaceDE w:val="0"/>
        <w:autoSpaceDN w:val="0"/>
        <w:adjustRightInd w:val="0"/>
        <w:spacing w:after="0" w:line="240" w:lineRule="auto"/>
        <w:ind w:right="2974"/>
        <w:rPr>
          <w:rFonts w:ascii="Times New Roman" w:hAnsi="Times New Roman" w:cs="Times New Roman"/>
          <w:sz w:val="28"/>
          <w:szCs w:val="28"/>
        </w:rPr>
      </w:pPr>
      <w:r w:rsidRPr="00B10655">
        <w:rPr>
          <w:rFonts w:ascii="Times New Roman" w:hAnsi="Times New Roman" w:cs="Times New Roman"/>
          <w:sz w:val="28"/>
          <w:szCs w:val="28"/>
        </w:rPr>
        <w:t xml:space="preserve">Об установлении способов информирования </w:t>
      </w:r>
    </w:p>
    <w:p w:rsidR="00B10655" w:rsidRPr="00B10655" w:rsidRDefault="00B10655" w:rsidP="00B10655">
      <w:pPr>
        <w:autoSpaceDE w:val="0"/>
        <w:autoSpaceDN w:val="0"/>
        <w:adjustRightInd w:val="0"/>
        <w:spacing w:after="0" w:line="240" w:lineRule="auto"/>
        <w:ind w:right="3400"/>
        <w:rPr>
          <w:rFonts w:ascii="Times New Roman" w:hAnsi="Times New Roman" w:cs="Times New Roman"/>
          <w:sz w:val="28"/>
          <w:szCs w:val="28"/>
        </w:rPr>
      </w:pPr>
      <w:r w:rsidRPr="00B10655">
        <w:rPr>
          <w:rFonts w:ascii="Times New Roman" w:hAnsi="Times New Roman" w:cs="Times New Roman"/>
          <w:sz w:val="28"/>
          <w:szCs w:val="28"/>
        </w:rPr>
        <w:t xml:space="preserve">граждан о введении запретов и (или) изменения схемы организации дорожного движения на  автомобильных дорогах местного значения  Козловского сельского поселения, а также </w:t>
      </w:r>
    </w:p>
    <w:p w:rsidR="00B10655" w:rsidRPr="00B10655" w:rsidRDefault="00B10655" w:rsidP="00B10655">
      <w:pPr>
        <w:autoSpaceDE w:val="0"/>
        <w:autoSpaceDN w:val="0"/>
        <w:adjustRightInd w:val="0"/>
        <w:spacing w:after="0" w:line="240" w:lineRule="auto"/>
        <w:ind w:right="4534"/>
        <w:rPr>
          <w:rFonts w:ascii="Times New Roman" w:hAnsi="Times New Roman" w:cs="Times New Roman"/>
          <w:sz w:val="28"/>
          <w:szCs w:val="28"/>
        </w:rPr>
      </w:pPr>
      <w:r w:rsidRPr="00B10655">
        <w:rPr>
          <w:rFonts w:ascii="Times New Roman" w:hAnsi="Times New Roman" w:cs="Times New Roman"/>
          <w:sz w:val="28"/>
          <w:szCs w:val="28"/>
        </w:rPr>
        <w:t>о причинах принятия такого решения</w:t>
      </w:r>
    </w:p>
    <w:p w:rsidR="00B10655" w:rsidRPr="00B10655" w:rsidRDefault="00B10655" w:rsidP="00B10655">
      <w:pPr>
        <w:tabs>
          <w:tab w:val="left" w:pos="5387"/>
        </w:tabs>
        <w:spacing w:after="0" w:line="240" w:lineRule="exact"/>
        <w:ind w:right="4534"/>
        <w:rPr>
          <w:rFonts w:ascii="Times New Roman" w:hAnsi="Times New Roman" w:cs="Times New Roman"/>
          <w:b/>
          <w:sz w:val="28"/>
          <w:szCs w:val="28"/>
        </w:rPr>
      </w:pPr>
    </w:p>
    <w:p w:rsidR="00B10655" w:rsidRPr="00B10655" w:rsidRDefault="00B10655" w:rsidP="00B10655">
      <w:pPr>
        <w:tabs>
          <w:tab w:val="left" w:pos="5387"/>
        </w:tabs>
        <w:ind w:right="3969"/>
        <w:jc w:val="both"/>
        <w:rPr>
          <w:rFonts w:ascii="Times New Roman" w:hAnsi="Times New Roman" w:cs="Times New Roman"/>
          <w:b/>
          <w:sz w:val="28"/>
          <w:szCs w:val="28"/>
        </w:rPr>
      </w:pPr>
    </w:p>
    <w:p w:rsidR="00B10655" w:rsidRPr="00B10655" w:rsidRDefault="00B10655" w:rsidP="00B10655">
      <w:pPr>
        <w:pStyle w:val="Standard"/>
        <w:spacing w:after="0" w:line="240" w:lineRule="auto"/>
        <w:ind w:firstLine="851"/>
        <w:jc w:val="both"/>
        <w:rPr>
          <w:rFonts w:ascii="Times New Roman" w:hAnsi="Times New Roman"/>
          <w:sz w:val="28"/>
          <w:szCs w:val="28"/>
        </w:rPr>
      </w:pPr>
      <w:r w:rsidRPr="00B10655">
        <w:rPr>
          <w:rFonts w:ascii="Times New Roman" w:hAnsi="Times New Roman"/>
          <w:sz w:val="28"/>
          <w:szCs w:val="28"/>
        </w:rPr>
        <w:t xml:space="preserve">В соответствии со ст. 21 Федерального закона от 10.12.1995 № 196-ФЗ «О безопасности дорожного движения», </w:t>
      </w:r>
      <w:r w:rsidRPr="00B10655">
        <w:rPr>
          <w:rFonts w:ascii="Times New Roman" w:hAnsi="Times New Roman"/>
          <w:color w:val="000000"/>
          <w:sz w:val="28"/>
          <w:szCs w:val="28"/>
        </w:rPr>
        <w:t>руководствуясь Уставом Козловского сельского поселения, администрация  Козловского сельского поселения</w:t>
      </w:r>
    </w:p>
    <w:p w:rsidR="00B10655" w:rsidRPr="00B10655" w:rsidRDefault="00B10655" w:rsidP="00B10655">
      <w:pPr>
        <w:pStyle w:val="Standard"/>
        <w:spacing w:after="0" w:line="240" w:lineRule="auto"/>
        <w:ind w:firstLine="709"/>
        <w:jc w:val="center"/>
        <w:rPr>
          <w:rFonts w:ascii="Times New Roman" w:hAnsi="Times New Roman"/>
          <w:sz w:val="28"/>
          <w:szCs w:val="28"/>
        </w:rPr>
      </w:pPr>
    </w:p>
    <w:p w:rsidR="00B10655" w:rsidRPr="00B10655" w:rsidRDefault="00B10655" w:rsidP="00B10655">
      <w:pPr>
        <w:pStyle w:val="Standard"/>
        <w:spacing w:after="0" w:line="240" w:lineRule="auto"/>
        <w:ind w:firstLine="709"/>
        <w:jc w:val="center"/>
        <w:rPr>
          <w:rFonts w:ascii="Times New Roman" w:hAnsi="Times New Roman"/>
          <w:sz w:val="28"/>
          <w:szCs w:val="28"/>
        </w:rPr>
      </w:pPr>
      <w:r w:rsidRPr="00B10655">
        <w:rPr>
          <w:rFonts w:ascii="Times New Roman" w:hAnsi="Times New Roman"/>
          <w:sz w:val="28"/>
          <w:szCs w:val="28"/>
        </w:rPr>
        <w:t>ПОСТАНОВЛЯЕТ:</w:t>
      </w:r>
    </w:p>
    <w:p w:rsidR="00B10655" w:rsidRPr="00B10655" w:rsidRDefault="00B10655" w:rsidP="00B10655">
      <w:pPr>
        <w:pStyle w:val="Standard"/>
        <w:spacing w:after="0" w:line="240" w:lineRule="auto"/>
        <w:ind w:firstLine="851"/>
        <w:jc w:val="center"/>
        <w:rPr>
          <w:rFonts w:ascii="Times New Roman" w:hAnsi="Times New Roman"/>
          <w:sz w:val="28"/>
          <w:szCs w:val="28"/>
        </w:rPr>
      </w:pPr>
    </w:p>
    <w:p w:rsidR="00B10655" w:rsidRPr="00B10655" w:rsidRDefault="00B10655" w:rsidP="00B10655">
      <w:pPr>
        <w:autoSpaceDE w:val="0"/>
        <w:autoSpaceDN w:val="0"/>
        <w:adjustRightInd w:val="0"/>
        <w:ind w:firstLine="709"/>
        <w:jc w:val="both"/>
        <w:rPr>
          <w:rFonts w:ascii="Times New Roman" w:hAnsi="Times New Roman" w:cs="Times New Roman"/>
          <w:sz w:val="28"/>
          <w:szCs w:val="28"/>
        </w:rPr>
      </w:pPr>
      <w:r w:rsidRPr="00B10655">
        <w:rPr>
          <w:rFonts w:ascii="Times New Roman" w:hAnsi="Times New Roman" w:cs="Times New Roman"/>
          <w:sz w:val="28"/>
          <w:szCs w:val="28"/>
        </w:rPr>
        <w:t xml:space="preserve">1. Установить, что информирование граждан об установке дорожного знака или нанесении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на автомобильных дорогах местного значения, а также о причинах принятия такого решения осуществляется не позднее </w:t>
      </w:r>
      <w:r w:rsidRPr="00B10655">
        <w:rPr>
          <w:rFonts w:ascii="Times New Roman" w:hAnsi="Times New Roman" w:cs="Times New Roman"/>
          <w:color w:val="000000"/>
          <w:sz w:val="28"/>
          <w:szCs w:val="28"/>
        </w:rPr>
        <w:t>чем за двадцать дней до их установки или нанесении разметки а</w:t>
      </w:r>
      <w:r w:rsidRPr="00B10655">
        <w:rPr>
          <w:rFonts w:ascii="Times New Roman" w:hAnsi="Times New Roman" w:cs="Times New Roman"/>
          <w:sz w:val="28"/>
          <w:szCs w:val="28"/>
        </w:rPr>
        <w:t xml:space="preserve">дминистрацией </w:t>
      </w:r>
      <w:r w:rsidRPr="00B10655">
        <w:rPr>
          <w:rFonts w:ascii="Times New Roman" w:hAnsi="Times New Roman" w:cs="Times New Roman"/>
          <w:color w:val="000000"/>
          <w:sz w:val="28"/>
          <w:szCs w:val="28"/>
        </w:rPr>
        <w:t>Козловского сельского поселения</w:t>
      </w:r>
      <w:r w:rsidRPr="00B10655">
        <w:rPr>
          <w:rFonts w:ascii="Times New Roman" w:hAnsi="Times New Roman" w:cs="Times New Roman"/>
          <w:sz w:val="28"/>
          <w:szCs w:val="28"/>
        </w:rPr>
        <w:t xml:space="preserve"> следующими способами:</w:t>
      </w:r>
    </w:p>
    <w:p w:rsidR="00B10655" w:rsidRPr="00B10655" w:rsidRDefault="00B10655" w:rsidP="00B10655">
      <w:pPr>
        <w:pStyle w:val="afb"/>
        <w:ind w:firstLine="709"/>
        <w:jc w:val="both"/>
        <w:rPr>
          <w:rFonts w:ascii="Times New Roman" w:hAnsi="Times New Roman" w:cs="Times New Roman"/>
          <w:sz w:val="28"/>
          <w:szCs w:val="28"/>
        </w:rPr>
      </w:pPr>
      <w:r w:rsidRPr="00B10655">
        <w:rPr>
          <w:rFonts w:ascii="Times New Roman" w:hAnsi="Times New Roman" w:cs="Times New Roman"/>
          <w:sz w:val="28"/>
          <w:szCs w:val="28"/>
        </w:rPr>
        <w:t xml:space="preserve">1) посредством размещения информации на сайте администрации </w:t>
      </w:r>
      <w:r w:rsidRPr="00B10655">
        <w:rPr>
          <w:rFonts w:ascii="Times New Roman" w:hAnsi="Times New Roman" w:cs="Times New Roman"/>
          <w:color w:val="000000"/>
          <w:sz w:val="28"/>
          <w:szCs w:val="28"/>
        </w:rPr>
        <w:t>Козловского сельского поселения</w:t>
      </w:r>
      <w:r w:rsidRPr="00B10655">
        <w:rPr>
          <w:rFonts w:ascii="Times New Roman" w:hAnsi="Times New Roman" w:cs="Times New Roman"/>
          <w:sz w:val="28"/>
          <w:szCs w:val="28"/>
        </w:rPr>
        <w:t xml:space="preserve">  в информационно-телекоммуникационной сети Интернет.</w:t>
      </w:r>
    </w:p>
    <w:p w:rsidR="00B10655" w:rsidRPr="00B10655" w:rsidRDefault="00B10655" w:rsidP="00B10655">
      <w:pPr>
        <w:autoSpaceDE w:val="0"/>
        <w:autoSpaceDN w:val="0"/>
        <w:adjustRightInd w:val="0"/>
        <w:jc w:val="both"/>
        <w:rPr>
          <w:rFonts w:ascii="Times New Roman" w:eastAsia="Calibri" w:hAnsi="Times New Roman" w:cs="Times New Roman"/>
          <w:sz w:val="28"/>
          <w:szCs w:val="28"/>
        </w:rPr>
      </w:pPr>
      <w:r w:rsidRPr="00B10655">
        <w:rPr>
          <w:rFonts w:ascii="Times New Roman" w:hAnsi="Times New Roman" w:cs="Times New Roman"/>
          <w:sz w:val="28"/>
          <w:szCs w:val="28"/>
        </w:rPr>
        <w:tab/>
        <w:t>2) посредством размещения на информационных</w:t>
      </w:r>
      <w:r w:rsidRPr="00B10655">
        <w:rPr>
          <w:rFonts w:ascii="Times New Roman" w:eastAsia="Calibri" w:hAnsi="Times New Roman" w:cs="Times New Roman"/>
          <w:sz w:val="28"/>
          <w:szCs w:val="28"/>
        </w:rPr>
        <w:t xml:space="preserve"> табло (стендах), </w:t>
      </w:r>
    </w:p>
    <w:p w:rsidR="00B10655" w:rsidRPr="00B10655" w:rsidRDefault="00B10655" w:rsidP="00B10655">
      <w:pPr>
        <w:autoSpaceDE w:val="0"/>
        <w:autoSpaceDN w:val="0"/>
        <w:adjustRightInd w:val="0"/>
        <w:jc w:val="both"/>
        <w:rPr>
          <w:rFonts w:ascii="Times New Roman" w:eastAsia="Calibri" w:hAnsi="Times New Roman" w:cs="Times New Roman"/>
          <w:sz w:val="28"/>
          <w:szCs w:val="28"/>
        </w:rPr>
      </w:pPr>
      <w:r w:rsidRPr="00B10655">
        <w:rPr>
          <w:rFonts w:ascii="Times New Roman" w:hAnsi="Times New Roman" w:cs="Times New Roman"/>
          <w:sz w:val="28"/>
          <w:szCs w:val="28"/>
        </w:rPr>
        <w:t xml:space="preserve"> </w:t>
      </w:r>
      <w:r w:rsidRPr="00B10655">
        <w:rPr>
          <w:rFonts w:ascii="Times New Roman" w:eastAsia="Calibri" w:hAnsi="Times New Roman" w:cs="Times New Roman"/>
          <w:sz w:val="28"/>
          <w:szCs w:val="28"/>
        </w:rPr>
        <w:t>размещенных в общедоступных местах вблизи от места установки соответствующих дорожных знаков или нанесения разметки.</w:t>
      </w:r>
    </w:p>
    <w:p w:rsidR="00B10655" w:rsidRPr="00B10655" w:rsidRDefault="00B10655" w:rsidP="00B10655">
      <w:pPr>
        <w:tabs>
          <w:tab w:val="left" w:pos="709"/>
        </w:tabs>
        <w:autoSpaceDE w:val="0"/>
        <w:autoSpaceDN w:val="0"/>
        <w:adjustRightInd w:val="0"/>
        <w:jc w:val="both"/>
        <w:rPr>
          <w:rFonts w:ascii="Times New Roman" w:hAnsi="Times New Roman" w:cs="Times New Roman"/>
          <w:color w:val="C00000"/>
          <w:sz w:val="28"/>
          <w:szCs w:val="28"/>
        </w:rPr>
      </w:pPr>
      <w:r w:rsidRPr="00B10655">
        <w:rPr>
          <w:rFonts w:ascii="Times New Roman" w:hAnsi="Times New Roman" w:cs="Times New Roman"/>
          <w:color w:val="C00000"/>
          <w:sz w:val="28"/>
          <w:szCs w:val="28"/>
        </w:rPr>
        <w:lastRenderedPageBreak/>
        <w:t xml:space="preserve">          3) путем опубликования в </w:t>
      </w:r>
      <w:r w:rsidRPr="00B10655">
        <w:rPr>
          <w:rFonts w:ascii="Times New Roman" w:hAnsi="Times New Roman" w:cs="Times New Roman"/>
          <w:sz w:val="28"/>
          <w:szCs w:val="28"/>
        </w:rPr>
        <w:t xml:space="preserve">  периодическом печатном издании органов местного самоуправления Козловского сельского поселения «Вестник муниципальных правовых актов Козловского сельского поселения Терновского муниципального района»</w:t>
      </w:r>
      <w:r w:rsidRPr="00B10655">
        <w:rPr>
          <w:rFonts w:ascii="Times New Roman" w:hAnsi="Times New Roman" w:cs="Times New Roman"/>
          <w:color w:val="C00000"/>
          <w:sz w:val="28"/>
          <w:szCs w:val="28"/>
        </w:rPr>
        <w:t xml:space="preserve"> – вправе.</w:t>
      </w:r>
    </w:p>
    <w:p w:rsidR="00B10655" w:rsidRPr="00B10655" w:rsidRDefault="00B10655" w:rsidP="00B10655">
      <w:pPr>
        <w:autoSpaceDE w:val="0"/>
        <w:autoSpaceDN w:val="0"/>
        <w:adjustRightInd w:val="0"/>
        <w:ind w:firstLine="708"/>
        <w:jc w:val="both"/>
        <w:rPr>
          <w:rFonts w:ascii="Times New Roman" w:hAnsi="Times New Roman" w:cs="Times New Roman"/>
          <w:sz w:val="28"/>
          <w:szCs w:val="28"/>
        </w:rPr>
      </w:pPr>
      <w:r w:rsidRPr="00B10655">
        <w:rPr>
          <w:rFonts w:ascii="Times New Roman" w:hAnsi="Times New Roman" w:cs="Times New Roman"/>
          <w:sz w:val="28"/>
          <w:szCs w:val="28"/>
        </w:rPr>
        <w:t>2. При введении временных ограничений движения граждане дополнительно информируются о сроках вводимых ограничений в порядке, установленным в пункте 1 настоящего постановления.</w:t>
      </w:r>
    </w:p>
    <w:p w:rsidR="00B10655" w:rsidRPr="00B10655" w:rsidRDefault="00B10655" w:rsidP="00B10655">
      <w:pPr>
        <w:pStyle w:val="afb"/>
        <w:ind w:firstLine="709"/>
        <w:jc w:val="both"/>
        <w:rPr>
          <w:rFonts w:ascii="Times New Roman" w:hAnsi="Times New Roman" w:cs="Times New Roman"/>
          <w:sz w:val="28"/>
          <w:szCs w:val="28"/>
        </w:rPr>
      </w:pPr>
      <w:r w:rsidRPr="00B10655">
        <w:rPr>
          <w:rFonts w:ascii="Times New Roman" w:hAnsi="Times New Roman" w:cs="Times New Roman"/>
          <w:sz w:val="28"/>
          <w:szCs w:val="28"/>
        </w:rPr>
        <w:t>3. Опубликовать настоящее постановление в периодическом печатном издании органов местного самоуправления Козловского сельского поселения «Вестник муниципальных правовых актов Козловского сельского поселения Терновского муниципального района» и разместить на официальном сайте администрации Козловского сельского поселения в информационно-телекоммуникационной сети Интернет.</w:t>
      </w:r>
    </w:p>
    <w:p w:rsidR="00B10655" w:rsidRPr="00B10655" w:rsidRDefault="00B10655" w:rsidP="00B10655">
      <w:pPr>
        <w:pStyle w:val="afb"/>
        <w:ind w:firstLine="709"/>
        <w:jc w:val="both"/>
        <w:rPr>
          <w:rFonts w:ascii="Times New Roman" w:hAnsi="Times New Roman" w:cs="Times New Roman"/>
          <w:sz w:val="28"/>
          <w:szCs w:val="28"/>
        </w:rPr>
      </w:pPr>
      <w:r w:rsidRPr="00B10655">
        <w:rPr>
          <w:rFonts w:ascii="Times New Roman" w:hAnsi="Times New Roman" w:cs="Times New Roman"/>
          <w:sz w:val="28"/>
          <w:szCs w:val="28"/>
        </w:rPr>
        <w:t>4.  Настоящее постановление вступает в силу со дня его официального опубликования.</w:t>
      </w:r>
    </w:p>
    <w:p w:rsidR="00B10655" w:rsidRPr="00B10655" w:rsidRDefault="00B10655" w:rsidP="00B10655">
      <w:pPr>
        <w:pStyle w:val="ConsPlusNormal"/>
        <w:ind w:firstLine="709"/>
        <w:jc w:val="both"/>
        <w:rPr>
          <w:rFonts w:ascii="Times New Roman" w:hAnsi="Times New Roman"/>
          <w:sz w:val="28"/>
          <w:szCs w:val="28"/>
        </w:rPr>
      </w:pPr>
      <w:r w:rsidRPr="00B10655">
        <w:rPr>
          <w:rFonts w:ascii="Times New Roman" w:hAnsi="Times New Roman"/>
          <w:sz w:val="28"/>
          <w:szCs w:val="28"/>
        </w:rPr>
        <w:t xml:space="preserve">5. Контроль за выполнением постановления возложить </w:t>
      </w:r>
      <w:r w:rsidRPr="00B10655">
        <w:rPr>
          <w:rFonts w:ascii="Times New Roman" w:hAnsi="Times New Roman"/>
          <w:sz w:val="28"/>
          <w:szCs w:val="28"/>
        </w:rPr>
        <w:br/>
        <w:t>на главу  Козловского сельского поселения Микляева Ю.В.</w:t>
      </w:r>
    </w:p>
    <w:p w:rsidR="00B10655" w:rsidRPr="00B10655" w:rsidRDefault="00B10655" w:rsidP="00B10655">
      <w:pPr>
        <w:pStyle w:val="ConsPlusNormal"/>
        <w:ind w:firstLine="709"/>
        <w:jc w:val="both"/>
        <w:rPr>
          <w:rFonts w:ascii="Times New Roman" w:hAnsi="Times New Roman"/>
          <w:i/>
          <w:sz w:val="28"/>
          <w:szCs w:val="28"/>
        </w:rPr>
      </w:pPr>
    </w:p>
    <w:p w:rsidR="00B10655" w:rsidRPr="00B10655" w:rsidRDefault="00B10655" w:rsidP="00B10655">
      <w:pPr>
        <w:pStyle w:val="afb"/>
        <w:ind w:firstLine="709"/>
        <w:jc w:val="both"/>
        <w:rPr>
          <w:rFonts w:ascii="Times New Roman" w:hAnsi="Times New Roman" w:cs="Times New Roman"/>
          <w:i/>
          <w:sz w:val="28"/>
          <w:szCs w:val="28"/>
        </w:rPr>
      </w:pPr>
    </w:p>
    <w:p w:rsidR="00B10655" w:rsidRPr="00B10655" w:rsidRDefault="00B10655" w:rsidP="00B10655">
      <w:pPr>
        <w:pStyle w:val="afb"/>
        <w:ind w:firstLine="851"/>
        <w:jc w:val="both"/>
        <w:rPr>
          <w:rFonts w:ascii="Times New Roman" w:hAnsi="Times New Roman" w:cs="Times New Roman"/>
          <w:sz w:val="28"/>
          <w:szCs w:val="28"/>
        </w:rPr>
      </w:pPr>
    </w:p>
    <w:p w:rsidR="00B10655" w:rsidRPr="00B10655" w:rsidRDefault="00B10655" w:rsidP="00B10655">
      <w:pPr>
        <w:tabs>
          <w:tab w:val="left" w:pos="567"/>
          <w:tab w:val="left" w:pos="709"/>
          <w:tab w:val="left" w:pos="9356"/>
        </w:tabs>
        <w:adjustRightInd w:val="0"/>
        <w:ind w:left="-284" w:right="-1"/>
        <w:textAlignment w:val="baseline"/>
        <w:rPr>
          <w:rFonts w:ascii="Times New Roman" w:hAnsi="Times New Roman" w:cs="Times New Roman"/>
          <w:sz w:val="28"/>
          <w:szCs w:val="28"/>
          <w:lang w:eastAsia="ar-SA"/>
        </w:rPr>
      </w:pPr>
      <w:r w:rsidRPr="00B10655">
        <w:rPr>
          <w:rFonts w:ascii="Times New Roman" w:hAnsi="Times New Roman" w:cs="Times New Roman"/>
          <w:sz w:val="28"/>
          <w:szCs w:val="28"/>
          <w:lang w:eastAsia="ar-SA"/>
        </w:rPr>
        <w:t xml:space="preserve">       Глава Козловского                                                                                     </w:t>
      </w:r>
      <w:r w:rsidRPr="00B10655">
        <w:rPr>
          <w:rFonts w:ascii="Times New Roman" w:hAnsi="Times New Roman" w:cs="Times New Roman"/>
          <w:sz w:val="28"/>
          <w:szCs w:val="28"/>
          <w:lang w:eastAsia="ar-SA"/>
        </w:rPr>
        <w:br/>
        <w:t xml:space="preserve">      сельского поселения                                                          Ю.В.Микляев</w:t>
      </w:r>
    </w:p>
    <w:p w:rsidR="00B10655" w:rsidRDefault="00B10655" w:rsidP="00B10655">
      <w:pPr>
        <w:ind w:left="-284" w:right="-284" w:firstLine="284"/>
        <w:jc w:val="both"/>
        <w:rPr>
          <w:rFonts w:ascii="Times New Roman" w:hAnsi="Times New Roman" w:cs="Times New Roman"/>
          <w:color w:val="000000"/>
          <w:sz w:val="28"/>
          <w:szCs w:val="28"/>
        </w:rPr>
      </w:pPr>
    </w:p>
    <w:p w:rsidR="00B10655" w:rsidRDefault="00B10655" w:rsidP="00B10655">
      <w:pPr>
        <w:ind w:left="-284" w:right="-284" w:firstLine="284"/>
        <w:jc w:val="both"/>
        <w:rPr>
          <w:rFonts w:ascii="Times New Roman" w:hAnsi="Times New Roman" w:cs="Times New Roman"/>
          <w:color w:val="000000"/>
          <w:sz w:val="28"/>
          <w:szCs w:val="28"/>
        </w:rPr>
      </w:pPr>
    </w:p>
    <w:p w:rsidR="00B10655" w:rsidRDefault="00B10655" w:rsidP="00B10655">
      <w:pPr>
        <w:ind w:left="-284" w:right="-284" w:firstLine="284"/>
        <w:jc w:val="both"/>
        <w:rPr>
          <w:rFonts w:ascii="Times New Roman" w:hAnsi="Times New Roman" w:cs="Times New Roman"/>
          <w:color w:val="000000"/>
          <w:sz w:val="28"/>
          <w:szCs w:val="28"/>
        </w:rPr>
      </w:pPr>
    </w:p>
    <w:p w:rsidR="00B10655" w:rsidRDefault="00B10655" w:rsidP="00B10655">
      <w:pPr>
        <w:ind w:left="-284" w:right="-284" w:firstLine="284"/>
        <w:jc w:val="both"/>
        <w:rPr>
          <w:rFonts w:ascii="Times New Roman" w:hAnsi="Times New Roman" w:cs="Times New Roman"/>
          <w:color w:val="000000"/>
          <w:sz w:val="28"/>
          <w:szCs w:val="28"/>
        </w:rPr>
      </w:pPr>
    </w:p>
    <w:p w:rsidR="00B10655" w:rsidRDefault="00B10655" w:rsidP="00B10655">
      <w:pPr>
        <w:ind w:left="-284" w:right="-284" w:firstLine="284"/>
        <w:jc w:val="both"/>
        <w:rPr>
          <w:rFonts w:ascii="Times New Roman" w:hAnsi="Times New Roman" w:cs="Times New Roman"/>
          <w:color w:val="000000"/>
          <w:sz w:val="28"/>
          <w:szCs w:val="28"/>
        </w:rPr>
      </w:pPr>
    </w:p>
    <w:p w:rsidR="00B10655" w:rsidRDefault="00B10655" w:rsidP="00B10655">
      <w:pPr>
        <w:ind w:left="-284" w:right="-284" w:firstLine="284"/>
        <w:jc w:val="both"/>
        <w:rPr>
          <w:rFonts w:ascii="Times New Roman" w:hAnsi="Times New Roman" w:cs="Times New Roman"/>
          <w:color w:val="000000"/>
          <w:sz w:val="28"/>
          <w:szCs w:val="28"/>
        </w:rPr>
      </w:pPr>
    </w:p>
    <w:p w:rsidR="00B10655" w:rsidRDefault="00B10655" w:rsidP="00B10655">
      <w:pPr>
        <w:ind w:left="-284" w:right="-284" w:firstLine="284"/>
        <w:jc w:val="both"/>
        <w:rPr>
          <w:rFonts w:ascii="Times New Roman" w:hAnsi="Times New Roman" w:cs="Times New Roman"/>
          <w:color w:val="000000"/>
          <w:sz w:val="28"/>
          <w:szCs w:val="28"/>
        </w:rPr>
      </w:pPr>
    </w:p>
    <w:p w:rsidR="00B10655" w:rsidRDefault="00B10655" w:rsidP="00B10655">
      <w:pPr>
        <w:ind w:left="-284" w:right="-284" w:firstLine="284"/>
        <w:jc w:val="both"/>
        <w:rPr>
          <w:rFonts w:ascii="Times New Roman" w:hAnsi="Times New Roman" w:cs="Times New Roman"/>
          <w:color w:val="000000"/>
          <w:sz w:val="28"/>
          <w:szCs w:val="28"/>
        </w:rPr>
      </w:pPr>
    </w:p>
    <w:p w:rsidR="00B10655" w:rsidRDefault="00B10655" w:rsidP="00B10655">
      <w:pPr>
        <w:ind w:left="-284" w:right="-284" w:firstLine="284"/>
        <w:jc w:val="both"/>
        <w:rPr>
          <w:rFonts w:ascii="Times New Roman" w:hAnsi="Times New Roman" w:cs="Times New Roman"/>
          <w:color w:val="000000"/>
          <w:sz w:val="28"/>
          <w:szCs w:val="28"/>
        </w:rPr>
      </w:pPr>
    </w:p>
    <w:p w:rsidR="00B10655" w:rsidRDefault="00B10655" w:rsidP="00B10655">
      <w:pPr>
        <w:ind w:left="-284" w:right="-284" w:firstLine="284"/>
        <w:jc w:val="both"/>
        <w:rPr>
          <w:rFonts w:ascii="Times New Roman" w:hAnsi="Times New Roman" w:cs="Times New Roman"/>
          <w:color w:val="000000"/>
          <w:sz w:val="28"/>
          <w:szCs w:val="28"/>
        </w:rPr>
      </w:pPr>
    </w:p>
    <w:p w:rsidR="00B10655" w:rsidRPr="00B10655" w:rsidRDefault="00B10655" w:rsidP="00B10655">
      <w:pPr>
        <w:ind w:left="-284" w:right="-284" w:firstLine="284"/>
        <w:jc w:val="both"/>
        <w:rPr>
          <w:rFonts w:ascii="Times New Roman" w:hAnsi="Times New Roman" w:cs="Times New Roman"/>
          <w:color w:val="000000"/>
          <w:sz w:val="28"/>
          <w:szCs w:val="28"/>
        </w:rPr>
      </w:pPr>
    </w:p>
    <w:p w:rsidR="00B10655" w:rsidRPr="00B10655" w:rsidRDefault="00B10655" w:rsidP="00B10655">
      <w:pPr>
        <w:pStyle w:val="afb"/>
        <w:jc w:val="both"/>
        <w:rPr>
          <w:rFonts w:ascii="Times New Roman" w:hAnsi="Times New Roman" w:cs="Times New Roman"/>
          <w:sz w:val="28"/>
          <w:szCs w:val="28"/>
        </w:rPr>
      </w:pPr>
    </w:p>
    <w:p w:rsidR="00B10655" w:rsidRPr="00B10655" w:rsidRDefault="00B10655" w:rsidP="00B10655">
      <w:pPr>
        <w:pStyle w:val="afb"/>
        <w:jc w:val="center"/>
        <w:rPr>
          <w:rFonts w:ascii="Times New Roman" w:hAnsi="Times New Roman" w:cs="Times New Roman"/>
          <w:b/>
          <w:sz w:val="28"/>
          <w:szCs w:val="28"/>
        </w:rPr>
      </w:pPr>
      <w:r w:rsidRPr="00B10655">
        <w:rPr>
          <w:rFonts w:ascii="Times New Roman" w:hAnsi="Times New Roman" w:cs="Times New Roman"/>
          <w:b/>
          <w:sz w:val="28"/>
          <w:szCs w:val="28"/>
        </w:rPr>
        <w:t xml:space="preserve">АДМИНИСТРАЦИЯ </w:t>
      </w:r>
    </w:p>
    <w:p w:rsidR="00B10655" w:rsidRPr="00B10655" w:rsidRDefault="00B10655" w:rsidP="00B10655">
      <w:pPr>
        <w:pStyle w:val="afb"/>
        <w:jc w:val="center"/>
        <w:rPr>
          <w:rFonts w:ascii="Times New Roman" w:hAnsi="Times New Roman" w:cs="Times New Roman"/>
          <w:b/>
          <w:sz w:val="28"/>
          <w:szCs w:val="28"/>
        </w:rPr>
      </w:pPr>
      <w:r w:rsidRPr="00B10655">
        <w:rPr>
          <w:rFonts w:ascii="Times New Roman" w:hAnsi="Times New Roman" w:cs="Times New Roman"/>
          <w:b/>
          <w:sz w:val="28"/>
          <w:szCs w:val="28"/>
        </w:rPr>
        <w:t>КОЗЛОВСКОГО СЕЛЬСКОГО ПОСЕЛЕНИЯ</w:t>
      </w:r>
    </w:p>
    <w:p w:rsidR="00B10655" w:rsidRPr="00B10655" w:rsidRDefault="00B10655" w:rsidP="00B10655">
      <w:pPr>
        <w:pStyle w:val="afb"/>
        <w:jc w:val="center"/>
        <w:rPr>
          <w:rFonts w:ascii="Times New Roman" w:hAnsi="Times New Roman" w:cs="Times New Roman"/>
          <w:b/>
          <w:sz w:val="28"/>
          <w:szCs w:val="28"/>
        </w:rPr>
      </w:pPr>
      <w:r w:rsidRPr="00B10655">
        <w:rPr>
          <w:rFonts w:ascii="Times New Roman" w:hAnsi="Times New Roman" w:cs="Times New Roman"/>
          <w:b/>
          <w:sz w:val="28"/>
          <w:szCs w:val="28"/>
        </w:rPr>
        <w:t>ТЕРНОВСКОГО МУНИЦИПАЛЬНОГО РАЙОНА</w:t>
      </w:r>
    </w:p>
    <w:p w:rsidR="00B10655" w:rsidRPr="00B10655" w:rsidRDefault="00B10655" w:rsidP="00B10655">
      <w:pPr>
        <w:pStyle w:val="afb"/>
        <w:jc w:val="center"/>
        <w:rPr>
          <w:rFonts w:ascii="Times New Roman" w:hAnsi="Times New Roman" w:cs="Times New Roman"/>
          <w:b/>
          <w:sz w:val="28"/>
          <w:szCs w:val="28"/>
        </w:rPr>
      </w:pPr>
      <w:r w:rsidRPr="00B10655">
        <w:rPr>
          <w:rFonts w:ascii="Times New Roman" w:hAnsi="Times New Roman" w:cs="Times New Roman"/>
          <w:b/>
          <w:sz w:val="28"/>
          <w:szCs w:val="28"/>
        </w:rPr>
        <w:t>ВОРОНЕЖСКОЙ ОБЛАСТИ</w:t>
      </w:r>
    </w:p>
    <w:p w:rsidR="00B10655" w:rsidRPr="00B10655" w:rsidRDefault="00B10655" w:rsidP="00B10655">
      <w:pPr>
        <w:pStyle w:val="afb"/>
        <w:tabs>
          <w:tab w:val="left" w:pos="0"/>
        </w:tabs>
        <w:jc w:val="center"/>
        <w:rPr>
          <w:rFonts w:ascii="Times New Roman" w:hAnsi="Times New Roman" w:cs="Times New Roman"/>
          <w:b/>
          <w:sz w:val="28"/>
          <w:szCs w:val="28"/>
        </w:rPr>
      </w:pPr>
    </w:p>
    <w:p w:rsidR="00B10655" w:rsidRPr="00B10655" w:rsidRDefault="00B10655" w:rsidP="00B10655">
      <w:pPr>
        <w:pStyle w:val="afb"/>
        <w:tabs>
          <w:tab w:val="left" w:pos="0"/>
        </w:tabs>
        <w:jc w:val="center"/>
        <w:rPr>
          <w:rFonts w:ascii="Times New Roman" w:hAnsi="Times New Roman" w:cs="Times New Roman"/>
          <w:b/>
          <w:sz w:val="28"/>
          <w:szCs w:val="28"/>
        </w:rPr>
      </w:pPr>
    </w:p>
    <w:p w:rsidR="00B10655" w:rsidRPr="00B10655" w:rsidRDefault="00B10655" w:rsidP="00B10655">
      <w:pPr>
        <w:pStyle w:val="afb"/>
        <w:tabs>
          <w:tab w:val="left" w:pos="0"/>
        </w:tabs>
        <w:jc w:val="center"/>
        <w:rPr>
          <w:rFonts w:ascii="Times New Roman" w:hAnsi="Times New Roman" w:cs="Times New Roman"/>
          <w:b/>
          <w:sz w:val="28"/>
          <w:szCs w:val="28"/>
        </w:rPr>
      </w:pPr>
      <w:r w:rsidRPr="00B10655">
        <w:rPr>
          <w:rFonts w:ascii="Times New Roman" w:hAnsi="Times New Roman" w:cs="Times New Roman"/>
          <w:b/>
          <w:sz w:val="28"/>
          <w:szCs w:val="28"/>
        </w:rPr>
        <w:t>ПОСТАНОВЛЕНИЕ</w:t>
      </w:r>
    </w:p>
    <w:p w:rsidR="00B10655" w:rsidRPr="00B10655" w:rsidRDefault="00B10655" w:rsidP="00B10655">
      <w:pPr>
        <w:pStyle w:val="afb"/>
        <w:tabs>
          <w:tab w:val="left" w:pos="0"/>
        </w:tabs>
        <w:jc w:val="center"/>
        <w:rPr>
          <w:rFonts w:ascii="Times New Roman" w:hAnsi="Times New Roman" w:cs="Times New Roman"/>
          <w:b/>
          <w:sz w:val="28"/>
          <w:szCs w:val="28"/>
        </w:rPr>
      </w:pPr>
    </w:p>
    <w:p w:rsidR="00B10655" w:rsidRPr="00B10655" w:rsidRDefault="00B10655" w:rsidP="00B10655">
      <w:pPr>
        <w:pStyle w:val="afb"/>
        <w:rPr>
          <w:rFonts w:ascii="Times New Roman" w:hAnsi="Times New Roman" w:cs="Times New Roman"/>
          <w:sz w:val="28"/>
          <w:szCs w:val="28"/>
        </w:rPr>
      </w:pPr>
      <w:r w:rsidRPr="00B10655">
        <w:rPr>
          <w:rFonts w:ascii="Times New Roman" w:hAnsi="Times New Roman" w:cs="Times New Roman"/>
          <w:sz w:val="28"/>
          <w:szCs w:val="28"/>
        </w:rPr>
        <w:t>От «20»февраля  2023 года           №  04</w:t>
      </w:r>
    </w:p>
    <w:p w:rsidR="00B10655" w:rsidRPr="00B10655" w:rsidRDefault="00B10655" w:rsidP="00B10655">
      <w:pPr>
        <w:pStyle w:val="afb"/>
        <w:rPr>
          <w:rFonts w:ascii="Times New Roman" w:hAnsi="Times New Roman" w:cs="Times New Roman"/>
          <w:sz w:val="28"/>
          <w:szCs w:val="28"/>
        </w:rPr>
      </w:pPr>
      <w:r w:rsidRPr="00B10655">
        <w:rPr>
          <w:rFonts w:ascii="Times New Roman" w:hAnsi="Times New Roman" w:cs="Times New Roman"/>
          <w:sz w:val="28"/>
          <w:szCs w:val="28"/>
        </w:rPr>
        <w:t xml:space="preserve">с. Козловка   </w:t>
      </w:r>
    </w:p>
    <w:p w:rsidR="00B10655" w:rsidRPr="00B10655" w:rsidRDefault="00B10655" w:rsidP="00B10655">
      <w:pPr>
        <w:spacing w:line="240" w:lineRule="auto"/>
        <w:ind w:left="243" w:hanging="258"/>
        <w:rPr>
          <w:rFonts w:ascii="Times New Roman" w:hAnsi="Times New Roman" w:cs="Times New Roman"/>
          <w:sz w:val="28"/>
          <w:szCs w:val="28"/>
        </w:rPr>
      </w:pPr>
    </w:p>
    <w:p w:rsidR="00B10655" w:rsidRPr="00B10655" w:rsidRDefault="00B10655" w:rsidP="00B10655">
      <w:pPr>
        <w:tabs>
          <w:tab w:val="left" w:pos="5954"/>
        </w:tabs>
        <w:spacing w:line="240" w:lineRule="auto"/>
        <w:ind w:right="4"/>
        <w:rPr>
          <w:rFonts w:ascii="Times New Roman" w:hAnsi="Times New Roman" w:cs="Times New Roman"/>
          <w:sz w:val="28"/>
          <w:szCs w:val="28"/>
        </w:rPr>
      </w:pPr>
      <w:r w:rsidRPr="00B10655">
        <w:rPr>
          <w:rFonts w:ascii="Times New Roman" w:hAnsi="Times New Roman" w:cs="Times New Roman"/>
          <w:sz w:val="28"/>
          <w:szCs w:val="28"/>
        </w:rPr>
        <w:t>Об утверждении Порядка установления причин</w:t>
      </w:r>
    </w:p>
    <w:p w:rsidR="00B10655" w:rsidRPr="00B10655" w:rsidRDefault="00B10655" w:rsidP="00B10655">
      <w:pPr>
        <w:spacing w:line="240" w:lineRule="auto"/>
        <w:ind w:right="4"/>
        <w:rPr>
          <w:rFonts w:ascii="Times New Roman" w:hAnsi="Times New Roman" w:cs="Times New Roman"/>
          <w:sz w:val="28"/>
          <w:szCs w:val="28"/>
        </w:rPr>
      </w:pPr>
      <w:r w:rsidRPr="00B10655">
        <w:rPr>
          <w:rFonts w:ascii="Times New Roman" w:hAnsi="Times New Roman" w:cs="Times New Roman"/>
          <w:sz w:val="28"/>
          <w:szCs w:val="28"/>
        </w:rPr>
        <w:t xml:space="preserve">причинения вреда жизни или здоровью физических </w:t>
      </w:r>
    </w:p>
    <w:p w:rsidR="00B10655" w:rsidRPr="00B10655" w:rsidRDefault="00B10655" w:rsidP="00B10655">
      <w:pPr>
        <w:spacing w:line="240" w:lineRule="auto"/>
        <w:ind w:right="4"/>
        <w:rPr>
          <w:rFonts w:ascii="Times New Roman" w:hAnsi="Times New Roman" w:cs="Times New Roman"/>
          <w:sz w:val="28"/>
          <w:szCs w:val="28"/>
        </w:rPr>
      </w:pPr>
      <w:r w:rsidRPr="00B10655">
        <w:rPr>
          <w:rFonts w:ascii="Times New Roman" w:hAnsi="Times New Roman" w:cs="Times New Roman"/>
          <w:sz w:val="28"/>
          <w:szCs w:val="28"/>
        </w:rPr>
        <w:t xml:space="preserve">лиц, имуществу физических или юридических лиц                 </w:t>
      </w:r>
    </w:p>
    <w:p w:rsidR="00B10655" w:rsidRPr="00B10655" w:rsidRDefault="00B10655" w:rsidP="00B10655">
      <w:pPr>
        <w:spacing w:line="240" w:lineRule="auto"/>
        <w:ind w:right="4"/>
        <w:rPr>
          <w:rFonts w:ascii="Times New Roman" w:hAnsi="Times New Roman" w:cs="Times New Roman"/>
          <w:sz w:val="28"/>
          <w:szCs w:val="28"/>
        </w:rPr>
      </w:pPr>
      <w:r w:rsidRPr="00B10655">
        <w:rPr>
          <w:rFonts w:ascii="Times New Roman" w:hAnsi="Times New Roman" w:cs="Times New Roman"/>
          <w:sz w:val="28"/>
          <w:szCs w:val="28"/>
        </w:rPr>
        <w:t xml:space="preserve">в результате нарушения законодательства о </w:t>
      </w:r>
    </w:p>
    <w:p w:rsidR="00B10655" w:rsidRPr="00B10655" w:rsidRDefault="00B10655" w:rsidP="00B10655">
      <w:pPr>
        <w:spacing w:line="240" w:lineRule="auto"/>
        <w:ind w:right="4"/>
        <w:rPr>
          <w:rFonts w:ascii="Times New Roman" w:hAnsi="Times New Roman" w:cs="Times New Roman"/>
          <w:sz w:val="28"/>
          <w:szCs w:val="28"/>
        </w:rPr>
      </w:pPr>
      <w:r w:rsidRPr="00B10655">
        <w:rPr>
          <w:rFonts w:ascii="Times New Roman" w:hAnsi="Times New Roman" w:cs="Times New Roman"/>
          <w:sz w:val="28"/>
          <w:szCs w:val="28"/>
        </w:rPr>
        <w:t xml:space="preserve">градостроительной деятельности в отношении </w:t>
      </w:r>
    </w:p>
    <w:p w:rsidR="00B10655" w:rsidRPr="00B10655" w:rsidRDefault="00B10655" w:rsidP="00B10655">
      <w:pPr>
        <w:spacing w:line="240" w:lineRule="auto"/>
        <w:ind w:right="4"/>
        <w:rPr>
          <w:rFonts w:ascii="Times New Roman" w:hAnsi="Times New Roman" w:cs="Times New Roman"/>
          <w:sz w:val="28"/>
          <w:szCs w:val="28"/>
        </w:rPr>
      </w:pPr>
      <w:r w:rsidRPr="00B10655">
        <w:rPr>
          <w:rFonts w:ascii="Times New Roman" w:hAnsi="Times New Roman" w:cs="Times New Roman"/>
          <w:sz w:val="28"/>
          <w:szCs w:val="28"/>
        </w:rPr>
        <w:t xml:space="preserve">объектов, не указанных в частях 2 и 3 статьи 62 </w:t>
      </w:r>
    </w:p>
    <w:p w:rsidR="00B10655" w:rsidRPr="00B10655" w:rsidRDefault="00B10655" w:rsidP="00B10655">
      <w:pPr>
        <w:spacing w:line="240" w:lineRule="auto"/>
        <w:ind w:right="4"/>
        <w:rPr>
          <w:rFonts w:ascii="Times New Roman" w:hAnsi="Times New Roman" w:cs="Times New Roman"/>
          <w:sz w:val="28"/>
          <w:szCs w:val="28"/>
        </w:rPr>
      </w:pPr>
      <w:r w:rsidRPr="00B10655">
        <w:rPr>
          <w:rFonts w:ascii="Times New Roman" w:hAnsi="Times New Roman" w:cs="Times New Roman"/>
          <w:sz w:val="28"/>
          <w:szCs w:val="28"/>
        </w:rPr>
        <w:t xml:space="preserve"> Градостроительного кодекса Российской </w:t>
      </w:r>
    </w:p>
    <w:p w:rsidR="00B10655" w:rsidRPr="00B10655" w:rsidRDefault="00B10655" w:rsidP="00B10655">
      <w:pPr>
        <w:spacing w:line="240" w:lineRule="auto"/>
        <w:ind w:right="4"/>
        <w:rPr>
          <w:rFonts w:ascii="Times New Roman" w:hAnsi="Times New Roman" w:cs="Times New Roman"/>
          <w:sz w:val="28"/>
          <w:szCs w:val="28"/>
        </w:rPr>
      </w:pPr>
      <w:r w:rsidRPr="00B10655">
        <w:rPr>
          <w:rFonts w:ascii="Times New Roman" w:hAnsi="Times New Roman" w:cs="Times New Roman"/>
          <w:sz w:val="28"/>
          <w:szCs w:val="28"/>
        </w:rPr>
        <w:t>Федерации, или в результате нарушения</w:t>
      </w:r>
    </w:p>
    <w:p w:rsidR="00B10655" w:rsidRPr="00B10655" w:rsidRDefault="00B10655" w:rsidP="00B10655">
      <w:pPr>
        <w:spacing w:line="240" w:lineRule="auto"/>
        <w:ind w:right="4"/>
        <w:rPr>
          <w:rFonts w:ascii="Times New Roman" w:hAnsi="Times New Roman" w:cs="Times New Roman"/>
          <w:sz w:val="28"/>
          <w:szCs w:val="28"/>
        </w:rPr>
      </w:pPr>
      <w:r w:rsidRPr="00B10655">
        <w:rPr>
          <w:rFonts w:ascii="Times New Roman" w:hAnsi="Times New Roman" w:cs="Times New Roman"/>
          <w:sz w:val="28"/>
          <w:szCs w:val="28"/>
        </w:rPr>
        <w:t xml:space="preserve"> законодательства о градостроительной деятельности,</w:t>
      </w:r>
    </w:p>
    <w:p w:rsidR="00B10655" w:rsidRPr="00B10655" w:rsidRDefault="00B10655" w:rsidP="00B10655">
      <w:pPr>
        <w:spacing w:line="240" w:lineRule="auto"/>
        <w:ind w:right="4"/>
        <w:rPr>
          <w:rFonts w:ascii="Times New Roman" w:hAnsi="Times New Roman" w:cs="Times New Roman"/>
          <w:sz w:val="28"/>
          <w:szCs w:val="28"/>
        </w:rPr>
      </w:pPr>
      <w:r w:rsidRPr="00B10655">
        <w:rPr>
          <w:rFonts w:ascii="Times New Roman" w:hAnsi="Times New Roman" w:cs="Times New Roman"/>
          <w:sz w:val="28"/>
          <w:szCs w:val="28"/>
        </w:rPr>
        <w:t xml:space="preserve"> если вред жизни или здоровью физических лиц </w:t>
      </w:r>
    </w:p>
    <w:p w:rsidR="00B10655" w:rsidRPr="00B10655" w:rsidRDefault="00B10655" w:rsidP="00B10655">
      <w:pPr>
        <w:spacing w:line="240" w:lineRule="auto"/>
        <w:ind w:right="4"/>
        <w:rPr>
          <w:rFonts w:ascii="Times New Roman" w:hAnsi="Times New Roman" w:cs="Times New Roman"/>
          <w:sz w:val="28"/>
          <w:szCs w:val="28"/>
        </w:rPr>
      </w:pPr>
      <w:r w:rsidRPr="00B10655">
        <w:rPr>
          <w:rFonts w:ascii="Times New Roman" w:hAnsi="Times New Roman" w:cs="Times New Roman"/>
          <w:sz w:val="28"/>
          <w:szCs w:val="28"/>
        </w:rPr>
        <w:t xml:space="preserve">либо значительный вред имуществу физических </w:t>
      </w:r>
    </w:p>
    <w:p w:rsidR="00B10655" w:rsidRPr="00B10655" w:rsidRDefault="00B10655" w:rsidP="00B10655">
      <w:pPr>
        <w:spacing w:line="240" w:lineRule="auto"/>
        <w:ind w:right="4"/>
        <w:rPr>
          <w:rFonts w:ascii="Times New Roman" w:hAnsi="Times New Roman" w:cs="Times New Roman"/>
          <w:sz w:val="28"/>
          <w:szCs w:val="28"/>
        </w:rPr>
      </w:pPr>
      <w:r w:rsidRPr="00B10655">
        <w:rPr>
          <w:rFonts w:ascii="Times New Roman" w:hAnsi="Times New Roman" w:cs="Times New Roman"/>
          <w:sz w:val="28"/>
          <w:szCs w:val="28"/>
        </w:rPr>
        <w:t>или юридических лиц не причиняется</w:t>
      </w:r>
    </w:p>
    <w:p w:rsidR="00B10655" w:rsidRPr="00B10655" w:rsidRDefault="00B10655" w:rsidP="00B10655">
      <w:pPr>
        <w:spacing w:after="310" w:line="240" w:lineRule="auto"/>
        <w:ind w:left="-15"/>
        <w:rPr>
          <w:rFonts w:ascii="Times New Roman" w:hAnsi="Times New Roman" w:cs="Times New Roman"/>
          <w:sz w:val="28"/>
          <w:szCs w:val="28"/>
        </w:rPr>
      </w:pPr>
    </w:p>
    <w:p w:rsidR="00B10655" w:rsidRPr="00B10655" w:rsidRDefault="00B10655" w:rsidP="00B10655">
      <w:pPr>
        <w:spacing w:after="310" w:line="240" w:lineRule="auto"/>
        <w:ind w:left="-15"/>
        <w:rPr>
          <w:rFonts w:ascii="Times New Roman" w:hAnsi="Times New Roman" w:cs="Times New Roman"/>
          <w:sz w:val="28"/>
          <w:szCs w:val="28"/>
        </w:rPr>
      </w:pPr>
      <w:r w:rsidRPr="00B10655">
        <w:rPr>
          <w:rFonts w:ascii="Times New Roman" w:hAnsi="Times New Roman" w:cs="Times New Roman"/>
          <w:sz w:val="28"/>
          <w:szCs w:val="28"/>
        </w:rP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Козловского сельского поселения, утвержденным решением Совета народных депутатов Козловского сельского поселения Терновского муниципального района Воронежской области от 29 июня 2015г.  № 165,  администрация Козловского сельского поселения </w:t>
      </w:r>
    </w:p>
    <w:p w:rsidR="00B10655" w:rsidRPr="00B10655" w:rsidRDefault="00B10655" w:rsidP="00B10655">
      <w:pPr>
        <w:spacing w:after="310" w:line="240" w:lineRule="auto"/>
        <w:ind w:left="-15"/>
        <w:rPr>
          <w:rFonts w:ascii="Times New Roman" w:hAnsi="Times New Roman" w:cs="Times New Roman"/>
          <w:sz w:val="28"/>
          <w:szCs w:val="28"/>
        </w:rPr>
      </w:pPr>
      <w:r w:rsidRPr="00B10655">
        <w:rPr>
          <w:rFonts w:ascii="Times New Roman" w:hAnsi="Times New Roman" w:cs="Times New Roman"/>
          <w:sz w:val="28"/>
          <w:szCs w:val="28"/>
        </w:rPr>
        <w:t xml:space="preserve">                               ПОСТАНОВЛЯЕТ:</w:t>
      </w:r>
    </w:p>
    <w:p w:rsidR="00B10655" w:rsidRPr="00B10655" w:rsidRDefault="00B10655" w:rsidP="00B10655">
      <w:pPr>
        <w:numPr>
          <w:ilvl w:val="0"/>
          <w:numId w:val="15"/>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lastRenderedPageBreak/>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B10655" w:rsidRPr="00B10655" w:rsidRDefault="00B10655" w:rsidP="00B10655">
      <w:pPr>
        <w:pStyle w:val="afb"/>
        <w:jc w:val="both"/>
        <w:rPr>
          <w:rFonts w:ascii="Times New Roman" w:hAnsi="Times New Roman" w:cs="Times New Roman"/>
          <w:sz w:val="28"/>
          <w:szCs w:val="28"/>
        </w:rPr>
      </w:pPr>
      <w:r w:rsidRPr="00B10655">
        <w:rPr>
          <w:rFonts w:ascii="Times New Roman" w:hAnsi="Times New Roman" w:cs="Times New Roman"/>
          <w:sz w:val="28"/>
          <w:szCs w:val="28"/>
        </w:rPr>
        <w:t xml:space="preserve">           2.   Опубликовать настоящее постановление в периодическом печатном издании органов местного самоуправления Козловского сельского поселения «Вестник муниципальных правовых актов Козловского сельского поселения Терновского муниципального района» и разместить на официальном сайте администрации Козловского сельского поселения в информационно-телекоммуникационной сети Интернет.</w:t>
      </w:r>
    </w:p>
    <w:p w:rsidR="00B10655" w:rsidRPr="00B10655" w:rsidRDefault="00B10655" w:rsidP="00B10655">
      <w:pPr>
        <w:pStyle w:val="afb"/>
        <w:jc w:val="both"/>
        <w:rPr>
          <w:rFonts w:ascii="Times New Roman" w:hAnsi="Times New Roman" w:cs="Times New Roman"/>
          <w:sz w:val="28"/>
          <w:szCs w:val="28"/>
        </w:rPr>
      </w:pPr>
      <w:r w:rsidRPr="00B10655">
        <w:rPr>
          <w:rFonts w:ascii="Times New Roman" w:hAnsi="Times New Roman" w:cs="Times New Roman"/>
          <w:sz w:val="28"/>
          <w:szCs w:val="28"/>
        </w:rPr>
        <w:t xml:space="preserve">          3.    Настоящее постановление вступает в силу со дня его официального опубликования.</w:t>
      </w:r>
    </w:p>
    <w:p w:rsidR="00B10655" w:rsidRPr="00B10655" w:rsidRDefault="00B10655" w:rsidP="00B10655">
      <w:pPr>
        <w:pStyle w:val="ConsPlusNormal"/>
        <w:jc w:val="both"/>
        <w:rPr>
          <w:rFonts w:ascii="Times New Roman" w:hAnsi="Times New Roman"/>
          <w:sz w:val="28"/>
          <w:szCs w:val="28"/>
        </w:rPr>
      </w:pPr>
      <w:r w:rsidRPr="00B10655">
        <w:rPr>
          <w:rFonts w:ascii="Times New Roman" w:hAnsi="Times New Roman"/>
          <w:sz w:val="28"/>
          <w:szCs w:val="28"/>
        </w:rPr>
        <w:t xml:space="preserve">          4. Контроль за выполнением постановления возложить </w:t>
      </w:r>
      <w:r w:rsidRPr="00B10655">
        <w:rPr>
          <w:rFonts w:ascii="Times New Roman" w:hAnsi="Times New Roman"/>
          <w:sz w:val="28"/>
          <w:szCs w:val="28"/>
        </w:rPr>
        <w:br/>
        <w:t>на главу  Козловского сельского поселения   Микляева Ю.В.</w:t>
      </w:r>
    </w:p>
    <w:p w:rsidR="00B10655" w:rsidRPr="00B10655" w:rsidRDefault="00B10655" w:rsidP="00B10655">
      <w:pPr>
        <w:tabs>
          <w:tab w:val="left" w:pos="567"/>
          <w:tab w:val="left" w:pos="709"/>
          <w:tab w:val="left" w:pos="9356"/>
        </w:tabs>
        <w:adjustRightInd w:val="0"/>
        <w:spacing w:line="240" w:lineRule="auto"/>
        <w:ind w:left="-284" w:right="-1"/>
        <w:textAlignment w:val="baseline"/>
        <w:rPr>
          <w:rFonts w:ascii="Times New Roman" w:hAnsi="Times New Roman" w:cs="Times New Roman"/>
          <w:sz w:val="28"/>
          <w:szCs w:val="28"/>
          <w:lang w:eastAsia="ar-SA"/>
        </w:rPr>
      </w:pPr>
      <w:r w:rsidRPr="00B10655">
        <w:rPr>
          <w:rFonts w:ascii="Times New Roman" w:hAnsi="Times New Roman" w:cs="Times New Roman"/>
          <w:sz w:val="28"/>
          <w:szCs w:val="28"/>
          <w:lang w:eastAsia="ar-SA"/>
        </w:rPr>
        <w:t xml:space="preserve">       </w:t>
      </w:r>
    </w:p>
    <w:p w:rsidR="00B10655" w:rsidRPr="00B10655" w:rsidRDefault="00B10655" w:rsidP="00B10655">
      <w:pPr>
        <w:tabs>
          <w:tab w:val="left" w:pos="567"/>
          <w:tab w:val="left" w:pos="709"/>
          <w:tab w:val="left" w:pos="9356"/>
        </w:tabs>
        <w:adjustRightInd w:val="0"/>
        <w:spacing w:line="240" w:lineRule="auto"/>
        <w:ind w:left="-284" w:right="-1"/>
        <w:textAlignment w:val="baseline"/>
        <w:rPr>
          <w:rFonts w:ascii="Times New Roman" w:hAnsi="Times New Roman" w:cs="Times New Roman"/>
          <w:sz w:val="28"/>
          <w:szCs w:val="28"/>
          <w:lang w:eastAsia="ar-SA"/>
        </w:rPr>
      </w:pPr>
      <w:r w:rsidRPr="00B10655">
        <w:rPr>
          <w:rFonts w:ascii="Times New Roman" w:hAnsi="Times New Roman" w:cs="Times New Roman"/>
          <w:sz w:val="28"/>
          <w:szCs w:val="28"/>
          <w:lang w:eastAsia="ar-SA"/>
        </w:rPr>
        <w:t xml:space="preserve">       Глава  Козловского                                                                                     </w:t>
      </w:r>
      <w:r w:rsidRPr="00B10655">
        <w:rPr>
          <w:rFonts w:ascii="Times New Roman" w:hAnsi="Times New Roman" w:cs="Times New Roman"/>
          <w:sz w:val="28"/>
          <w:szCs w:val="28"/>
          <w:lang w:eastAsia="ar-SA"/>
        </w:rPr>
        <w:br/>
        <w:t xml:space="preserve">                сельского поселения                                          Ю.В.Микляев</w:t>
      </w:r>
    </w:p>
    <w:p w:rsidR="00B10655" w:rsidRPr="00B10655" w:rsidRDefault="00B10655" w:rsidP="00B10655">
      <w:pPr>
        <w:spacing w:line="240" w:lineRule="auto"/>
        <w:ind w:left="-284" w:right="-284" w:firstLine="284"/>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r w:rsidRPr="00B10655">
        <w:rPr>
          <w:rFonts w:ascii="Times New Roman" w:hAnsi="Times New Roman" w:cs="Times New Roman"/>
          <w:sz w:val="28"/>
          <w:szCs w:val="28"/>
        </w:rPr>
        <w:t xml:space="preserve"> УТВЕРЖДЕН </w:t>
      </w: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r w:rsidRPr="00B10655">
        <w:rPr>
          <w:rFonts w:ascii="Times New Roman" w:hAnsi="Times New Roman" w:cs="Times New Roman"/>
          <w:sz w:val="28"/>
          <w:szCs w:val="28"/>
        </w:rPr>
        <w:t xml:space="preserve">постановлением администрации </w:t>
      </w:r>
    </w:p>
    <w:p w:rsidR="00B10655" w:rsidRPr="00B10655" w:rsidRDefault="00B10655" w:rsidP="00B10655">
      <w:pPr>
        <w:spacing w:after="301" w:line="240" w:lineRule="auto"/>
        <w:ind w:left="10" w:right="-10" w:hanging="10"/>
        <w:jc w:val="right"/>
        <w:rPr>
          <w:rFonts w:ascii="Times New Roman" w:hAnsi="Times New Roman" w:cs="Times New Roman"/>
          <w:sz w:val="28"/>
          <w:szCs w:val="28"/>
        </w:rPr>
      </w:pPr>
      <w:r w:rsidRPr="00B10655">
        <w:rPr>
          <w:rFonts w:ascii="Times New Roman" w:hAnsi="Times New Roman" w:cs="Times New Roman"/>
          <w:sz w:val="28"/>
          <w:szCs w:val="28"/>
        </w:rPr>
        <w:t>Козловского сельского поселения                                                                                              от 20 февраля  №04</w:t>
      </w:r>
    </w:p>
    <w:p w:rsidR="00B10655" w:rsidRPr="00B10655" w:rsidRDefault="00B10655" w:rsidP="00B10655">
      <w:pPr>
        <w:spacing w:line="240" w:lineRule="auto"/>
        <w:ind w:left="975" w:right="973"/>
        <w:rPr>
          <w:rFonts w:ascii="Times New Roman" w:hAnsi="Times New Roman" w:cs="Times New Roman"/>
          <w:sz w:val="28"/>
          <w:szCs w:val="28"/>
        </w:rPr>
      </w:pPr>
      <w:r w:rsidRPr="00B10655">
        <w:rPr>
          <w:rFonts w:ascii="Times New Roman" w:hAnsi="Times New Roman" w:cs="Times New Roman"/>
          <w:sz w:val="28"/>
          <w:szCs w:val="28"/>
        </w:rPr>
        <w:t xml:space="preserve">Порядок установления причин причинения вреда жизни или здоровью физических лиц, имуществу физических                           </w:t>
      </w:r>
    </w:p>
    <w:p w:rsidR="00B10655" w:rsidRPr="00B10655" w:rsidRDefault="00B10655" w:rsidP="00B10655">
      <w:pPr>
        <w:spacing w:after="11" w:line="240" w:lineRule="auto"/>
        <w:ind w:left="10" w:right="822" w:hanging="10"/>
        <w:jc w:val="right"/>
        <w:rPr>
          <w:rFonts w:ascii="Times New Roman" w:hAnsi="Times New Roman" w:cs="Times New Roman"/>
          <w:sz w:val="28"/>
          <w:szCs w:val="28"/>
        </w:rPr>
      </w:pPr>
      <w:r w:rsidRPr="00B10655">
        <w:rPr>
          <w:rFonts w:ascii="Times New Roman" w:hAnsi="Times New Roman" w:cs="Times New Roman"/>
          <w:sz w:val="28"/>
          <w:szCs w:val="28"/>
        </w:rPr>
        <w:t xml:space="preserve">или юридических лиц в результате нарушения законодательства                        </w:t>
      </w:r>
    </w:p>
    <w:p w:rsidR="00B10655" w:rsidRPr="00B10655" w:rsidRDefault="00B10655" w:rsidP="00B10655">
      <w:pPr>
        <w:spacing w:line="240" w:lineRule="auto"/>
        <w:ind w:left="1480" w:hanging="1143"/>
        <w:rPr>
          <w:rFonts w:ascii="Times New Roman" w:hAnsi="Times New Roman" w:cs="Times New Roman"/>
          <w:sz w:val="28"/>
          <w:szCs w:val="28"/>
        </w:rPr>
      </w:pPr>
      <w:r w:rsidRPr="00B10655">
        <w:rPr>
          <w:rFonts w:ascii="Times New Roman" w:hAnsi="Times New Roman" w:cs="Times New Roman"/>
          <w:sz w:val="28"/>
          <w:szCs w:val="28"/>
        </w:rPr>
        <w:t>о градостроительной деятельности в отношении объектов, не указанных             в частях 2 и 3 статьи 62 Градостроительного  кодекса</w:t>
      </w:r>
    </w:p>
    <w:p w:rsidR="00B10655" w:rsidRPr="00B10655" w:rsidRDefault="00B10655" w:rsidP="00B10655">
      <w:pPr>
        <w:spacing w:line="240" w:lineRule="auto"/>
        <w:ind w:left="677" w:hanging="232"/>
        <w:rPr>
          <w:rFonts w:ascii="Times New Roman" w:hAnsi="Times New Roman" w:cs="Times New Roman"/>
          <w:sz w:val="28"/>
          <w:szCs w:val="28"/>
        </w:rPr>
      </w:pPr>
      <w:r w:rsidRPr="00B10655">
        <w:rPr>
          <w:rFonts w:ascii="Times New Roman" w:hAnsi="Times New Roman" w:cs="Times New Roman"/>
          <w:sz w:val="28"/>
          <w:szCs w:val="28"/>
        </w:rPr>
        <w:t xml:space="preserve">Российской Федерации, или в результате нарушения законодательства                   о градостроительной деятельности, если вред жизни или здоровью </w:t>
      </w:r>
    </w:p>
    <w:p w:rsidR="00B10655" w:rsidRPr="00B10655" w:rsidRDefault="00B10655" w:rsidP="00B10655">
      <w:pPr>
        <w:spacing w:after="310" w:line="240" w:lineRule="auto"/>
        <w:ind w:left="2404" w:hanging="1620"/>
        <w:rPr>
          <w:rFonts w:ascii="Times New Roman" w:hAnsi="Times New Roman" w:cs="Times New Roman"/>
          <w:sz w:val="28"/>
          <w:szCs w:val="28"/>
        </w:rPr>
      </w:pPr>
      <w:r w:rsidRPr="00B10655">
        <w:rPr>
          <w:rFonts w:ascii="Times New Roman" w:hAnsi="Times New Roman" w:cs="Times New Roman"/>
          <w:sz w:val="28"/>
          <w:szCs w:val="28"/>
        </w:rPr>
        <w:t>физических лиц либо значительный вред имуществу физических                        или юридических лиц не причиняется</w:t>
      </w:r>
    </w:p>
    <w:p w:rsidR="00B10655" w:rsidRPr="00B10655" w:rsidRDefault="00B10655" w:rsidP="00B10655">
      <w:pPr>
        <w:numPr>
          <w:ilvl w:val="0"/>
          <w:numId w:val="16"/>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Настоящий Порядок определяет процедуру установления причин нарушения законодательства о градостроительной деятельности на территории Козловского сельского поселения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B10655" w:rsidRPr="00B10655" w:rsidRDefault="00B10655" w:rsidP="00B10655">
      <w:pPr>
        <w:numPr>
          <w:ilvl w:val="0"/>
          <w:numId w:val="16"/>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 xml:space="preserve">Установление причин нарушения законодательства о градостроительной деятельности на территории Козловского сельского поселения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w:t>
      </w:r>
      <w:r w:rsidRPr="00B10655">
        <w:rPr>
          <w:rFonts w:ascii="Times New Roman" w:hAnsi="Times New Roman" w:cs="Times New Roman"/>
          <w:sz w:val="28"/>
          <w:szCs w:val="28"/>
        </w:rPr>
        <w:lastRenderedPageBreak/>
        <w:t>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B10655" w:rsidRPr="00B10655" w:rsidRDefault="00B10655" w:rsidP="00B10655">
      <w:pPr>
        <w:numPr>
          <w:ilvl w:val="0"/>
          <w:numId w:val="16"/>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Причины нарушения законодательства о градостроительной деятельности устанавливаются технической комиссией.</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Установление причин нарушения законодательства о градостроительной деятельности осуществляется в целях:</w:t>
      </w:r>
    </w:p>
    <w:p w:rsidR="00B10655" w:rsidRPr="00B10655" w:rsidRDefault="00B10655" w:rsidP="00B10655">
      <w:pPr>
        <w:tabs>
          <w:tab w:val="center" w:pos="1386"/>
          <w:tab w:val="center" w:pos="3087"/>
          <w:tab w:val="center" w:pos="5154"/>
          <w:tab w:val="center" w:pos="6630"/>
          <w:tab w:val="right" w:pos="9360"/>
        </w:tabs>
        <w:spacing w:after="12" w:line="240" w:lineRule="auto"/>
        <w:ind w:right="-12"/>
        <w:rPr>
          <w:rFonts w:ascii="Times New Roman" w:hAnsi="Times New Roman" w:cs="Times New Roman"/>
          <w:sz w:val="28"/>
          <w:szCs w:val="28"/>
        </w:rPr>
      </w:pPr>
      <w:r w:rsidRPr="00B10655">
        <w:rPr>
          <w:rFonts w:ascii="Times New Roman" w:eastAsia="Calibri" w:hAnsi="Times New Roman" w:cs="Times New Roman"/>
          <w:sz w:val="28"/>
          <w:szCs w:val="28"/>
        </w:rPr>
        <w:tab/>
      </w:r>
      <w:r w:rsidRPr="00B10655">
        <w:rPr>
          <w:rFonts w:ascii="Times New Roman" w:hAnsi="Times New Roman" w:cs="Times New Roman"/>
          <w:sz w:val="28"/>
          <w:szCs w:val="28"/>
        </w:rPr>
        <w:t xml:space="preserve">устранения </w:t>
      </w:r>
      <w:r w:rsidRPr="00B10655">
        <w:rPr>
          <w:rFonts w:ascii="Times New Roman" w:hAnsi="Times New Roman" w:cs="Times New Roman"/>
          <w:sz w:val="28"/>
          <w:szCs w:val="28"/>
        </w:rPr>
        <w:tab/>
        <w:t xml:space="preserve">нарушения </w:t>
      </w:r>
      <w:r w:rsidRPr="00B10655">
        <w:rPr>
          <w:rFonts w:ascii="Times New Roman" w:hAnsi="Times New Roman" w:cs="Times New Roman"/>
          <w:sz w:val="28"/>
          <w:szCs w:val="28"/>
        </w:rPr>
        <w:tab/>
        <w:t xml:space="preserve">законодательства </w:t>
      </w:r>
      <w:r w:rsidRPr="00B10655">
        <w:rPr>
          <w:rFonts w:ascii="Times New Roman" w:hAnsi="Times New Roman" w:cs="Times New Roman"/>
          <w:sz w:val="28"/>
          <w:szCs w:val="28"/>
        </w:rPr>
        <w:tab/>
        <w:t xml:space="preserve">о </w:t>
      </w:r>
      <w:r w:rsidRPr="00B10655">
        <w:rPr>
          <w:rFonts w:ascii="Times New Roman" w:hAnsi="Times New Roman" w:cs="Times New Roman"/>
          <w:sz w:val="28"/>
          <w:szCs w:val="28"/>
        </w:rPr>
        <w:tab/>
        <w:t xml:space="preserve">градостроительной </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деятельности;</w:t>
      </w:r>
    </w:p>
    <w:p w:rsidR="00B10655" w:rsidRPr="00B10655" w:rsidRDefault="00B10655" w:rsidP="00B10655">
      <w:pPr>
        <w:spacing w:line="240" w:lineRule="auto"/>
        <w:ind w:left="709"/>
        <w:rPr>
          <w:rFonts w:ascii="Times New Roman" w:hAnsi="Times New Roman" w:cs="Times New Roman"/>
          <w:sz w:val="28"/>
          <w:szCs w:val="28"/>
        </w:rPr>
      </w:pPr>
      <w:r w:rsidRPr="00B10655">
        <w:rPr>
          <w:rFonts w:ascii="Times New Roman" w:hAnsi="Times New Roman" w:cs="Times New Roman"/>
          <w:sz w:val="28"/>
          <w:szCs w:val="28"/>
        </w:rPr>
        <w:t>определения характера причиненного вреда;</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 xml:space="preserve">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 установления обстоятельств, указывающих на виновность лиц, допустивших нарушение законодательства о градостроительной деятельности; определения мероприятий по восстановлению благоприятных условий </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жизнедеятельности человека;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B10655" w:rsidRPr="00B10655" w:rsidRDefault="00B10655" w:rsidP="00B10655">
      <w:pPr>
        <w:numPr>
          <w:ilvl w:val="0"/>
          <w:numId w:val="17"/>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 xml:space="preserve">Техническая комиссия создается главой Козловского сельского поселения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B10655" w:rsidRPr="00B10655" w:rsidRDefault="00B10655" w:rsidP="00B10655">
      <w:pPr>
        <w:numPr>
          <w:ilvl w:val="0"/>
          <w:numId w:val="17"/>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Поводом для рассмотрения вопроса о создании технической комиссии являются:</w:t>
      </w:r>
    </w:p>
    <w:p w:rsidR="00B10655" w:rsidRPr="00B10655" w:rsidRDefault="00B10655" w:rsidP="00B10655">
      <w:pPr>
        <w:spacing w:after="12" w:line="240" w:lineRule="auto"/>
        <w:ind w:left="701" w:right="-12" w:hanging="10"/>
        <w:jc w:val="center"/>
        <w:rPr>
          <w:rFonts w:ascii="Times New Roman" w:hAnsi="Times New Roman" w:cs="Times New Roman"/>
          <w:sz w:val="28"/>
          <w:szCs w:val="28"/>
        </w:rPr>
      </w:pPr>
      <w:r w:rsidRPr="00B10655">
        <w:rPr>
          <w:rFonts w:ascii="Times New Roman" w:hAnsi="Times New Roman" w:cs="Times New Roman"/>
          <w:sz w:val="28"/>
          <w:szCs w:val="28"/>
        </w:rPr>
        <w:t xml:space="preserve">а) заявление физического и (или) юридического лица либо их </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 xml:space="preserve">в) документы государственных органов и (или) органов местного самоуправления, содержащие сведения о нарушении законодательства о </w:t>
      </w:r>
      <w:r w:rsidRPr="00B10655">
        <w:rPr>
          <w:rFonts w:ascii="Times New Roman" w:hAnsi="Times New Roman" w:cs="Times New Roman"/>
          <w:sz w:val="28"/>
          <w:szCs w:val="28"/>
        </w:rPr>
        <w:lastRenderedPageBreak/>
        <w:t>градостроительной деятельности, повлекшем, либо не повлекшем за собой причинение вреда;</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B10655" w:rsidRPr="00B10655" w:rsidRDefault="00B10655" w:rsidP="00B10655">
      <w:pPr>
        <w:numPr>
          <w:ilvl w:val="0"/>
          <w:numId w:val="18"/>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Заявления, извещения, документы и сведения, указанные в пункте 5 настоящего Порядка (далее - сообщения о нарушениях), регистрируются в администрации Козловского сельского поселения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B10655" w:rsidRPr="00B10655" w:rsidRDefault="00B10655" w:rsidP="00B10655">
      <w:pPr>
        <w:numPr>
          <w:ilvl w:val="0"/>
          <w:numId w:val="18"/>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 xml:space="preserve">Глава Козловского сельского поселения в течение трех рабочих дней со дня получения сообщения о нарушении, но не позднее </w:t>
      </w:r>
      <w:r w:rsidRPr="00B10655">
        <w:rPr>
          <w:rFonts w:ascii="Times New Roman" w:hAnsi="Times New Roman" w:cs="Times New Roman"/>
          <w:color w:val="FF0000"/>
          <w:sz w:val="28"/>
          <w:szCs w:val="28"/>
        </w:rPr>
        <w:t xml:space="preserve">10 календарных дней с момента выявления причинения вреда </w:t>
      </w:r>
      <w:r w:rsidRPr="00B10655">
        <w:rPr>
          <w:rFonts w:ascii="Times New Roman" w:hAnsi="Times New Roman" w:cs="Times New Roman"/>
          <w:sz w:val="28"/>
          <w:szCs w:val="28"/>
        </w:rPr>
        <w:t>принимает решение о необходимости создания технической комиссии или об отказе в ее создании.</w:t>
      </w:r>
    </w:p>
    <w:p w:rsidR="00B10655" w:rsidRPr="00B10655" w:rsidRDefault="00B10655" w:rsidP="00B10655">
      <w:pPr>
        <w:numPr>
          <w:ilvl w:val="0"/>
          <w:numId w:val="18"/>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B10655" w:rsidRPr="00B10655" w:rsidRDefault="00B10655" w:rsidP="00B10655">
      <w:pPr>
        <w:numPr>
          <w:ilvl w:val="0"/>
          <w:numId w:val="18"/>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 xml:space="preserve">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B10655" w:rsidRPr="00B10655" w:rsidRDefault="00B10655" w:rsidP="00B10655">
      <w:pPr>
        <w:numPr>
          <w:ilvl w:val="0"/>
          <w:numId w:val="18"/>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 xml:space="preserve">При принятии решения о создании технической комиссии должностным лицом готовится проект постановления администрации Козловского сельского поселения и передается главе  Козловского сельского поселения для подписания в день его составления. </w:t>
      </w:r>
    </w:p>
    <w:p w:rsidR="00B10655" w:rsidRPr="00B10655" w:rsidRDefault="00B10655" w:rsidP="00B10655">
      <w:pPr>
        <w:spacing w:line="240" w:lineRule="auto"/>
        <w:ind w:left="-15"/>
        <w:rPr>
          <w:rFonts w:ascii="Times New Roman" w:hAnsi="Times New Roman" w:cs="Times New Roman"/>
          <w:color w:val="FF0000"/>
          <w:sz w:val="28"/>
          <w:szCs w:val="28"/>
        </w:rPr>
      </w:pPr>
      <w:r w:rsidRPr="00B10655">
        <w:rPr>
          <w:rFonts w:ascii="Times New Roman" w:hAnsi="Times New Roman" w:cs="Times New Roman"/>
          <w:sz w:val="28"/>
          <w:szCs w:val="28"/>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w:t>
      </w:r>
      <w:r w:rsidRPr="00B10655">
        <w:rPr>
          <w:rFonts w:ascii="Times New Roman" w:hAnsi="Times New Roman" w:cs="Times New Roman"/>
          <w:sz w:val="28"/>
          <w:szCs w:val="28"/>
        </w:rPr>
        <w:lastRenderedPageBreak/>
        <w:t xml:space="preserve">техническая комиссии должна быть создана </w:t>
      </w:r>
      <w:r w:rsidRPr="00B10655">
        <w:rPr>
          <w:rFonts w:ascii="Times New Roman" w:hAnsi="Times New Roman" w:cs="Times New Roman"/>
          <w:color w:val="FF0000"/>
          <w:sz w:val="28"/>
          <w:szCs w:val="28"/>
        </w:rPr>
        <w:t>в течение десяти календарных дней с момента выявления причинения такого вреда.</w:t>
      </w:r>
    </w:p>
    <w:p w:rsidR="00B10655" w:rsidRPr="00B10655" w:rsidRDefault="00B10655" w:rsidP="00B10655">
      <w:pPr>
        <w:numPr>
          <w:ilvl w:val="0"/>
          <w:numId w:val="18"/>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В состав технической комиссии входят:</w:t>
      </w: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r w:rsidRPr="00B10655">
        <w:rPr>
          <w:rFonts w:ascii="Times New Roman" w:hAnsi="Times New Roman" w:cs="Times New Roman"/>
          <w:sz w:val="28"/>
          <w:szCs w:val="28"/>
        </w:rPr>
        <w:t xml:space="preserve">а) должностные лица (руководитель технической комиссии и его </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заместитель);</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B10655" w:rsidRPr="00B10655" w:rsidRDefault="00B10655" w:rsidP="00B10655">
      <w:pPr>
        <w:spacing w:after="12" w:line="240" w:lineRule="auto"/>
        <w:ind w:left="701" w:right="665" w:hanging="10"/>
        <w:jc w:val="center"/>
        <w:rPr>
          <w:rFonts w:ascii="Times New Roman" w:hAnsi="Times New Roman" w:cs="Times New Roman"/>
          <w:sz w:val="28"/>
          <w:szCs w:val="28"/>
        </w:rPr>
      </w:pPr>
      <w:r w:rsidRPr="00B10655">
        <w:rPr>
          <w:rFonts w:ascii="Times New Roman" w:hAnsi="Times New Roman" w:cs="Times New Roman"/>
          <w:sz w:val="28"/>
          <w:szCs w:val="28"/>
        </w:rPr>
        <w:t>г) иные лица, имеющие специальные познания (по согласованию).</w:t>
      </w:r>
    </w:p>
    <w:p w:rsidR="00B10655" w:rsidRPr="00B10655" w:rsidRDefault="00B10655" w:rsidP="00B10655">
      <w:pPr>
        <w:numPr>
          <w:ilvl w:val="0"/>
          <w:numId w:val="18"/>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Руководитель технической комиссии проводит заседания, организует работу ее деятельности, осуществляет иные полномочия, в том числе:</w:t>
      </w:r>
    </w:p>
    <w:p w:rsidR="00B10655" w:rsidRPr="00B10655" w:rsidRDefault="00B10655" w:rsidP="00B10655">
      <w:pPr>
        <w:spacing w:line="240" w:lineRule="auto"/>
        <w:ind w:left="709"/>
        <w:rPr>
          <w:rFonts w:ascii="Times New Roman" w:hAnsi="Times New Roman" w:cs="Times New Roman"/>
          <w:sz w:val="28"/>
          <w:szCs w:val="28"/>
        </w:rPr>
      </w:pPr>
      <w:r w:rsidRPr="00B10655">
        <w:rPr>
          <w:rFonts w:ascii="Times New Roman" w:hAnsi="Times New Roman" w:cs="Times New Roman"/>
          <w:sz w:val="28"/>
          <w:szCs w:val="28"/>
        </w:rPr>
        <w:t xml:space="preserve">распределяет обязанности между членами технической комиссии; подписывает протоколы заседания, акты осмотра, заключения </w:t>
      </w:r>
    </w:p>
    <w:p w:rsidR="00B10655" w:rsidRPr="00B10655" w:rsidRDefault="00B10655" w:rsidP="00B10655">
      <w:pPr>
        <w:spacing w:line="240" w:lineRule="auto"/>
        <w:ind w:left="694" w:hanging="709"/>
        <w:rPr>
          <w:rFonts w:ascii="Times New Roman" w:hAnsi="Times New Roman" w:cs="Times New Roman"/>
          <w:sz w:val="28"/>
          <w:szCs w:val="28"/>
        </w:rPr>
      </w:pPr>
      <w:r w:rsidRPr="00B10655">
        <w:rPr>
          <w:rFonts w:ascii="Times New Roman" w:hAnsi="Times New Roman" w:cs="Times New Roman"/>
          <w:sz w:val="28"/>
          <w:szCs w:val="28"/>
        </w:rPr>
        <w:t xml:space="preserve">технической комиссии; обеспечивает обобщение внесенных замечаний, предложений и </w:t>
      </w:r>
    </w:p>
    <w:p w:rsidR="00B10655" w:rsidRPr="00B10655" w:rsidRDefault="00B10655" w:rsidP="00B10655">
      <w:pPr>
        <w:spacing w:line="240" w:lineRule="auto"/>
        <w:ind w:left="694" w:right="2176" w:hanging="709"/>
        <w:rPr>
          <w:rFonts w:ascii="Times New Roman" w:hAnsi="Times New Roman" w:cs="Times New Roman"/>
          <w:sz w:val="28"/>
          <w:szCs w:val="28"/>
        </w:rPr>
      </w:pPr>
      <w:r w:rsidRPr="00B10655">
        <w:rPr>
          <w:rFonts w:ascii="Times New Roman" w:hAnsi="Times New Roman" w:cs="Times New Roman"/>
          <w:sz w:val="28"/>
          <w:szCs w:val="28"/>
        </w:rPr>
        <w:t>дополнений с целью внесения их в протокол заседания; дает поручения членам технической комиссии.</w:t>
      </w:r>
    </w:p>
    <w:p w:rsidR="00B10655" w:rsidRPr="00B10655" w:rsidRDefault="00B10655" w:rsidP="00B10655">
      <w:pPr>
        <w:numPr>
          <w:ilvl w:val="0"/>
          <w:numId w:val="18"/>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Члены технической комиссии:</w:t>
      </w:r>
    </w:p>
    <w:p w:rsidR="00B10655" w:rsidRPr="00B10655" w:rsidRDefault="00B10655" w:rsidP="00B10655">
      <w:pPr>
        <w:spacing w:line="240" w:lineRule="auto"/>
        <w:ind w:left="709"/>
        <w:rPr>
          <w:rFonts w:ascii="Times New Roman" w:hAnsi="Times New Roman" w:cs="Times New Roman"/>
          <w:sz w:val="28"/>
          <w:szCs w:val="28"/>
        </w:rPr>
      </w:pPr>
      <w:r w:rsidRPr="00B10655">
        <w:rPr>
          <w:rFonts w:ascii="Times New Roman" w:hAnsi="Times New Roman" w:cs="Times New Roman"/>
          <w:sz w:val="28"/>
          <w:szCs w:val="28"/>
        </w:rPr>
        <w:t>участвуют в заседании технической комиссии;</w:t>
      </w:r>
    </w:p>
    <w:p w:rsidR="00B10655" w:rsidRPr="00B10655" w:rsidRDefault="00B10655" w:rsidP="00B10655">
      <w:pPr>
        <w:spacing w:line="240" w:lineRule="auto"/>
        <w:ind w:left="709"/>
        <w:rPr>
          <w:rFonts w:ascii="Times New Roman" w:hAnsi="Times New Roman" w:cs="Times New Roman"/>
          <w:sz w:val="28"/>
          <w:szCs w:val="28"/>
        </w:rPr>
      </w:pPr>
      <w:r w:rsidRPr="00B10655">
        <w:rPr>
          <w:rFonts w:ascii="Times New Roman" w:hAnsi="Times New Roman" w:cs="Times New Roman"/>
          <w:sz w:val="28"/>
          <w:szCs w:val="28"/>
        </w:rPr>
        <w:t xml:space="preserve">высказывают замечания, предложения по вопросам, рассматриваемым </w:t>
      </w:r>
    </w:p>
    <w:p w:rsidR="00B10655" w:rsidRPr="00B10655" w:rsidRDefault="00B10655" w:rsidP="00B10655">
      <w:pPr>
        <w:spacing w:line="240" w:lineRule="auto"/>
        <w:ind w:left="704" w:right="1435" w:hanging="719"/>
        <w:rPr>
          <w:rFonts w:ascii="Times New Roman" w:hAnsi="Times New Roman" w:cs="Times New Roman"/>
          <w:sz w:val="28"/>
          <w:szCs w:val="28"/>
        </w:rPr>
      </w:pPr>
      <w:r w:rsidRPr="00B10655">
        <w:rPr>
          <w:rFonts w:ascii="Times New Roman" w:hAnsi="Times New Roman" w:cs="Times New Roman"/>
          <w:sz w:val="28"/>
          <w:szCs w:val="28"/>
        </w:rPr>
        <w:t>на заседании технической комиссии; подписывают акты осмотра; исполняют поручения руководителя технической комиссии.</w:t>
      </w:r>
    </w:p>
    <w:p w:rsidR="00B10655" w:rsidRPr="00B10655" w:rsidRDefault="00B10655" w:rsidP="00B10655">
      <w:pPr>
        <w:numPr>
          <w:ilvl w:val="0"/>
          <w:numId w:val="18"/>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Заседания технической комиссии считается правомочным, если на нем присутствует не менее двух третей ее членов.</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B10655" w:rsidRPr="00B10655" w:rsidRDefault="00B10655" w:rsidP="00B10655">
      <w:pPr>
        <w:numPr>
          <w:ilvl w:val="0"/>
          <w:numId w:val="18"/>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B10655" w:rsidRPr="00B10655" w:rsidRDefault="00B10655" w:rsidP="00B10655">
      <w:pPr>
        <w:numPr>
          <w:ilvl w:val="0"/>
          <w:numId w:val="18"/>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lastRenderedPageBreak/>
        <w:t>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B10655" w:rsidRPr="00B10655" w:rsidRDefault="00B10655" w:rsidP="00B10655">
      <w:pPr>
        <w:tabs>
          <w:tab w:val="center" w:pos="1914"/>
          <w:tab w:val="center" w:pos="4216"/>
          <w:tab w:val="center" w:pos="5870"/>
          <w:tab w:val="center" w:pos="7396"/>
          <w:tab w:val="right" w:pos="9360"/>
        </w:tabs>
        <w:spacing w:line="240" w:lineRule="auto"/>
        <w:rPr>
          <w:rFonts w:ascii="Times New Roman" w:hAnsi="Times New Roman" w:cs="Times New Roman"/>
          <w:sz w:val="28"/>
          <w:szCs w:val="28"/>
        </w:rPr>
      </w:pPr>
      <w:r w:rsidRPr="00B10655">
        <w:rPr>
          <w:rFonts w:ascii="Times New Roman" w:eastAsia="Calibri" w:hAnsi="Times New Roman" w:cs="Times New Roman"/>
          <w:sz w:val="28"/>
          <w:szCs w:val="28"/>
        </w:rPr>
        <w:tab/>
      </w:r>
      <w:r w:rsidRPr="00B10655">
        <w:rPr>
          <w:rFonts w:ascii="Times New Roman" w:hAnsi="Times New Roman" w:cs="Times New Roman"/>
          <w:sz w:val="28"/>
          <w:szCs w:val="28"/>
        </w:rPr>
        <w:t xml:space="preserve">Заинтересованными </w:t>
      </w:r>
      <w:r w:rsidRPr="00B10655">
        <w:rPr>
          <w:rFonts w:ascii="Times New Roman" w:hAnsi="Times New Roman" w:cs="Times New Roman"/>
          <w:sz w:val="28"/>
          <w:szCs w:val="28"/>
        </w:rPr>
        <w:tab/>
        <w:t xml:space="preserve">лицами </w:t>
      </w:r>
      <w:r w:rsidRPr="00B10655">
        <w:rPr>
          <w:rFonts w:ascii="Times New Roman" w:hAnsi="Times New Roman" w:cs="Times New Roman"/>
          <w:sz w:val="28"/>
          <w:szCs w:val="28"/>
        </w:rPr>
        <w:tab/>
        <w:t xml:space="preserve">являются </w:t>
      </w:r>
      <w:r w:rsidRPr="00B10655">
        <w:rPr>
          <w:rFonts w:ascii="Times New Roman" w:hAnsi="Times New Roman" w:cs="Times New Roman"/>
          <w:sz w:val="28"/>
          <w:szCs w:val="28"/>
        </w:rPr>
        <w:tab/>
        <w:t xml:space="preserve">лица, </w:t>
      </w:r>
      <w:r w:rsidRPr="00B10655">
        <w:rPr>
          <w:rFonts w:ascii="Times New Roman" w:hAnsi="Times New Roman" w:cs="Times New Roman"/>
          <w:sz w:val="28"/>
          <w:szCs w:val="28"/>
        </w:rPr>
        <w:tab/>
        <w:t xml:space="preserve">которые </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B10655" w:rsidRPr="00B10655" w:rsidRDefault="00B10655" w:rsidP="00B10655">
      <w:pPr>
        <w:numPr>
          <w:ilvl w:val="0"/>
          <w:numId w:val="18"/>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 xml:space="preserve">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B10655" w:rsidRPr="00B10655" w:rsidRDefault="00B10655" w:rsidP="00B10655">
      <w:pPr>
        <w:numPr>
          <w:ilvl w:val="0"/>
          <w:numId w:val="18"/>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В целях установления причин нарушения законодательства о градостроительной деятельности техническая комиссия решает следующие задачи:</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w:t>
      </w:r>
      <w:r w:rsidRPr="00B10655">
        <w:rPr>
          <w:rFonts w:ascii="Times New Roman" w:hAnsi="Times New Roman" w:cs="Times New Roman"/>
          <w:sz w:val="28"/>
          <w:szCs w:val="28"/>
        </w:rPr>
        <w:tab/>
        <w:t xml:space="preserve">обязательному </w:t>
      </w:r>
      <w:r w:rsidRPr="00B10655">
        <w:rPr>
          <w:rFonts w:ascii="Times New Roman" w:hAnsi="Times New Roman" w:cs="Times New Roman"/>
          <w:sz w:val="28"/>
          <w:szCs w:val="28"/>
        </w:rPr>
        <w:tab/>
        <w:t xml:space="preserve">исполнению </w:t>
      </w:r>
      <w:r w:rsidRPr="00B10655">
        <w:rPr>
          <w:rFonts w:ascii="Times New Roman" w:hAnsi="Times New Roman" w:cs="Times New Roman"/>
          <w:sz w:val="28"/>
          <w:szCs w:val="28"/>
        </w:rPr>
        <w:tab/>
        <w:t xml:space="preserve">при </w:t>
      </w:r>
      <w:r w:rsidRPr="00B10655">
        <w:rPr>
          <w:rFonts w:ascii="Times New Roman" w:hAnsi="Times New Roman" w:cs="Times New Roman"/>
          <w:sz w:val="28"/>
          <w:szCs w:val="28"/>
        </w:rPr>
        <w:tab/>
        <w:t>осуществлении</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r w:rsidRPr="00B10655">
        <w:rPr>
          <w:rFonts w:ascii="Times New Roman" w:hAnsi="Times New Roman" w:cs="Times New Roman"/>
          <w:sz w:val="28"/>
          <w:szCs w:val="28"/>
        </w:rPr>
        <w:t>б) устанавливает характер причиненного вреда и определяет его размер;</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r w:rsidRPr="00B10655">
        <w:rPr>
          <w:rFonts w:ascii="Times New Roman" w:hAnsi="Times New Roman" w:cs="Times New Roman"/>
          <w:sz w:val="28"/>
          <w:szCs w:val="28"/>
        </w:rPr>
        <w:t xml:space="preserve">г) определяет необходимые меры по восстановлению благоприятных </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условий жизнедеятельности человека.</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19. Для решения задач, указанных в пункте 18 настоящего Порядка, техническая комиссия имеет право проводить следующие мероприятия:</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lastRenderedPageBreak/>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rsidRPr="00B10655">
        <w:rPr>
          <w:rFonts w:ascii="Times New Roman" w:eastAsia="Calibri" w:hAnsi="Times New Roman" w:cs="Times New Roman"/>
          <w:sz w:val="28"/>
          <w:szCs w:val="28"/>
        </w:rPr>
        <w:t>,</w:t>
      </w:r>
      <w:r w:rsidRPr="00B10655">
        <w:rPr>
          <w:rFonts w:ascii="Times New Roman" w:hAnsi="Times New Roman" w:cs="Times New Roman"/>
          <w:sz w:val="28"/>
          <w:szCs w:val="28"/>
        </w:rPr>
        <w:t xml:space="preserve"> и иных документов, справок, сведений, письменных объяснений;</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20. Техническая комиссия формирует комплект документов, включающий в себя:</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 xml:space="preserve">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 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                                  постановление о создании технической комиссии по установлению причин нарушения законодательства о градостроительной деятельности; протоколы заседаний технической комиссии;                                                                                     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w:t>
      </w:r>
      <w:r w:rsidRPr="00B10655">
        <w:rPr>
          <w:rFonts w:ascii="Times New Roman" w:hAnsi="Times New Roman" w:cs="Times New Roman"/>
          <w:sz w:val="28"/>
          <w:szCs w:val="28"/>
        </w:rPr>
        <w:tab/>
        <w:t xml:space="preserve">на </w:t>
      </w:r>
      <w:r w:rsidRPr="00B10655">
        <w:rPr>
          <w:rFonts w:ascii="Times New Roman" w:hAnsi="Times New Roman" w:cs="Times New Roman"/>
          <w:sz w:val="28"/>
          <w:szCs w:val="28"/>
        </w:rPr>
        <w:tab/>
        <w:t xml:space="preserve">объекте </w:t>
      </w:r>
      <w:r w:rsidRPr="00B10655">
        <w:rPr>
          <w:rFonts w:ascii="Times New Roman" w:hAnsi="Times New Roman" w:cs="Times New Roman"/>
          <w:sz w:val="28"/>
          <w:szCs w:val="28"/>
        </w:rPr>
        <w:tab/>
        <w:t xml:space="preserve">капитального </w:t>
      </w:r>
      <w:r w:rsidRPr="00B10655">
        <w:rPr>
          <w:rFonts w:ascii="Times New Roman" w:hAnsi="Times New Roman" w:cs="Times New Roman"/>
          <w:sz w:val="28"/>
          <w:szCs w:val="28"/>
        </w:rPr>
        <w:tab/>
        <w:t xml:space="preserve">строительства </w:t>
      </w:r>
      <w:r w:rsidRPr="00B10655">
        <w:rPr>
          <w:rFonts w:ascii="Times New Roman" w:hAnsi="Times New Roman" w:cs="Times New Roman"/>
          <w:sz w:val="28"/>
          <w:szCs w:val="28"/>
        </w:rPr>
        <w:tab/>
        <w:t>к</w:t>
      </w:r>
      <w:r w:rsidRPr="00B10655">
        <w:rPr>
          <w:rFonts w:ascii="Times New Roman" w:hAnsi="Times New Roman" w:cs="Times New Roman"/>
          <w:sz w:val="28"/>
          <w:szCs w:val="28"/>
        </w:rPr>
        <w:tab/>
        <w:t xml:space="preserve">моменту наступления аварийной ситуации, об объемах или количестве выбросов, сбросов опасных веществ с необходимыми расчетами, графическими материалами; материалы </w:t>
      </w:r>
      <w:r w:rsidRPr="00B10655">
        <w:rPr>
          <w:rFonts w:ascii="Times New Roman" w:hAnsi="Times New Roman" w:cs="Times New Roman"/>
          <w:sz w:val="28"/>
          <w:szCs w:val="28"/>
        </w:rPr>
        <w:tab/>
        <w:t xml:space="preserve">территориального </w:t>
      </w:r>
      <w:r w:rsidRPr="00B10655">
        <w:rPr>
          <w:rFonts w:ascii="Times New Roman" w:hAnsi="Times New Roman" w:cs="Times New Roman"/>
          <w:sz w:val="28"/>
          <w:szCs w:val="28"/>
        </w:rPr>
        <w:tab/>
        <w:t xml:space="preserve">планирования, </w:t>
      </w:r>
      <w:r w:rsidRPr="00B10655">
        <w:rPr>
          <w:rFonts w:ascii="Times New Roman" w:hAnsi="Times New Roman" w:cs="Times New Roman"/>
          <w:sz w:val="28"/>
          <w:szCs w:val="28"/>
        </w:rPr>
        <w:tab/>
        <w:t xml:space="preserve">градостроительного зонирования, </w:t>
      </w:r>
      <w:r w:rsidRPr="00B10655">
        <w:rPr>
          <w:rFonts w:ascii="Times New Roman" w:hAnsi="Times New Roman" w:cs="Times New Roman"/>
          <w:sz w:val="28"/>
          <w:szCs w:val="28"/>
        </w:rPr>
        <w:tab/>
        <w:t xml:space="preserve">планировки </w:t>
      </w:r>
      <w:r w:rsidRPr="00B10655">
        <w:rPr>
          <w:rFonts w:ascii="Times New Roman" w:hAnsi="Times New Roman" w:cs="Times New Roman"/>
          <w:sz w:val="28"/>
          <w:szCs w:val="28"/>
        </w:rPr>
        <w:tab/>
        <w:t xml:space="preserve">территорий, </w:t>
      </w:r>
      <w:r w:rsidRPr="00B10655">
        <w:rPr>
          <w:rFonts w:ascii="Times New Roman" w:hAnsi="Times New Roman" w:cs="Times New Roman"/>
          <w:sz w:val="28"/>
          <w:szCs w:val="28"/>
        </w:rPr>
        <w:tab/>
        <w:t>архитектурно-строительного проектирования (включая инженерные изыскания) объекта капитального строительства; копии проектов организации строительства, проектов организации работ по сносу или демонтажу объектов капитального строительства, организационно-</w:t>
      </w:r>
      <w:r w:rsidRPr="00B10655">
        <w:rPr>
          <w:rFonts w:ascii="Times New Roman" w:hAnsi="Times New Roman" w:cs="Times New Roman"/>
          <w:sz w:val="28"/>
          <w:szCs w:val="28"/>
        </w:rPr>
        <w:lastRenderedPageBreak/>
        <w:t>технологической документации; копии общего и специальных журналов, исполнительной документации; справки о размере причиненного вреда и оценке экономического  ущерба; справки, письменные объяснения;</w:t>
      </w:r>
    </w:p>
    <w:p w:rsidR="00B10655" w:rsidRPr="00B10655" w:rsidRDefault="00B10655" w:rsidP="00B10655">
      <w:pPr>
        <w:tabs>
          <w:tab w:val="center" w:pos="1015"/>
          <w:tab w:val="center" w:pos="2354"/>
          <w:tab w:val="center" w:pos="3452"/>
          <w:tab w:val="center" w:pos="4658"/>
          <w:tab w:val="center" w:pos="5929"/>
          <w:tab w:val="center" w:pos="7036"/>
          <w:tab w:val="right" w:pos="9360"/>
        </w:tabs>
        <w:spacing w:after="11" w:line="240" w:lineRule="auto"/>
        <w:ind w:right="-10"/>
        <w:rPr>
          <w:rFonts w:ascii="Times New Roman" w:hAnsi="Times New Roman" w:cs="Times New Roman"/>
          <w:sz w:val="28"/>
          <w:szCs w:val="28"/>
        </w:rPr>
      </w:pPr>
      <w:r w:rsidRPr="00B10655">
        <w:rPr>
          <w:rFonts w:ascii="Times New Roman" w:eastAsia="Calibri" w:hAnsi="Times New Roman" w:cs="Times New Roman"/>
          <w:sz w:val="28"/>
          <w:szCs w:val="28"/>
        </w:rPr>
        <w:tab/>
      </w:r>
      <w:r w:rsidRPr="00B10655">
        <w:rPr>
          <w:rFonts w:ascii="Times New Roman" w:hAnsi="Times New Roman" w:cs="Times New Roman"/>
          <w:sz w:val="28"/>
          <w:szCs w:val="28"/>
        </w:rPr>
        <w:t xml:space="preserve">иные </w:t>
      </w:r>
      <w:r w:rsidRPr="00B10655">
        <w:rPr>
          <w:rFonts w:ascii="Times New Roman" w:hAnsi="Times New Roman" w:cs="Times New Roman"/>
          <w:sz w:val="28"/>
          <w:szCs w:val="28"/>
        </w:rPr>
        <w:tab/>
        <w:t xml:space="preserve">материалы </w:t>
      </w:r>
      <w:r w:rsidRPr="00B10655">
        <w:rPr>
          <w:rFonts w:ascii="Times New Roman" w:hAnsi="Times New Roman" w:cs="Times New Roman"/>
          <w:sz w:val="28"/>
          <w:szCs w:val="28"/>
        </w:rPr>
        <w:tab/>
        <w:t xml:space="preserve">в </w:t>
      </w:r>
      <w:r w:rsidRPr="00B10655">
        <w:rPr>
          <w:rFonts w:ascii="Times New Roman" w:hAnsi="Times New Roman" w:cs="Times New Roman"/>
          <w:sz w:val="28"/>
          <w:szCs w:val="28"/>
        </w:rPr>
        <w:tab/>
        <w:t xml:space="preserve">зависимости </w:t>
      </w:r>
      <w:r w:rsidRPr="00B10655">
        <w:rPr>
          <w:rFonts w:ascii="Times New Roman" w:hAnsi="Times New Roman" w:cs="Times New Roman"/>
          <w:sz w:val="28"/>
          <w:szCs w:val="28"/>
        </w:rPr>
        <w:tab/>
        <w:t xml:space="preserve">от </w:t>
      </w:r>
      <w:r w:rsidRPr="00B10655">
        <w:rPr>
          <w:rFonts w:ascii="Times New Roman" w:hAnsi="Times New Roman" w:cs="Times New Roman"/>
          <w:sz w:val="28"/>
          <w:szCs w:val="28"/>
        </w:rPr>
        <w:tab/>
        <w:t xml:space="preserve">характера </w:t>
      </w:r>
      <w:r w:rsidRPr="00B10655">
        <w:rPr>
          <w:rFonts w:ascii="Times New Roman" w:hAnsi="Times New Roman" w:cs="Times New Roman"/>
          <w:sz w:val="28"/>
          <w:szCs w:val="28"/>
        </w:rPr>
        <w:tab/>
        <w:t xml:space="preserve">нарушений </w:t>
      </w:r>
    </w:p>
    <w:p w:rsidR="00B10655" w:rsidRPr="00B10655" w:rsidRDefault="00B10655" w:rsidP="00B10655">
      <w:pPr>
        <w:spacing w:line="240" w:lineRule="auto"/>
        <w:ind w:left="694" w:hanging="709"/>
        <w:rPr>
          <w:rFonts w:ascii="Times New Roman" w:hAnsi="Times New Roman" w:cs="Times New Roman"/>
          <w:sz w:val="28"/>
          <w:szCs w:val="28"/>
        </w:rPr>
      </w:pPr>
      <w:r w:rsidRPr="00B10655">
        <w:rPr>
          <w:rFonts w:ascii="Times New Roman" w:hAnsi="Times New Roman" w:cs="Times New Roman"/>
          <w:sz w:val="28"/>
          <w:szCs w:val="28"/>
        </w:rPr>
        <w:t>законодательства о градостроительной деятельности и причиненного вреда; заключение технической комиссии.</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Комплект документов, оформленных по результатам работы технической комиссии, должен быть прошит и пронумерован.</w:t>
      </w:r>
    </w:p>
    <w:p w:rsidR="00B10655" w:rsidRPr="00B10655" w:rsidRDefault="00B10655" w:rsidP="00B10655">
      <w:pPr>
        <w:numPr>
          <w:ilvl w:val="0"/>
          <w:numId w:val="19"/>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 xml:space="preserve">Заключение технической комиссии подписывается всеми членами технической комиссии. В случае несогласия отдельных членов технической </w:t>
      </w:r>
    </w:p>
    <w:p w:rsidR="00B10655" w:rsidRPr="00B10655" w:rsidRDefault="00B10655" w:rsidP="00B10655">
      <w:pPr>
        <w:spacing w:line="240" w:lineRule="auto"/>
        <w:ind w:left="-15"/>
        <w:rPr>
          <w:rFonts w:ascii="Times New Roman" w:hAnsi="Times New Roman" w:cs="Times New Roman"/>
          <w:sz w:val="28"/>
          <w:szCs w:val="28"/>
        </w:rPr>
      </w:pPr>
    </w:p>
    <w:p w:rsidR="00B10655" w:rsidRPr="00B10655" w:rsidRDefault="00B10655" w:rsidP="00B10655">
      <w:pPr>
        <w:spacing w:line="240" w:lineRule="auto"/>
        <w:ind w:left="-15"/>
        <w:rPr>
          <w:rFonts w:ascii="Times New Roman" w:hAnsi="Times New Roman" w:cs="Times New Roman"/>
          <w:sz w:val="28"/>
          <w:szCs w:val="28"/>
        </w:rPr>
      </w:pPr>
    </w:p>
    <w:p w:rsidR="00B10655" w:rsidRPr="00B10655" w:rsidRDefault="00B10655" w:rsidP="00B10655">
      <w:pPr>
        <w:spacing w:line="240" w:lineRule="auto"/>
        <w:ind w:left="-15"/>
        <w:rPr>
          <w:rFonts w:ascii="Times New Roman" w:hAnsi="Times New Roman" w:cs="Times New Roman"/>
          <w:sz w:val="28"/>
          <w:szCs w:val="28"/>
        </w:rPr>
      </w:pP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комиссии с общими выводами они представляют руководителю комиссии в письменной форме мотивированное особое мнение.</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B10655" w:rsidRPr="00B10655" w:rsidRDefault="00B10655" w:rsidP="00B10655">
      <w:pPr>
        <w:numPr>
          <w:ilvl w:val="0"/>
          <w:numId w:val="19"/>
        </w:numPr>
        <w:spacing w:after="29"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Заключение технической комиссии подлежит утверждению главой Козловского сельского поселения, который может принять решение о возвращении представленных материалов для проведения дополнительной проверки.</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Одновременно с утверждением заключения технической комиссии глава Козловского сельского поселения принимает решение о завершении работы технической комиссии в форме постановления.</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Козловского сельского поселения в течение пяти рабочих дней после </w:t>
      </w:r>
      <w:r w:rsidRPr="00B10655">
        <w:rPr>
          <w:rFonts w:ascii="Times New Roman" w:hAnsi="Times New Roman" w:cs="Times New Roman"/>
          <w:sz w:val="28"/>
          <w:szCs w:val="28"/>
        </w:rPr>
        <w:lastRenderedPageBreak/>
        <w:t>утверждения заключения технической комиссии определяет орган, которому надлежит направить материалы для дальнейшего расследования.</w:t>
      </w:r>
    </w:p>
    <w:p w:rsidR="00B10655" w:rsidRPr="00B10655" w:rsidRDefault="00B10655" w:rsidP="00B10655">
      <w:pPr>
        <w:numPr>
          <w:ilvl w:val="0"/>
          <w:numId w:val="19"/>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Утвержденное заключение технической комиссии размещается должностным лицом на официальном сайте администрации Козловского сельского поселения</w:t>
      </w:r>
      <w:r w:rsidRPr="00B10655">
        <w:rPr>
          <w:rFonts w:ascii="Times New Roman" w:hAnsi="Times New Roman" w:cs="Times New Roman"/>
          <w:i/>
          <w:sz w:val="28"/>
          <w:szCs w:val="28"/>
        </w:rPr>
        <w:t xml:space="preserve"> </w:t>
      </w:r>
      <w:r w:rsidRPr="00B10655">
        <w:rPr>
          <w:rFonts w:ascii="Times New Roman" w:hAnsi="Times New Roman" w:cs="Times New Roman"/>
          <w:sz w:val="28"/>
          <w:szCs w:val="28"/>
        </w:rPr>
        <w:t>в информационно-телекоммуникационной сети «Интернет» в течение десяти календарных дней с даты его утверждения.</w:t>
      </w:r>
    </w:p>
    <w:p w:rsidR="00B10655" w:rsidRPr="00B10655" w:rsidRDefault="00B10655" w:rsidP="00B10655">
      <w:pPr>
        <w:numPr>
          <w:ilvl w:val="0"/>
          <w:numId w:val="19"/>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Копия заключения технической комиссии в десятидневный срок со дня его утверждения  направляется (вручается):</w:t>
      </w:r>
    </w:p>
    <w:p w:rsidR="00B10655" w:rsidRPr="00B10655" w:rsidRDefault="00B10655" w:rsidP="00B10655">
      <w:pPr>
        <w:spacing w:line="240" w:lineRule="auto"/>
        <w:ind w:left="709"/>
        <w:rPr>
          <w:rFonts w:ascii="Times New Roman" w:hAnsi="Times New Roman" w:cs="Times New Roman"/>
          <w:sz w:val="28"/>
          <w:szCs w:val="28"/>
        </w:rPr>
      </w:pPr>
      <w:r w:rsidRPr="00B10655">
        <w:rPr>
          <w:rFonts w:ascii="Times New Roman" w:hAnsi="Times New Roman" w:cs="Times New Roman"/>
          <w:sz w:val="28"/>
          <w:szCs w:val="28"/>
        </w:rPr>
        <w:t>а) физическому и (или) юридическому лицу, которому причинен вред;</w:t>
      </w:r>
    </w:p>
    <w:p w:rsidR="00B10655" w:rsidRPr="00B10655" w:rsidRDefault="00B10655" w:rsidP="00B10655">
      <w:pPr>
        <w:spacing w:line="240" w:lineRule="auto"/>
        <w:ind w:left="709"/>
        <w:rPr>
          <w:rFonts w:ascii="Times New Roman" w:hAnsi="Times New Roman" w:cs="Times New Roman"/>
          <w:sz w:val="28"/>
          <w:szCs w:val="28"/>
        </w:rPr>
      </w:pPr>
      <w:r w:rsidRPr="00B10655">
        <w:rPr>
          <w:rFonts w:ascii="Times New Roman" w:hAnsi="Times New Roman" w:cs="Times New Roman"/>
          <w:sz w:val="28"/>
          <w:szCs w:val="28"/>
        </w:rPr>
        <w:t xml:space="preserve">б) заинтересованным лицам, которые участвовали в заседании </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технической комиссии;</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 xml:space="preserve">           в) представителям граждан и их объединений - по их письменным </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запросам.</w:t>
      </w:r>
    </w:p>
    <w:p w:rsidR="00B10655" w:rsidRPr="00B10655" w:rsidRDefault="00B10655" w:rsidP="00B10655">
      <w:pPr>
        <w:numPr>
          <w:ilvl w:val="0"/>
          <w:numId w:val="19"/>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B10655" w:rsidRPr="00B10655" w:rsidRDefault="00B10655" w:rsidP="00B10655">
      <w:pPr>
        <w:numPr>
          <w:ilvl w:val="0"/>
          <w:numId w:val="19"/>
        </w:numPr>
        <w:spacing w:after="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B10655" w:rsidRDefault="00B10655" w:rsidP="00B10655">
      <w:pPr>
        <w:numPr>
          <w:ilvl w:val="0"/>
          <w:numId w:val="19"/>
        </w:numPr>
        <w:spacing w:after="954"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B10655" w:rsidRDefault="00B10655" w:rsidP="00B10655">
      <w:pPr>
        <w:spacing w:after="954" w:line="240" w:lineRule="auto"/>
        <w:jc w:val="both"/>
        <w:rPr>
          <w:rFonts w:ascii="Times New Roman" w:hAnsi="Times New Roman" w:cs="Times New Roman"/>
          <w:sz w:val="28"/>
          <w:szCs w:val="28"/>
        </w:rPr>
      </w:pPr>
    </w:p>
    <w:p w:rsidR="00B10655" w:rsidRDefault="00B10655" w:rsidP="00B10655">
      <w:pPr>
        <w:spacing w:after="954" w:line="240" w:lineRule="auto"/>
        <w:jc w:val="both"/>
        <w:rPr>
          <w:rFonts w:ascii="Times New Roman" w:hAnsi="Times New Roman" w:cs="Times New Roman"/>
          <w:sz w:val="28"/>
          <w:szCs w:val="28"/>
        </w:rPr>
      </w:pPr>
    </w:p>
    <w:p w:rsidR="00B10655" w:rsidRDefault="00B10655" w:rsidP="00B10655">
      <w:pPr>
        <w:spacing w:after="954" w:line="240" w:lineRule="auto"/>
        <w:jc w:val="both"/>
        <w:rPr>
          <w:rFonts w:ascii="Times New Roman" w:hAnsi="Times New Roman" w:cs="Times New Roman"/>
          <w:sz w:val="28"/>
          <w:szCs w:val="28"/>
        </w:rPr>
      </w:pPr>
    </w:p>
    <w:p w:rsidR="00B10655" w:rsidRPr="00B10655" w:rsidRDefault="00B10655" w:rsidP="00B10655">
      <w:pPr>
        <w:spacing w:after="954" w:line="240" w:lineRule="auto"/>
        <w:jc w:val="both"/>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r w:rsidRPr="00B10655">
        <w:rPr>
          <w:rFonts w:ascii="Times New Roman" w:hAnsi="Times New Roman" w:cs="Times New Roman"/>
          <w:sz w:val="28"/>
          <w:szCs w:val="28"/>
        </w:rPr>
        <w:lastRenderedPageBreak/>
        <w:t>Приложение № 1</w:t>
      </w:r>
    </w:p>
    <w:p w:rsidR="00B10655" w:rsidRPr="00B10655" w:rsidRDefault="00B10655" w:rsidP="00B10655">
      <w:pPr>
        <w:spacing w:after="11" w:line="240" w:lineRule="auto"/>
        <w:ind w:left="3681" w:right="-10" w:hanging="10"/>
        <w:jc w:val="right"/>
        <w:rPr>
          <w:rFonts w:ascii="Times New Roman" w:hAnsi="Times New Roman" w:cs="Times New Roman"/>
          <w:sz w:val="28"/>
          <w:szCs w:val="28"/>
        </w:rPr>
      </w:pPr>
      <w:r w:rsidRPr="00B10655">
        <w:rPr>
          <w:rFonts w:ascii="Times New Roman" w:hAnsi="Times New Roman" w:cs="Times New Roman"/>
          <w:sz w:val="28"/>
          <w:szCs w:val="28"/>
        </w:rPr>
        <w:t xml:space="preserve">к </w:t>
      </w:r>
      <w:r w:rsidRPr="00B10655">
        <w:rPr>
          <w:rFonts w:ascii="Times New Roman" w:hAnsi="Times New Roman" w:cs="Times New Roman"/>
          <w:sz w:val="28"/>
          <w:szCs w:val="28"/>
        </w:rPr>
        <w:tab/>
        <w:t xml:space="preserve">Порядку, </w:t>
      </w:r>
      <w:r w:rsidRPr="00B10655">
        <w:rPr>
          <w:rFonts w:ascii="Times New Roman" w:hAnsi="Times New Roman" w:cs="Times New Roman"/>
          <w:sz w:val="28"/>
          <w:szCs w:val="28"/>
        </w:rPr>
        <w:tab/>
        <w:t xml:space="preserve">утвержденному постановлением </w:t>
      </w:r>
      <w:r w:rsidRPr="00B10655">
        <w:rPr>
          <w:rFonts w:ascii="Times New Roman" w:hAnsi="Times New Roman" w:cs="Times New Roman"/>
          <w:sz w:val="28"/>
          <w:szCs w:val="28"/>
        </w:rPr>
        <w:tab/>
        <w:t>администрации Козловского сельского поселения                      от _____ №_____ АКТ ОСМОТРА</w:t>
      </w:r>
    </w:p>
    <w:p w:rsidR="00B10655" w:rsidRPr="00B10655" w:rsidRDefault="00B10655" w:rsidP="00B10655">
      <w:pPr>
        <w:spacing w:line="240" w:lineRule="auto"/>
        <w:ind w:left="2484"/>
        <w:rPr>
          <w:rFonts w:ascii="Times New Roman" w:hAnsi="Times New Roman" w:cs="Times New Roman"/>
          <w:sz w:val="28"/>
          <w:szCs w:val="28"/>
        </w:rPr>
      </w:pPr>
      <w:r w:rsidRPr="00B10655">
        <w:rPr>
          <w:rFonts w:ascii="Times New Roman" w:hAnsi="Times New Roman" w:cs="Times New Roman"/>
          <w:sz w:val="28"/>
          <w:szCs w:val="28"/>
        </w:rPr>
        <w:t>объекта капитального строительства</w:t>
      </w:r>
    </w:p>
    <w:p w:rsidR="00B10655" w:rsidRPr="00B10655" w:rsidRDefault="00B10655" w:rsidP="00B10655">
      <w:pPr>
        <w:spacing w:after="12" w:line="240" w:lineRule="auto"/>
        <w:ind w:left="348" w:hanging="10"/>
        <w:rPr>
          <w:rFonts w:ascii="Times New Roman" w:hAnsi="Times New Roman" w:cs="Times New Roman"/>
          <w:sz w:val="28"/>
          <w:szCs w:val="28"/>
        </w:rPr>
      </w:pPr>
      <w:r w:rsidRPr="00B10655">
        <w:rPr>
          <w:rFonts w:ascii="Times New Roman" w:hAnsi="Times New Roman" w:cs="Times New Roman"/>
          <w:sz w:val="28"/>
          <w:szCs w:val="28"/>
        </w:rPr>
        <w:t xml:space="preserve">______________________________________________________________  </w:t>
      </w:r>
    </w:p>
    <w:p w:rsidR="00B10655" w:rsidRPr="00B10655" w:rsidRDefault="00B10655" w:rsidP="00B10655">
      <w:pPr>
        <w:spacing w:after="397" w:line="240" w:lineRule="auto"/>
        <w:ind w:left="3431" w:right="603" w:hanging="1692"/>
        <w:rPr>
          <w:rFonts w:ascii="Times New Roman" w:hAnsi="Times New Roman" w:cs="Times New Roman"/>
          <w:sz w:val="28"/>
          <w:szCs w:val="28"/>
        </w:rPr>
      </w:pPr>
      <w:r w:rsidRPr="00B10655">
        <w:rPr>
          <w:rFonts w:ascii="Times New Roman" w:hAnsi="Times New Roman" w:cs="Times New Roman"/>
          <w:sz w:val="28"/>
          <w:szCs w:val="28"/>
        </w:rPr>
        <w:t>(указать наименование и почтовый или строительный адрес объекта капитального строительства)</w:t>
      </w:r>
    </w:p>
    <w:p w:rsidR="00B10655" w:rsidRPr="00B10655" w:rsidRDefault="00B10655" w:rsidP="00B10655">
      <w:pPr>
        <w:spacing w:after="306" w:line="240" w:lineRule="auto"/>
        <w:ind w:left="-5" w:hanging="10"/>
        <w:rPr>
          <w:rFonts w:ascii="Times New Roman" w:hAnsi="Times New Roman" w:cs="Times New Roman"/>
          <w:sz w:val="28"/>
          <w:szCs w:val="28"/>
        </w:rPr>
      </w:pPr>
      <w:r w:rsidRPr="00B10655">
        <w:rPr>
          <w:rFonts w:ascii="Times New Roman" w:hAnsi="Times New Roman" w:cs="Times New Roman"/>
          <w:sz w:val="28"/>
          <w:szCs w:val="28"/>
        </w:rPr>
        <w:t>«__» __________ 20__ г.                                                             № _____________</w:t>
      </w:r>
    </w:p>
    <w:p w:rsidR="00B10655" w:rsidRPr="00B10655" w:rsidRDefault="00B10655" w:rsidP="00B10655">
      <w:pPr>
        <w:spacing w:line="240" w:lineRule="auto"/>
        <w:jc w:val="center"/>
        <w:rPr>
          <w:rFonts w:ascii="Times New Roman" w:hAnsi="Times New Roman" w:cs="Times New Roman"/>
          <w:sz w:val="28"/>
          <w:szCs w:val="28"/>
        </w:rPr>
      </w:pPr>
      <w:r w:rsidRPr="00B10655">
        <w:rPr>
          <w:rFonts w:ascii="Times New Roman" w:hAnsi="Times New Roman" w:cs="Times New Roman"/>
          <w:sz w:val="28"/>
          <w:szCs w:val="28"/>
        </w:rPr>
        <w:t>______________________________</w:t>
      </w:r>
    </w:p>
    <w:p w:rsidR="00B10655" w:rsidRPr="00B10655" w:rsidRDefault="00B10655" w:rsidP="00B10655">
      <w:pPr>
        <w:spacing w:after="371" w:line="240" w:lineRule="auto"/>
        <w:ind w:left="714" w:right="709" w:hanging="10"/>
        <w:jc w:val="center"/>
        <w:rPr>
          <w:rFonts w:ascii="Times New Roman" w:hAnsi="Times New Roman" w:cs="Times New Roman"/>
          <w:sz w:val="28"/>
          <w:szCs w:val="28"/>
        </w:rPr>
      </w:pPr>
      <w:r w:rsidRPr="00B10655">
        <w:rPr>
          <w:rFonts w:ascii="Times New Roman" w:hAnsi="Times New Roman" w:cs="Times New Roman"/>
          <w:sz w:val="28"/>
          <w:szCs w:val="28"/>
        </w:rPr>
        <w:t>(место составления)</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 xml:space="preserve">     Мною (нами),____________________________________________________</w:t>
      </w:r>
    </w:p>
    <w:p w:rsidR="00B10655" w:rsidRPr="00B10655" w:rsidRDefault="00B10655" w:rsidP="00B10655">
      <w:pPr>
        <w:spacing w:after="49" w:line="240" w:lineRule="auto"/>
        <w:ind w:left="714" w:right="709" w:hanging="10"/>
        <w:jc w:val="center"/>
        <w:rPr>
          <w:rFonts w:ascii="Times New Roman" w:hAnsi="Times New Roman" w:cs="Times New Roman"/>
          <w:sz w:val="28"/>
          <w:szCs w:val="28"/>
        </w:rPr>
      </w:pPr>
      <w:r w:rsidRPr="00B10655">
        <w:rPr>
          <w:rFonts w:ascii="Times New Roman" w:hAnsi="Times New Roman" w:cs="Times New Roman"/>
          <w:sz w:val="28"/>
          <w:szCs w:val="28"/>
        </w:rPr>
        <w:t>(ФИО, должность)</w:t>
      </w:r>
    </w:p>
    <w:p w:rsidR="00B10655" w:rsidRPr="00B10655" w:rsidRDefault="00B10655" w:rsidP="00B10655">
      <w:pPr>
        <w:spacing w:line="240" w:lineRule="auto"/>
        <w:ind w:left="-15" w:right="-12"/>
        <w:rPr>
          <w:rFonts w:ascii="Times New Roman" w:hAnsi="Times New Roman" w:cs="Times New Roman"/>
          <w:sz w:val="28"/>
          <w:szCs w:val="28"/>
        </w:rPr>
      </w:pPr>
      <w:r w:rsidRPr="00B10655">
        <w:rPr>
          <w:rFonts w:ascii="Times New Roman" w:hAnsi="Times New Roman" w:cs="Times New Roman"/>
          <w:sz w:val="28"/>
          <w:szCs w:val="28"/>
        </w:rPr>
        <w:t>в период с «__» ч «__» мин «__» _______ 20__ г. по «__» ч «__» мин «__» ________  20__ г.  проведен  осмотр  объекта капитального строительства           по адресу:__________________________________________________________</w:t>
      </w:r>
    </w:p>
    <w:p w:rsidR="00B10655" w:rsidRPr="00B10655" w:rsidRDefault="00B10655" w:rsidP="00B10655">
      <w:pPr>
        <w:spacing w:after="75" w:line="240" w:lineRule="auto"/>
        <w:ind w:left="3431" w:right="603" w:hanging="1692"/>
        <w:rPr>
          <w:rFonts w:ascii="Times New Roman" w:hAnsi="Times New Roman" w:cs="Times New Roman"/>
          <w:sz w:val="28"/>
          <w:szCs w:val="28"/>
        </w:rPr>
      </w:pPr>
      <w:r w:rsidRPr="00B10655">
        <w:rPr>
          <w:rFonts w:ascii="Times New Roman" w:hAnsi="Times New Roman" w:cs="Times New Roman"/>
          <w:sz w:val="28"/>
          <w:szCs w:val="28"/>
        </w:rPr>
        <w:t>(указать наименование и почтовый или строительный адрес объекта капитального строительства)</w:t>
      </w:r>
    </w:p>
    <w:p w:rsidR="00B10655" w:rsidRPr="00B10655" w:rsidRDefault="00B10655" w:rsidP="00B10655">
      <w:pPr>
        <w:spacing w:after="12" w:line="240" w:lineRule="auto"/>
        <w:ind w:left="-5" w:hanging="10"/>
        <w:rPr>
          <w:rFonts w:ascii="Times New Roman" w:hAnsi="Times New Roman" w:cs="Times New Roman"/>
          <w:sz w:val="28"/>
          <w:szCs w:val="28"/>
        </w:rPr>
      </w:pPr>
      <w:r w:rsidRPr="00B10655">
        <w:rPr>
          <w:rFonts w:ascii="Times New Roman" w:hAnsi="Times New Roman" w:cs="Times New Roman"/>
          <w:sz w:val="28"/>
          <w:szCs w:val="28"/>
        </w:rPr>
        <w:t xml:space="preserve">     Осмотр проведен в присутствии ____________________________________</w:t>
      </w:r>
    </w:p>
    <w:p w:rsidR="00B10655" w:rsidRPr="00B10655" w:rsidRDefault="00B10655" w:rsidP="00B10655">
      <w:pPr>
        <w:spacing w:after="12" w:line="240" w:lineRule="auto"/>
        <w:ind w:left="-5" w:hanging="10"/>
        <w:rPr>
          <w:rFonts w:ascii="Times New Roman" w:hAnsi="Times New Roman" w:cs="Times New Roman"/>
          <w:sz w:val="28"/>
          <w:szCs w:val="28"/>
        </w:rPr>
      </w:pPr>
      <w:r w:rsidRPr="00B10655">
        <w:rPr>
          <w:rFonts w:ascii="Times New Roman" w:hAnsi="Times New Roman" w:cs="Times New Roman"/>
          <w:sz w:val="28"/>
          <w:szCs w:val="28"/>
        </w:rPr>
        <w:t>__________________________________________________________________</w:t>
      </w:r>
    </w:p>
    <w:p w:rsidR="00B10655" w:rsidRPr="00B10655" w:rsidRDefault="00B10655" w:rsidP="00B10655">
      <w:pPr>
        <w:spacing w:after="49" w:line="240" w:lineRule="auto"/>
        <w:ind w:left="714" w:right="709" w:hanging="10"/>
        <w:jc w:val="center"/>
        <w:rPr>
          <w:rFonts w:ascii="Times New Roman" w:hAnsi="Times New Roman" w:cs="Times New Roman"/>
          <w:sz w:val="28"/>
          <w:szCs w:val="28"/>
        </w:rPr>
      </w:pPr>
      <w:r w:rsidRPr="00B10655">
        <w:rPr>
          <w:rFonts w:ascii="Times New Roman" w:hAnsi="Times New Roman" w:cs="Times New Roman"/>
          <w:sz w:val="28"/>
          <w:szCs w:val="28"/>
        </w:rPr>
        <w:t xml:space="preserve">       (ФИО, должность)</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 xml:space="preserve">     По результатам осмотра установлено следующее:</w:t>
      </w:r>
    </w:p>
    <w:p w:rsidR="00B10655" w:rsidRPr="00B10655" w:rsidRDefault="00B10655" w:rsidP="00B10655">
      <w:pPr>
        <w:spacing w:after="12" w:line="240" w:lineRule="auto"/>
        <w:ind w:left="-5" w:hanging="10"/>
        <w:rPr>
          <w:rFonts w:ascii="Times New Roman" w:hAnsi="Times New Roman" w:cs="Times New Roman"/>
          <w:sz w:val="28"/>
          <w:szCs w:val="28"/>
        </w:rPr>
      </w:pPr>
      <w:r w:rsidRPr="00B10655">
        <w:rPr>
          <w:rFonts w:ascii="Times New Roman" w:hAnsi="Times New Roman" w:cs="Times New Roman"/>
          <w:sz w:val="28"/>
          <w:szCs w:val="28"/>
        </w:rPr>
        <w:t>__________________________________________________________________</w:t>
      </w:r>
    </w:p>
    <w:p w:rsidR="00B10655" w:rsidRPr="00B10655" w:rsidRDefault="00B10655" w:rsidP="00B10655">
      <w:pPr>
        <w:spacing w:after="310" w:line="240" w:lineRule="auto"/>
        <w:ind w:left="-5" w:hanging="10"/>
        <w:rPr>
          <w:rFonts w:ascii="Times New Roman" w:hAnsi="Times New Roman" w:cs="Times New Roman"/>
          <w:sz w:val="28"/>
          <w:szCs w:val="28"/>
        </w:rPr>
      </w:pPr>
      <w:r w:rsidRPr="00B10655">
        <w:rPr>
          <w:rFonts w:ascii="Times New Roman" w:hAnsi="Times New Roman" w:cs="Times New Roman"/>
          <w:sz w:val="28"/>
          <w:szCs w:val="28"/>
        </w:rPr>
        <w:t>__________________________________________________________________ __________________________________________________________________</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 xml:space="preserve">Приложения: </w:t>
      </w:r>
    </w:p>
    <w:p w:rsidR="00B10655" w:rsidRPr="00B10655" w:rsidRDefault="00B10655" w:rsidP="00B10655">
      <w:pPr>
        <w:spacing w:after="12" w:line="240" w:lineRule="auto"/>
        <w:ind w:left="-5" w:hanging="10"/>
        <w:rPr>
          <w:rFonts w:ascii="Times New Roman" w:hAnsi="Times New Roman" w:cs="Times New Roman"/>
          <w:sz w:val="28"/>
          <w:szCs w:val="28"/>
        </w:rPr>
      </w:pPr>
      <w:r w:rsidRPr="00B10655">
        <w:rPr>
          <w:rFonts w:ascii="Times New Roman" w:hAnsi="Times New Roman" w:cs="Times New Roman"/>
          <w:sz w:val="28"/>
          <w:szCs w:val="28"/>
        </w:rPr>
        <w:t>__________________________________________________________________</w:t>
      </w:r>
    </w:p>
    <w:p w:rsidR="00B10655" w:rsidRPr="00B10655" w:rsidRDefault="00B10655" w:rsidP="00B10655">
      <w:pPr>
        <w:spacing w:after="306" w:line="240" w:lineRule="auto"/>
        <w:ind w:left="-5" w:hanging="10"/>
        <w:rPr>
          <w:rFonts w:ascii="Times New Roman" w:hAnsi="Times New Roman" w:cs="Times New Roman"/>
          <w:sz w:val="28"/>
          <w:szCs w:val="28"/>
        </w:rPr>
      </w:pPr>
      <w:r w:rsidRPr="00B10655">
        <w:rPr>
          <w:rFonts w:ascii="Times New Roman" w:hAnsi="Times New Roman" w:cs="Times New Roman"/>
          <w:sz w:val="28"/>
          <w:szCs w:val="28"/>
        </w:rPr>
        <w:t>__________________________________________________________________</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Подписи лиц, присутствовавших при проведении осмотра:</w:t>
      </w:r>
    </w:p>
    <w:p w:rsidR="00B10655" w:rsidRPr="00B10655" w:rsidRDefault="00B10655" w:rsidP="00B10655">
      <w:pPr>
        <w:spacing w:after="12" w:line="240" w:lineRule="auto"/>
        <w:ind w:left="-5" w:hanging="10"/>
        <w:rPr>
          <w:rFonts w:ascii="Times New Roman" w:hAnsi="Times New Roman" w:cs="Times New Roman"/>
          <w:sz w:val="28"/>
          <w:szCs w:val="28"/>
        </w:rPr>
      </w:pPr>
      <w:r w:rsidRPr="00B10655">
        <w:rPr>
          <w:rFonts w:ascii="Times New Roman" w:hAnsi="Times New Roman" w:cs="Times New Roman"/>
          <w:sz w:val="28"/>
          <w:szCs w:val="28"/>
        </w:rPr>
        <w:t xml:space="preserve">___________                      ________                    ________________   </w:t>
      </w:r>
    </w:p>
    <w:p w:rsidR="00B10655" w:rsidRPr="00B10655" w:rsidRDefault="00B10655" w:rsidP="00B10655">
      <w:pPr>
        <w:spacing w:after="394" w:line="240" w:lineRule="auto"/>
        <w:ind w:right="603"/>
        <w:rPr>
          <w:rFonts w:ascii="Times New Roman" w:hAnsi="Times New Roman" w:cs="Times New Roman"/>
          <w:sz w:val="28"/>
          <w:szCs w:val="28"/>
        </w:rPr>
      </w:pPr>
      <w:r w:rsidRPr="00B10655">
        <w:rPr>
          <w:rFonts w:ascii="Times New Roman" w:hAnsi="Times New Roman" w:cs="Times New Roman"/>
          <w:sz w:val="28"/>
          <w:szCs w:val="28"/>
        </w:rPr>
        <w:t xml:space="preserve">    (должность)                                       (подпись)                                 (расшифровка подписи)</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lastRenderedPageBreak/>
        <w:t>Подписи должностных лиц, проводивших осмотр:</w:t>
      </w:r>
    </w:p>
    <w:p w:rsidR="00B10655" w:rsidRPr="00B10655" w:rsidRDefault="00B10655" w:rsidP="00B10655">
      <w:pPr>
        <w:spacing w:after="12" w:line="240" w:lineRule="auto"/>
        <w:ind w:left="-5" w:hanging="10"/>
        <w:rPr>
          <w:rFonts w:ascii="Times New Roman" w:hAnsi="Times New Roman" w:cs="Times New Roman"/>
          <w:sz w:val="28"/>
          <w:szCs w:val="28"/>
        </w:rPr>
      </w:pPr>
      <w:r w:rsidRPr="00B10655">
        <w:rPr>
          <w:rFonts w:ascii="Times New Roman" w:hAnsi="Times New Roman" w:cs="Times New Roman"/>
          <w:sz w:val="28"/>
          <w:szCs w:val="28"/>
        </w:rPr>
        <w:t xml:space="preserve">___________                      ________                    ________________   </w:t>
      </w:r>
    </w:p>
    <w:p w:rsidR="00B10655" w:rsidRDefault="00B10655" w:rsidP="00B10655">
      <w:pPr>
        <w:spacing w:after="1038" w:line="240" w:lineRule="auto"/>
        <w:ind w:right="603"/>
        <w:rPr>
          <w:rFonts w:ascii="Times New Roman" w:hAnsi="Times New Roman" w:cs="Times New Roman"/>
          <w:sz w:val="28"/>
          <w:szCs w:val="28"/>
        </w:rPr>
      </w:pPr>
      <w:r w:rsidRPr="00B10655">
        <w:rPr>
          <w:rFonts w:ascii="Times New Roman" w:hAnsi="Times New Roman" w:cs="Times New Roman"/>
          <w:sz w:val="28"/>
          <w:szCs w:val="28"/>
        </w:rPr>
        <w:t xml:space="preserve">    (должность)                                       (подпись)                                  (расшифровка подписи)</w:t>
      </w:r>
    </w:p>
    <w:p w:rsidR="00B10655" w:rsidRDefault="00B10655" w:rsidP="00B10655">
      <w:pPr>
        <w:spacing w:after="1038" w:line="240" w:lineRule="auto"/>
        <w:ind w:right="603"/>
        <w:rPr>
          <w:rFonts w:ascii="Times New Roman" w:hAnsi="Times New Roman" w:cs="Times New Roman"/>
          <w:sz w:val="28"/>
          <w:szCs w:val="28"/>
        </w:rPr>
      </w:pPr>
    </w:p>
    <w:p w:rsidR="00B10655" w:rsidRDefault="00B10655" w:rsidP="00B10655">
      <w:pPr>
        <w:spacing w:after="1038" w:line="240" w:lineRule="auto"/>
        <w:ind w:right="603"/>
        <w:rPr>
          <w:rFonts w:ascii="Times New Roman" w:hAnsi="Times New Roman" w:cs="Times New Roman"/>
          <w:sz w:val="28"/>
          <w:szCs w:val="28"/>
        </w:rPr>
      </w:pPr>
    </w:p>
    <w:p w:rsidR="00B10655" w:rsidRDefault="00B10655" w:rsidP="00B10655">
      <w:pPr>
        <w:spacing w:after="1038" w:line="240" w:lineRule="auto"/>
        <w:ind w:right="603"/>
        <w:rPr>
          <w:rFonts w:ascii="Times New Roman" w:hAnsi="Times New Roman" w:cs="Times New Roman"/>
          <w:sz w:val="28"/>
          <w:szCs w:val="28"/>
        </w:rPr>
      </w:pPr>
    </w:p>
    <w:p w:rsidR="00B10655" w:rsidRDefault="00B10655" w:rsidP="00B10655">
      <w:pPr>
        <w:spacing w:after="1038" w:line="240" w:lineRule="auto"/>
        <w:ind w:right="603"/>
        <w:rPr>
          <w:rFonts w:ascii="Times New Roman" w:hAnsi="Times New Roman" w:cs="Times New Roman"/>
          <w:sz w:val="28"/>
          <w:szCs w:val="28"/>
        </w:rPr>
      </w:pPr>
    </w:p>
    <w:p w:rsidR="00B10655" w:rsidRDefault="00B10655" w:rsidP="00B10655">
      <w:pPr>
        <w:spacing w:after="1038" w:line="240" w:lineRule="auto"/>
        <w:ind w:right="603"/>
        <w:rPr>
          <w:rFonts w:ascii="Times New Roman" w:hAnsi="Times New Roman" w:cs="Times New Roman"/>
          <w:sz w:val="28"/>
          <w:szCs w:val="28"/>
        </w:rPr>
      </w:pPr>
    </w:p>
    <w:p w:rsidR="00B10655" w:rsidRDefault="00B10655" w:rsidP="00B10655">
      <w:pPr>
        <w:spacing w:after="1038" w:line="240" w:lineRule="auto"/>
        <w:ind w:right="603"/>
        <w:rPr>
          <w:rFonts w:ascii="Times New Roman" w:hAnsi="Times New Roman" w:cs="Times New Roman"/>
          <w:sz w:val="28"/>
          <w:szCs w:val="28"/>
        </w:rPr>
      </w:pPr>
    </w:p>
    <w:p w:rsidR="00B10655" w:rsidRDefault="00B10655" w:rsidP="00B10655">
      <w:pPr>
        <w:spacing w:after="1038" w:line="240" w:lineRule="auto"/>
        <w:ind w:right="603"/>
        <w:rPr>
          <w:rFonts w:ascii="Times New Roman" w:hAnsi="Times New Roman" w:cs="Times New Roman"/>
          <w:sz w:val="28"/>
          <w:szCs w:val="28"/>
        </w:rPr>
      </w:pPr>
    </w:p>
    <w:p w:rsidR="00B10655" w:rsidRDefault="00B10655" w:rsidP="00B10655">
      <w:pPr>
        <w:spacing w:after="1038" w:line="240" w:lineRule="auto"/>
        <w:ind w:right="603"/>
        <w:rPr>
          <w:rFonts w:ascii="Times New Roman" w:hAnsi="Times New Roman" w:cs="Times New Roman"/>
          <w:sz w:val="28"/>
          <w:szCs w:val="28"/>
        </w:rPr>
      </w:pPr>
    </w:p>
    <w:p w:rsidR="00B10655" w:rsidRPr="00B10655" w:rsidRDefault="00B10655" w:rsidP="00B10655">
      <w:pPr>
        <w:spacing w:after="1038" w:line="240" w:lineRule="auto"/>
        <w:ind w:right="603"/>
        <w:rPr>
          <w:rFonts w:ascii="Times New Roman" w:hAnsi="Times New Roman" w:cs="Times New Roman"/>
          <w:sz w:val="28"/>
          <w:szCs w:val="28"/>
        </w:rPr>
      </w:pPr>
    </w:p>
    <w:p w:rsidR="00B10655" w:rsidRPr="00B10655" w:rsidRDefault="00B10655" w:rsidP="00B10655">
      <w:pPr>
        <w:spacing w:after="11" w:line="240" w:lineRule="auto"/>
        <w:ind w:left="10" w:right="-10" w:hanging="10"/>
        <w:jc w:val="right"/>
        <w:rPr>
          <w:rFonts w:ascii="Times New Roman" w:hAnsi="Times New Roman" w:cs="Times New Roman"/>
          <w:sz w:val="28"/>
          <w:szCs w:val="28"/>
        </w:rPr>
      </w:pPr>
      <w:r w:rsidRPr="00B10655">
        <w:rPr>
          <w:rFonts w:ascii="Times New Roman" w:hAnsi="Times New Roman" w:cs="Times New Roman"/>
          <w:sz w:val="28"/>
          <w:szCs w:val="28"/>
        </w:rPr>
        <w:lastRenderedPageBreak/>
        <w:t>Приложение № 2</w:t>
      </w:r>
    </w:p>
    <w:p w:rsidR="00B10655" w:rsidRPr="00B10655" w:rsidRDefault="00B10655" w:rsidP="00B10655">
      <w:pPr>
        <w:spacing w:after="11" w:line="240" w:lineRule="auto"/>
        <w:ind w:left="3371" w:right="-10" w:hanging="10"/>
        <w:jc w:val="right"/>
        <w:rPr>
          <w:rFonts w:ascii="Times New Roman" w:hAnsi="Times New Roman" w:cs="Times New Roman"/>
          <w:sz w:val="28"/>
          <w:szCs w:val="28"/>
        </w:rPr>
      </w:pPr>
      <w:r w:rsidRPr="00B10655">
        <w:rPr>
          <w:rFonts w:ascii="Times New Roman" w:hAnsi="Times New Roman" w:cs="Times New Roman"/>
          <w:sz w:val="28"/>
          <w:szCs w:val="28"/>
        </w:rPr>
        <w:t xml:space="preserve">к </w:t>
      </w:r>
      <w:r w:rsidRPr="00B10655">
        <w:rPr>
          <w:rFonts w:ascii="Times New Roman" w:hAnsi="Times New Roman" w:cs="Times New Roman"/>
          <w:sz w:val="28"/>
          <w:szCs w:val="28"/>
        </w:rPr>
        <w:tab/>
        <w:t xml:space="preserve">Порядку, </w:t>
      </w:r>
      <w:r w:rsidRPr="00B10655">
        <w:rPr>
          <w:rFonts w:ascii="Times New Roman" w:hAnsi="Times New Roman" w:cs="Times New Roman"/>
          <w:sz w:val="28"/>
          <w:szCs w:val="28"/>
        </w:rPr>
        <w:tab/>
        <w:t xml:space="preserve">утвержденному постановлением </w:t>
      </w:r>
      <w:r w:rsidRPr="00B10655">
        <w:rPr>
          <w:rFonts w:ascii="Times New Roman" w:hAnsi="Times New Roman" w:cs="Times New Roman"/>
          <w:sz w:val="28"/>
          <w:szCs w:val="28"/>
        </w:rPr>
        <w:tab/>
        <w:t>администрации                         Козловского сельского поселения от ____ №_____ УТВЕРЖДАЮ</w:t>
      </w:r>
    </w:p>
    <w:p w:rsidR="00B10655" w:rsidRPr="00B10655" w:rsidRDefault="00B10655" w:rsidP="00B10655">
      <w:pPr>
        <w:spacing w:after="11" w:line="240" w:lineRule="auto"/>
        <w:ind w:left="10" w:right="487" w:hanging="10"/>
        <w:jc w:val="right"/>
        <w:rPr>
          <w:rFonts w:ascii="Times New Roman" w:hAnsi="Times New Roman" w:cs="Times New Roman"/>
          <w:sz w:val="28"/>
          <w:szCs w:val="28"/>
        </w:rPr>
      </w:pPr>
      <w:r w:rsidRPr="00B10655">
        <w:rPr>
          <w:rFonts w:ascii="Times New Roman" w:hAnsi="Times New Roman" w:cs="Times New Roman"/>
          <w:sz w:val="28"/>
          <w:szCs w:val="28"/>
        </w:rPr>
        <w:t xml:space="preserve">                               глава Козловского сельского поселения _______________  _______________</w:t>
      </w:r>
    </w:p>
    <w:p w:rsidR="00B10655" w:rsidRPr="00B10655" w:rsidRDefault="00B10655" w:rsidP="00B10655">
      <w:pPr>
        <w:spacing w:after="3" w:line="240" w:lineRule="auto"/>
        <w:ind w:left="5768" w:hanging="10"/>
        <w:rPr>
          <w:rFonts w:ascii="Times New Roman" w:hAnsi="Times New Roman" w:cs="Times New Roman"/>
          <w:sz w:val="28"/>
          <w:szCs w:val="28"/>
        </w:rPr>
      </w:pPr>
      <w:r w:rsidRPr="00B10655">
        <w:rPr>
          <w:rFonts w:ascii="Times New Roman" w:hAnsi="Times New Roman" w:cs="Times New Roman"/>
          <w:sz w:val="28"/>
          <w:szCs w:val="28"/>
        </w:rPr>
        <w:t>(подпись)                  (ФИО)</w:t>
      </w:r>
    </w:p>
    <w:p w:rsidR="00B10655" w:rsidRPr="00B10655" w:rsidRDefault="00B10655" w:rsidP="00B10655">
      <w:pPr>
        <w:spacing w:after="570" w:line="240" w:lineRule="auto"/>
        <w:ind w:left="10" w:right="-10" w:hanging="10"/>
        <w:jc w:val="right"/>
        <w:rPr>
          <w:rFonts w:ascii="Times New Roman" w:hAnsi="Times New Roman" w:cs="Times New Roman"/>
          <w:sz w:val="28"/>
          <w:szCs w:val="28"/>
        </w:rPr>
      </w:pPr>
      <w:r w:rsidRPr="00B10655">
        <w:rPr>
          <w:rFonts w:ascii="Times New Roman" w:hAnsi="Times New Roman" w:cs="Times New Roman"/>
          <w:sz w:val="28"/>
          <w:szCs w:val="28"/>
        </w:rPr>
        <w:t>«____» _______________________г.</w:t>
      </w:r>
    </w:p>
    <w:p w:rsidR="00B10655" w:rsidRPr="00B10655" w:rsidRDefault="00B10655" w:rsidP="00B10655">
      <w:pPr>
        <w:spacing w:after="12" w:line="240" w:lineRule="auto"/>
        <w:ind w:left="701" w:right="697" w:hanging="10"/>
        <w:jc w:val="center"/>
        <w:rPr>
          <w:rFonts w:ascii="Times New Roman" w:hAnsi="Times New Roman" w:cs="Times New Roman"/>
          <w:sz w:val="28"/>
          <w:szCs w:val="28"/>
        </w:rPr>
      </w:pPr>
      <w:r w:rsidRPr="00B10655">
        <w:rPr>
          <w:rFonts w:ascii="Times New Roman" w:hAnsi="Times New Roman" w:cs="Times New Roman"/>
          <w:sz w:val="28"/>
          <w:szCs w:val="28"/>
        </w:rPr>
        <w:t>ЗАКЛЮЧЕНИЕ</w:t>
      </w:r>
    </w:p>
    <w:p w:rsidR="00B10655" w:rsidRPr="00B10655" w:rsidRDefault="00B10655" w:rsidP="00B10655">
      <w:pPr>
        <w:spacing w:after="12" w:line="240" w:lineRule="auto"/>
        <w:ind w:left="701" w:right="697" w:hanging="10"/>
        <w:jc w:val="center"/>
        <w:rPr>
          <w:rFonts w:ascii="Times New Roman" w:hAnsi="Times New Roman" w:cs="Times New Roman"/>
          <w:sz w:val="28"/>
          <w:szCs w:val="28"/>
        </w:rPr>
      </w:pPr>
      <w:r w:rsidRPr="00B10655">
        <w:rPr>
          <w:rFonts w:ascii="Times New Roman" w:hAnsi="Times New Roman" w:cs="Times New Roman"/>
          <w:sz w:val="28"/>
          <w:szCs w:val="28"/>
        </w:rPr>
        <w:t xml:space="preserve">технической комиссии </w:t>
      </w:r>
    </w:p>
    <w:p w:rsidR="00B10655" w:rsidRPr="00B10655" w:rsidRDefault="00B10655" w:rsidP="00B10655">
      <w:pPr>
        <w:spacing w:after="12" w:line="240" w:lineRule="auto"/>
        <w:ind w:left="348" w:hanging="10"/>
        <w:rPr>
          <w:rFonts w:ascii="Times New Roman" w:hAnsi="Times New Roman" w:cs="Times New Roman"/>
          <w:sz w:val="28"/>
          <w:szCs w:val="28"/>
        </w:rPr>
      </w:pPr>
      <w:r w:rsidRPr="00B10655">
        <w:rPr>
          <w:rFonts w:ascii="Times New Roman" w:hAnsi="Times New Roman" w:cs="Times New Roman"/>
          <w:sz w:val="28"/>
          <w:szCs w:val="28"/>
        </w:rPr>
        <w:t>______________________________________________________________</w:t>
      </w:r>
    </w:p>
    <w:p w:rsidR="00B10655" w:rsidRPr="00B10655" w:rsidRDefault="00B10655" w:rsidP="00B10655">
      <w:pPr>
        <w:spacing w:after="75" w:line="240" w:lineRule="auto"/>
        <w:ind w:left="3431" w:right="603" w:hanging="1692"/>
        <w:rPr>
          <w:rFonts w:ascii="Times New Roman" w:hAnsi="Times New Roman" w:cs="Times New Roman"/>
          <w:sz w:val="28"/>
          <w:szCs w:val="28"/>
        </w:rPr>
      </w:pPr>
      <w:r w:rsidRPr="00B10655">
        <w:rPr>
          <w:rFonts w:ascii="Times New Roman" w:hAnsi="Times New Roman" w:cs="Times New Roman"/>
          <w:sz w:val="28"/>
          <w:szCs w:val="28"/>
        </w:rPr>
        <w:t>(указать наименование и почтовый или строительный адрес объекта капитального строительства)</w:t>
      </w:r>
    </w:p>
    <w:p w:rsidR="00B10655" w:rsidRPr="00B10655" w:rsidRDefault="00B10655" w:rsidP="00B10655">
      <w:pPr>
        <w:spacing w:after="12" w:line="240" w:lineRule="auto"/>
        <w:ind w:left="2203" w:hanging="10"/>
        <w:rPr>
          <w:rFonts w:ascii="Times New Roman" w:hAnsi="Times New Roman" w:cs="Times New Roman"/>
          <w:sz w:val="28"/>
          <w:szCs w:val="28"/>
        </w:rPr>
      </w:pPr>
      <w:r w:rsidRPr="00B10655">
        <w:rPr>
          <w:rFonts w:ascii="Times New Roman" w:hAnsi="Times New Roman" w:cs="Times New Roman"/>
          <w:sz w:val="28"/>
          <w:szCs w:val="28"/>
        </w:rPr>
        <w:t xml:space="preserve">     _________________________________</w:t>
      </w:r>
    </w:p>
    <w:p w:rsidR="00B10655" w:rsidRPr="00B10655" w:rsidRDefault="00B10655" w:rsidP="00B10655">
      <w:pPr>
        <w:spacing w:after="371" w:line="240" w:lineRule="auto"/>
        <w:ind w:left="714" w:right="709" w:hanging="10"/>
        <w:jc w:val="center"/>
        <w:rPr>
          <w:rFonts w:ascii="Times New Roman" w:hAnsi="Times New Roman" w:cs="Times New Roman"/>
          <w:sz w:val="28"/>
          <w:szCs w:val="28"/>
        </w:rPr>
      </w:pPr>
      <w:r w:rsidRPr="00B10655">
        <w:rPr>
          <w:rFonts w:ascii="Times New Roman" w:hAnsi="Times New Roman" w:cs="Times New Roman"/>
          <w:sz w:val="28"/>
          <w:szCs w:val="28"/>
        </w:rPr>
        <w:t>(место составления)</w:t>
      </w:r>
    </w:p>
    <w:p w:rsidR="00B10655" w:rsidRPr="00B10655" w:rsidRDefault="00B10655" w:rsidP="00B10655">
      <w:pPr>
        <w:spacing w:after="12" w:line="240" w:lineRule="auto"/>
        <w:ind w:left="-15" w:firstLine="709"/>
        <w:rPr>
          <w:rFonts w:ascii="Times New Roman" w:hAnsi="Times New Roman" w:cs="Times New Roman"/>
          <w:sz w:val="28"/>
          <w:szCs w:val="28"/>
        </w:rPr>
      </w:pPr>
      <w:r w:rsidRPr="00B10655">
        <w:rPr>
          <w:rFonts w:ascii="Times New Roman" w:hAnsi="Times New Roman" w:cs="Times New Roman"/>
          <w:sz w:val="28"/>
          <w:szCs w:val="28"/>
        </w:rPr>
        <w:t>Технической комиссией, созданной постановлением ________________ __________________________________________________________________</w:t>
      </w:r>
    </w:p>
    <w:p w:rsidR="00B10655" w:rsidRPr="00B10655" w:rsidRDefault="00B10655" w:rsidP="00B10655">
      <w:pPr>
        <w:spacing w:after="49" w:line="240" w:lineRule="auto"/>
        <w:ind w:left="714" w:hanging="10"/>
        <w:jc w:val="center"/>
        <w:rPr>
          <w:rFonts w:ascii="Times New Roman" w:hAnsi="Times New Roman" w:cs="Times New Roman"/>
          <w:sz w:val="28"/>
          <w:szCs w:val="28"/>
        </w:rPr>
      </w:pPr>
      <w:r w:rsidRPr="00B10655">
        <w:rPr>
          <w:rFonts w:ascii="Times New Roman" w:hAnsi="Times New Roman" w:cs="Times New Roman"/>
          <w:sz w:val="28"/>
          <w:szCs w:val="28"/>
        </w:rPr>
        <w:t>(указать наименование администрации)</w:t>
      </w:r>
    </w:p>
    <w:p w:rsidR="00B10655" w:rsidRPr="00B10655" w:rsidRDefault="00B10655" w:rsidP="00B10655">
      <w:pPr>
        <w:spacing w:after="310" w:line="240" w:lineRule="auto"/>
        <w:ind w:left="-15"/>
        <w:rPr>
          <w:rFonts w:ascii="Times New Roman" w:hAnsi="Times New Roman" w:cs="Times New Roman"/>
          <w:sz w:val="28"/>
          <w:szCs w:val="28"/>
        </w:rPr>
      </w:pPr>
      <w:r w:rsidRPr="00B10655">
        <w:rPr>
          <w:rFonts w:ascii="Times New Roman" w:hAnsi="Times New Roman" w:cs="Times New Roman"/>
          <w:sz w:val="28"/>
          <w:szCs w:val="28"/>
        </w:rPr>
        <w:t>в  составе:  ФИО, должность (указываются все члены технической комиссии), установлено следующее:</w:t>
      </w:r>
    </w:p>
    <w:p w:rsidR="00B10655" w:rsidRPr="00B10655" w:rsidRDefault="00B10655" w:rsidP="00B10655">
      <w:pPr>
        <w:spacing w:after="12" w:line="240" w:lineRule="auto"/>
        <w:ind w:left="701" w:right="290" w:hanging="10"/>
        <w:jc w:val="center"/>
        <w:rPr>
          <w:rFonts w:ascii="Times New Roman" w:hAnsi="Times New Roman" w:cs="Times New Roman"/>
          <w:sz w:val="28"/>
          <w:szCs w:val="28"/>
        </w:rPr>
      </w:pPr>
      <w:r w:rsidRPr="00B10655">
        <w:rPr>
          <w:rFonts w:ascii="Times New Roman" w:hAnsi="Times New Roman" w:cs="Times New Roman"/>
          <w:b/>
          <w:sz w:val="28"/>
          <w:szCs w:val="28"/>
        </w:rPr>
        <w:t>Раздел 1.</w:t>
      </w:r>
      <w:r w:rsidRPr="00B10655">
        <w:rPr>
          <w:rFonts w:ascii="Times New Roman" w:hAnsi="Times New Roman" w:cs="Times New Roman"/>
          <w:sz w:val="28"/>
          <w:szCs w:val="28"/>
        </w:rPr>
        <w:t xml:space="preserve"> Общие  сведения  об  объекте капитального  строительства:</w:t>
      </w:r>
    </w:p>
    <w:p w:rsidR="00B10655" w:rsidRPr="00B10655" w:rsidRDefault="00B10655" w:rsidP="00B10655">
      <w:pPr>
        <w:numPr>
          <w:ilvl w:val="0"/>
          <w:numId w:val="20"/>
        </w:numPr>
        <w:spacing w:after="3"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 xml:space="preserve">(параметры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B10655" w:rsidRPr="00B10655" w:rsidRDefault="00B10655" w:rsidP="00B10655">
      <w:pPr>
        <w:numPr>
          <w:ilvl w:val="0"/>
          <w:numId w:val="20"/>
        </w:numPr>
        <w:spacing w:after="3"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B10655" w:rsidRPr="00B10655" w:rsidRDefault="00B10655" w:rsidP="00B10655">
      <w:pPr>
        <w:numPr>
          <w:ilvl w:val="0"/>
          <w:numId w:val="20"/>
        </w:numPr>
        <w:spacing w:after="310" w:line="240" w:lineRule="auto"/>
        <w:ind w:firstLine="699"/>
        <w:jc w:val="both"/>
        <w:rPr>
          <w:rFonts w:ascii="Times New Roman" w:hAnsi="Times New Roman" w:cs="Times New Roman"/>
          <w:sz w:val="28"/>
          <w:szCs w:val="28"/>
        </w:rPr>
      </w:pPr>
      <w:r w:rsidRPr="00B10655">
        <w:rPr>
          <w:rFonts w:ascii="Times New Roman" w:hAnsi="Times New Roman" w:cs="Times New Roman"/>
          <w:sz w:val="28"/>
          <w:szCs w:val="28"/>
        </w:rPr>
        <w:t>о лицах, осуществляющих строительный  контроль; о проектных решениях,    предусмотренных</w:t>
      </w:r>
      <w:r w:rsidRPr="00B10655">
        <w:rPr>
          <w:rFonts w:ascii="Times New Roman" w:hAnsi="Times New Roman" w:cs="Times New Roman"/>
          <w:i/>
          <w:sz w:val="28"/>
          <w:szCs w:val="28"/>
        </w:rPr>
        <w:t xml:space="preserve"> </w:t>
      </w:r>
      <w:r w:rsidRPr="00B10655">
        <w:rPr>
          <w:rFonts w:ascii="Times New Roman" w:hAnsi="Times New Roman" w:cs="Times New Roman"/>
          <w:sz w:val="28"/>
          <w:szCs w:val="28"/>
        </w:rPr>
        <w:t>проектной и рабочей документацией).</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b/>
          <w:sz w:val="28"/>
          <w:szCs w:val="28"/>
        </w:rPr>
        <w:t>Раздел 2.</w:t>
      </w:r>
      <w:r w:rsidRPr="00B10655">
        <w:rPr>
          <w:rFonts w:ascii="Times New Roman" w:hAnsi="Times New Roman" w:cs="Times New Roman"/>
          <w:sz w:val="28"/>
          <w:szCs w:val="28"/>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B10655" w:rsidRPr="00B10655" w:rsidRDefault="00B10655" w:rsidP="00B10655">
      <w:pPr>
        <w:spacing w:after="312" w:line="240" w:lineRule="auto"/>
        <w:ind w:left="-15"/>
        <w:rPr>
          <w:rFonts w:ascii="Times New Roman" w:hAnsi="Times New Roman" w:cs="Times New Roman"/>
          <w:sz w:val="28"/>
          <w:szCs w:val="28"/>
        </w:rPr>
      </w:pPr>
      <w:r w:rsidRPr="00B10655">
        <w:rPr>
          <w:rFonts w:ascii="Times New Roman" w:hAnsi="Times New Roman" w:cs="Times New Roman"/>
          <w:b/>
          <w:sz w:val="28"/>
          <w:szCs w:val="28"/>
        </w:rPr>
        <w:lastRenderedPageBreak/>
        <w:t>Раздел   3.</w:t>
      </w:r>
      <w:r w:rsidRPr="00B10655">
        <w:rPr>
          <w:rFonts w:ascii="Times New Roman" w:hAnsi="Times New Roman" w:cs="Times New Roman"/>
          <w:sz w:val="28"/>
          <w:szCs w:val="28"/>
        </w:rPr>
        <w:t xml:space="preserve">   Причины   и   последствия  нарушений  законодательства   о градостроительной деятельности на объекте капитального строительства.</w:t>
      </w:r>
    </w:p>
    <w:p w:rsidR="00B10655" w:rsidRPr="00B10655" w:rsidRDefault="00B10655" w:rsidP="00B10655">
      <w:pPr>
        <w:spacing w:line="240" w:lineRule="auto"/>
        <w:ind w:left="709"/>
        <w:rPr>
          <w:rFonts w:ascii="Times New Roman" w:hAnsi="Times New Roman" w:cs="Times New Roman"/>
          <w:sz w:val="28"/>
          <w:szCs w:val="28"/>
        </w:rPr>
      </w:pPr>
      <w:r w:rsidRPr="00B10655">
        <w:rPr>
          <w:rFonts w:ascii="Times New Roman" w:hAnsi="Times New Roman" w:cs="Times New Roman"/>
          <w:b/>
          <w:sz w:val="28"/>
          <w:szCs w:val="28"/>
        </w:rPr>
        <w:t>Раздел 4.</w:t>
      </w:r>
      <w:r w:rsidRPr="00B10655">
        <w:rPr>
          <w:rFonts w:ascii="Times New Roman" w:hAnsi="Times New Roman" w:cs="Times New Roman"/>
          <w:sz w:val="28"/>
          <w:szCs w:val="28"/>
        </w:rPr>
        <w:t xml:space="preserve"> Выводы.</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Руководитель технической комиссии:</w:t>
      </w:r>
    </w:p>
    <w:p w:rsidR="00B10655" w:rsidRPr="00B10655" w:rsidRDefault="00B10655" w:rsidP="00B10655">
      <w:pPr>
        <w:spacing w:after="303" w:line="240" w:lineRule="auto"/>
        <w:ind w:left="-5" w:hanging="10"/>
        <w:rPr>
          <w:rFonts w:ascii="Times New Roman" w:hAnsi="Times New Roman" w:cs="Times New Roman"/>
          <w:sz w:val="28"/>
          <w:szCs w:val="28"/>
        </w:rPr>
      </w:pPr>
      <w:r w:rsidRPr="00B10655">
        <w:rPr>
          <w:rFonts w:ascii="Times New Roman" w:hAnsi="Times New Roman" w:cs="Times New Roman"/>
          <w:sz w:val="28"/>
          <w:szCs w:val="28"/>
        </w:rPr>
        <w:t>___________                                              ________                                  ________________       (должность)                                           (подпись)                             (расшифровка подписи)</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Заместитель руководителя технической комиссии:</w:t>
      </w:r>
    </w:p>
    <w:p w:rsidR="00B10655" w:rsidRPr="00B10655" w:rsidRDefault="00B10655" w:rsidP="00B10655">
      <w:pPr>
        <w:spacing w:after="303" w:line="240" w:lineRule="auto"/>
        <w:ind w:left="-5" w:hanging="10"/>
        <w:rPr>
          <w:rFonts w:ascii="Times New Roman" w:hAnsi="Times New Roman" w:cs="Times New Roman"/>
          <w:sz w:val="28"/>
          <w:szCs w:val="28"/>
        </w:rPr>
      </w:pPr>
      <w:r w:rsidRPr="00B10655">
        <w:rPr>
          <w:rFonts w:ascii="Times New Roman" w:hAnsi="Times New Roman" w:cs="Times New Roman"/>
          <w:sz w:val="28"/>
          <w:szCs w:val="28"/>
        </w:rPr>
        <w:t>___________                                              ________                                  ________________       (должность)                                           (подпись)                             (расшифровка подписи)</w:t>
      </w:r>
    </w:p>
    <w:p w:rsidR="00B10655" w:rsidRPr="00B10655" w:rsidRDefault="00B10655" w:rsidP="00B10655">
      <w:pPr>
        <w:spacing w:line="240" w:lineRule="auto"/>
        <w:ind w:left="-15"/>
        <w:rPr>
          <w:rFonts w:ascii="Times New Roman" w:hAnsi="Times New Roman" w:cs="Times New Roman"/>
          <w:sz w:val="28"/>
          <w:szCs w:val="28"/>
        </w:rPr>
      </w:pPr>
      <w:r w:rsidRPr="00B10655">
        <w:rPr>
          <w:rFonts w:ascii="Times New Roman" w:hAnsi="Times New Roman" w:cs="Times New Roman"/>
          <w:sz w:val="28"/>
          <w:szCs w:val="28"/>
        </w:rPr>
        <w:t>Члены технической комиссии:</w:t>
      </w:r>
    </w:p>
    <w:p w:rsidR="00B10655" w:rsidRPr="00B10655" w:rsidRDefault="00B10655" w:rsidP="00B10655">
      <w:pPr>
        <w:spacing w:after="11" w:line="240" w:lineRule="auto"/>
        <w:ind w:left="-5" w:hanging="10"/>
        <w:rPr>
          <w:rFonts w:ascii="Times New Roman" w:hAnsi="Times New Roman" w:cs="Times New Roman"/>
          <w:sz w:val="28"/>
          <w:szCs w:val="28"/>
        </w:rPr>
      </w:pPr>
      <w:r w:rsidRPr="00B10655">
        <w:rPr>
          <w:rFonts w:ascii="Times New Roman" w:hAnsi="Times New Roman" w:cs="Times New Roman"/>
          <w:sz w:val="28"/>
          <w:szCs w:val="28"/>
        </w:rPr>
        <w:t xml:space="preserve">___________                                              ________                                  ________________   </w:t>
      </w:r>
    </w:p>
    <w:p w:rsidR="00B10655" w:rsidRPr="00B10655" w:rsidRDefault="00B10655" w:rsidP="00B10655">
      <w:pPr>
        <w:spacing w:after="3" w:line="240" w:lineRule="auto"/>
        <w:ind w:left="-5" w:hanging="10"/>
        <w:rPr>
          <w:rFonts w:ascii="Times New Roman" w:hAnsi="Times New Roman" w:cs="Times New Roman"/>
          <w:sz w:val="28"/>
          <w:szCs w:val="28"/>
        </w:rPr>
      </w:pPr>
      <w:r w:rsidRPr="00B10655">
        <w:rPr>
          <w:rFonts w:ascii="Times New Roman" w:hAnsi="Times New Roman" w:cs="Times New Roman"/>
          <w:sz w:val="28"/>
          <w:szCs w:val="28"/>
        </w:rPr>
        <w:t xml:space="preserve">    (должность)                                           (подпись)                             (расшифровка подписи)</w:t>
      </w:r>
    </w:p>
    <w:p w:rsidR="00B10655" w:rsidRPr="00B10655" w:rsidRDefault="00B10655" w:rsidP="00B10655">
      <w:pPr>
        <w:spacing w:after="11" w:line="240" w:lineRule="auto"/>
        <w:ind w:left="-5" w:hanging="10"/>
        <w:rPr>
          <w:rFonts w:ascii="Times New Roman" w:hAnsi="Times New Roman" w:cs="Times New Roman"/>
          <w:sz w:val="28"/>
          <w:szCs w:val="28"/>
        </w:rPr>
      </w:pPr>
      <w:r w:rsidRPr="00B10655">
        <w:rPr>
          <w:rFonts w:ascii="Times New Roman" w:hAnsi="Times New Roman" w:cs="Times New Roman"/>
          <w:sz w:val="28"/>
          <w:szCs w:val="28"/>
        </w:rPr>
        <w:t xml:space="preserve">___________                                              ________                                  ________________   </w:t>
      </w:r>
    </w:p>
    <w:p w:rsidR="00CC0C70" w:rsidRDefault="00B10655" w:rsidP="00B10655">
      <w:pPr>
        <w:pStyle w:val="afb"/>
        <w:jc w:val="center"/>
        <w:rPr>
          <w:rFonts w:ascii="Times New Roman" w:hAnsi="Times New Roman" w:cs="Times New Roman"/>
          <w:sz w:val="28"/>
          <w:szCs w:val="28"/>
        </w:rPr>
      </w:pPr>
      <w:r w:rsidRPr="00B10655">
        <w:rPr>
          <w:rFonts w:ascii="Times New Roman" w:hAnsi="Times New Roman" w:cs="Times New Roman"/>
          <w:sz w:val="28"/>
          <w:szCs w:val="28"/>
        </w:rPr>
        <w:t xml:space="preserve">    (должность)                                           (подпись)                             (р</w:t>
      </w:r>
    </w:p>
    <w:p w:rsidR="00B10655" w:rsidRDefault="00B10655" w:rsidP="00B10655">
      <w:pPr>
        <w:pStyle w:val="afb"/>
        <w:jc w:val="center"/>
        <w:rPr>
          <w:rFonts w:ascii="Times New Roman" w:hAnsi="Times New Roman" w:cs="Times New Roman"/>
          <w:sz w:val="28"/>
          <w:szCs w:val="28"/>
        </w:rPr>
      </w:pPr>
    </w:p>
    <w:p w:rsidR="00B10655" w:rsidRDefault="00B10655" w:rsidP="00B10655">
      <w:pPr>
        <w:pStyle w:val="afb"/>
        <w:jc w:val="center"/>
        <w:rPr>
          <w:rFonts w:ascii="Times New Roman" w:hAnsi="Times New Roman" w:cs="Times New Roman"/>
          <w:sz w:val="28"/>
          <w:szCs w:val="28"/>
        </w:rPr>
      </w:pPr>
    </w:p>
    <w:p w:rsidR="00B10655" w:rsidRDefault="00B10655" w:rsidP="00B10655">
      <w:pPr>
        <w:pStyle w:val="afb"/>
        <w:jc w:val="center"/>
        <w:rPr>
          <w:rFonts w:ascii="Times New Roman" w:hAnsi="Times New Roman" w:cs="Times New Roman"/>
          <w:sz w:val="28"/>
          <w:szCs w:val="28"/>
        </w:rPr>
      </w:pPr>
    </w:p>
    <w:p w:rsidR="00B10655" w:rsidRDefault="00B10655" w:rsidP="00B10655">
      <w:pPr>
        <w:pStyle w:val="a3"/>
        <w:spacing w:before="0" w:beforeAutospacing="0" w:after="0"/>
        <w:rPr>
          <w:sz w:val="28"/>
          <w:szCs w:val="28"/>
        </w:rPr>
      </w:pPr>
      <w:r>
        <w:rPr>
          <w:sz w:val="28"/>
          <w:szCs w:val="28"/>
        </w:rPr>
        <w:t>Ответственный за выпуск:                                                                                                                                       глава Козловского сельского поселения                                                                                       Терновского муниципального района                                                                                       Воронежской области                                           Микляев Юрий Владимирович</w:t>
      </w:r>
    </w:p>
    <w:p w:rsidR="00B10655" w:rsidRDefault="00B10655" w:rsidP="00B10655">
      <w:pPr>
        <w:pStyle w:val="a3"/>
        <w:spacing w:before="0" w:beforeAutospacing="0" w:after="0"/>
      </w:pPr>
    </w:p>
    <w:p w:rsidR="00B10655" w:rsidRPr="006804D8" w:rsidRDefault="00B10655" w:rsidP="00B10655">
      <w:pPr>
        <w:spacing w:after="0" w:line="240" w:lineRule="auto"/>
        <w:ind w:left="-284" w:right="-284" w:firstLine="284"/>
        <w:jc w:val="both"/>
        <w:rPr>
          <w:rFonts w:ascii="Times New Roman" w:eastAsia="Times New Roman" w:hAnsi="Times New Roman" w:cs="Times New Roman"/>
          <w:color w:val="000000"/>
          <w:sz w:val="24"/>
          <w:szCs w:val="24"/>
        </w:rPr>
      </w:pPr>
    </w:p>
    <w:p w:rsidR="00B10655" w:rsidRPr="00B10655" w:rsidRDefault="00B10655" w:rsidP="00B10655">
      <w:pPr>
        <w:pStyle w:val="afb"/>
        <w:jc w:val="center"/>
        <w:rPr>
          <w:rFonts w:ascii="Times New Roman" w:hAnsi="Times New Roman" w:cs="Times New Roman"/>
          <w:sz w:val="28"/>
          <w:szCs w:val="28"/>
        </w:rPr>
      </w:pPr>
    </w:p>
    <w:sectPr w:rsidR="00B10655" w:rsidRPr="00B10655" w:rsidSect="00B309A2">
      <w:foot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F6F" w:rsidRDefault="00A84F6F" w:rsidP="00B309A2">
      <w:pPr>
        <w:spacing w:after="0" w:line="240" w:lineRule="auto"/>
      </w:pPr>
      <w:r>
        <w:separator/>
      </w:r>
    </w:p>
  </w:endnote>
  <w:endnote w:type="continuationSeparator" w:id="1">
    <w:p w:rsidR="00A84F6F" w:rsidRDefault="00A84F6F" w:rsidP="00B30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48" w:rsidRDefault="00224390">
    <w:pPr>
      <w:pStyle w:val="aa"/>
      <w:jc w:val="right"/>
    </w:pPr>
    <w:r>
      <w:fldChar w:fldCharType="begin"/>
    </w:r>
    <w:r w:rsidR="00EB0C06">
      <w:instrText>PAGE   \* MERGEFORMAT</w:instrText>
    </w:r>
    <w:r>
      <w:fldChar w:fldCharType="separate"/>
    </w:r>
    <w:r w:rsidR="00B10655">
      <w:rPr>
        <w:noProof/>
      </w:rPr>
      <w:t>30</w:t>
    </w:r>
    <w:r>
      <w:fldChar w:fldCharType="end"/>
    </w:r>
  </w:p>
  <w:p w:rsidR="00073948" w:rsidRDefault="00A84F6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F6F" w:rsidRDefault="00A84F6F" w:rsidP="00B309A2">
      <w:pPr>
        <w:spacing w:after="0" w:line="240" w:lineRule="auto"/>
      </w:pPr>
      <w:r>
        <w:separator/>
      </w:r>
    </w:p>
  </w:footnote>
  <w:footnote w:type="continuationSeparator" w:id="1">
    <w:p w:rsidR="00A84F6F" w:rsidRDefault="00A84F6F" w:rsidP="00B309A2">
      <w:pPr>
        <w:spacing w:after="0" w:line="240" w:lineRule="auto"/>
      </w:pPr>
      <w:r>
        <w:continuationSeparator/>
      </w:r>
    </w:p>
  </w:footnote>
  <w:footnote w:id="2">
    <w:p w:rsidR="00B10655" w:rsidRPr="00FA0EB0" w:rsidRDefault="00B10655" w:rsidP="00B10655">
      <w:pPr>
        <w:pStyle w:val="af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0FB1DA9"/>
    <w:multiLevelType w:val="hybridMultilevel"/>
    <w:tmpl w:val="49EC3DB6"/>
    <w:lvl w:ilvl="0" w:tplc="FA6E0A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CED5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C796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34DD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56F0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40FB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189D0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DCEAE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B0CB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90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8311FE4"/>
    <w:multiLevelType w:val="hybridMultilevel"/>
    <w:tmpl w:val="404AADDA"/>
    <w:lvl w:ilvl="0" w:tplc="17EADB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74913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7CD73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0A5F6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E09CC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9C678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AB69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C2EE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A4016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5D20568"/>
    <w:multiLevelType w:val="multilevel"/>
    <w:tmpl w:val="1FF8E63C"/>
    <w:lvl w:ilvl="0">
      <w:start w:val="3"/>
      <w:numFmt w:val="decimal"/>
      <w:lvlText w:val="%1."/>
      <w:lvlJc w:val="left"/>
      <w:pPr>
        <w:tabs>
          <w:tab w:val="num" w:pos="958"/>
        </w:tabs>
        <w:ind w:left="958" w:hanging="390"/>
      </w:pPr>
    </w:lvl>
    <w:lvl w:ilvl="1">
      <w:start w:val="1"/>
      <w:numFmt w:val="decimal"/>
      <w:lvlText w:val="%1.%2."/>
      <w:lvlJc w:val="left"/>
      <w:pPr>
        <w:tabs>
          <w:tab w:val="num" w:pos="1288"/>
        </w:tabs>
        <w:ind w:left="1288"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648"/>
        </w:tabs>
        <w:ind w:left="1648"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008"/>
        </w:tabs>
        <w:ind w:left="2008" w:hanging="1440"/>
      </w:pPr>
    </w:lvl>
    <w:lvl w:ilvl="6">
      <w:start w:val="1"/>
      <w:numFmt w:val="decimal"/>
      <w:lvlText w:val="%1.%2.%3.%4.%5.%6.%7."/>
      <w:lvlJc w:val="left"/>
      <w:pPr>
        <w:tabs>
          <w:tab w:val="num" w:pos="2008"/>
        </w:tabs>
        <w:ind w:left="2008" w:hanging="1440"/>
      </w:pPr>
    </w:lvl>
    <w:lvl w:ilvl="7">
      <w:start w:val="1"/>
      <w:numFmt w:val="decimal"/>
      <w:lvlText w:val="%1.%2.%3.%4.%5.%6.%7.%8."/>
      <w:lvlJc w:val="left"/>
      <w:pPr>
        <w:tabs>
          <w:tab w:val="num" w:pos="2368"/>
        </w:tabs>
        <w:ind w:left="2368" w:hanging="1800"/>
      </w:pPr>
    </w:lvl>
    <w:lvl w:ilvl="8">
      <w:start w:val="1"/>
      <w:numFmt w:val="decimal"/>
      <w:lvlText w:val="%1.%2.%3.%4.%5.%6.%7.%8.%9."/>
      <w:lvlJc w:val="left"/>
      <w:pPr>
        <w:tabs>
          <w:tab w:val="num" w:pos="2368"/>
        </w:tabs>
        <w:ind w:left="2368" w:hanging="1800"/>
      </w:pPr>
    </w:lvl>
  </w:abstractNum>
  <w:abstractNum w:abstractNumId="6">
    <w:nsid w:val="3D1E66F3"/>
    <w:multiLevelType w:val="hybridMultilevel"/>
    <w:tmpl w:val="A9AA94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8">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9">
    <w:nsid w:val="4E4F69B9"/>
    <w:multiLevelType w:val="multilevel"/>
    <w:tmpl w:val="39CCC27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1">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2">
    <w:nsid w:val="5B6754A4"/>
    <w:multiLevelType w:val="hybridMultilevel"/>
    <w:tmpl w:val="ACD020E0"/>
    <w:lvl w:ilvl="0" w:tplc="94561FC6">
      <w:start w:val="2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C09F7A">
      <w:start w:val="1"/>
      <w:numFmt w:val="lowerLetter"/>
      <w:lvlText w:val="%2"/>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8548A">
      <w:start w:val="1"/>
      <w:numFmt w:val="lowerRoman"/>
      <w:lvlText w:val="%3"/>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9C9DF4">
      <w:start w:val="1"/>
      <w:numFmt w:val="decimal"/>
      <w:lvlText w:val="%4"/>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1245E0">
      <w:start w:val="1"/>
      <w:numFmt w:val="lowerLetter"/>
      <w:lvlText w:val="%5"/>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4CBC66">
      <w:start w:val="1"/>
      <w:numFmt w:val="lowerRoman"/>
      <w:lvlText w:val="%6"/>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64C932">
      <w:start w:val="1"/>
      <w:numFmt w:val="decimal"/>
      <w:lvlText w:val="%7"/>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5ADAB2">
      <w:start w:val="1"/>
      <w:numFmt w:val="lowerLetter"/>
      <w:lvlText w:val="%8"/>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905296">
      <w:start w:val="1"/>
      <w:numFmt w:val="lowerRoman"/>
      <w:lvlText w:val="%9"/>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1275992"/>
    <w:multiLevelType w:val="hybridMultilevel"/>
    <w:tmpl w:val="EC4E2D34"/>
    <w:lvl w:ilvl="0" w:tplc="B01CCEF2">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9DA3DF2">
      <w:start w:val="1"/>
      <w:numFmt w:val="bullet"/>
      <w:lvlText w:val="o"/>
      <w:lvlJc w:val="left"/>
      <w:pPr>
        <w:ind w:left="17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58ED8C6">
      <w:start w:val="1"/>
      <w:numFmt w:val="bullet"/>
      <w:lvlText w:val="▪"/>
      <w:lvlJc w:val="left"/>
      <w:pPr>
        <w:ind w:left="25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8F0385E">
      <w:start w:val="1"/>
      <w:numFmt w:val="bullet"/>
      <w:lvlText w:val="•"/>
      <w:lvlJc w:val="left"/>
      <w:pPr>
        <w:ind w:left="32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67AA89C">
      <w:start w:val="1"/>
      <w:numFmt w:val="bullet"/>
      <w:lvlText w:val="o"/>
      <w:lvlJc w:val="left"/>
      <w:pPr>
        <w:ind w:left="394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8A869AC">
      <w:start w:val="1"/>
      <w:numFmt w:val="bullet"/>
      <w:lvlText w:val="▪"/>
      <w:lvlJc w:val="left"/>
      <w:pPr>
        <w:ind w:left="46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BFC6930">
      <w:start w:val="1"/>
      <w:numFmt w:val="bullet"/>
      <w:lvlText w:val="•"/>
      <w:lvlJc w:val="left"/>
      <w:pPr>
        <w:ind w:left="53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C92B266">
      <w:start w:val="1"/>
      <w:numFmt w:val="bullet"/>
      <w:lvlText w:val="o"/>
      <w:lvlJc w:val="left"/>
      <w:pPr>
        <w:ind w:left="61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23228C0">
      <w:start w:val="1"/>
      <w:numFmt w:val="bullet"/>
      <w:lvlText w:val="▪"/>
      <w:lvlJc w:val="left"/>
      <w:pPr>
        <w:ind w:left="68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4">
    <w:nsid w:val="6B0D22D5"/>
    <w:multiLevelType w:val="hybridMultilevel"/>
    <w:tmpl w:val="107493DA"/>
    <w:lvl w:ilvl="0" w:tplc="A3B49A54">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4ACEE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B6CA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28DFC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A641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98798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2091A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547DD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9AC97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CB93FE0"/>
    <w:multiLevelType w:val="hybridMultilevel"/>
    <w:tmpl w:val="8B18B12E"/>
    <w:lvl w:ilvl="0" w:tplc="C4D49D5A">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2C725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72BA7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C8264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96575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14DE6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A878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C2ABE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64275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D505AC8"/>
    <w:multiLevelType w:val="multilevel"/>
    <w:tmpl w:val="727A545E"/>
    <w:lvl w:ilvl="0">
      <w:start w:val="2"/>
      <w:numFmt w:val="decimal"/>
      <w:lvlText w:val="%1."/>
      <w:lvlJc w:val="left"/>
      <w:pPr>
        <w:ind w:left="1301"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7">
    <w:nsid w:val="7586791A"/>
    <w:multiLevelType w:val="multilevel"/>
    <w:tmpl w:val="C1D6BF10"/>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7"/>
  </w:num>
  <w:num w:numId="14">
    <w:abstractNumId w:val="6"/>
  </w:num>
  <w:num w:numId="15">
    <w:abstractNumId w:val="1"/>
  </w:num>
  <w:num w:numId="16">
    <w:abstractNumId w:val="4"/>
  </w:num>
  <w:num w:numId="17">
    <w:abstractNumId w:val="14"/>
  </w:num>
  <w:num w:numId="18">
    <w:abstractNumId w:val="15"/>
  </w:num>
  <w:num w:numId="19">
    <w:abstractNumId w:val="12"/>
  </w:num>
  <w:num w:numId="20">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647E9"/>
    <w:rsid w:val="0005564F"/>
    <w:rsid w:val="000B5986"/>
    <w:rsid w:val="00213A9D"/>
    <w:rsid w:val="00224390"/>
    <w:rsid w:val="002F199E"/>
    <w:rsid w:val="00311201"/>
    <w:rsid w:val="003376AF"/>
    <w:rsid w:val="003806B8"/>
    <w:rsid w:val="0041673B"/>
    <w:rsid w:val="0041741F"/>
    <w:rsid w:val="004309B9"/>
    <w:rsid w:val="004723C6"/>
    <w:rsid w:val="004C39E6"/>
    <w:rsid w:val="00504C7B"/>
    <w:rsid w:val="0055144A"/>
    <w:rsid w:val="005B0609"/>
    <w:rsid w:val="00703C1D"/>
    <w:rsid w:val="007421BB"/>
    <w:rsid w:val="007647E9"/>
    <w:rsid w:val="007C1DA3"/>
    <w:rsid w:val="007D453E"/>
    <w:rsid w:val="007D6F9D"/>
    <w:rsid w:val="00815A7B"/>
    <w:rsid w:val="00817BC3"/>
    <w:rsid w:val="00897E9F"/>
    <w:rsid w:val="008E0D94"/>
    <w:rsid w:val="009C4676"/>
    <w:rsid w:val="00A0211D"/>
    <w:rsid w:val="00A84F6F"/>
    <w:rsid w:val="00A90D3F"/>
    <w:rsid w:val="00B10655"/>
    <w:rsid w:val="00B309A2"/>
    <w:rsid w:val="00B36616"/>
    <w:rsid w:val="00C66E3E"/>
    <w:rsid w:val="00C72336"/>
    <w:rsid w:val="00C734DF"/>
    <w:rsid w:val="00CC0C70"/>
    <w:rsid w:val="00CC4D21"/>
    <w:rsid w:val="00D17FA5"/>
    <w:rsid w:val="00D433ED"/>
    <w:rsid w:val="00E46B09"/>
    <w:rsid w:val="00E80B9F"/>
    <w:rsid w:val="00EB0C06"/>
    <w:rsid w:val="00EE4FB6"/>
    <w:rsid w:val="00F64912"/>
    <w:rsid w:val="00F8569A"/>
    <w:rsid w:val="00FC5A7F"/>
    <w:rsid w:val="00FE2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676"/>
  </w:style>
  <w:style w:type="paragraph" w:styleId="1">
    <w:name w:val="heading 1"/>
    <w:aliases w:val="!Части документа"/>
    <w:basedOn w:val="a"/>
    <w:next w:val="a"/>
    <w:link w:val="10"/>
    <w:uiPriority w:val="9"/>
    <w:qFormat/>
    <w:rsid w:val="0041673B"/>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iPriority w:val="9"/>
    <w:unhideWhenUsed/>
    <w:qFormat/>
    <w:rsid w:val="0041673B"/>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uiPriority w:val="9"/>
    <w:unhideWhenUsed/>
    <w:qFormat/>
    <w:rsid w:val="0041673B"/>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uiPriority w:val="9"/>
    <w:unhideWhenUsed/>
    <w:qFormat/>
    <w:rsid w:val="0041673B"/>
    <w:pPr>
      <w:spacing w:after="0" w:line="240" w:lineRule="auto"/>
      <w:ind w:firstLine="567"/>
      <w:jc w:val="both"/>
      <w:outlineLvl w:val="3"/>
    </w:pPr>
    <w:rPr>
      <w:rFonts w:ascii="Arial" w:eastAsia="Times New Roman" w:hAnsi="Arial" w:cs="Times New Roman"/>
      <w:sz w:val="26"/>
      <w:szCs w:val="28"/>
    </w:rPr>
  </w:style>
  <w:style w:type="paragraph" w:styleId="5">
    <w:name w:val="heading 5"/>
    <w:basedOn w:val="a"/>
    <w:next w:val="a"/>
    <w:link w:val="50"/>
    <w:uiPriority w:val="9"/>
    <w:unhideWhenUsed/>
    <w:qFormat/>
    <w:rsid w:val="00C734DF"/>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C734D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647E9"/>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1"/>
    <w:basedOn w:val="a0"/>
    <w:link w:val="1"/>
    <w:uiPriority w:val="9"/>
    <w:rsid w:val="0041673B"/>
    <w:rPr>
      <w:rFonts w:ascii="Arial" w:eastAsia="Times New Roman" w:hAnsi="Arial" w:cs="Arial"/>
      <w:kern w:val="32"/>
      <w:sz w:val="32"/>
      <w:szCs w:val="32"/>
    </w:rPr>
  </w:style>
  <w:style w:type="character" w:customStyle="1" w:styleId="20">
    <w:name w:val="Заголовок 2 Знак"/>
    <w:aliases w:val="!Разделы документа Знак1"/>
    <w:basedOn w:val="a0"/>
    <w:link w:val="2"/>
    <w:uiPriority w:val="9"/>
    <w:rsid w:val="0041673B"/>
    <w:rPr>
      <w:rFonts w:ascii="Arial" w:eastAsia="Times New Roman" w:hAnsi="Arial" w:cs="Arial"/>
      <w:iCs/>
      <w:sz w:val="30"/>
      <w:szCs w:val="28"/>
    </w:rPr>
  </w:style>
  <w:style w:type="character" w:customStyle="1" w:styleId="30">
    <w:name w:val="Заголовок 3 Знак"/>
    <w:aliases w:val="!Главы документа Знак1"/>
    <w:basedOn w:val="a0"/>
    <w:link w:val="3"/>
    <w:uiPriority w:val="9"/>
    <w:rsid w:val="0041673B"/>
    <w:rPr>
      <w:rFonts w:ascii="Arial" w:eastAsia="Times New Roman" w:hAnsi="Arial" w:cs="Arial"/>
      <w:sz w:val="28"/>
      <w:szCs w:val="26"/>
    </w:rPr>
  </w:style>
  <w:style w:type="character" w:customStyle="1" w:styleId="40">
    <w:name w:val="Заголовок 4 Знак"/>
    <w:aliases w:val="!Параграфы/Статьи документа Знак1"/>
    <w:basedOn w:val="a0"/>
    <w:link w:val="4"/>
    <w:uiPriority w:val="9"/>
    <w:rsid w:val="0041673B"/>
    <w:rPr>
      <w:rFonts w:ascii="Arial" w:eastAsia="Times New Roman" w:hAnsi="Arial" w:cs="Times New Roman"/>
      <w:sz w:val="26"/>
      <w:szCs w:val="28"/>
    </w:rPr>
  </w:style>
  <w:style w:type="character" w:styleId="a4">
    <w:name w:val="Hyperlink"/>
    <w:uiPriority w:val="99"/>
    <w:unhideWhenUsed/>
    <w:rsid w:val="0041673B"/>
    <w:rPr>
      <w:strike w:val="0"/>
      <w:dstrike w:val="0"/>
      <w:color w:val="0000FF"/>
      <w:u w:val="none"/>
      <w:effect w:val="none"/>
    </w:rPr>
  </w:style>
  <w:style w:type="character" w:styleId="a5">
    <w:name w:val="FollowedHyperlink"/>
    <w:basedOn w:val="a0"/>
    <w:uiPriority w:val="99"/>
    <w:semiHidden/>
    <w:unhideWhenUsed/>
    <w:rsid w:val="0041673B"/>
    <w:rPr>
      <w:color w:val="954F72"/>
      <w:u w:val="single"/>
    </w:rPr>
  </w:style>
  <w:style w:type="character" w:customStyle="1" w:styleId="11">
    <w:name w:val="Заголовок 1 Знак1"/>
    <w:aliases w:val="!Части документа Знак"/>
    <w:basedOn w:val="a0"/>
    <w:uiPriority w:val="9"/>
    <w:rsid w:val="0041673B"/>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basedOn w:val="a0"/>
    <w:uiPriority w:val="9"/>
    <w:semiHidden/>
    <w:rsid w:val="0041673B"/>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basedOn w:val="a0"/>
    <w:uiPriority w:val="9"/>
    <w:semiHidden/>
    <w:rsid w:val="0041673B"/>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basedOn w:val="a0"/>
    <w:uiPriority w:val="9"/>
    <w:semiHidden/>
    <w:rsid w:val="0041673B"/>
    <w:rPr>
      <w:rFonts w:ascii="Calibri Light" w:eastAsia="Times New Roman" w:hAnsi="Calibri Light" w:cs="Times New Roman"/>
      <w:i/>
      <w:iCs/>
      <w:color w:val="2E74B5"/>
      <w:sz w:val="24"/>
      <w:szCs w:val="24"/>
    </w:rPr>
  </w:style>
  <w:style w:type="character" w:styleId="HTML">
    <w:name w:val="HTML Variable"/>
    <w:aliases w:val="!Ссылки в документе"/>
    <w:uiPriority w:val="99"/>
    <w:semiHidden/>
    <w:unhideWhenUsed/>
    <w:rsid w:val="0041673B"/>
    <w:rPr>
      <w:rFonts w:ascii="Arial" w:hAnsi="Arial" w:cs="Arial" w:hint="default"/>
      <w:b w:val="0"/>
      <w:bCs w:val="0"/>
      <w:i w:val="0"/>
      <w:iCs w:val="0"/>
      <w:strike w:val="0"/>
      <w:dstrike w:val="0"/>
      <w:color w:val="0000FF"/>
      <w:sz w:val="24"/>
      <w:u w:val="none"/>
      <w:effect w:val="none"/>
    </w:rPr>
  </w:style>
  <w:style w:type="character" w:customStyle="1" w:styleId="a6">
    <w:name w:val="Текст примечания Знак"/>
    <w:aliases w:val="!Равноширинный текст документа Знак1"/>
    <w:basedOn w:val="a0"/>
    <w:link w:val="a7"/>
    <w:locked/>
    <w:rsid w:val="0041673B"/>
    <w:rPr>
      <w:rFonts w:ascii="Courier" w:hAnsi="Courier"/>
    </w:rPr>
  </w:style>
  <w:style w:type="paragraph" w:styleId="a7">
    <w:name w:val="annotation text"/>
    <w:aliases w:val="!Равноширинный текст документа"/>
    <w:basedOn w:val="a"/>
    <w:link w:val="a6"/>
    <w:unhideWhenUsed/>
    <w:rsid w:val="0041673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link w:val="a7"/>
    <w:uiPriority w:val="99"/>
    <w:semiHidden/>
    <w:rsid w:val="0041673B"/>
    <w:rPr>
      <w:sz w:val="20"/>
      <w:szCs w:val="20"/>
    </w:rPr>
  </w:style>
  <w:style w:type="paragraph" w:styleId="a8">
    <w:name w:val="header"/>
    <w:basedOn w:val="a"/>
    <w:link w:val="a9"/>
    <w:uiPriority w:val="9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9">
    <w:name w:val="Верхний колонтитул Знак"/>
    <w:basedOn w:val="a0"/>
    <w:link w:val="a8"/>
    <w:uiPriority w:val="99"/>
    <w:rsid w:val="0041673B"/>
    <w:rPr>
      <w:rFonts w:ascii="Arial" w:eastAsia="Times New Roman" w:hAnsi="Arial" w:cs="Times New Roman"/>
      <w:sz w:val="24"/>
      <w:szCs w:val="24"/>
    </w:rPr>
  </w:style>
  <w:style w:type="paragraph" w:styleId="aa">
    <w:name w:val="footer"/>
    <w:basedOn w:val="a"/>
    <w:link w:val="ab"/>
    <w:uiPriority w:val="9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b">
    <w:name w:val="Нижний колонтитул Знак"/>
    <w:basedOn w:val="a0"/>
    <w:link w:val="aa"/>
    <w:uiPriority w:val="99"/>
    <w:rsid w:val="0041673B"/>
    <w:rPr>
      <w:rFonts w:ascii="Arial" w:eastAsia="Times New Roman" w:hAnsi="Arial" w:cs="Times New Roman"/>
      <w:sz w:val="24"/>
      <w:szCs w:val="24"/>
    </w:rPr>
  </w:style>
  <w:style w:type="paragraph" w:styleId="ac">
    <w:name w:val="Title"/>
    <w:basedOn w:val="a"/>
    <w:next w:val="a"/>
    <w:link w:val="ad"/>
    <w:qFormat/>
    <w:rsid w:val="0041673B"/>
    <w:pPr>
      <w:spacing w:before="240" w:after="60" w:line="240" w:lineRule="auto"/>
      <w:ind w:firstLine="567"/>
      <w:jc w:val="center"/>
      <w:outlineLvl w:val="0"/>
    </w:pPr>
    <w:rPr>
      <w:rFonts w:ascii="Calibri Light" w:eastAsia="Times New Roman" w:hAnsi="Calibri Light" w:cs="Times New Roman"/>
      <w:b/>
      <w:bCs/>
      <w:kern w:val="28"/>
      <w:sz w:val="32"/>
      <w:szCs w:val="32"/>
    </w:rPr>
  </w:style>
  <w:style w:type="character" w:customStyle="1" w:styleId="ad">
    <w:name w:val="Название Знак"/>
    <w:basedOn w:val="a0"/>
    <w:link w:val="ac"/>
    <w:rsid w:val="0041673B"/>
    <w:rPr>
      <w:rFonts w:ascii="Calibri Light" w:eastAsia="Times New Roman" w:hAnsi="Calibri Light" w:cs="Times New Roman"/>
      <w:b/>
      <w:bCs/>
      <w:kern w:val="28"/>
      <w:sz w:val="32"/>
      <w:szCs w:val="32"/>
    </w:rPr>
  </w:style>
  <w:style w:type="paragraph" w:styleId="ae">
    <w:name w:val="Body Text"/>
    <w:basedOn w:val="a"/>
    <w:link w:val="af"/>
    <w:uiPriority w:val="99"/>
    <w:unhideWhenUsed/>
    <w:rsid w:val="0041673B"/>
    <w:pPr>
      <w:spacing w:after="120" w:line="240" w:lineRule="auto"/>
      <w:ind w:firstLine="567"/>
      <w:jc w:val="both"/>
    </w:pPr>
    <w:rPr>
      <w:rFonts w:ascii="Times New Roman" w:eastAsia="Times New Roman" w:hAnsi="Times New Roman" w:cs="Times New Roman"/>
      <w:sz w:val="20"/>
      <w:szCs w:val="20"/>
    </w:rPr>
  </w:style>
  <w:style w:type="character" w:customStyle="1" w:styleId="af">
    <w:name w:val="Основной текст Знак"/>
    <w:basedOn w:val="a0"/>
    <w:link w:val="ae"/>
    <w:uiPriority w:val="99"/>
    <w:rsid w:val="0041673B"/>
    <w:rPr>
      <w:rFonts w:ascii="Times New Roman" w:eastAsia="Times New Roman" w:hAnsi="Times New Roman" w:cs="Times New Roman"/>
      <w:sz w:val="20"/>
      <w:szCs w:val="20"/>
    </w:rPr>
  </w:style>
  <w:style w:type="paragraph" w:styleId="af0">
    <w:name w:val="Body Text Indent"/>
    <w:basedOn w:val="a"/>
    <w:link w:val="af1"/>
    <w:unhideWhenUsed/>
    <w:rsid w:val="0041673B"/>
    <w:pPr>
      <w:spacing w:after="0" w:line="240" w:lineRule="auto"/>
      <w:ind w:firstLine="720"/>
      <w:jc w:val="both"/>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rsid w:val="0041673B"/>
    <w:rPr>
      <w:rFonts w:ascii="Times New Roman" w:eastAsia="Times New Roman" w:hAnsi="Times New Roman" w:cs="Times New Roman"/>
      <w:sz w:val="28"/>
      <w:szCs w:val="20"/>
    </w:rPr>
  </w:style>
  <w:style w:type="paragraph" w:styleId="af2">
    <w:name w:val="Subtitle"/>
    <w:basedOn w:val="a"/>
    <w:link w:val="af3"/>
    <w:qFormat/>
    <w:rsid w:val="0041673B"/>
    <w:pPr>
      <w:spacing w:after="60" w:line="240" w:lineRule="auto"/>
      <w:ind w:firstLine="567"/>
      <w:jc w:val="center"/>
      <w:outlineLvl w:val="1"/>
    </w:pPr>
    <w:rPr>
      <w:rFonts w:ascii="Arial" w:eastAsia="Times New Roman" w:hAnsi="Arial" w:cs="Arial"/>
      <w:sz w:val="24"/>
      <w:szCs w:val="24"/>
    </w:rPr>
  </w:style>
  <w:style w:type="character" w:customStyle="1" w:styleId="af3">
    <w:name w:val="Подзаголовок Знак"/>
    <w:basedOn w:val="a0"/>
    <w:link w:val="af2"/>
    <w:rsid w:val="0041673B"/>
    <w:rPr>
      <w:rFonts w:ascii="Arial" w:eastAsia="Times New Roman" w:hAnsi="Arial" w:cs="Arial"/>
      <w:sz w:val="24"/>
      <w:szCs w:val="24"/>
    </w:rPr>
  </w:style>
  <w:style w:type="paragraph" w:styleId="22">
    <w:name w:val="Body Text First Indent 2"/>
    <w:basedOn w:val="af0"/>
    <w:link w:val="23"/>
    <w:semiHidden/>
    <w:unhideWhenUsed/>
    <w:rsid w:val="0041673B"/>
    <w:pPr>
      <w:spacing w:after="120"/>
      <w:ind w:left="283" w:firstLine="210"/>
      <w:jc w:val="left"/>
    </w:pPr>
  </w:style>
  <w:style w:type="character" w:customStyle="1" w:styleId="23">
    <w:name w:val="Красная строка 2 Знак"/>
    <w:basedOn w:val="af1"/>
    <w:link w:val="22"/>
    <w:semiHidden/>
    <w:rsid w:val="0041673B"/>
  </w:style>
  <w:style w:type="paragraph" w:styleId="24">
    <w:name w:val="Body Text 2"/>
    <w:basedOn w:val="a"/>
    <w:link w:val="25"/>
    <w:semiHidden/>
    <w:unhideWhenUsed/>
    <w:rsid w:val="0041673B"/>
    <w:pPr>
      <w:spacing w:after="0" w:line="240" w:lineRule="auto"/>
      <w:ind w:firstLine="567"/>
      <w:jc w:val="both"/>
    </w:pPr>
    <w:rPr>
      <w:rFonts w:ascii="Times New Roman" w:eastAsia="Times New Roman" w:hAnsi="Times New Roman" w:cs="Times New Roman"/>
      <w:sz w:val="28"/>
      <w:szCs w:val="20"/>
    </w:rPr>
  </w:style>
  <w:style w:type="character" w:customStyle="1" w:styleId="25">
    <w:name w:val="Основной текст 2 Знак"/>
    <w:basedOn w:val="a0"/>
    <w:link w:val="24"/>
    <w:semiHidden/>
    <w:rsid w:val="0041673B"/>
    <w:rPr>
      <w:rFonts w:ascii="Times New Roman" w:eastAsia="Times New Roman" w:hAnsi="Times New Roman" w:cs="Times New Roman"/>
      <w:sz w:val="28"/>
      <w:szCs w:val="20"/>
    </w:rPr>
  </w:style>
  <w:style w:type="paragraph" w:styleId="32">
    <w:name w:val="Body Text Indent 3"/>
    <w:basedOn w:val="a"/>
    <w:link w:val="33"/>
    <w:semiHidden/>
    <w:unhideWhenUsed/>
    <w:rsid w:val="0041673B"/>
    <w:pPr>
      <w:snapToGrid w:val="0"/>
      <w:spacing w:after="0" w:line="240" w:lineRule="auto"/>
      <w:ind w:firstLine="540"/>
      <w:jc w:val="both"/>
    </w:pPr>
    <w:rPr>
      <w:rFonts w:ascii="Times New Roman" w:eastAsia="Times New Roman" w:hAnsi="Times New Roman" w:cs="Times New Roman"/>
      <w:b/>
      <w:color w:val="FF0000"/>
      <w:sz w:val="28"/>
      <w:szCs w:val="20"/>
    </w:rPr>
  </w:style>
  <w:style w:type="character" w:customStyle="1" w:styleId="33">
    <w:name w:val="Основной текст с отступом 3 Знак"/>
    <w:basedOn w:val="a0"/>
    <w:link w:val="32"/>
    <w:semiHidden/>
    <w:rsid w:val="0041673B"/>
    <w:rPr>
      <w:rFonts w:ascii="Times New Roman" w:eastAsia="Times New Roman" w:hAnsi="Times New Roman" w:cs="Times New Roman"/>
      <w:b/>
      <w:color w:val="FF0000"/>
      <w:sz w:val="28"/>
      <w:szCs w:val="20"/>
    </w:rPr>
  </w:style>
  <w:style w:type="paragraph" w:styleId="af4">
    <w:name w:val="Balloon Text"/>
    <w:basedOn w:val="a"/>
    <w:link w:val="af5"/>
    <w:uiPriority w:val="99"/>
    <w:unhideWhenUsed/>
    <w:rsid w:val="0041673B"/>
    <w:pPr>
      <w:spacing w:after="0" w:line="240" w:lineRule="auto"/>
      <w:ind w:firstLine="567"/>
      <w:jc w:val="both"/>
    </w:pPr>
    <w:rPr>
      <w:rFonts w:ascii="Tahoma" w:eastAsia="Times New Roman" w:hAnsi="Tahoma" w:cs="Tahoma"/>
      <w:sz w:val="16"/>
      <w:szCs w:val="16"/>
    </w:rPr>
  </w:style>
  <w:style w:type="character" w:customStyle="1" w:styleId="af5">
    <w:name w:val="Текст выноски Знак"/>
    <w:basedOn w:val="a0"/>
    <w:link w:val="af4"/>
    <w:uiPriority w:val="99"/>
    <w:rsid w:val="0041673B"/>
    <w:rPr>
      <w:rFonts w:ascii="Tahoma" w:eastAsia="Times New Roman" w:hAnsi="Tahoma" w:cs="Tahoma"/>
      <w:sz w:val="16"/>
      <w:szCs w:val="16"/>
    </w:rPr>
  </w:style>
  <w:style w:type="paragraph" w:customStyle="1" w:styleId="ConsNormal">
    <w:name w:val="ConsNormal"/>
    <w:uiPriority w:val="99"/>
    <w:rsid w:val="0041673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6">
    <w:name w:val="Знак Знак Знак Знак Знак Знак Знак Знак Знак Знак"/>
    <w:basedOn w:val="a"/>
    <w:rsid w:val="0041673B"/>
    <w:pPr>
      <w:spacing w:after="160" w:line="240" w:lineRule="exact"/>
      <w:ind w:firstLine="567"/>
      <w:jc w:val="both"/>
    </w:pPr>
    <w:rPr>
      <w:rFonts w:ascii="Verdana" w:eastAsia="Times New Roman" w:hAnsi="Verdana" w:cs="Times New Roman"/>
      <w:sz w:val="24"/>
      <w:szCs w:val="24"/>
      <w:lang w:val="en-US" w:eastAsia="en-US"/>
    </w:rPr>
  </w:style>
  <w:style w:type="paragraph" w:customStyle="1" w:styleId="13">
    <w:name w:val="Статья1"/>
    <w:basedOn w:val="a"/>
    <w:next w:val="a"/>
    <w:rsid w:val="0041673B"/>
    <w:pPr>
      <w:keepNext/>
      <w:suppressAutoHyphens/>
      <w:spacing w:before="120" w:after="120" w:line="240" w:lineRule="auto"/>
      <w:ind w:left="1900" w:hanging="1191"/>
      <w:jc w:val="both"/>
    </w:pPr>
    <w:rPr>
      <w:rFonts w:ascii="Arial" w:eastAsia="Calibri" w:hAnsi="Arial" w:cs="Times New Roman"/>
      <w:b/>
      <w:bCs/>
      <w:sz w:val="28"/>
      <w:szCs w:val="20"/>
    </w:rPr>
  </w:style>
  <w:style w:type="paragraph" w:customStyle="1" w:styleId="ConsPlusNormal">
    <w:name w:val="ConsPlusNormal"/>
    <w:link w:val="ConsPlusNormal0"/>
    <w:qFormat/>
    <w:rsid w:val="0041673B"/>
    <w:pPr>
      <w:widowControl w:val="0"/>
      <w:snapToGrid w:val="0"/>
      <w:spacing w:after="0" w:line="240" w:lineRule="auto"/>
      <w:ind w:firstLine="720"/>
    </w:pPr>
    <w:rPr>
      <w:rFonts w:ascii="Arial" w:eastAsia="Times New Roman" w:hAnsi="Arial" w:cs="Times New Roman"/>
      <w:sz w:val="20"/>
      <w:szCs w:val="20"/>
    </w:rPr>
  </w:style>
  <w:style w:type="paragraph" w:customStyle="1" w:styleId="Title">
    <w:name w:val="Title!Название НПА"/>
    <w:basedOn w:val="a"/>
    <w:rsid w:val="0041673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4">
    <w:name w:val="Основной текст Знак1"/>
    <w:basedOn w:val="a0"/>
    <w:uiPriority w:val="99"/>
    <w:semiHidden/>
    <w:rsid w:val="0041673B"/>
    <w:rPr>
      <w:rFonts w:ascii="Arial" w:hAnsi="Arial" w:cs="Arial" w:hint="default"/>
      <w:sz w:val="24"/>
      <w:szCs w:val="24"/>
    </w:rPr>
  </w:style>
  <w:style w:type="character" w:customStyle="1" w:styleId="15">
    <w:name w:val="Основной текст с отступом Знак1"/>
    <w:basedOn w:val="a0"/>
    <w:uiPriority w:val="99"/>
    <w:semiHidden/>
    <w:rsid w:val="0041673B"/>
    <w:rPr>
      <w:rFonts w:ascii="Arial" w:hAnsi="Arial" w:cs="Arial" w:hint="default"/>
      <w:sz w:val="24"/>
      <w:szCs w:val="24"/>
    </w:rPr>
  </w:style>
  <w:style w:type="character" w:customStyle="1" w:styleId="16">
    <w:name w:val="Подзаголовок Знак1"/>
    <w:basedOn w:val="a0"/>
    <w:uiPriority w:val="11"/>
    <w:rsid w:val="0041673B"/>
    <w:rPr>
      <w:rFonts w:ascii="Calibri" w:eastAsia="Times New Roman" w:hAnsi="Calibri" w:cs="Times New Roman" w:hint="default"/>
      <w:color w:val="5A5A5A"/>
      <w:spacing w:val="15"/>
      <w:sz w:val="22"/>
      <w:szCs w:val="22"/>
    </w:rPr>
  </w:style>
  <w:style w:type="character" w:customStyle="1" w:styleId="210">
    <w:name w:val="Красная строка 2 Знак1"/>
    <w:basedOn w:val="15"/>
    <w:uiPriority w:val="99"/>
    <w:semiHidden/>
    <w:rsid w:val="0041673B"/>
  </w:style>
  <w:style w:type="character" w:customStyle="1" w:styleId="211">
    <w:name w:val="Основной текст 2 Знак1"/>
    <w:basedOn w:val="a0"/>
    <w:uiPriority w:val="99"/>
    <w:semiHidden/>
    <w:rsid w:val="0041673B"/>
    <w:rPr>
      <w:rFonts w:ascii="Arial" w:hAnsi="Arial" w:cs="Arial" w:hint="default"/>
      <w:sz w:val="24"/>
      <w:szCs w:val="24"/>
    </w:rPr>
  </w:style>
  <w:style w:type="character" w:customStyle="1" w:styleId="310">
    <w:name w:val="Основной текст с отступом 3 Знак1"/>
    <w:basedOn w:val="a0"/>
    <w:uiPriority w:val="99"/>
    <w:semiHidden/>
    <w:rsid w:val="0041673B"/>
    <w:rPr>
      <w:rFonts w:ascii="Arial" w:hAnsi="Arial" w:cs="Arial" w:hint="default"/>
      <w:sz w:val="16"/>
      <w:szCs w:val="16"/>
    </w:rPr>
  </w:style>
  <w:style w:type="character" w:customStyle="1" w:styleId="17">
    <w:name w:val="Текст выноски Знак1"/>
    <w:basedOn w:val="a0"/>
    <w:uiPriority w:val="99"/>
    <w:semiHidden/>
    <w:rsid w:val="0041673B"/>
    <w:rPr>
      <w:rFonts w:ascii="Segoe UI" w:hAnsi="Segoe UI" w:cs="Segoe UI" w:hint="default"/>
      <w:sz w:val="18"/>
      <w:szCs w:val="18"/>
    </w:rPr>
  </w:style>
  <w:style w:type="table" w:styleId="af7">
    <w:name w:val="Table Grid"/>
    <w:basedOn w:val="a1"/>
    <w:rsid w:val="004167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FE29D2"/>
    <w:pPr>
      <w:spacing w:after="0" w:line="240" w:lineRule="auto"/>
      <w:ind w:left="720"/>
      <w:contextualSpacing/>
    </w:pPr>
    <w:rPr>
      <w:rFonts w:ascii="Times New Roman" w:eastAsia="Times New Roman" w:hAnsi="Times New Roman" w:cs="Times New Roman"/>
      <w:sz w:val="24"/>
      <w:szCs w:val="24"/>
    </w:rPr>
  </w:style>
  <w:style w:type="paragraph" w:customStyle="1" w:styleId="af9">
    <w:name w:val="Знак Знак Знак Знак Знак"/>
    <w:basedOn w:val="a"/>
    <w:rsid w:val="00D433E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Cell">
    <w:name w:val="ConsPlusCell"/>
    <w:uiPriority w:val="99"/>
    <w:rsid w:val="00D433ED"/>
    <w:pPr>
      <w:widowControl w:val="0"/>
      <w:autoSpaceDE w:val="0"/>
      <w:autoSpaceDN w:val="0"/>
      <w:adjustRightInd w:val="0"/>
      <w:spacing w:after="0" w:line="240" w:lineRule="auto"/>
    </w:pPr>
    <w:rPr>
      <w:rFonts w:ascii="Arial" w:eastAsia="Times New Roman" w:hAnsi="Arial" w:cs="Arial"/>
      <w:sz w:val="20"/>
      <w:szCs w:val="20"/>
    </w:rPr>
  </w:style>
  <w:style w:type="paragraph" w:styleId="HTML0">
    <w:name w:val="HTML Preformatted"/>
    <w:basedOn w:val="a"/>
    <w:link w:val="HTML1"/>
    <w:uiPriority w:val="99"/>
    <w:unhideWhenUsed/>
    <w:rsid w:val="00D4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D433ED"/>
    <w:rPr>
      <w:rFonts w:ascii="Courier New" w:eastAsia="Times New Roman" w:hAnsi="Courier New" w:cs="Courier New"/>
      <w:sz w:val="20"/>
      <w:szCs w:val="20"/>
    </w:rPr>
  </w:style>
  <w:style w:type="paragraph" w:customStyle="1" w:styleId="18">
    <w:name w:val="Абзац списка1"/>
    <w:basedOn w:val="a"/>
    <w:uiPriority w:val="99"/>
    <w:qFormat/>
    <w:rsid w:val="003376AF"/>
    <w:pPr>
      <w:spacing w:after="0" w:line="240" w:lineRule="auto"/>
      <w:ind w:left="720" w:firstLine="567"/>
      <w:jc w:val="both"/>
    </w:pPr>
    <w:rPr>
      <w:rFonts w:ascii="Arial" w:eastAsia="Times New Roman" w:hAnsi="Arial" w:cs="Arial"/>
      <w:sz w:val="24"/>
      <w:szCs w:val="24"/>
    </w:rPr>
  </w:style>
  <w:style w:type="character" w:styleId="afa">
    <w:name w:val="Strong"/>
    <w:uiPriority w:val="22"/>
    <w:qFormat/>
    <w:rsid w:val="00C734DF"/>
    <w:rPr>
      <w:rFonts w:ascii="Times New Roman" w:hAnsi="Times New Roman" w:cs="Times New Roman" w:hint="default"/>
      <w:b/>
      <w:bCs/>
    </w:rPr>
  </w:style>
  <w:style w:type="paragraph" w:customStyle="1" w:styleId="26">
    <w:name w:val="Без интервала2"/>
    <w:rsid w:val="00C734DF"/>
    <w:pPr>
      <w:spacing w:after="0" w:line="240" w:lineRule="auto"/>
    </w:pPr>
    <w:rPr>
      <w:rFonts w:ascii="Calibri" w:eastAsia="Times New Roman" w:hAnsi="Calibri" w:cs="Calibri"/>
      <w:lang w:eastAsia="en-US"/>
    </w:rPr>
  </w:style>
  <w:style w:type="character" w:customStyle="1" w:styleId="27">
    <w:name w:val="2Название Знак"/>
    <w:link w:val="28"/>
    <w:locked/>
    <w:rsid w:val="00C734DF"/>
    <w:rPr>
      <w:rFonts w:ascii="Arial" w:eastAsia="Calibri" w:hAnsi="Arial" w:cs="Times New Roman"/>
      <w:b/>
      <w:sz w:val="26"/>
      <w:szCs w:val="28"/>
      <w:lang w:eastAsia="ar-SA"/>
    </w:rPr>
  </w:style>
  <w:style w:type="paragraph" w:customStyle="1" w:styleId="28">
    <w:name w:val="2Название"/>
    <w:basedOn w:val="a"/>
    <w:link w:val="27"/>
    <w:rsid w:val="00C734DF"/>
    <w:pPr>
      <w:spacing w:after="0" w:line="240" w:lineRule="auto"/>
      <w:ind w:right="4536" w:firstLine="567"/>
      <w:jc w:val="both"/>
    </w:pPr>
    <w:rPr>
      <w:rFonts w:ascii="Arial" w:eastAsia="Calibri" w:hAnsi="Arial" w:cs="Times New Roman"/>
      <w:b/>
      <w:sz w:val="26"/>
      <w:szCs w:val="28"/>
      <w:lang w:eastAsia="ar-SA"/>
    </w:rPr>
  </w:style>
  <w:style w:type="paragraph" w:styleId="afb">
    <w:name w:val="No Spacing"/>
    <w:link w:val="afc"/>
    <w:qFormat/>
    <w:rsid w:val="00C734DF"/>
    <w:pPr>
      <w:spacing w:after="0" w:line="240" w:lineRule="auto"/>
    </w:pPr>
    <w:rPr>
      <w:rFonts w:ascii="Calibri" w:eastAsia="Calibri" w:hAnsi="Calibri" w:cs="Calibri"/>
      <w:lang w:eastAsia="en-US"/>
    </w:rPr>
  </w:style>
  <w:style w:type="character" w:customStyle="1" w:styleId="50">
    <w:name w:val="Заголовок 5 Знак"/>
    <w:basedOn w:val="a0"/>
    <w:link w:val="5"/>
    <w:uiPriority w:val="9"/>
    <w:rsid w:val="00C734DF"/>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C734DF"/>
    <w:rPr>
      <w:rFonts w:asciiTheme="majorHAnsi" w:eastAsiaTheme="majorEastAsia" w:hAnsiTheme="majorHAnsi" w:cstheme="majorBidi"/>
      <w:i/>
      <w:iCs/>
      <w:color w:val="404040" w:themeColor="text1" w:themeTint="BF"/>
    </w:rPr>
  </w:style>
  <w:style w:type="character" w:styleId="afd">
    <w:name w:val="Emphasis"/>
    <w:qFormat/>
    <w:rsid w:val="00C734DF"/>
    <w:rPr>
      <w:i/>
      <w:iCs/>
    </w:rPr>
  </w:style>
  <w:style w:type="character" w:customStyle="1" w:styleId="34">
    <w:name w:val="3Приложение Знак"/>
    <w:basedOn w:val="a0"/>
    <w:link w:val="35"/>
    <w:uiPriority w:val="99"/>
    <w:locked/>
    <w:rsid w:val="009C4676"/>
    <w:rPr>
      <w:rFonts w:ascii="Arial" w:eastAsia="Times New Roman" w:hAnsi="Arial" w:cs="Arial"/>
      <w:sz w:val="26"/>
      <w:szCs w:val="28"/>
    </w:rPr>
  </w:style>
  <w:style w:type="paragraph" w:customStyle="1" w:styleId="35">
    <w:name w:val="3Приложение"/>
    <w:basedOn w:val="a"/>
    <w:link w:val="34"/>
    <w:uiPriority w:val="99"/>
    <w:rsid w:val="009C4676"/>
    <w:pPr>
      <w:spacing w:after="0" w:line="240" w:lineRule="auto"/>
      <w:ind w:left="5103" w:firstLine="567"/>
      <w:jc w:val="both"/>
    </w:pPr>
    <w:rPr>
      <w:rFonts w:ascii="Arial" w:eastAsia="Times New Roman" w:hAnsi="Arial" w:cs="Arial"/>
      <w:sz w:val="26"/>
      <w:szCs w:val="28"/>
    </w:rPr>
  </w:style>
  <w:style w:type="character" w:customStyle="1" w:styleId="afc">
    <w:name w:val="Без интервала Знак"/>
    <w:link w:val="afb"/>
    <w:uiPriority w:val="1"/>
    <w:locked/>
    <w:rsid w:val="009C4676"/>
    <w:rPr>
      <w:rFonts w:ascii="Calibri" w:eastAsia="Calibri" w:hAnsi="Calibri" w:cs="Calibri"/>
      <w:lang w:eastAsia="en-US"/>
    </w:rPr>
  </w:style>
  <w:style w:type="paragraph" w:customStyle="1" w:styleId="ConsPlusTitle">
    <w:name w:val="ConsPlusTitle"/>
    <w:rsid w:val="009C4676"/>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uiPriority w:val="99"/>
    <w:rsid w:val="009C4676"/>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4-">
    <w:name w:val="4Таблица-Т"/>
    <w:basedOn w:val="35"/>
    <w:uiPriority w:val="99"/>
    <w:rsid w:val="009C4676"/>
    <w:pPr>
      <w:ind w:left="0"/>
    </w:pPr>
    <w:rPr>
      <w:sz w:val="22"/>
    </w:rPr>
  </w:style>
  <w:style w:type="paragraph" w:customStyle="1" w:styleId="consplusnormal1">
    <w:name w:val="consplusnormal"/>
    <w:basedOn w:val="a"/>
    <w:uiPriority w:val="99"/>
    <w:rsid w:val="009C467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afe">
    <w:name w:val="footnote text"/>
    <w:basedOn w:val="a"/>
    <w:link w:val="aff"/>
    <w:uiPriority w:val="99"/>
    <w:unhideWhenUsed/>
    <w:rsid w:val="00B309A2"/>
    <w:pPr>
      <w:spacing w:after="0" w:line="240" w:lineRule="auto"/>
    </w:pPr>
    <w:rPr>
      <w:rFonts w:eastAsiaTheme="minorHAnsi"/>
      <w:sz w:val="20"/>
      <w:szCs w:val="20"/>
      <w:lang w:eastAsia="en-US"/>
    </w:rPr>
  </w:style>
  <w:style w:type="character" w:customStyle="1" w:styleId="aff">
    <w:name w:val="Текст сноски Знак"/>
    <w:basedOn w:val="a0"/>
    <w:link w:val="afe"/>
    <w:uiPriority w:val="99"/>
    <w:rsid w:val="00B309A2"/>
    <w:rPr>
      <w:rFonts w:eastAsiaTheme="minorHAnsi"/>
      <w:sz w:val="20"/>
      <w:szCs w:val="20"/>
      <w:lang w:eastAsia="en-US"/>
    </w:rPr>
  </w:style>
  <w:style w:type="character" w:styleId="aff0">
    <w:name w:val="footnote reference"/>
    <w:basedOn w:val="a0"/>
    <w:uiPriority w:val="99"/>
    <w:unhideWhenUsed/>
    <w:rsid w:val="00B309A2"/>
    <w:rPr>
      <w:vertAlign w:val="superscript"/>
    </w:rPr>
  </w:style>
  <w:style w:type="numbering" w:customStyle="1" w:styleId="19">
    <w:name w:val="Нет списка1"/>
    <w:next w:val="a2"/>
    <w:uiPriority w:val="99"/>
    <w:semiHidden/>
    <w:unhideWhenUsed/>
    <w:rsid w:val="002F199E"/>
  </w:style>
  <w:style w:type="paragraph" w:styleId="aff1">
    <w:name w:val="endnote text"/>
    <w:basedOn w:val="a"/>
    <w:link w:val="aff2"/>
    <w:unhideWhenUsed/>
    <w:rsid w:val="002F199E"/>
    <w:pPr>
      <w:spacing w:after="0" w:line="240" w:lineRule="auto"/>
      <w:ind w:firstLine="567"/>
      <w:jc w:val="both"/>
    </w:pPr>
    <w:rPr>
      <w:rFonts w:ascii="Arial" w:eastAsia="Times New Roman" w:hAnsi="Arial" w:cs="Times New Roman"/>
      <w:sz w:val="20"/>
      <w:szCs w:val="20"/>
    </w:rPr>
  </w:style>
  <w:style w:type="character" w:customStyle="1" w:styleId="aff2">
    <w:name w:val="Текст концевой сноски Знак"/>
    <w:basedOn w:val="a0"/>
    <w:link w:val="aff1"/>
    <w:rsid w:val="002F199E"/>
    <w:rPr>
      <w:rFonts w:ascii="Arial" w:eastAsia="Times New Roman" w:hAnsi="Arial" w:cs="Times New Roman"/>
      <w:sz w:val="20"/>
      <w:szCs w:val="20"/>
    </w:rPr>
  </w:style>
  <w:style w:type="paragraph" w:styleId="aff3">
    <w:name w:val="annotation subject"/>
    <w:basedOn w:val="a7"/>
    <w:next w:val="a7"/>
    <w:link w:val="aff4"/>
    <w:unhideWhenUsed/>
    <w:rsid w:val="002F199E"/>
    <w:rPr>
      <w:rFonts w:eastAsiaTheme="minorHAnsi"/>
      <w:b/>
      <w:bCs/>
      <w:lang w:eastAsia="en-US"/>
    </w:rPr>
  </w:style>
  <w:style w:type="character" w:customStyle="1" w:styleId="aff4">
    <w:name w:val="Тема примечания Знак"/>
    <w:basedOn w:val="a6"/>
    <w:link w:val="aff3"/>
    <w:rsid w:val="002F199E"/>
    <w:rPr>
      <w:rFonts w:eastAsiaTheme="minorHAnsi"/>
      <w:b/>
      <w:bCs/>
      <w:lang w:eastAsia="en-US"/>
    </w:rPr>
  </w:style>
  <w:style w:type="character" w:customStyle="1" w:styleId="ConsPlusNormal0">
    <w:name w:val="ConsPlusNormal Знак"/>
    <w:link w:val="ConsPlusNormal"/>
    <w:locked/>
    <w:rsid w:val="002F199E"/>
    <w:rPr>
      <w:rFonts w:ascii="Arial" w:eastAsia="Times New Roman" w:hAnsi="Arial" w:cs="Times New Roman"/>
      <w:sz w:val="20"/>
      <w:szCs w:val="20"/>
    </w:rPr>
  </w:style>
  <w:style w:type="character" w:styleId="aff5">
    <w:name w:val="annotation reference"/>
    <w:unhideWhenUsed/>
    <w:rsid w:val="002F199E"/>
    <w:rPr>
      <w:sz w:val="16"/>
      <w:szCs w:val="16"/>
    </w:rPr>
  </w:style>
  <w:style w:type="character" w:styleId="aff6">
    <w:name w:val="endnote reference"/>
    <w:unhideWhenUsed/>
    <w:rsid w:val="002F199E"/>
    <w:rPr>
      <w:vertAlign w:val="superscript"/>
    </w:rPr>
  </w:style>
  <w:style w:type="character" w:styleId="aff7">
    <w:name w:val="page number"/>
    <w:basedOn w:val="a0"/>
    <w:rsid w:val="002F199E"/>
  </w:style>
  <w:style w:type="character" w:customStyle="1" w:styleId="apple-converted-space">
    <w:name w:val="apple-converted-space"/>
    <w:basedOn w:val="a0"/>
    <w:rsid w:val="002F199E"/>
  </w:style>
  <w:style w:type="paragraph" w:customStyle="1" w:styleId="ConsPlusDocList">
    <w:name w:val="ConsPlusDocList"/>
    <w:uiPriority w:val="99"/>
    <w:rsid w:val="002F199E"/>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2F199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
    <w:name w:val="Обычный (веб)1"/>
    <w:basedOn w:val="a"/>
    <w:uiPriority w:val="99"/>
    <w:unhideWhenUsed/>
    <w:rsid w:val="00CC0C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8">
    <w:name w:val="Заглавие"/>
    <w:basedOn w:val="a"/>
    <w:uiPriority w:val="99"/>
    <w:qFormat/>
    <w:rsid w:val="00CC0C70"/>
    <w:pPr>
      <w:suppressAutoHyphens/>
      <w:spacing w:after="0" w:line="240" w:lineRule="auto"/>
      <w:jc w:val="center"/>
    </w:pPr>
    <w:rPr>
      <w:rFonts w:ascii="Times New Roman" w:eastAsia="Times New Roman" w:hAnsi="Times New Roman" w:cs="Times New Roman"/>
      <w:color w:val="00000A"/>
      <w:sz w:val="24"/>
      <w:szCs w:val="20"/>
    </w:rPr>
  </w:style>
  <w:style w:type="paragraph" w:customStyle="1" w:styleId="Standard">
    <w:name w:val="Standard"/>
    <w:qFormat/>
    <w:rsid w:val="00B10655"/>
    <w:pPr>
      <w:suppressAutoHyphens/>
      <w:textAlignment w:val="baseline"/>
    </w:pPr>
    <w:rPr>
      <w:rFonts w:ascii="Calibri" w:eastAsia="Times New Roman" w:hAnsi="Calibri" w:cs="Times New Roman"/>
      <w:kern w:val="2"/>
      <w:lang w:eastAsia="zh-CN"/>
    </w:rPr>
  </w:style>
</w:styles>
</file>

<file path=word/webSettings.xml><?xml version="1.0" encoding="utf-8"?>
<w:webSettings xmlns:r="http://schemas.openxmlformats.org/officeDocument/2006/relationships" xmlns:w="http://schemas.openxmlformats.org/wordprocessingml/2006/main">
  <w:divs>
    <w:div w:id="318581665">
      <w:bodyDiv w:val="1"/>
      <w:marLeft w:val="0"/>
      <w:marRight w:val="0"/>
      <w:marTop w:val="0"/>
      <w:marBottom w:val="0"/>
      <w:divBdr>
        <w:top w:val="none" w:sz="0" w:space="0" w:color="auto"/>
        <w:left w:val="none" w:sz="0" w:space="0" w:color="auto"/>
        <w:bottom w:val="none" w:sz="0" w:space="0" w:color="auto"/>
        <w:right w:val="none" w:sz="0" w:space="0" w:color="auto"/>
      </w:divBdr>
    </w:div>
    <w:div w:id="639656583">
      <w:bodyDiv w:val="1"/>
      <w:marLeft w:val="0"/>
      <w:marRight w:val="0"/>
      <w:marTop w:val="0"/>
      <w:marBottom w:val="0"/>
      <w:divBdr>
        <w:top w:val="none" w:sz="0" w:space="0" w:color="auto"/>
        <w:left w:val="none" w:sz="0" w:space="0" w:color="auto"/>
        <w:bottom w:val="none" w:sz="0" w:space="0" w:color="auto"/>
        <w:right w:val="none" w:sz="0" w:space="0" w:color="auto"/>
      </w:divBdr>
    </w:div>
    <w:div w:id="1325008124">
      <w:bodyDiv w:val="1"/>
      <w:marLeft w:val="0"/>
      <w:marRight w:val="0"/>
      <w:marTop w:val="0"/>
      <w:marBottom w:val="0"/>
      <w:divBdr>
        <w:top w:val="none" w:sz="0" w:space="0" w:color="auto"/>
        <w:left w:val="none" w:sz="0" w:space="0" w:color="auto"/>
        <w:bottom w:val="none" w:sz="0" w:space="0" w:color="auto"/>
        <w:right w:val="none" w:sz="0" w:space="0" w:color="auto"/>
      </w:divBdr>
    </w:div>
    <w:div w:id="15432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94F5F8A30614AE03650175B267D41E950B9AE1C2BC6FCCAF753B1266D0Y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2A253-C16E-4655-A6CB-BABCF893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8074</Words>
  <Characters>46024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2023-04-04T11:54:00Z</cp:lastPrinted>
  <dcterms:created xsi:type="dcterms:W3CDTF">2021-01-26T09:35:00Z</dcterms:created>
  <dcterms:modified xsi:type="dcterms:W3CDTF">2023-12-22T08:25:00Z</dcterms:modified>
</cp:coreProperties>
</file>