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7E9" w:rsidRDefault="007647E9" w:rsidP="007647E9">
      <w:pPr>
        <w:pStyle w:val="a3"/>
        <w:spacing w:before="0" w:beforeAutospacing="0" w:after="0"/>
        <w:rPr>
          <w:b/>
          <w:sz w:val="40"/>
          <w:szCs w:val="40"/>
        </w:rPr>
      </w:pPr>
      <w:r>
        <w:rPr>
          <w:b/>
          <w:sz w:val="40"/>
          <w:szCs w:val="40"/>
        </w:rPr>
        <w:t xml:space="preserve">                                              </w:t>
      </w:r>
      <w:r w:rsidR="002F199E">
        <w:rPr>
          <w:b/>
          <w:sz w:val="40"/>
          <w:szCs w:val="40"/>
        </w:rPr>
        <w:t>3</w:t>
      </w:r>
      <w:r>
        <w:rPr>
          <w:b/>
          <w:sz w:val="40"/>
          <w:szCs w:val="40"/>
        </w:rPr>
        <w:t xml:space="preserve">                                                </w:t>
      </w:r>
    </w:p>
    <w:p w:rsidR="007647E9" w:rsidRDefault="007647E9" w:rsidP="007647E9">
      <w:pPr>
        <w:pStyle w:val="a3"/>
        <w:spacing w:before="0" w:beforeAutospacing="0" w:after="0"/>
        <w:rPr>
          <w:sz w:val="32"/>
          <w:szCs w:val="32"/>
        </w:rPr>
      </w:pPr>
      <w:r>
        <w:rPr>
          <w:sz w:val="32"/>
          <w:szCs w:val="32"/>
        </w:rPr>
        <w:t xml:space="preserve">                                                    (номер)</w:t>
      </w: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rPr>
          <w:b/>
          <w:sz w:val="96"/>
          <w:szCs w:val="96"/>
        </w:rPr>
      </w:pPr>
      <w:r>
        <w:rPr>
          <w:b/>
          <w:sz w:val="96"/>
          <w:szCs w:val="96"/>
        </w:rPr>
        <w:t>ВЕСТНИК</w:t>
      </w:r>
    </w:p>
    <w:p w:rsidR="007647E9" w:rsidRDefault="007647E9" w:rsidP="007647E9">
      <w:pPr>
        <w:pStyle w:val="a3"/>
        <w:spacing w:before="0" w:beforeAutospacing="0" w:after="0"/>
        <w:jc w:val="center"/>
        <w:rPr>
          <w:sz w:val="52"/>
          <w:szCs w:val="52"/>
        </w:rPr>
      </w:pPr>
      <w:r>
        <w:rPr>
          <w:sz w:val="52"/>
          <w:szCs w:val="52"/>
        </w:rPr>
        <w:t>МУНИЦИПАЛЬНЫХ ПРАВОВЫХ</w:t>
      </w:r>
    </w:p>
    <w:p w:rsidR="007647E9" w:rsidRDefault="007647E9" w:rsidP="007647E9">
      <w:pPr>
        <w:pStyle w:val="a3"/>
        <w:spacing w:before="0" w:beforeAutospacing="0" w:after="0"/>
        <w:jc w:val="center"/>
        <w:rPr>
          <w:sz w:val="52"/>
          <w:szCs w:val="52"/>
        </w:rPr>
      </w:pPr>
      <w:r>
        <w:rPr>
          <w:sz w:val="52"/>
          <w:szCs w:val="52"/>
        </w:rPr>
        <w:t xml:space="preserve"> АКТОВ</w:t>
      </w:r>
    </w:p>
    <w:p w:rsidR="007647E9" w:rsidRDefault="007647E9" w:rsidP="007647E9">
      <w:pPr>
        <w:pStyle w:val="a3"/>
        <w:spacing w:before="0" w:beforeAutospacing="0" w:after="0"/>
        <w:jc w:val="center"/>
        <w:rPr>
          <w:sz w:val="56"/>
          <w:szCs w:val="56"/>
        </w:rPr>
      </w:pPr>
      <w:r>
        <w:rPr>
          <w:sz w:val="56"/>
          <w:szCs w:val="56"/>
        </w:rPr>
        <w:t>Козловского сельского поселения</w:t>
      </w:r>
    </w:p>
    <w:p w:rsidR="007647E9" w:rsidRDefault="007647E9" w:rsidP="007647E9">
      <w:pPr>
        <w:pStyle w:val="a3"/>
        <w:spacing w:before="0" w:beforeAutospacing="0" w:after="0"/>
        <w:jc w:val="center"/>
        <w:rPr>
          <w:sz w:val="56"/>
          <w:szCs w:val="56"/>
        </w:rPr>
      </w:pPr>
      <w:r>
        <w:rPr>
          <w:sz w:val="56"/>
          <w:szCs w:val="56"/>
        </w:rPr>
        <w:t>Терновского муниципального района</w:t>
      </w:r>
    </w:p>
    <w:p w:rsidR="007647E9" w:rsidRDefault="007647E9" w:rsidP="007647E9">
      <w:pPr>
        <w:pStyle w:val="a3"/>
        <w:spacing w:before="0" w:beforeAutospacing="0" w:after="0"/>
        <w:jc w:val="center"/>
        <w:rPr>
          <w:sz w:val="56"/>
          <w:szCs w:val="56"/>
        </w:rPr>
      </w:pPr>
      <w:r>
        <w:rPr>
          <w:sz w:val="56"/>
          <w:szCs w:val="56"/>
        </w:rPr>
        <w:t xml:space="preserve">Воронежской области </w:t>
      </w:r>
    </w:p>
    <w:p w:rsidR="007647E9" w:rsidRDefault="007647E9" w:rsidP="007647E9">
      <w:pPr>
        <w:pStyle w:val="a3"/>
        <w:spacing w:before="0" w:beforeAutospacing="0" w:after="0"/>
        <w:jc w:val="center"/>
      </w:pPr>
    </w:p>
    <w:p w:rsidR="007647E9" w:rsidRDefault="002F199E" w:rsidP="007647E9">
      <w:pPr>
        <w:pStyle w:val="a3"/>
        <w:spacing w:before="0" w:beforeAutospacing="0" w:after="0"/>
        <w:jc w:val="center"/>
        <w:rPr>
          <w:b/>
          <w:sz w:val="40"/>
          <w:szCs w:val="40"/>
        </w:rPr>
      </w:pPr>
      <w:r>
        <w:rPr>
          <w:b/>
          <w:sz w:val="40"/>
          <w:szCs w:val="40"/>
        </w:rPr>
        <w:t>31</w:t>
      </w:r>
      <w:r w:rsidR="007647E9">
        <w:rPr>
          <w:b/>
          <w:sz w:val="40"/>
          <w:szCs w:val="40"/>
        </w:rPr>
        <w:t>.</w:t>
      </w:r>
      <w:r>
        <w:rPr>
          <w:b/>
          <w:sz w:val="40"/>
          <w:szCs w:val="40"/>
        </w:rPr>
        <w:t>03</w:t>
      </w:r>
      <w:r w:rsidR="007647E9">
        <w:rPr>
          <w:b/>
          <w:sz w:val="40"/>
          <w:szCs w:val="40"/>
        </w:rPr>
        <w:t>.202</w:t>
      </w:r>
      <w:r w:rsidR="007421BB">
        <w:rPr>
          <w:b/>
          <w:sz w:val="40"/>
          <w:szCs w:val="40"/>
        </w:rPr>
        <w:t>3</w:t>
      </w: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rPr>
          <w:sz w:val="48"/>
          <w:szCs w:val="48"/>
        </w:rPr>
      </w:pPr>
      <w:r>
        <w:rPr>
          <w:sz w:val="48"/>
          <w:szCs w:val="48"/>
        </w:rPr>
        <w:t>Учредитель:</w:t>
      </w:r>
    </w:p>
    <w:p w:rsidR="007647E9" w:rsidRDefault="007647E9" w:rsidP="007647E9">
      <w:pPr>
        <w:pStyle w:val="a3"/>
        <w:spacing w:before="0" w:beforeAutospacing="0" w:after="0"/>
        <w:jc w:val="center"/>
        <w:rPr>
          <w:b/>
          <w:sz w:val="52"/>
          <w:szCs w:val="52"/>
        </w:rPr>
      </w:pPr>
    </w:p>
    <w:p w:rsidR="007647E9" w:rsidRDefault="007647E9" w:rsidP="007647E9">
      <w:pPr>
        <w:pStyle w:val="a3"/>
        <w:spacing w:before="0" w:beforeAutospacing="0" w:after="0"/>
        <w:jc w:val="center"/>
        <w:rPr>
          <w:sz w:val="48"/>
          <w:szCs w:val="48"/>
        </w:rPr>
      </w:pPr>
      <w:r>
        <w:rPr>
          <w:sz w:val="48"/>
          <w:szCs w:val="48"/>
        </w:rPr>
        <w:t xml:space="preserve">Совет народных депутатов Козловского </w:t>
      </w:r>
    </w:p>
    <w:p w:rsidR="007647E9" w:rsidRDefault="007647E9" w:rsidP="007647E9">
      <w:pPr>
        <w:pStyle w:val="a3"/>
        <w:spacing w:before="0" w:beforeAutospacing="0" w:after="0"/>
        <w:jc w:val="center"/>
        <w:rPr>
          <w:sz w:val="48"/>
          <w:szCs w:val="48"/>
        </w:rPr>
      </w:pPr>
      <w:r>
        <w:rPr>
          <w:sz w:val="48"/>
          <w:szCs w:val="48"/>
        </w:rPr>
        <w:t xml:space="preserve">сельского поселения Терновского </w:t>
      </w:r>
    </w:p>
    <w:p w:rsidR="007647E9" w:rsidRDefault="007647E9" w:rsidP="007647E9">
      <w:pPr>
        <w:pStyle w:val="a3"/>
        <w:spacing w:before="0" w:beforeAutospacing="0" w:after="0"/>
        <w:jc w:val="center"/>
        <w:rPr>
          <w:sz w:val="48"/>
          <w:szCs w:val="48"/>
        </w:rPr>
      </w:pPr>
      <w:r>
        <w:rPr>
          <w:sz w:val="48"/>
          <w:szCs w:val="48"/>
        </w:rPr>
        <w:t>муниципального района</w:t>
      </w:r>
    </w:p>
    <w:p w:rsidR="007647E9" w:rsidRDefault="007647E9" w:rsidP="007647E9">
      <w:pPr>
        <w:pStyle w:val="a3"/>
        <w:spacing w:before="0" w:beforeAutospacing="0" w:after="0"/>
        <w:jc w:val="center"/>
        <w:rPr>
          <w:sz w:val="48"/>
          <w:szCs w:val="48"/>
        </w:rPr>
      </w:pPr>
      <w:r>
        <w:rPr>
          <w:sz w:val="48"/>
          <w:szCs w:val="48"/>
        </w:rPr>
        <w:t>Воронежской области</w:t>
      </w: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3376AF" w:rsidRDefault="003376AF" w:rsidP="007647E9">
      <w:pPr>
        <w:pStyle w:val="a3"/>
        <w:spacing w:before="0" w:beforeAutospacing="0" w:after="0"/>
        <w:jc w:val="center"/>
        <w:rPr>
          <w:sz w:val="48"/>
          <w:szCs w:val="48"/>
        </w:rPr>
      </w:pPr>
    </w:p>
    <w:p w:rsidR="003376AF" w:rsidRDefault="003376AF" w:rsidP="007647E9">
      <w:pPr>
        <w:pStyle w:val="a3"/>
        <w:spacing w:before="0" w:beforeAutospacing="0" w:after="0"/>
        <w:jc w:val="center"/>
        <w:rPr>
          <w:sz w:val="48"/>
          <w:szCs w:val="48"/>
        </w:rPr>
      </w:pPr>
    </w:p>
    <w:p w:rsidR="00C734DF" w:rsidRDefault="00C734DF" w:rsidP="00C734DF">
      <w:pPr>
        <w:pStyle w:val="26"/>
        <w:jc w:val="center"/>
        <w:rPr>
          <w:rFonts w:ascii="Times New Roman" w:hAnsi="Times New Roman" w:cs="Times New Roman"/>
          <w:b/>
          <w:bCs/>
          <w:sz w:val="28"/>
          <w:szCs w:val="28"/>
        </w:rPr>
      </w:pPr>
    </w:p>
    <w:p w:rsidR="002F199E" w:rsidRDefault="002F199E" w:rsidP="00EA5092">
      <w:pPr>
        <w:pStyle w:val="afb"/>
        <w:jc w:val="center"/>
        <w:rPr>
          <w:rFonts w:ascii="Times New Roman" w:hAnsi="Times New Roman"/>
          <w:b/>
          <w:sz w:val="28"/>
          <w:szCs w:val="28"/>
        </w:rPr>
      </w:pPr>
    </w:p>
    <w:p w:rsidR="002F199E" w:rsidRPr="001677EB" w:rsidRDefault="002F199E" w:rsidP="00EA5092">
      <w:pPr>
        <w:pStyle w:val="afb"/>
        <w:jc w:val="center"/>
        <w:rPr>
          <w:rFonts w:ascii="Times New Roman" w:hAnsi="Times New Roman"/>
          <w:b/>
          <w:sz w:val="28"/>
          <w:szCs w:val="28"/>
        </w:rPr>
      </w:pPr>
      <w:r w:rsidRPr="001677EB">
        <w:rPr>
          <w:rFonts w:ascii="Times New Roman" w:hAnsi="Times New Roman"/>
          <w:b/>
          <w:sz w:val="28"/>
          <w:szCs w:val="28"/>
        </w:rPr>
        <w:t>АДМИНИСТРАЦИЯ                                                                                   КОЗЛОВСКОГО СЕЛЬСКОГО ПОСЕЛЕНИЯ</w:t>
      </w:r>
    </w:p>
    <w:p w:rsidR="002F199E" w:rsidRPr="001677EB" w:rsidRDefault="002F199E" w:rsidP="00EA5092">
      <w:pPr>
        <w:pStyle w:val="afb"/>
        <w:jc w:val="center"/>
        <w:rPr>
          <w:rFonts w:ascii="Times New Roman" w:hAnsi="Times New Roman"/>
          <w:b/>
          <w:sz w:val="28"/>
          <w:szCs w:val="28"/>
        </w:rPr>
      </w:pPr>
      <w:r w:rsidRPr="001677EB">
        <w:rPr>
          <w:rFonts w:ascii="Times New Roman" w:hAnsi="Times New Roman"/>
          <w:b/>
          <w:sz w:val="28"/>
          <w:szCs w:val="28"/>
        </w:rPr>
        <w:t>ТЕРНОВСКОГО МУНИЦИПАЛЬНОГО РАЙОНА</w:t>
      </w:r>
    </w:p>
    <w:p w:rsidR="002F199E" w:rsidRPr="001677EB" w:rsidRDefault="002F199E" w:rsidP="00EA5092">
      <w:pPr>
        <w:pStyle w:val="afb"/>
        <w:jc w:val="center"/>
        <w:rPr>
          <w:rFonts w:ascii="Times New Roman" w:hAnsi="Times New Roman"/>
          <w:b/>
          <w:sz w:val="28"/>
          <w:szCs w:val="28"/>
        </w:rPr>
      </w:pPr>
      <w:r w:rsidRPr="001677EB">
        <w:rPr>
          <w:rFonts w:ascii="Times New Roman" w:hAnsi="Times New Roman"/>
          <w:b/>
          <w:sz w:val="28"/>
          <w:szCs w:val="28"/>
        </w:rPr>
        <w:t>ВОРОНЕЖСКОЙ ОБЛАСТИ</w:t>
      </w:r>
    </w:p>
    <w:p w:rsidR="002F199E" w:rsidRDefault="002F199E" w:rsidP="00EA5092">
      <w:pPr>
        <w:pStyle w:val="afb"/>
        <w:jc w:val="center"/>
        <w:rPr>
          <w:rFonts w:ascii="Times New Roman" w:hAnsi="Times New Roman"/>
          <w:b/>
          <w:sz w:val="28"/>
          <w:szCs w:val="28"/>
        </w:rPr>
      </w:pPr>
    </w:p>
    <w:p w:rsidR="002F199E" w:rsidRPr="001677EB" w:rsidRDefault="002F199E" w:rsidP="00EA5092">
      <w:pPr>
        <w:pStyle w:val="afb"/>
        <w:jc w:val="center"/>
        <w:rPr>
          <w:rFonts w:ascii="Times New Roman" w:hAnsi="Times New Roman"/>
          <w:b/>
          <w:sz w:val="28"/>
          <w:szCs w:val="28"/>
        </w:rPr>
      </w:pPr>
      <w:r w:rsidRPr="001677EB">
        <w:rPr>
          <w:rFonts w:ascii="Times New Roman" w:hAnsi="Times New Roman"/>
          <w:b/>
          <w:sz w:val="28"/>
          <w:szCs w:val="28"/>
        </w:rPr>
        <w:t>ПОСТАНОВЛЕНИЕ</w:t>
      </w:r>
    </w:p>
    <w:p w:rsidR="002F199E" w:rsidRPr="001677EB" w:rsidRDefault="002F199E" w:rsidP="00EA5092">
      <w:pPr>
        <w:pStyle w:val="afb"/>
        <w:jc w:val="center"/>
        <w:rPr>
          <w:rFonts w:ascii="Times New Roman" w:hAnsi="Times New Roman"/>
          <w:b/>
          <w:sz w:val="28"/>
          <w:szCs w:val="28"/>
        </w:rPr>
      </w:pPr>
    </w:p>
    <w:p w:rsidR="002F199E" w:rsidRPr="001677EB" w:rsidRDefault="002F199E" w:rsidP="00EA5092">
      <w:pPr>
        <w:pStyle w:val="afb"/>
        <w:rPr>
          <w:rFonts w:ascii="Times New Roman" w:hAnsi="Times New Roman"/>
          <w:b/>
          <w:sz w:val="28"/>
          <w:szCs w:val="28"/>
        </w:rPr>
      </w:pPr>
      <w:r w:rsidRPr="001677EB">
        <w:rPr>
          <w:rFonts w:ascii="Times New Roman" w:hAnsi="Times New Roman"/>
          <w:b/>
          <w:sz w:val="28"/>
          <w:szCs w:val="28"/>
        </w:rPr>
        <w:t xml:space="preserve">От  </w:t>
      </w:r>
      <w:r>
        <w:rPr>
          <w:rFonts w:ascii="Times New Roman" w:hAnsi="Times New Roman"/>
          <w:b/>
          <w:sz w:val="28"/>
          <w:szCs w:val="28"/>
        </w:rPr>
        <w:t xml:space="preserve">05 марта </w:t>
      </w:r>
      <w:r w:rsidRPr="001677EB">
        <w:rPr>
          <w:rFonts w:ascii="Times New Roman" w:hAnsi="Times New Roman"/>
          <w:b/>
          <w:sz w:val="28"/>
          <w:szCs w:val="28"/>
        </w:rPr>
        <w:t xml:space="preserve"> 20</w:t>
      </w:r>
      <w:r>
        <w:rPr>
          <w:rFonts w:ascii="Times New Roman" w:hAnsi="Times New Roman"/>
          <w:b/>
          <w:sz w:val="28"/>
          <w:szCs w:val="28"/>
        </w:rPr>
        <w:t xml:space="preserve">22 </w:t>
      </w:r>
      <w:r w:rsidRPr="001677EB">
        <w:rPr>
          <w:rFonts w:ascii="Times New Roman" w:hAnsi="Times New Roman"/>
          <w:b/>
          <w:sz w:val="28"/>
          <w:szCs w:val="28"/>
        </w:rPr>
        <w:t xml:space="preserve"> года</w:t>
      </w:r>
      <w:r>
        <w:rPr>
          <w:rFonts w:ascii="Times New Roman" w:hAnsi="Times New Roman"/>
          <w:b/>
          <w:sz w:val="28"/>
          <w:szCs w:val="28"/>
        </w:rPr>
        <w:t xml:space="preserve">                </w:t>
      </w:r>
      <w:r w:rsidRPr="001677EB">
        <w:rPr>
          <w:rFonts w:ascii="Times New Roman" w:hAnsi="Times New Roman"/>
          <w:b/>
          <w:sz w:val="28"/>
          <w:szCs w:val="28"/>
        </w:rPr>
        <w:t>№</w:t>
      </w:r>
      <w:r>
        <w:rPr>
          <w:rFonts w:ascii="Times New Roman" w:hAnsi="Times New Roman"/>
          <w:b/>
          <w:sz w:val="28"/>
          <w:szCs w:val="28"/>
        </w:rPr>
        <w:t>04</w:t>
      </w:r>
    </w:p>
    <w:p w:rsidR="002F199E" w:rsidRPr="001677EB" w:rsidRDefault="002F199E" w:rsidP="00EA5092">
      <w:pPr>
        <w:pStyle w:val="afb"/>
        <w:rPr>
          <w:rFonts w:ascii="Times New Roman" w:hAnsi="Times New Roman"/>
          <w:sz w:val="24"/>
          <w:szCs w:val="24"/>
        </w:rPr>
      </w:pPr>
      <w:r w:rsidRPr="001677EB">
        <w:rPr>
          <w:rFonts w:ascii="Times New Roman" w:hAnsi="Times New Roman"/>
          <w:sz w:val="24"/>
          <w:szCs w:val="24"/>
        </w:rPr>
        <w:t xml:space="preserve">с. </w:t>
      </w:r>
      <w:r>
        <w:rPr>
          <w:rFonts w:ascii="Times New Roman" w:hAnsi="Times New Roman"/>
          <w:sz w:val="24"/>
          <w:szCs w:val="24"/>
        </w:rPr>
        <w:t xml:space="preserve"> </w:t>
      </w:r>
      <w:r w:rsidRPr="001677EB">
        <w:rPr>
          <w:rFonts w:ascii="Times New Roman" w:hAnsi="Times New Roman"/>
          <w:sz w:val="24"/>
          <w:szCs w:val="24"/>
        </w:rPr>
        <w:t>Козловка</w:t>
      </w:r>
    </w:p>
    <w:p w:rsidR="002F199E" w:rsidRPr="001677EB" w:rsidRDefault="002F199E" w:rsidP="00EA5092">
      <w:pPr>
        <w:spacing w:after="0" w:line="240" w:lineRule="auto"/>
        <w:rPr>
          <w:rFonts w:ascii="Times New Roman" w:hAnsi="Times New Roman" w:cs="Times New Roman"/>
          <w:b/>
          <w:sz w:val="28"/>
          <w:szCs w:val="28"/>
        </w:rPr>
      </w:pPr>
      <w:r w:rsidRPr="001677EB">
        <w:rPr>
          <w:rFonts w:ascii="Times New Roman" w:hAnsi="Times New Roman" w:cs="Times New Roman"/>
          <w:b/>
          <w:sz w:val="28"/>
          <w:szCs w:val="28"/>
        </w:rPr>
        <w:t xml:space="preserve">О внесении изменений в постановление </w:t>
      </w:r>
    </w:p>
    <w:p w:rsidR="002F199E" w:rsidRPr="001677EB" w:rsidRDefault="002F199E" w:rsidP="00EA5092">
      <w:pPr>
        <w:spacing w:after="0" w:line="240" w:lineRule="auto"/>
        <w:rPr>
          <w:rFonts w:ascii="Times New Roman" w:hAnsi="Times New Roman" w:cs="Times New Roman"/>
          <w:b/>
          <w:sz w:val="28"/>
          <w:szCs w:val="28"/>
        </w:rPr>
      </w:pPr>
      <w:r w:rsidRPr="001677EB">
        <w:rPr>
          <w:rFonts w:ascii="Times New Roman" w:hAnsi="Times New Roman" w:cs="Times New Roman"/>
          <w:b/>
          <w:sz w:val="28"/>
          <w:szCs w:val="28"/>
        </w:rPr>
        <w:t xml:space="preserve">администрации Козловского сельского поселения                                         Терновского муниципального района Воронежской области </w:t>
      </w:r>
    </w:p>
    <w:p w:rsidR="002F199E" w:rsidRPr="001677EB" w:rsidRDefault="002F199E" w:rsidP="00EA5092">
      <w:pPr>
        <w:spacing w:after="0" w:line="240" w:lineRule="auto"/>
        <w:rPr>
          <w:rFonts w:ascii="Times New Roman" w:hAnsi="Times New Roman" w:cs="Times New Roman"/>
          <w:b/>
          <w:sz w:val="28"/>
          <w:szCs w:val="28"/>
        </w:rPr>
      </w:pPr>
      <w:r w:rsidRPr="001677EB">
        <w:rPr>
          <w:rFonts w:ascii="Times New Roman" w:hAnsi="Times New Roman" w:cs="Times New Roman"/>
          <w:b/>
          <w:sz w:val="28"/>
          <w:szCs w:val="28"/>
        </w:rPr>
        <w:t>от 03.09.2015 года №32 «Об утверждении административного</w:t>
      </w:r>
    </w:p>
    <w:p w:rsidR="002F199E" w:rsidRPr="001677EB" w:rsidRDefault="002F199E" w:rsidP="00EA5092">
      <w:pPr>
        <w:spacing w:after="0" w:line="240" w:lineRule="auto"/>
        <w:rPr>
          <w:rFonts w:ascii="Times New Roman" w:hAnsi="Times New Roman" w:cs="Times New Roman"/>
          <w:b/>
          <w:sz w:val="28"/>
          <w:szCs w:val="28"/>
        </w:rPr>
      </w:pPr>
      <w:r w:rsidRPr="001677EB">
        <w:rPr>
          <w:rFonts w:ascii="Times New Roman" w:hAnsi="Times New Roman" w:cs="Times New Roman"/>
          <w:b/>
          <w:sz w:val="28"/>
          <w:szCs w:val="28"/>
        </w:rPr>
        <w:t xml:space="preserve">регламента по предоставлению муниципальной услуги </w:t>
      </w:r>
    </w:p>
    <w:p w:rsidR="002F199E" w:rsidRPr="001677EB" w:rsidRDefault="002F199E" w:rsidP="00EA5092">
      <w:pPr>
        <w:spacing w:after="0" w:line="240" w:lineRule="auto"/>
        <w:rPr>
          <w:rFonts w:ascii="Times New Roman" w:hAnsi="Times New Roman" w:cs="Times New Roman"/>
          <w:b/>
          <w:sz w:val="28"/>
          <w:szCs w:val="28"/>
        </w:rPr>
      </w:pPr>
      <w:r w:rsidRPr="001677EB">
        <w:rPr>
          <w:rFonts w:ascii="Times New Roman" w:hAnsi="Times New Roman" w:cs="Times New Roman"/>
          <w:b/>
          <w:sz w:val="28"/>
          <w:szCs w:val="28"/>
        </w:rPr>
        <w:t>«Присвоение адреса объекту недвижимости и</w:t>
      </w:r>
    </w:p>
    <w:p w:rsidR="002F199E" w:rsidRPr="001677EB" w:rsidRDefault="002F199E" w:rsidP="00EA5092">
      <w:pPr>
        <w:spacing w:after="0" w:line="240" w:lineRule="auto"/>
        <w:rPr>
          <w:rFonts w:ascii="Times New Roman" w:hAnsi="Times New Roman" w:cs="Times New Roman"/>
          <w:b/>
          <w:sz w:val="28"/>
          <w:szCs w:val="28"/>
        </w:rPr>
      </w:pPr>
      <w:r w:rsidRPr="001677EB">
        <w:rPr>
          <w:rFonts w:ascii="Times New Roman" w:hAnsi="Times New Roman" w:cs="Times New Roman"/>
          <w:b/>
          <w:sz w:val="28"/>
          <w:szCs w:val="28"/>
        </w:rPr>
        <w:t>аннулирование адреса»</w:t>
      </w:r>
      <w:r>
        <w:rPr>
          <w:rFonts w:ascii="Times New Roman" w:hAnsi="Times New Roman" w:cs="Times New Roman"/>
          <w:b/>
          <w:sz w:val="28"/>
          <w:szCs w:val="28"/>
        </w:rPr>
        <w:t>.</w:t>
      </w:r>
      <w:r w:rsidRPr="001677EB">
        <w:rPr>
          <w:rFonts w:ascii="Times New Roman" w:hAnsi="Times New Roman" w:cs="Times New Roman"/>
          <w:b/>
          <w:sz w:val="28"/>
          <w:szCs w:val="28"/>
        </w:rPr>
        <w:t xml:space="preserve"> </w:t>
      </w:r>
    </w:p>
    <w:p w:rsidR="002F199E" w:rsidRPr="001677EB" w:rsidRDefault="002F199E" w:rsidP="00EA5092">
      <w:pPr>
        <w:spacing w:after="0" w:line="240" w:lineRule="auto"/>
        <w:rPr>
          <w:rFonts w:ascii="Times New Roman" w:hAnsi="Times New Roman" w:cs="Times New Roman"/>
          <w:sz w:val="28"/>
          <w:szCs w:val="28"/>
        </w:rPr>
      </w:pPr>
    </w:p>
    <w:p w:rsidR="002F199E" w:rsidRPr="001677EB" w:rsidRDefault="002F199E" w:rsidP="00EA5092">
      <w:pPr>
        <w:numPr>
          <w:ilvl w:val="12"/>
          <w:numId w:val="0"/>
        </w:num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В целях приведения муниципальных нормативных правовых актов Козловского сельского поселения Терновского муниципального района Воронежской области в соответствие с действующим законодательством, администрация Козловского сельского поселения Терновского муниципального района </w:t>
      </w:r>
    </w:p>
    <w:p w:rsidR="002F199E" w:rsidRPr="001677EB" w:rsidRDefault="002F199E" w:rsidP="00EA5092">
      <w:pPr>
        <w:numPr>
          <w:ilvl w:val="12"/>
          <w:numId w:val="0"/>
        </w:numPr>
        <w:spacing w:after="0" w:line="240" w:lineRule="auto"/>
        <w:ind w:firstLine="709"/>
        <w:jc w:val="center"/>
        <w:rPr>
          <w:rFonts w:ascii="Times New Roman" w:eastAsia="Times New Roman" w:hAnsi="Times New Roman" w:cs="Times New Roman"/>
          <w:spacing w:val="20"/>
          <w:sz w:val="28"/>
          <w:szCs w:val="28"/>
        </w:rPr>
      </w:pPr>
      <w:r w:rsidRPr="001677EB">
        <w:rPr>
          <w:rFonts w:ascii="Times New Roman" w:eastAsia="Times New Roman" w:hAnsi="Times New Roman" w:cs="Times New Roman"/>
          <w:spacing w:val="20"/>
          <w:sz w:val="28"/>
          <w:szCs w:val="28"/>
        </w:rPr>
        <w:t>ПОСТАНОВЛЯЕТ:</w:t>
      </w:r>
    </w:p>
    <w:p w:rsidR="002F199E" w:rsidRPr="001677EB" w:rsidRDefault="002F199E" w:rsidP="00017B6D">
      <w:pPr>
        <w:spacing w:after="0" w:line="240" w:lineRule="auto"/>
        <w:jc w:val="both"/>
        <w:rPr>
          <w:rFonts w:ascii="Times New Roman" w:hAnsi="Times New Roman" w:cs="Times New Roman"/>
          <w:b/>
          <w:sz w:val="28"/>
          <w:szCs w:val="28"/>
        </w:rPr>
      </w:pPr>
      <w:r>
        <w:rPr>
          <w:rFonts w:ascii="Times New Roman" w:eastAsia="Times New Roman" w:hAnsi="Times New Roman" w:cs="Times New Roman"/>
          <w:spacing w:val="-2"/>
          <w:sz w:val="28"/>
          <w:szCs w:val="28"/>
        </w:rPr>
        <w:t xml:space="preserve">        </w:t>
      </w:r>
      <w:r w:rsidRPr="001677EB">
        <w:rPr>
          <w:rFonts w:ascii="Times New Roman" w:eastAsia="Times New Roman" w:hAnsi="Times New Roman" w:cs="Times New Roman"/>
          <w:spacing w:val="-2"/>
          <w:sz w:val="28"/>
          <w:szCs w:val="28"/>
        </w:rPr>
        <w:t xml:space="preserve">1. Внести </w:t>
      </w:r>
      <w:r>
        <w:rPr>
          <w:rFonts w:ascii="Times New Roman" w:eastAsia="Times New Roman" w:hAnsi="Times New Roman" w:cs="Times New Roman"/>
          <w:spacing w:val="-2"/>
          <w:sz w:val="28"/>
          <w:szCs w:val="28"/>
        </w:rPr>
        <w:t xml:space="preserve">изменения </w:t>
      </w:r>
      <w:r w:rsidRPr="001677EB">
        <w:rPr>
          <w:rFonts w:ascii="Times New Roman" w:eastAsia="Times New Roman" w:hAnsi="Times New Roman" w:cs="Times New Roman"/>
          <w:spacing w:val="-2"/>
          <w:sz w:val="28"/>
          <w:szCs w:val="28"/>
        </w:rPr>
        <w:t xml:space="preserve">в постановление администрации </w:t>
      </w:r>
      <w:r w:rsidRPr="001677EB">
        <w:rPr>
          <w:rFonts w:ascii="Times New Roman" w:eastAsia="Times New Roman" w:hAnsi="Times New Roman" w:cs="Times New Roman"/>
          <w:sz w:val="28"/>
          <w:szCs w:val="28"/>
        </w:rPr>
        <w:t xml:space="preserve">Козловского </w:t>
      </w:r>
      <w:r w:rsidRPr="001677EB">
        <w:rPr>
          <w:rFonts w:ascii="Times New Roman" w:eastAsia="Times New Roman" w:hAnsi="Times New Roman" w:cs="Times New Roman"/>
          <w:spacing w:val="-2"/>
          <w:sz w:val="28"/>
          <w:szCs w:val="28"/>
        </w:rPr>
        <w:t>сельского поселения Терновского муниципального района Воронежской области от 03.09.2015 года №32</w:t>
      </w:r>
      <w:r w:rsidRPr="001677EB">
        <w:rPr>
          <w:rFonts w:ascii="Times New Roman" w:hAnsi="Times New Roman" w:cs="Times New Roman"/>
          <w:sz w:val="28"/>
          <w:szCs w:val="28"/>
        </w:rPr>
        <w:t>«Об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r w:rsidRPr="00723243">
        <w:rPr>
          <w:rFonts w:ascii="Times New Roman" w:hAnsi="Times New Roman" w:cs="Times New Roman"/>
          <w:sz w:val="28"/>
          <w:szCs w:val="28"/>
        </w:rPr>
        <w:t>,</w:t>
      </w:r>
      <w:r w:rsidRPr="001677EB">
        <w:rPr>
          <w:rFonts w:ascii="Times New Roman" w:hAnsi="Times New Roman" w:cs="Times New Roman"/>
          <w:sz w:val="28"/>
          <w:szCs w:val="28"/>
        </w:rPr>
        <w:t xml:space="preserve"> </w:t>
      </w:r>
      <w:r w:rsidRPr="001677EB">
        <w:rPr>
          <w:rFonts w:ascii="Times New Roman" w:hAnsi="Times New Roman"/>
          <w:sz w:val="28"/>
          <w:szCs w:val="28"/>
        </w:rPr>
        <w:t>изложив регламент в новой редакции, согласно приложению № 1 к настоящему постановлению</w:t>
      </w:r>
      <w:r>
        <w:rPr>
          <w:rFonts w:ascii="Times New Roman" w:hAnsi="Times New Roman"/>
          <w:sz w:val="28"/>
          <w:szCs w:val="28"/>
        </w:rPr>
        <w:t>.</w:t>
      </w:r>
      <w:r w:rsidRPr="001677EB">
        <w:rPr>
          <w:rFonts w:ascii="Times New Roman" w:eastAsia="Times New Roman" w:hAnsi="Times New Roman" w:cs="Times New Roman"/>
          <w:spacing w:val="-2"/>
          <w:sz w:val="28"/>
          <w:szCs w:val="28"/>
        </w:rPr>
        <w:t xml:space="preserve"> </w:t>
      </w:r>
    </w:p>
    <w:p w:rsidR="002F199E" w:rsidRDefault="002F199E" w:rsidP="00C83CC6">
      <w:pPr>
        <w:spacing w:after="0" w:line="240" w:lineRule="auto"/>
        <w:ind w:firstLine="708"/>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2</w:t>
      </w:r>
      <w:r w:rsidRPr="00B847FC">
        <w:rPr>
          <w:rFonts w:ascii="Times New Roman" w:eastAsia="Times New Roman" w:hAnsi="Times New Roman" w:cs="Times New Roman"/>
          <w:spacing w:val="-2"/>
          <w:sz w:val="28"/>
          <w:szCs w:val="28"/>
        </w:rPr>
        <w:t xml:space="preserve">. </w:t>
      </w:r>
      <w:r w:rsidRPr="00E74E6E">
        <w:rPr>
          <w:rFonts w:ascii="Times New Roman" w:eastAsia="Times New Roman" w:hAnsi="Times New Roman" w:cs="Times New Roman"/>
          <w:spacing w:val="-2"/>
          <w:sz w:val="28"/>
          <w:szCs w:val="28"/>
        </w:rPr>
        <w:t xml:space="preserve">Признать утратившими силу  постановления администрации </w:t>
      </w:r>
      <w:r>
        <w:rPr>
          <w:rFonts w:ascii="Times New Roman" w:eastAsia="Times New Roman" w:hAnsi="Times New Roman" w:cs="Times New Roman"/>
          <w:spacing w:val="-2"/>
          <w:sz w:val="28"/>
          <w:szCs w:val="28"/>
        </w:rPr>
        <w:t>Козловского</w:t>
      </w:r>
      <w:r w:rsidRPr="00E74E6E">
        <w:rPr>
          <w:rFonts w:ascii="Times New Roman" w:eastAsia="Times New Roman" w:hAnsi="Times New Roman" w:cs="Times New Roman"/>
          <w:spacing w:val="-2"/>
          <w:sz w:val="28"/>
          <w:szCs w:val="28"/>
        </w:rPr>
        <w:t xml:space="preserve"> сельского поселения Терновского муниципального района Воронежской области</w:t>
      </w:r>
      <w:r>
        <w:rPr>
          <w:rFonts w:ascii="Times New Roman" w:eastAsia="Calibri" w:hAnsi="Times New Roman" w:cs="Times New Roman"/>
          <w:sz w:val="28"/>
          <w:szCs w:val="28"/>
        </w:rPr>
        <w:t>:</w:t>
      </w:r>
      <w:bookmarkStart w:id="0" w:name="_GoBack"/>
      <w:bookmarkEnd w:id="0"/>
    </w:p>
    <w:p w:rsidR="002F199E" w:rsidRPr="00786641" w:rsidRDefault="002F199E" w:rsidP="00044CBB">
      <w:pPr>
        <w:pStyle w:val="afb"/>
        <w:jc w:val="both"/>
        <w:rPr>
          <w:rFonts w:ascii="Times New Roman" w:hAnsi="Times New Roman"/>
          <w:sz w:val="28"/>
          <w:szCs w:val="28"/>
        </w:rPr>
      </w:pPr>
      <w:r>
        <w:rPr>
          <w:rFonts w:ascii="Times New Roman" w:eastAsia="Times New Roman" w:hAnsi="Times New Roman"/>
          <w:spacing w:val="-2"/>
          <w:sz w:val="28"/>
          <w:szCs w:val="28"/>
          <w:lang w:eastAsia="ru-RU"/>
        </w:rPr>
        <w:t xml:space="preserve">       - </w:t>
      </w:r>
      <w:r w:rsidRPr="00B323AA">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6</w:t>
      </w:r>
      <w:r w:rsidRPr="00B323AA">
        <w:rPr>
          <w:rFonts w:ascii="Times New Roman" w:eastAsia="Times New Roman" w:hAnsi="Times New Roman"/>
          <w:spacing w:val="-2"/>
          <w:sz w:val="28"/>
          <w:szCs w:val="28"/>
          <w:lang w:eastAsia="ru-RU"/>
        </w:rPr>
        <w:t xml:space="preserve"> от 2</w:t>
      </w:r>
      <w:r>
        <w:rPr>
          <w:rFonts w:ascii="Times New Roman" w:eastAsia="Times New Roman" w:hAnsi="Times New Roman"/>
          <w:spacing w:val="-2"/>
          <w:sz w:val="28"/>
          <w:szCs w:val="28"/>
          <w:lang w:eastAsia="ru-RU"/>
        </w:rPr>
        <w:t>9</w:t>
      </w:r>
      <w:r w:rsidRPr="00B323AA">
        <w:rPr>
          <w:rFonts w:ascii="Times New Roman" w:eastAsia="Times New Roman" w:hAnsi="Times New Roman"/>
          <w:spacing w:val="-2"/>
          <w:sz w:val="28"/>
          <w:szCs w:val="28"/>
          <w:lang w:eastAsia="ru-RU"/>
        </w:rPr>
        <w:t>.02.2016 года</w:t>
      </w:r>
      <w:r>
        <w:rPr>
          <w:rFonts w:ascii="Times New Roman" w:eastAsia="Times New Roman" w:hAnsi="Times New Roman"/>
          <w:spacing w:val="-2"/>
          <w:sz w:val="28"/>
          <w:szCs w:val="28"/>
          <w:lang w:eastAsia="ru-RU"/>
        </w:rPr>
        <w:t xml:space="preserve"> «</w:t>
      </w:r>
      <w:r w:rsidRPr="006F6A6F">
        <w:rPr>
          <w:rFonts w:ascii="Times New Roman" w:hAnsi="Times New Roman"/>
          <w:sz w:val="28"/>
          <w:szCs w:val="28"/>
        </w:rPr>
        <w:t>О внесении изменений  и дополнений                                                                                 в п</w:t>
      </w:r>
      <w:r>
        <w:rPr>
          <w:rFonts w:ascii="Times New Roman" w:hAnsi="Times New Roman"/>
          <w:sz w:val="28"/>
          <w:szCs w:val="28"/>
        </w:rPr>
        <w:t xml:space="preserve">остановление администрации  </w:t>
      </w:r>
      <w:r w:rsidRPr="006F6A6F">
        <w:rPr>
          <w:rFonts w:ascii="Times New Roman" w:hAnsi="Times New Roman"/>
          <w:sz w:val="28"/>
          <w:szCs w:val="28"/>
        </w:rPr>
        <w:t xml:space="preserve">Козловского сельского поселения от </w:t>
      </w:r>
      <w:r>
        <w:rPr>
          <w:rFonts w:ascii="Times New Roman" w:hAnsi="Times New Roman"/>
          <w:sz w:val="28"/>
          <w:szCs w:val="28"/>
        </w:rPr>
        <w:t>07</w:t>
      </w:r>
      <w:r w:rsidRPr="006F6A6F">
        <w:rPr>
          <w:rFonts w:ascii="Times New Roman" w:hAnsi="Times New Roman"/>
          <w:sz w:val="28"/>
          <w:szCs w:val="28"/>
        </w:rPr>
        <w:t>.</w:t>
      </w:r>
      <w:r>
        <w:rPr>
          <w:rFonts w:ascii="Times New Roman" w:hAnsi="Times New Roman"/>
          <w:sz w:val="28"/>
          <w:szCs w:val="28"/>
        </w:rPr>
        <w:t>09</w:t>
      </w:r>
      <w:r w:rsidRPr="006F6A6F">
        <w:rPr>
          <w:rFonts w:ascii="Times New Roman" w:hAnsi="Times New Roman"/>
          <w:sz w:val="28"/>
          <w:szCs w:val="28"/>
        </w:rPr>
        <w:t xml:space="preserve">.2015 г. № </w:t>
      </w:r>
      <w:r>
        <w:rPr>
          <w:rFonts w:ascii="Times New Roman" w:hAnsi="Times New Roman"/>
          <w:sz w:val="28"/>
          <w:szCs w:val="28"/>
        </w:rPr>
        <w:t xml:space="preserve">32 </w:t>
      </w:r>
      <w:r w:rsidRPr="006F6A6F">
        <w:rPr>
          <w:rFonts w:ascii="Times New Roman" w:hAnsi="Times New Roman"/>
          <w:sz w:val="28"/>
          <w:szCs w:val="28"/>
        </w:rPr>
        <w:t>«</w:t>
      </w:r>
      <w:r w:rsidRPr="00D4160B">
        <w:rPr>
          <w:rFonts w:ascii="Times New Roman" w:hAnsi="Times New Roman"/>
          <w:sz w:val="28"/>
          <w:szCs w:val="28"/>
        </w:rPr>
        <w:t>Об утверждении административного</w:t>
      </w:r>
      <w:r>
        <w:rPr>
          <w:rFonts w:ascii="Times New Roman" w:hAnsi="Times New Roman"/>
          <w:sz w:val="28"/>
          <w:szCs w:val="28"/>
        </w:rPr>
        <w:t xml:space="preserve"> </w:t>
      </w:r>
      <w:r w:rsidRPr="00D4160B">
        <w:rPr>
          <w:rFonts w:ascii="Times New Roman" w:hAnsi="Times New Roman"/>
          <w:sz w:val="28"/>
          <w:szCs w:val="28"/>
        </w:rPr>
        <w:t xml:space="preserve"> регламента по предоставлению</w:t>
      </w:r>
      <w:r>
        <w:rPr>
          <w:rFonts w:ascii="Times New Roman" w:hAnsi="Times New Roman"/>
          <w:sz w:val="28"/>
          <w:szCs w:val="28"/>
        </w:rPr>
        <w:t xml:space="preserve"> </w:t>
      </w:r>
      <w:r w:rsidRPr="00D4160B">
        <w:rPr>
          <w:rFonts w:ascii="Times New Roman" w:hAnsi="Times New Roman"/>
          <w:sz w:val="28"/>
          <w:szCs w:val="28"/>
        </w:rPr>
        <w:t xml:space="preserve"> муниципальной услуги: </w:t>
      </w:r>
      <w:r>
        <w:rPr>
          <w:rFonts w:ascii="Times New Roman" w:hAnsi="Times New Roman"/>
          <w:sz w:val="28"/>
          <w:szCs w:val="28"/>
        </w:rPr>
        <w:t xml:space="preserve"> </w:t>
      </w:r>
      <w:r w:rsidRPr="00B6481D">
        <w:rPr>
          <w:rFonts w:ascii="Times New Roman" w:hAnsi="Times New Roman"/>
          <w:sz w:val="28"/>
          <w:szCs w:val="28"/>
        </w:rPr>
        <w:t>« Присвоение адреса объекту недвижимости</w:t>
      </w:r>
      <w:r w:rsidRPr="00B6481D">
        <w:rPr>
          <w:b/>
          <w:sz w:val="28"/>
          <w:szCs w:val="28"/>
        </w:rPr>
        <w:t xml:space="preserve"> </w:t>
      </w:r>
      <w:r w:rsidRPr="00B6481D">
        <w:rPr>
          <w:rFonts w:ascii="Times New Roman" w:hAnsi="Times New Roman"/>
          <w:sz w:val="28"/>
          <w:szCs w:val="28"/>
        </w:rPr>
        <w:t xml:space="preserve">и </w:t>
      </w:r>
      <w:r>
        <w:rPr>
          <w:rFonts w:ascii="Times New Roman" w:hAnsi="Times New Roman"/>
          <w:sz w:val="28"/>
          <w:szCs w:val="28"/>
        </w:rPr>
        <w:t xml:space="preserve"> </w:t>
      </w:r>
      <w:r w:rsidRPr="00B6481D">
        <w:rPr>
          <w:rFonts w:ascii="Times New Roman" w:hAnsi="Times New Roman"/>
          <w:sz w:val="28"/>
          <w:szCs w:val="28"/>
        </w:rPr>
        <w:t>а</w:t>
      </w:r>
      <w:r>
        <w:rPr>
          <w:rFonts w:ascii="Times New Roman" w:hAnsi="Times New Roman"/>
          <w:sz w:val="28"/>
          <w:szCs w:val="28"/>
        </w:rPr>
        <w:t>н</w:t>
      </w:r>
      <w:r w:rsidRPr="00B6481D">
        <w:rPr>
          <w:rFonts w:ascii="Times New Roman" w:hAnsi="Times New Roman"/>
          <w:sz w:val="28"/>
          <w:szCs w:val="28"/>
        </w:rPr>
        <w:t>нулирование  адреса</w:t>
      </w:r>
      <w:r w:rsidRPr="00A86D36">
        <w:rPr>
          <w:rFonts w:ascii="Times New Roman" w:hAnsi="Times New Roman"/>
          <w:sz w:val="26"/>
          <w:szCs w:val="26"/>
        </w:rPr>
        <w:t>»</w:t>
      </w:r>
      <w:r>
        <w:rPr>
          <w:rFonts w:ascii="Times New Roman" w:eastAsia="Times New Roman" w:hAnsi="Times New Roman"/>
          <w:spacing w:val="-2"/>
          <w:sz w:val="28"/>
          <w:szCs w:val="28"/>
          <w:lang w:eastAsia="ru-RU"/>
        </w:rPr>
        <w:t>;</w:t>
      </w:r>
    </w:p>
    <w:p w:rsidR="002F199E" w:rsidRPr="0081570C" w:rsidRDefault="002F199E" w:rsidP="00044CBB">
      <w:pPr>
        <w:spacing w:after="0" w:line="240" w:lineRule="auto"/>
        <w:jc w:val="both"/>
        <w:rPr>
          <w:rFonts w:ascii="Times New Roman" w:hAnsi="Times New Roman" w:cs="Times New Roman"/>
          <w:sz w:val="28"/>
          <w:szCs w:val="28"/>
        </w:rPr>
      </w:pPr>
      <w:r>
        <w:rPr>
          <w:rFonts w:ascii="Times New Roman" w:eastAsia="Times New Roman" w:hAnsi="Times New Roman" w:cs="Times New Roman"/>
          <w:spacing w:val="-2"/>
          <w:sz w:val="28"/>
          <w:szCs w:val="28"/>
        </w:rPr>
        <w:t xml:space="preserve">       - </w:t>
      </w:r>
      <w:r w:rsidRPr="00B323AA">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49</w:t>
      </w:r>
      <w:r w:rsidRPr="00B323AA">
        <w:rPr>
          <w:rFonts w:ascii="Times New Roman" w:eastAsia="Times New Roman" w:hAnsi="Times New Roman" w:cs="Times New Roman"/>
          <w:spacing w:val="-2"/>
          <w:sz w:val="28"/>
          <w:szCs w:val="28"/>
        </w:rPr>
        <w:t xml:space="preserve"> от </w:t>
      </w:r>
      <w:r>
        <w:rPr>
          <w:rFonts w:ascii="Times New Roman" w:eastAsia="Times New Roman" w:hAnsi="Times New Roman" w:cs="Times New Roman"/>
          <w:spacing w:val="-2"/>
          <w:sz w:val="28"/>
          <w:szCs w:val="28"/>
        </w:rPr>
        <w:t>26</w:t>
      </w:r>
      <w:r w:rsidRPr="00B323AA">
        <w:rPr>
          <w:rFonts w:ascii="Times New Roman" w:eastAsia="Times New Roman" w:hAnsi="Times New Roman" w:cs="Times New Roman"/>
          <w:spacing w:val="-2"/>
          <w:sz w:val="28"/>
          <w:szCs w:val="28"/>
        </w:rPr>
        <w:t>.1</w:t>
      </w:r>
      <w:r>
        <w:rPr>
          <w:rFonts w:ascii="Times New Roman" w:eastAsia="Times New Roman" w:hAnsi="Times New Roman" w:cs="Times New Roman"/>
          <w:spacing w:val="-2"/>
          <w:sz w:val="28"/>
          <w:szCs w:val="28"/>
        </w:rPr>
        <w:t>0</w:t>
      </w:r>
      <w:r w:rsidRPr="00B323AA">
        <w:rPr>
          <w:rFonts w:ascii="Times New Roman" w:eastAsia="Times New Roman" w:hAnsi="Times New Roman" w:cs="Times New Roman"/>
          <w:spacing w:val="-2"/>
          <w:sz w:val="28"/>
          <w:szCs w:val="28"/>
        </w:rPr>
        <w:t>.2017 года</w:t>
      </w:r>
      <w:r>
        <w:rPr>
          <w:rFonts w:ascii="Times New Roman" w:eastAsia="Times New Roman" w:hAnsi="Times New Roman" w:cs="Times New Roman"/>
          <w:spacing w:val="-2"/>
          <w:sz w:val="28"/>
          <w:szCs w:val="28"/>
        </w:rPr>
        <w:t xml:space="preserve"> «</w:t>
      </w:r>
      <w:r w:rsidRPr="0081570C">
        <w:rPr>
          <w:rFonts w:ascii="Times New Roman" w:hAnsi="Times New Roman" w:cs="Times New Roman"/>
          <w:sz w:val="28"/>
          <w:szCs w:val="28"/>
        </w:rPr>
        <w:t>О внесении изменений в постановление</w:t>
      </w:r>
    </w:p>
    <w:p w:rsidR="002F199E" w:rsidRPr="00044CBB" w:rsidRDefault="002F199E" w:rsidP="00044CBB">
      <w:pPr>
        <w:spacing w:after="0" w:line="240" w:lineRule="auto"/>
        <w:jc w:val="both"/>
        <w:rPr>
          <w:rFonts w:ascii="Times New Roman" w:hAnsi="Times New Roman" w:cs="Times New Roman"/>
          <w:sz w:val="28"/>
          <w:szCs w:val="28"/>
        </w:rPr>
      </w:pPr>
      <w:r w:rsidRPr="0081570C">
        <w:rPr>
          <w:rFonts w:ascii="Times New Roman" w:hAnsi="Times New Roman" w:cs="Times New Roman"/>
          <w:sz w:val="28"/>
          <w:szCs w:val="28"/>
        </w:rPr>
        <w:t>администрации Козловского сельского</w:t>
      </w:r>
      <w:r>
        <w:rPr>
          <w:rFonts w:ascii="Times New Roman" w:hAnsi="Times New Roman" w:cs="Times New Roman"/>
          <w:sz w:val="28"/>
          <w:szCs w:val="28"/>
        </w:rPr>
        <w:t xml:space="preserve"> </w:t>
      </w:r>
      <w:r w:rsidRPr="0081570C">
        <w:rPr>
          <w:rFonts w:ascii="Times New Roman" w:hAnsi="Times New Roman" w:cs="Times New Roman"/>
          <w:sz w:val="28"/>
          <w:szCs w:val="28"/>
        </w:rPr>
        <w:t>поселения Терновского муниципального</w:t>
      </w:r>
      <w:r>
        <w:rPr>
          <w:rFonts w:ascii="Times New Roman" w:hAnsi="Times New Roman" w:cs="Times New Roman"/>
          <w:sz w:val="28"/>
          <w:szCs w:val="28"/>
        </w:rPr>
        <w:t xml:space="preserve"> </w:t>
      </w:r>
      <w:r w:rsidRPr="0081570C">
        <w:rPr>
          <w:rFonts w:ascii="Times New Roman" w:hAnsi="Times New Roman" w:cs="Times New Roman"/>
          <w:sz w:val="28"/>
          <w:szCs w:val="28"/>
        </w:rPr>
        <w:t>района Воронежской области от 03.09.2015 г.</w:t>
      </w:r>
      <w:r>
        <w:rPr>
          <w:rFonts w:ascii="Times New Roman" w:hAnsi="Times New Roman" w:cs="Times New Roman"/>
          <w:sz w:val="28"/>
          <w:szCs w:val="28"/>
        </w:rPr>
        <w:t xml:space="preserve"> </w:t>
      </w:r>
      <w:r w:rsidRPr="0081570C">
        <w:rPr>
          <w:rFonts w:ascii="Times New Roman" w:hAnsi="Times New Roman" w:cs="Times New Roman"/>
          <w:sz w:val="28"/>
          <w:szCs w:val="28"/>
        </w:rPr>
        <w:t>№32 «Об утверждении Административного</w:t>
      </w:r>
      <w:r>
        <w:rPr>
          <w:rFonts w:ascii="Times New Roman" w:hAnsi="Times New Roman" w:cs="Times New Roman"/>
          <w:sz w:val="28"/>
          <w:szCs w:val="28"/>
        </w:rPr>
        <w:t xml:space="preserve"> </w:t>
      </w:r>
      <w:r w:rsidRPr="0081570C">
        <w:rPr>
          <w:rFonts w:ascii="Times New Roman" w:hAnsi="Times New Roman" w:cs="Times New Roman"/>
          <w:sz w:val="28"/>
          <w:szCs w:val="28"/>
        </w:rPr>
        <w:t>регламента администрации Козловского</w:t>
      </w:r>
      <w:r>
        <w:rPr>
          <w:rFonts w:ascii="Times New Roman" w:hAnsi="Times New Roman" w:cs="Times New Roman"/>
          <w:sz w:val="28"/>
          <w:szCs w:val="28"/>
        </w:rPr>
        <w:t xml:space="preserve"> </w:t>
      </w:r>
      <w:r w:rsidRPr="0081570C">
        <w:rPr>
          <w:rFonts w:ascii="Times New Roman" w:hAnsi="Times New Roman" w:cs="Times New Roman"/>
          <w:sz w:val="28"/>
          <w:szCs w:val="28"/>
        </w:rPr>
        <w:t>сельского поселения Терновского муниципального</w:t>
      </w:r>
      <w:r>
        <w:rPr>
          <w:rFonts w:ascii="Times New Roman" w:hAnsi="Times New Roman" w:cs="Times New Roman"/>
          <w:sz w:val="28"/>
          <w:szCs w:val="28"/>
        </w:rPr>
        <w:t xml:space="preserve"> </w:t>
      </w:r>
      <w:r w:rsidRPr="0081570C">
        <w:rPr>
          <w:rFonts w:ascii="Times New Roman" w:hAnsi="Times New Roman" w:cs="Times New Roman"/>
          <w:sz w:val="28"/>
          <w:szCs w:val="28"/>
        </w:rPr>
        <w:t>района Воронежской области по предоставлению</w:t>
      </w:r>
      <w:r>
        <w:rPr>
          <w:rFonts w:ascii="Times New Roman" w:hAnsi="Times New Roman" w:cs="Times New Roman"/>
          <w:sz w:val="28"/>
          <w:szCs w:val="28"/>
        </w:rPr>
        <w:t xml:space="preserve"> </w:t>
      </w:r>
      <w:r w:rsidRPr="0081570C">
        <w:rPr>
          <w:rFonts w:ascii="Times New Roman" w:hAnsi="Times New Roman" w:cs="Times New Roman"/>
          <w:sz w:val="28"/>
          <w:szCs w:val="28"/>
        </w:rPr>
        <w:t xml:space="preserve">муниципальной услуги «Присвоение адреса </w:t>
      </w:r>
      <w:r>
        <w:rPr>
          <w:rFonts w:ascii="Times New Roman" w:hAnsi="Times New Roman" w:cs="Times New Roman"/>
          <w:sz w:val="28"/>
          <w:szCs w:val="28"/>
        </w:rPr>
        <w:t xml:space="preserve"> </w:t>
      </w:r>
      <w:r w:rsidRPr="0081570C">
        <w:rPr>
          <w:rFonts w:ascii="Times New Roman" w:hAnsi="Times New Roman" w:cs="Times New Roman"/>
          <w:sz w:val="28"/>
          <w:szCs w:val="28"/>
        </w:rPr>
        <w:t>объекту недвижимости и аннулирование адреса</w:t>
      </w:r>
      <w:r>
        <w:rPr>
          <w:rFonts w:ascii="Times New Roman" w:hAnsi="Times New Roman" w:cs="Times New Roman"/>
          <w:b/>
          <w:sz w:val="28"/>
          <w:szCs w:val="28"/>
        </w:rPr>
        <w:t>»;</w:t>
      </w:r>
    </w:p>
    <w:p w:rsidR="002F199E" w:rsidRPr="00044CBB" w:rsidRDefault="002F199E" w:rsidP="00044CBB">
      <w:pPr>
        <w:spacing w:after="0" w:line="240" w:lineRule="auto"/>
        <w:jc w:val="both"/>
        <w:rPr>
          <w:rFonts w:ascii="Times New Roman" w:hAnsi="Times New Roman" w:cs="Times New Roman"/>
          <w:sz w:val="28"/>
          <w:szCs w:val="28"/>
        </w:rPr>
      </w:pPr>
      <w:r>
        <w:rPr>
          <w:rFonts w:ascii="Times New Roman" w:eastAsia="Times New Roman" w:hAnsi="Times New Roman" w:cs="Times New Roman"/>
          <w:spacing w:val="-2"/>
          <w:sz w:val="28"/>
          <w:szCs w:val="28"/>
        </w:rPr>
        <w:lastRenderedPageBreak/>
        <w:t xml:space="preserve">          - </w:t>
      </w:r>
      <w:r w:rsidRPr="00B323AA">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63</w:t>
      </w:r>
      <w:r w:rsidRPr="00B323AA">
        <w:rPr>
          <w:rFonts w:ascii="Times New Roman" w:eastAsia="Times New Roman" w:hAnsi="Times New Roman" w:cs="Times New Roman"/>
          <w:spacing w:val="-2"/>
          <w:sz w:val="28"/>
          <w:szCs w:val="28"/>
        </w:rPr>
        <w:t xml:space="preserve"> от </w:t>
      </w:r>
      <w:r>
        <w:rPr>
          <w:rFonts w:ascii="Times New Roman" w:eastAsia="Times New Roman" w:hAnsi="Times New Roman" w:cs="Times New Roman"/>
          <w:spacing w:val="-2"/>
          <w:sz w:val="28"/>
          <w:szCs w:val="28"/>
        </w:rPr>
        <w:t>28</w:t>
      </w:r>
      <w:r w:rsidRPr="00B323AA">
        <w:rPr>
          <w:rFonts w:ascii="Times New Roman" w:eastAsia="Times New Roman" w:hAnsi="Times New Roman" w:cs="Times New Roman"/>
          <w:spacing w:val="-2"/>
          <w:sz w:val="28"/>
          <w:szCs w:val="28"/>
        </w:rPr>
        <w:t>.1</w:t>
      </w:r>
      <w:r>
        <w:rPr>
          <w:rFonts w:ascii="Times New Roman" w:eastAsia="Times New Roman" w:hAnsi="Times New Roman" w:cs="Times New Roman"/>
          <w:spacing w:val="-2"/>
          <w:sz w:val="28"/>
          <w:szCs w:val="28"/>
        </w:rPr>
        <w:t>2</w:t>
      </w:r>
      <w:r w:rsidRPr="00B323AA">
        <w:rPr>
          <w:rFonts w:ascii="Times New Roman" w:eastAsia="Times New Roman" w:hAnsi="Times New Roman" w:cs="Times New Roman"/>
          <w:spacing w:val="-2"/>
          <w:sz w:val="28"/>
          <w:szCs w:val="28"/>
        </w:rPr>
        <w:t>.2017 года</w:t>
      </w:r>
      <w:r>
        <w:rPr>
          <w:rFonts w:ascii="Times New Roman" w:eastAsia="Times New Roman" w:hAnsi="Times New Roman" w:cs="Times New Roman"/>
          <w:spacing w:val="-2"/>
          <w:sz w:val="28"/>
          <w:szCs w:val="28"/>
        </w:rPr>
        <w:t xml:space="preserve"> «</w:t>
      </w:r>
      <w:r w:rsidRPr="00044CBB">
        <w:rPr>
          <w:rFonts w:ascii="Times New Roman" w:hAnsi="Times New Roman" w:cs="Times New Roman"/>
          <w:sz w:val="28"/>
          <w:szCs w:val="28"/>
        </w:rPr>
        <w:t>О внесении изменений в постановление</w:t>
      </w:r>
    </w:p>
    <w:p w:rsidR="002F199E" w:rsidRPr="00044CBB" w:rsidRDefault="002F199E" w:rsidP="00044CBB">
      <w:pPr>
        <w:spacing w:after="0" w:line="240" w:lineRule="auto"/>
        <w:jc w:val="both"/>
        <w:rPr>
          <w:rFonts w:ascii="Times New Roman" w:hAnsi="Times New Roman" w:cs="Times New Roman"/>
          <w:sz w:val="28"/>
          <w:szCs w:val="28"/>
        </w:rPr>
      </w:pPr>
      <w:r w:rsidRPr="00044CBB">
        <w:rPr>
          <w:rFonts w:ascii="Times New Roman" w:hAnsi="Times New Roman" w:cs="Times New Roman"/>
          <w:sz w:val="28"/>
          <w:szCs w:val="28"/>
        </w:rPr>
        <w:t>администрации Козловского сельского поселения Терновского муниципального района Воронежской области от 03.09.2015 г.</w:t>
      </w:r>
      <w:r>
        <w:rPr>
          <w:rFonts w:ascii="Times New Roman" w:hAnsi="Times New Roman" w:cs="Times New Roman"/>
          <w:sz w:val="28"/>
          <w:szCs w:val="28"/>
        </w:rPr>
        <w:t xml:space="preserve"> </w:t>
      </w:r>
      <w:r w:rsidRPr="00044CBB">
        <w:rPr>
          <w:rFonts w:ascii="Times New Roman" w:hAnsi="Times New Roman" w:cs="Times New Roman"/>
          <w:sz w:val="28"/>
          <w:szCs w:val="28"/>
        </w:rPr>
        <w:t>№32 «Об утверждении Административного регламента администрации Козловского сельского поселения Терновского муниципального</w:t>
      </w:r>
      <w:r>
        <w:rPr>
          <w:rFonts w:ascii="Times New Roman" w:hAnsi="Times New Roman" w:cs="Times New Roman"/>
          <w:sz w:val="28"/>
          <w:szCs w:val="28"/>
        </w:rPr>
        <w:t xml:space="preserve"> </w:t>
      </w:r>
      <w:r w:rsidRPr="00044CBB">
        <w:rPr>
          <w:rFonts w:ascii="Times New Roman" w:hAnsi="Times New Roman" w:cs="Times New Roman"/>
          <w:sz w:val="28"/>
          <w:szCs w:val="28"/>
        </w:rPr>
        <w:t>района Воронежской области по предоставлению муниципальной услуги «Присвоение адреса объекту недвижимости и аннулирование адреса</w:t>
      </w:r>
      <w:r w:rsidRPr="008B754B">
        <w:rPr>
          <w:rFonts w:ascii="Times New Roman" w:hAnsi="Times New Roman" w:cs="Times New Roman"/>
          <w:b/>
          <w:sz w:val="28"/>
          <w:szCs w:val="28"/>
        </w:rPr>
        <w:t>»</w:t>
      </w:r>
      <w:r>
        <w:rPr>
          <w:rFonts w:ascii="Times New Roman" w:hAnsi="Times New Roman" w:cs="Times New Roman"/>
          <w:b/>
          <w:sz w:val="28"/>
          <w:szCs w:val="28"/>
        </w:rPr>
        <w:t>;</w:t>
      </w:r>
    </w:p>
    <w:p w:rsidR="002F199E" w:rsidRDefault="002F199E" w:rsidP="00044CBB">
      <w:p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 </w:t>
      </w:r>
      <w:r w:rsidRPr="00B323AA">
        <w:rPr>
          <w:rFonts w:ascii="Times New Roman" w:eastAsia="Times New Roman" w:hAnsi="Times New Roman" w:cs="Times New Roman"/>
          <w:spacing w:val="-2"/>
          <w:sz w:val="28"/>
          <w:szCs w:val="28"/>
        </w:rPr>
        <w:t>№10 от 22.01.2018 года</w:t>
      </w:r>
      <w:r>
        <w:rPr>
          <w:rFonts w:ascii="Times New Roman" w:eastAsia="Times New Roman" w:hAnsi="Times New Roman" w:cs="Times New Roman"/>
          <w:spacing w:val="-2"/>
          <w:sz w:val="28"/>
          <w:szCs w:val="28"/>
        </w:rPr>
        <w:t xml:space="preserve"> «</w:t>
      </w:r>
      <w:r w:rsidRPr="00B323AA">
        <w:rPr>
          <w:rFonts w:ascii="Times New Roman" w:eastAsia="Times New Roman" w:hAnsi="Times New Roman" w:cs="Times New Roman"/>
          <w:spacing w:val="-2"/>
          <w:sz w:val="28"/>
          <w:szCs w:val="28"/>
        </w:rPr>
        <w:t>О внесении изменений</w:t>
      </w:r>
      <w:r>
        <w:rPr>
          <w:rFonts w:ascii="Times New Roman" w:eastAsia="Times New Roman" w:hAnsi="Times New Roman" w:cs="Times New Roman"/>
          <w:spacing w:val="-2"/>
          <w:sz w:val="28"/>
          <w:szCs w:val="28"/>
        </w:rPr>
        <w:t xml:space="preserve"> в постановление администрации Козловского</w:t>
      </w:r>
      <w:r w:rsidRPr="00B323AA">
        <w:rPr>
          <w:rFonts w:ascii="Times New Roman" w:eastAsia="Times New Roman" w:hAnsi="Times New Roman" w:cs="Times New Roman"/>
          <w:spacing w:val="-2"/>
          <w:sz w:val="28"/>
          <w:szCs w:val="28"/>
        </w:rPr>
        <w:t xml:space="preserve"> с</w:t>
      </w:r>
      <w:r>
        <w:rPr>
          <w:rFonts w:ascii="Times New Roman" w:eastAsia="Times New Roman" w:hAnsi="Times New Roman" w:cs="Times New Roman"/>
          <w:spacing w:val="-2"/>
          <w:sz w:val="28"/>
          <w:szCs w:val="28"/>
        </w:rPr>
        <w:t xml:space="preserve">ельского поселения Терновского </w:t>
      </w:r>
      <w:r w:rsidRPr="00B323AA">
        <w:rPr>
          <w:rFonts w:ascii="Times New Roman" w:eastAsia="Times New Roman" w:hAnsi="Times New Roman" w:cs="Times New Roman"/>
          <w:spacing w:val="-2"/>
          <w:sz w:val="28"/>
          <w:szCs w:val="28"/>
        </w:rPr>
        <w:t>муниципального района Воронежской области от 07.09.2015 года</w:t>
      </w:r>
      <w:r>
        <w:rPr>
          <w:rFonts w:ascii="Times New Roman" w:eastAsia="Times New Roman" w:hAnsi="Times New Roman" w:cs="Times New Roman"/>
          <w:spacing w:val="-2"/>
          <w:sz w:val="28"/>
          <w:szCs w:val="28"/>
        </w:rPr>
        <w:t xml:space="preserve"> </w:t>
      </w:r>
      <w:r w:rsidRPr="00B323AA">
        <w:rPr>
          <w:rFonts w:ascii="Times New Roman" w:eastAsia="Times New Roman" w:hAnsi="Times New Roman" w:cs="Times New Roman"/>
          <w:spacing w:val="-2"/>
          <w:sz w:val="28"/>
          <w:szCs w:val="28"/>
        </w:rPr>
        <w:t xml:space="preserve">№31 «Об утверждении административного регламента администрации </w:t>
      </w:r>
      <w:r>
        <w:rPr>
          <w:rFonts w:ascii="Times New Roman" w:eastAsia="Times New Roman" w:hAnsi="Times New Roman" w:cs="Times New Roman"/>
          <w:spacing w:val="-2"/>
          <w:sz w:val="28"/>
          <w:szCs w:val="28"/>
        </w:rPr>
        <w:t>Козловского</w:t>
      </w:r>
      <w:r w:rsidRPr="00B323AA">
        <w:rPr>
          <w:rFonts w:ascii="Times New Roman" w:eastAsia="Times New Roman" w:hAnsi="Times New Roman" w:cs="Times New Roman"/>
          <w:spacing w:val="-2"/>
          <w:sz w:val="28"/>
          <w:szCs w:val="28"/>
        </w:rPr>
        <w:t xml:space="preserve"> сельского поселения Терновского муниципального</w:t>
      </w:r>
      <w:r>
        <w:rPr>
          <w:rFonts w:ascii="Times New Roman" w:eastAsia="Times New Roman" w:hAnsi="Times New Roman" w:cs="Times New Roman"/>
          <w:spacing w:val="-2"/>
          <w:sz w:val="28"/>
          <w:szCs w:val="28"/>
        </w:rPr>
        <w:t xml:space="preserve"> </w:t>
      </w:r>
      <w:r w:rsidRPr="00B323AA">
        <w:rPr>
          <w:rFonts w:ascii="Times New Roman" w:eastAsia="Times New Roman" w:hAnsi="Times New Roman" w:cs="Times New Roman"/>
          <w:spacing w:val="-2"/>
          <w:sz w:val="28"/>
          <w:szCs w:val="28"/>
        </w:rPr>
        <w:t>района Воронежской области по предоставлению муниципальной услуги «Присвоение адреса объекту недвижимости и аннулирование адреса»</w:t>
      </w:r>
      <w:r>
        <w:rPr>
          <w:rFonts w:ascii="Times New Roman" w:eastAsia="Times New Roman" w:hAnsi="Times New Roman" w:cs="Times New Roman"/>
          <w:spacing w:val="-2"/>
          <w:sz w:val="28"/>
          <w:szCs w:val="28"/>
        </w:rPr>
        <w:t>;</w:t>
      </w:r>
    </w:p>
    <w:p w:rsidR="002F199E" w:rsidRPr="00044CBB" w:rsidRDefault="002F199E" w:rsidP="00044CBB">
      <w:pPr>
        <w:spacing w:after="0" w:line="240" w:lineRule="auto"/>
        <w:jc w:val="both"/>
        <w:rPr>
          <w:rFonts w:ascii="Times New Roman" w:hAnsi="Times New Roman" w:cs="Times New Roman"/>
          <w:sz w:val="28"/>
          <w:szCs w:val="28"/>
        </w:rPr>
      </w:pPr>
      <w:r>
        <w:rPr>
          <w:rFonts w:ascii="Times New Roman" w:eastAsia="Times New Roman" w:hAnsi="Times New Roman" w:cs="Times New Roman"/>
          <w:spacing w:val="-2"/>
          <w:sz w:val="28"/>
          <w:szCs w:val="28"/>
        </w:rPr>
        <w:t xml:space="preserve">         - </w:t>
      </w:r>
      <w:r w:rsidRPr="00B323AA">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04</w:t>
      </w:r>
      <w:r w:rsidRPr="00B323AA">
        <w:rPr>
          <w:rFonts w:ascii="Times New Roman" w:eastAsia="Times New Roman" w:hAnsi="Times New Roman" w:cs="Times New Roman"/>
          <w:spacing w:val="-2"/>
          <w:sz w:val="28"/>
          <w:szCs w:val="28"/>
        </w:rPr>
        <w:t xml:space="preserve"> от 01.02.2019 года</w:t>
      </w:r>
      <w:r>
        <w:rPr>
          <w:rFonts w:ascii="Times New Roman" w:eastAsia="Times New Roman" w:hAnsi="Times New Roman" w:cs="Times New Roman"/>
          <w:spacing w:val="-2"/>
          <w:sz w:val="28"/>
          <w:szCs w:val="28"/>
        </w:rPr>
        <w:t xml:space="preserve"> «</w:t>
      </w:r>
      <w:r w:rsidRPr="00044CBB">
        <w:rPr>
          <w:rFonts w:ascii="Times New Roman" w:hAnsi="Times New Roman" w:cs="Times New Roman"/>
          <w:sz w:val="28"/>
          <w:szCs w:val="28"/>
        </w:rPr>
        <w:t xml:space="preserve">О внесении изменений в постановление </w:t>
      </w:r>
    </w:p>
    <w:p w:rsidR="002F199E" w:rsidRPr="00044CBB" w:rsidRDefault="002F199E" w:rsidP="00044CBB">
      <w:pPr>
        <w:spacing w:after="0" w:line="240" w:lineRule="auto"/>
        <w:jc w:val="both"/>
        <w:rPr>
          <w:rFonts w:ascii="Times New Roman" w:hAnsi="Times New Roman" w:cs="Times New Roman"/>
          <w:sz w:val="28"/>
          <w:szCs w:val="28"/>
        </w:rPr>
      </w:pPr>
      <w:r w:rsidRPr="00044CBB">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044CBB">
        <w:rPr>
          <w:rFonts w:ascii="Times New Roman" w:hAnsi="Times New Roman" w:cs="Times New Roman"/>
          <w:sz w:val="28"/>
          <w:szCs w:val="28"/>
        </w:rPr>
        <w:t>Козловского сельского</w:t>
      </w:r>
      <w:r>
        <w:rPr>
          <w:rFonts w:ascii="Times New Roman" w:hAnsi="Times New Roman" w:cs="Times New Roman"/>
          <w:sz w:val="28"/>
          <w:szCs w:val="28"/>
        </w:rPr>
        <w:t xml:space="preserve"> поселения </w:t>
      </w:r>
      <w:r w:rsidRPr="00044CBB">
        <w:rPr>
          <w:rFonts w:ascii="Times New Roman" w:hAnsi="Times New Roman" w:cs="Times New Roman"/>
          <w:sz w:val="28"/>
          <w:szCs w:val="28"/>
        </w:rPr>
        <w:t xml:space="preserve">Терновского муниципального района Воронежской области </w:t>
      </w:r>
      <w:r>
        <w:rPr>
          <w:rFonts w:ascii="Times New Roman" w:hAnsi="Times New Roman" w:cs="Times New Roman"/>
          <w:sz w:val="28"/>
          <w:szCs w:val="28"/>
        </w:rPr>
        <w:t xml:space="preserve"> </w:t>
      </w:r>
      <w:r w:rsidRPr="00044CBB">
        <w:rPr>
          <w:rFonts w:ascii="Times New Roman" w:hAnsi="Times New Roman" w:cs="Times New Roman"/>
          <w:sz w:val="28"/>
          <w:szCs w:val="28"/>
        </w:rPr>
        <w:t>от 03.09.2015 года №32 «Об утверждении административного</w:t>
      </w:r>
      <w:r>
        <w:rPr>
          <w:rFonts w:ascii="Times New Roman" w:hAnsi="Times New Roman" w:cs="Times New Roman"/>
          <w:sz w:val="28"/>
          <w:szCs w:val="28"/>
        </w:rPr>
        <w:t xml:space="preserve"> </w:t>
      </w:r>
      <w:r w:rsidRPr="00044CBB">
        <w:rPr>
          <w:rFonts w:ascii="Times New Roman" w:hAnsi="Times New Roman" w:cs="Times New Roman"/>
          <w:sz w:val="28"/>
          <w:szCs w:val="28"/>
        </w:rPr>
        <w:t xml:space="preserve">регламента по предоставлению муниципальной услуги </w:t>
      </w:r>
      <w:r>
        <w:rPr>
          <w:rFonts w:ascii="Times New Roman" w:hAnsi="Times New Roman" w:cs="Times New Roman"/>
          <w:sz w:val="28"/>
          <w:szCs w:val="28"/>
        </w:rPr>
        <w:t xml:space="preserve"> </w:t>
      </w:r>
      <w:r w:rsidRPr="00044CBB">
        <w:rPr>
          <w:rFonts w:ascii="Times New Roman" w:hAnsi="Times New Roman" w:cs="Times New Roman"/>
          <w:sz w:val="28"/>
          <w:szCs w:val="28"/>
        </w:rPr>
        <w:t>«Присвоение адреса объекту недвижимости и</w:t>
      </w:r>
    </w:p>
    <w:p w:rsidR="002F199E" w:rsidRPr="00044CBB" w:rsidRDefault="002F199E" w:rsidP="00044CBB">
      <w:pPr>
        <w:spacing w:after="0" w:line="240" w:lineRule="auto"/>
        <w:jc w:val="both"/>
        <w:rPr>
          <w:rFonts w:ascii="Times New Roman" w:hAnsi="Times New Roman" w:cs="Times New Roman"/>
          <w:sz w:val="28"/>
          <w:szCs w:val="28"/>
        </w:rPr>
      </w:pPr>
      <w:r w:rsidRPr="00044CBB">
        <w:rPr>
          <w:rFonts w:ascii="Times New Roman" w:hAnsi="Times New Roman" w:cs="Times New Roman"/>
          <w:sz w:val="28"/>
          <w:szCs w:val="28"/>
        </w:rPr>
        <w:t>аннулирование адреса» ;</w:t>
      </w:r>
    </w:p>
    <w:p w:rsidR="002F199E" w:rsidRPr="00044CBB" w:rsidRDefault="002F199E" w:rsidP="00044CBB">
      <w:pPr>
        <w:spacing w:after="0" w:line="240" w:lineRule="auto"/>
        <w:jc w:val="both"/>
        <w:rPr>
          <w:rFonts w:ascii="Times New Roman" w:hAnsi="Times New Roman" w:cs="Times New Roman"/>
          <w:sz w:val="28"/>
          <w:szCs w:val="28"/>
        </w:rPr>
      </w:pPr>
      <w:r>
        <w:rPr>
          <w:rFonts w:ascii="Times New Roman" w:eastAsia="Times New Roman" w:hAnsi="Times New Roman" w:cs="Times New Roman"/>
          <w:spacing w:val="-2"/>
          <w:sz w:val="28"/>
          <w:szCs w:val="28"/>
        </w:rPr>
        <w:t xml:space="preserve">        - </w:t>
      </w:r>
      <w:r w:rsidRPr="00E74E6E">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10</w:t>
      </w:r>
      <w:r w:rsidRPr="00E74E6E">
        <w:rPr>
          <w:rFonts w:ascii="Times New Roman" w:eastAsia="Times New Roman" w:hAnsi="Times New Roman" w:cs="Times New Roman"/>
          <w:spacing w:val="-2"/>
          <w:sz w:val="28"/>
          <w:szCs w:val="28"/>
        </w:rPr>
        <w:t xml:space="preserve"> от </w:t>
      </w:r>
      <w:r>
        <w:rPr>
          <w:rFonts w:ascii="Times New Roman" w:eastAsia="Times New Roman" w:hAnsi="Times New Roman" w:cs="Times New Roman"/>
          <w:spacing w:val="-2"/>
          <w:sz w:val="28"/>
          <w:szCs w:val="28"/>
        </w:rPr>
        <w:t>30</w:t>
      </w:r>
      <w:r w:rsidRPr="00E74E6E">
        <w:rPr>
          <w:rFonts w:ascii="Times New Roman" w:eastAsia="Times New Roman" w:hAnsi="Times New Roman" w:cs="Times New Roman"/>
          <w:spacing w:val="-2"/>
          <w:sz w:val="28"/>
          <w:szCs w:val="28"/>
        </w:rPr>
        <w:t>.03.2020 года</w:t>
      </w:r>
      <w:r>
        <w:rPr>
          <w:rFonts w:ascii="Times New Roman" w:eastAsia="Times New Roman" w:hAnsi="Times New Roman" w:cs="Times New Roman"/>
          <w:spacing w:val="-2"/>
          <w:sz w:val="28"/>
          <w:szCs w:val="28"/>
        </w:rPr>
        <w:t xml:space="preserve"> </w:t>
      </w:r>
      <w:r w:rsidRPr="00044CBB">
        <w:rPr>
          <w:rFonts w:ascii="Times New Roman" w:eastAsia="Times New Roman" w:hAnsi="Times New Roman" w:cs="Times New Roman"/>
          <w:spacing w:val="-2"/>
          <w:sz w:val="28"/>
          <w:szCs w:val="28"/>
        </w:rPr>
        <w:t>«</w:t>
      </w:r>
      <w:r w:rsidRPr="00044CBB">
        <w:rPr>
          <w:rFonts w:ascii="Times New Roman" w:hAnsi="Times New Roman" w:cs="Times New Roman"/>
          <w:sz w:val="28"/>
          <w:szCs w:val="28"/>
        </w:rPr>
        <w:t xml:space="preserve">О внесении изменений в постановление </w:t>
      </w:r>
    </w:p>
    <w:p w:rsidR="002F199E" w:rsidRPr="00044CBB" w:rsidRDefault="002F199E" w:rsidP="00044CBB">
      <w:pPr>
        <w:spacing w:after="0" w:line="240" w:lineRule="auto"/>
        <w:jc w:val="both"/>
        <w:rPr>
          <w:rFonts w:ascii="Times New Roman" w:hAnsi="Times New Roman" w:cs="Times New Roman"/>
          <w:sz w:val="28"/>
          <w:szCs w:val="28"/>
        </w:rPr>
      </w:pPr>
      <w:r w:rsidRPr="00044CBB">
        <w:rPr>
          <w:rFonts w:ascii="Times New Roman" w:hAnsi="Times New Roman" w:cs="Times New Roman"/>
          <w:sz w:val="28"/>
          <w:szCs w:val="28"/>
        </w:rPr>
        <w:t xml:space="preserve">администрации Козловского сельского </w:t>
      </w:r>
      <w:r>
        <w:rPr>
          <w:rFonts w:ascii="Times New Roman" w:hAnsi="Times New Roman" w:cs="Times New Roman"/>
          <w:sz w:val="28"/>
          <w:szCs w:val="28"/>
        </w:rPr>
        <w:t xml:space="preserve">поселения </w:t>
      </w:r>
      <w:r w:rsidRPr="00044CBB">
        <w:rPr>
          <w:rFonts w:ascii="Times New Roman" w:hAnsi="Times New Roman" w:cs="Times New Roman"/>
          <w:sz w:val="28"/>
          <w:szCs w:val="28"/>
        </w:rPr>
        <w:t xml:space="preserve">Терновского муниципального района Воронежской области </w:t>
      </w:r>
      <w:r>
        <w:rPr>
          <w:rFonts w:ascii="Times New Roman" w:hAnsi="Times New Roman" w:cs="Times New Roman"/>
          <w:sz w:val="28"/>
          <w:szCs w:val="28"/>
        </w:rPr>
        <w:t xml:space="preserve"> </w:t>
      </w:r>
      <w:r w:rsidRPr="00044CBB">
        <w:rPr>
          <w:rFonts w:ascii="Times New Roman" w:hAnsi="Times New Roman" w:cs="Times New Roman"/>
          <w:sz w:val="28"/>
          <w:szCs w:val="28"/>
        </w:rPr>
        <w:t>от 03.09.2015 года №32 «Об утверждении административного</w:t>
      </w:r>
      <w:r>
        <w:rPr>
          <w:rFonts w:ascii="Times New Roman" w:hAnsi="Times New Roman" w:cs="Times New Roman"/>
          <w:sz w:val="28"/>
          <w:szCs w:val="28"/>
        </w:rPr>
        <w:t xml:space="preserve"> </w:t>
      </w:r>
      <w:r w:rsidRPr="00044CBB">
        <w:rPr>
          <w:rFonts w:ascii="Times New Roman" w:hAnsi="Times New Roman" w:cs="Times New Roman"/>
          <w:sz w:val="28"/>
          <w:szCs w:val="28"/>
        </w:rPr>
        <w:t xml:space="preserve">регламента по предоставлению муниципальной услуги </w:t>
      </w:r>
      <w:r>
        <w:rPr>
          <w:rFonts w:ascii="Times New Roman" w:hAnsi="Times New Roman" w:cs="Times New Roman"/>
          <w:sz w:val="28"/>
          <w:szCs w:val="28"/>
        </w:rPr>
        <w:t xml:space="preserve"> </w:t>
      </w:r>
      <w:r w:rsidRPr="00044CBB">
        <w:rPr>
          <w:rFonts w:ascii="Times New Roman" w:hAnsi="Times New Roman" w:cs="Times New Roman"/>
          <w:sz w:val="28"/>
          <w:szCs w:val="28"/>
        </w:rPr>
        <w:t>«Присвоение адреса объекту недвижимости и</w:t>
      </w:r>
    </w:p>
    <w:p w:rsidR="002F199E" w:rsidRPr="00044CBB" w:rsidRDefault="002F199E" w:rsidP="00044CBB">
      <w:pPr>
        <w:spacing w:after="0" w:line="240" w:lineRule="auto"/>
        <w:jc w:val="both"/>
        <w:rPr>
          <w:rFonts w:ascii="Times New Roman" w:eastAsia="Times New Roman" w:hAnsi="Times New Roman" w:cs="Times New Roman"/>
          <w:spacing w:val="-2"/>
          <w:sz w:val="28"/>
          <w:szCs w:val="28"/>
        </w:rPr>
      </w:pPr>
      <w:r w:rsidRPr="00044CBB">
        <w:rPr>
          <w:rFonts w:ascii="Times New Roman" w:hAnsi="Times New Roman" w:cs="Times New Roman"/>
          <w:sz w:val="28"/>
          <w:szCs w:val="28"/>
        </w:rPr>
        <w:t>аннулирование адреса</w:t>
      </w:r>
      <w:r w:rsidRPr="00044CBB">
        <w:rPr>
          <w:rFonts w:ascii="Times New Roman" w:eastAsia="Times New Roman" w:hAnsi="Times New Roman" w:cs="Times New Roman"/>
          <w:spacing w:val="-2"/>
          <w:sz w:val="28"/>
          <w:szCs w:val="28"/>
        </w:rPr>
        <w:t>»;</w:t>
      </w:r>
    </w:p>
    <w:p w:rsidR="002F199E" w:rsidRPr="00044CBB" w:rsidRDefault="002F199E" w:rsidP="00044CBB">
      <w:pPr>
        <w:spacing w:after="0" w:line="240" w:lineRule="auto"/>
        <w:jc w:val="both"/>
        <w:rPr>
          <w:rFonts w:ascii="Times New Roman" w:hAnsi="Times New Roman" w:cs="Times New Roman"/>
          <w:sz w:val="28"/>
          <w:szCs w:val="28"/>
        </w:rPr>
      </w:pPr>
      <w:r>
        <w:rPr>
          <w:rFonts w:ascii="Times New Roman" w:eastAsia="Times New Roman" w:hAnsi="Times New Roman" w:cs="Times New Roman"/>
          <w:spacing w:val="-2"/>
          <w:sz w:val="28"/>
          <w:szCs w:val="28"/>
        </w:rPr>
        <w:t xml:space="preserve">       - </w:t>
      </w:r>
      <w:r w:rsidRPr="00E74E6E">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08</w:t>
      </w:r>
      <w:r w:rsidRPr="00E74E6E">
        <w:rPr>
          <w:rFonts w:ascii="Times New Roman" w:eastAsia="Times New Roman" w:hAnsi="Times New Roman" w:cs="Times New Roman"/>
          <w:spacing w:val="-2"/>
          <w:sz w:val="28"/>
          <w:szCs w:val="28"/>
        </w:rPr>
        <w:t xml:space="preserve"> от 2</w:t>
      </w:r>
      <w:r>
        <w:rPr>
          <w:rFonts w:ascii="Times New Roman" w:eastAsia="Times New Roman" w:hAnsi="Times New Roman" w:cs="Times New Roman"/>
          <w:spacing w:val="-2"/>
          <w:sz w:val="28"/>
          <w:szCs w:val="28"/>
        </w:rPr>
        <w:t>5</w:t>
      </w:r>
      <w:r w:rsidRPr="00E74E6E">
        <w:rPr>
          <w:rFonts w:ascii="Times New Roman" w:eastAsia="Times New Roman" w:hAnsi="Times New Roman" w:cs="Times New Roman"/>
          <w:spacing w:val="-2"/>
          <w:sz w:val="28"/>
          <w:szCs w:val="28"/>
        </w:rPr>
        <w:t>.02.2021г</w:t>
      </w:r>
      <w:r>
        <w:rPr>
          <w:rFonts w:ascii="Times New Roman" w:eastAsia="Times New Roman" w:hAnsi="Times New Roman" w:cs="Times New Roman"/>
          <w:spacing w:val="-2"/>
          <w:sz w:val="28"/>
          <w:szCs w:val="28"/>
        </w:rPr>
        <w:t xml:space="preserve">ода </w:t>
      </w:r>
      <w:r w:rsidRPr="00044CBB">
        <w:rPr>
          <w:rFonts w:ascii="Times New Roman" w:eastAsia="Times New Roman" w:hAnsi="Times New Roman" w:cs="Times New Roman"/>
          <w:spacing w:val="-2"/>
          <w:sz w:val="28"/>
          <w:szCs w:val="28"/>
        </w:rPr>
        <w:t>«</w:t>
      </w:r>
      <w:r w:rsidRPr="00044CBB">
        <w:rPr>
          <w:rFonts w:ascii="Times New Roman" w:hAnsi="Times New Roman" w:cs="Times New Roman"/>
          <w:sz w:val="28"/>
          <w:szCs w:val="28"/>
        </w:rPr>
        <w:t xml:space="preserve">О внесении изменений в постановление </w:t>
      </w:r>
    </w:p>
    <w:p w:rsidR="002F199E" w:rsidRPr="00044CBB" w:rsidRDefault="002F199E" w:rsidP="00044CBB">
      <w:pPr>
        <w:spacing w:after="0" w:line="240" w:lineRule="auto"/>
        <w:jc w:val="both"/>
        <w:rPr>
          <w:rFonts w:ascii="Times New Roman" w:hAnsi="Times New Roman" w:cs="Times New Roman"/>
          <w:sz w:val="28"/>
          <w:szCs w:val="28"/>
        </w:rPr>
      </w:pPr>
      <w:r w:rsidRPr="00044CBB">
        <w:rPr>
          <w:rFonts w:ascii="Times New Roman" w:hAnsi="Times New Roman" w:cs="Times New Roman"/>
          <w:sz w:val="28"/>
          <w:szCs w:val="28"/>
        </w:rPr>
        <w:t xml:space="preserve">администрации Козловского сельского </w:t>
      </w:r>
      <w:r>
        <w:rPr>
          <w:rFonts w:ascii="Times New Roman" w:hAnsi="Times New Roman" w:cs="Times New Roman"/>
          <w:sz w:val="28"/>
          <w:szCs w:val="28"/>
        </w:rPr>
        <w:t xml:space="preserve">поселения </w:t>
      </w:r>
      <w:r w:rsidRPr="00044CBB">
        <w:rPr>
          <w:rFonts w:ascii="Times New Roman" w:hAnsi="Times New Roman" w:cs="Times New Roman"/>
          <w:sz w:val="28"/>
          <w:szCs w:val="28"/>
        </w:rPr>
        <w:t>Терновского муниципального района Воронежской области от 03.09.2015 года №32 «Об утверждении административного</w:t>
      </w:r>
      <w:r>
        <w:rPr>
          <w:rFonts w:ascii="Times New Roman" w:hAnsi="Times New Roman" w:cs="Times New Roman"/>
          <w:sz w:val="28"/>
          <w:szCs w:val="28"/>
        </w:rPr>
        <w:t xml:space="preserve"> </w:t>
      </w:r>
      <w:r w:rsidRPr="00044CBB">
        <w:rPr>
          <w:rFonts w:ascii="Times New Roman" w:hAnsi="Times New Roman" w:cs="Times New Roman"/>
          <w:sz w:val="28"/>
          <w:szCs w:val="28"/>
        </w:rPr>
        <w:t xml:space="preserve">регламента по предоставлению муниципальной услуги </w:t>
      </w:r>
      <w:r>
        <w:rPr>
          <w:rFonts w:ascii="Times New Roman" w:hAnsi="Times New Roman" w:cs="Times New Roman"/>
          <w:sz w:val="28"/>
          <w:szCs w:val="28"/>
        </w:rPr>
        <w:t xml:space="preserve"> </w:t>
      </w:r>
      <w:r w:rsidRPr="00044CBB">
        <w:rPr>
          <w:rFonts w:ascii="Times New Roman" w:hAnsi="Times New Roman" w:cs="Times New Roman"/>
          <w:sz w:val="28"/>
          <w:szCs w:val="28"/>
        </w:rPr>
        <w:t>«Присвоение адреса объекту недвижимости и</w:t>
      </w:r>
    </w:p>
    <w:p w:rsidR="002F199E" w:rsidRPr="00B323AA" w:rsidRDefault="002F199E" w:rsidP="00666B05">
      <w:pPr>
        <w:spacing w:after="0" w:line="240" w:lineRule="auto"/>
        <w:jc w:val="both"/>
        <w:rPr>
          <w:rFonts w:ascii="Times New Roman" w:eastAsia="Times New Roman" w:hAnsi="Times New Roman" w:cs="Times New Roman"/>
          <w:spacing w:val="-2"/>
          <w:sz w:val="28"/>
          <w:szCs w:val="28"/>
        </w:rPr>
      </w:pPr>
      <w:r w:rsidRPr="00044CBB">
        <w:rPr>
          <w:rFonts w:ascii="Times New Roman" w:hAnsi="Times New Roman" w:cs="Times New Roman"/>
          <w:sz w:val="28"/>
          <w:szCs w:val="28"/>
        </w:rPr>
        <w:t>аннулирование адреса</w:t>
      </w:r>
      <w:r w:rsidRPr="00E74E6E">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w:t>
      </w:r>
    </w:p>
    <w:p w:rsidR="002F199E" w:rsidRPr="00B847FC" w:rsidRDefault="002F199E" w:rsidP="00C83CC6">
      <w:pPr>
        <w:tabs>
          <w:tab w:val="left"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3</w:t>
      </w:r>
      <w:r w:rsidRPr="00B847FC">
        <w:rPr>
          <w:rFonts w:ascii="Times New Roman" w:eastAsia="Calibri" w:hAnsi="Times New Roman" w:cs="Times New Roman"/>
          <w:sz w:val="28"/>
          <w:szCs w:val="28"/>
        </w:rPr>
        <w:t xml:space="preserve">. </w:t>
      </w:r>
      <w:r w:rsidRPr="0062766C">
        <w:rPr>
          <w:rFonts w:ascii="Times New Roman" w:eastAsia="Calibri" w:hAnsi="Times New Roman" w:cs="Times New Roman"/>
          <w:sz w:val="28"/>
          <w:szCs w:val="28"/>
        </w:rPr>
        <w:t xml:space="preserve">Настоящее постановление вступает в силу </w:t>
      </w:r>
      <w:r>
        <w:rPr>
          <w:rFonts w:ascii="Times New Roman" w:eastAsia="Calibri" w:hAnsi="Times New Roman" w:cs="Times New Roman"/>
          <w:sz w:val="28"/>
          <w:szCs w:val="28"/>
        </w:rPr>
        <w:t>после официального опубликования</w:t>
      </w:r>
      <w:r w:rsidRPr="0062766C">
        <w:rPr>
          <w:rFonts w:ascii="Times New Roman" w:eastAsia="Calibri" w:hAnsi="Times New Roman" w:cs="Times New Roman"/>
          <w:sz w:val="28"/>
          <w:szCs w:val="28"/>
        </w:rPr>
        <w:t xml:space="preserve"> и подлежит размещению на сайте администрации </w:t>
      </w:r>
      <w:r>
        <w:rPr>
          <w:rFonts w:ascii="Times New Roman" w:eastAsia="Calibri" w:hAnsi="Times New Roman" w:cs="Times New Roman"/>
          <w:sz w:val="28"/>
          <w:szCs w:val="28"/>
        </w:rPr>
        <w:t>Козловского</w:t>
      </w:r>
      <w:r w:rsidRPr="0062766C">
        <w:rPr>
          <w:rFonts w:ascii="Times New Roman" w:eastAsia="Calibri" w:hAnsi="Times New Roman" w:cs="Times New Roman"/>
          <w:sz w:val="28"/>
          <w:szCs w:val="28"/>
        </w:rPr>
        <w:t xml:space="preserve"> сельского поселения Терновского муниципального района Воронежской области</w:t>
      </w:r>
    </w:p>
    <w:p w:rsidR="002F199E" w:rsidRPr="00B847FC" w:rsidRDefault="002F199E" w:rsidP="00C83CC6">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B847FC">
        <w:rPr>
          <w:rFonts w:ascii="Times New Roman" w:eastAsia="Calibri" w:hAnsi="Times New Roman" w:cs="Times New Roman"/>
          <w:sz w:val="28"/>
          <w:szCs w:val="28"/>
        </w:rPr>
        <w:t xml:space="preserve">. Постановление вступает в силу с момента его </w:t>
      </w:r>
      <w:r>
        <w:rPr>
          <w:rFonts w:ascii="Times New Roman" w:eastAsia="Calibri" w:hAnsi="Times New Roman" w:cs="Times New Roman"/>
          <w:sz w:val="28"/>
          <w:szCs w:val="28"/>
        </w:rPr>
        <w:t>опублико</w:t>
      </w:r>
      <w:r w:rsidRPr="00B847FC">
        <w:rPr>
          <w:rFonts w:ascii="Times New Roman" w:eastAsia="Calibri" w:hAnsi="Times New Roman" w:cs="Times New Roman"/>
          <w:sz w:val="28"/>
          <w:szCs w:val="28"/>
        </w:rPr>
        <w:t>вания.</w:t>
      </w:r>
    </w:p>
    <w:p w:rsidR="002F199E" w:rsidRPr="00B847FC" w:rsidRDefault="002F199E" w:rsidP="00C83CC6">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B847FC">
        <w:rPr>
          <w:rFonts w:ascii="Times New Roman" w:eastAsia="Calibri" w:hAnsi="Times New Roman" w:cs="Times New Roman"/>
          <w:sz w:val="28"/>
          <w:szCs w:val="28"/>
        </w:rPr>
        <w:t>. Контроль за исполнением  настоящего постановления оставляю за собой</w:t>
      </w:r>
    </w:p>
    <w:p w:rsidR="002F199E" w:rsidRPr="001677EB" w:rsidRDefault="002F199E" w:rsidP="00C83CC6">
      <w:pPr>
        <w:pStyle w:val="afb"/>
        <w:tabs>
          <w:tab w:val="left" w:pos="0"/>
        </w:tabs>
        <w:jc w:val="both"/>
        <w:rPr>
          <w:rFonts w:ascii="Times New Roman" w:hAnsi="Times New Roman"/>
          <w:sz w:val="28"/>
          <w:szCs w:val="28"/>
        </w:rPr>
      </w:pPr>
      <w:r w:rsidRPr="001677EB">
        <w:rPr>
          <w:rFonts w:ascii="Times New Roman" w:hAnsi="Times New Roman"/>
          <w:sz w:val="28"/>
          <w:szCs w:val="28"/>
        </w:rPr>
        <w:t xml:space="preserve"> </w:t>
      </w:r>
    </w:p>
    <w:p w:rsidR="002F199E" w:rsidRPr="001677EB" w:rsidRDefault="002F199E" w:rsidP="00EA5092">
      <w:pPr>
        <w:pStyle w:val="afb"/>
        <w:rPr>
          <w:rFonts w:ascii="Times New Roman" w:hAnsi="Times New Roman"/>
          <w:b/>
          <w:sz w:val="28"/>
          <w:szCs w:val="28"/>
        </w:rPr>
      </w:pPr>
      <w:r w:rsidRPr="001677EB">
        <w:rPr>
          <w:rFonts w:ascii="Times New Roman" w:hAnsi="Times New Roman"/>
          <w:b/>
          <w:sz w:val="28"/>
          <w:szCs w:val="28"/>
        </w:rPr>
        <w:t>Глава Козловского</w:t>
      </w:r>
    </w:p>
    <w:p w:rsidR="002F199E" w:rsidRPr="001677EB" w:rsidRDefault="002F199E" w:rsidP="00EA5092">
      <w:pPr>
        <w:pStyle w:val="afb"/>
        <w:rPr>
          <w:rFonts w:ascii="Times New Roman" w:hAnsi="Times New Roman"/>
          <w:b/>
          <w:sz w:val="28"/>
          <w:szCs w:val="28"/>
        </w:rPr>
      </w:pPr>
      <w:r w:rsidRPr="001677EB">
        <w:rPr>
          <w:rFonts w:ascii="Times New Roman" w:hAnsi="Times New Roman"/>
          <w:b/>
          <w:sz w:val="28"/>
          <w:szCs w:val="28"/>
        </w:rPr>
        <w:t>сельского поселения                                             Ю.В. Микляе</w:t>
      </w:r>
      <w:r>
        <w:rPr>
          <w:rFonts w:ascii="Times New Roman" w:hAnsi="Times New Roman"/>
          <w:b/>
          <w:sz w:val="28"/>
          <w:szCs w:val="28"/>
        </w:rPr>
        <w:t>в</w:t>
      </w:r>
    </w:p>
    <w:p w:rsidR="002F199E" w:rsidRPr="001677EB" w:rsidRDefault="002F199E" w:rsidP="00EA5092">
      <w:pPr>
        <w:pStyle w:val="afb"/>
        <w:rPr>
          <w:rFonts w:ascii="Times New Roman" w:hAnsi="Times New Roman"/>
          <w:b/>
          <w:sz w:val="28"/>
          <w:szCs w:val="28"/>
        </w:rPr>
      </w:pPr>
    </w:p>
    <w:p w:rsidR="002F199E" w:rsidRDefault="002F199E" w:rsidP="00EA5092">
      <w:pPr>
        <w:pStyle w:val="afb"/>
        <w:rPr>
          <w:rFonts w:ascii="Times New Roman" w:hAnsi="Times New Roman"/>
          <w:b/>
          <w:sz w:val="28"/>
          <w:szCs w:val="28"/>
        </w:rPr>
      </w:pPr>
    </w:p>
    <w:p w:rsidR="002F199E" w:rsidRDefault="002F199E" w:rsidP="00EA5092">
      <w:pPr>
        <w:pStyle w:val="afb"/>
        <w:rPr>
          <w:rFonts w:ascii="Times New Roman" w:hAnsi="Times New Roman"/>
          <w:b/>
          <w:sz w:val="28"/>
          <w:szCs w:val="28"/>
        </w:rPr>
      </w:pPr>
    </w:p>
    <w:p w:rsidR="002F199E" w:rsidRPr="001677EB" w:rsidRDefault="002F199E" w:rsidP="00EA5092">
      <w:pPr>
        <w:pStyle w:val="afb"/>
        <w:rPr>
          <w:rFonts w:ascii="Times New Roman" w:hAnsi="Times New Roman"/>
          <w:b/>
          <w:sz w:val="28"/>
          <w:szCs w:val="28"/>
        </w:rPr>
      </w:pPr>
    </w:p>
    <w:p w:rsidR="002F199E" w:rsidRPr="001677EB" w:rsidRDefault="002F199E" w:rsidP="00347627">
      <w:pPr>
        <w:spacing w:after="0" w:line="240" w:lineRule="auto"/>
        <w:ind w:firstLine="709"/>
        <w:jc w:val="right"/>
        <w:rPr>
          <w:rFonts w:ascii="Times New Roman" w:eastAsia="Times New Roman" w:hAnsi="Times New Roman" w:cs="Times New Roman"/>
          <w:sz w:val="24"/>
          <w:szCs w:val="24"/>
        </w:rPr>
      </w:pPr>
      <w:r w:rsidRPr="001677EB">
        <w:rPr>
          <w:rFonts w:ascii="Times New Roman" w:eastAsia="Times New Roman" w:hAnsi="Times New Roman" w:cs="Times New Roman"/>
          <w:sz w:val="24"/>
          <w:szCs w:val="24"/>
        </w:rPr>
        <w:t>Приложение №1</w:t>
      </w:r>
    </w:p>
    <w:p w:rsidR="002F199E" w:rsidRPr="001677EB" w:rsidRDefault="002F199E" w:rsidP="00347627">
      <w:pPr>
        <w:spacing w:after="0" w:line="240" w:lineRule="auto"/>
        <w:ind w:firstLine="709"/>
        <w:jc w:val="right"/>
        <w:rPr>
          <w:rFonts w:ascii="Times New Roman" w:eastAsia="Times New Roman" w:hAnsi="Times New Roman" w:cs="Times New Roman"/>
          <w:sz w:val="24"/>
          <w:szCs w:val="24"/>
        </w:rPr>
      </w:pPr>
      <w:r w:rsidRPr="001677EB">
        <w:rPr>
          <w:rFonts w:ascii="Times New Roman" w:eastAsia="Times New Roman" w:hAnsi="Times New Roman" w:cs="Times New Roman"/>
          <w:sz w:val="24"/>
          <w:szCs w:val="24"/>
        </w:rPr>
        <w:t>к постановлению администрации</w:t>
      </w:r>
    </w:p>
    <w:p w:rsidR="002F199E" w:rsidRPr="001677EB" w:rsidRDefault="002F199E" w:rsidP="00347627">
      <w:pPr>
        <w:spacing w:after="0" w:line="240" w:lineRule="auto"/>
        <w:ind w:firstLine="709"/>
        <w:jc w:val="right"/>
        <w:rPr>
          <w:rFonts w:ascii="Times New Roman" w:eastAsia="Times New Roman" w:hAnsi="Times New Roman" w:cs="Times New Roman"/>
          <w:sz w:val="24"/>
          <w:szCs w:val="24"/>
        </w:rPr>
      </w:pPr>
      <w:r w:rsidRPr="001677EB">
        <w:rPr>
          <w:rFonts w:ascii="Times New Roman" w:eastAsia="Times New Roman" w:hAnsi="Times New Roman" w:cs="Times New Roman"/>
          <w:sz w:val="24"/>
          <w:szCs w:val="24"/>
        </w:rPr>
        <w:t>Козловского сельского поселения</w:t>
      </w:r>
    </w:p>
    <w:p w:rsidR="002F199E" w:rsidRPr="001677EB" w:rsidRDefault="002F199E" w:rsidP="00347627">
      <w:pPr>
        <w:spacing w:after="0" w:line="240" w:lineRule="auto"/>
        <w:ind w:firstLine="709"/>
        <w:jc w:val="right"/>
        <w:rPr>
          <w:rFonts w:ascii="Times New Roman" w:eastAsia="Times New Roman" w:hAnsi="Times New Roman" w:cs="Times New Roman"/>
          <w:sz w:val="24"/>
          <w:szCs w:val="24"/>
        </w:rPr>
      </w:pPr>
      <w:r w:rsidRPr="001677EB">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 xml:space="preserve"> 05</w:t>
      </w:r>
      <w:r w:rsidRPr="001677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марта </w:t>
      </w:r>
      <w:r w:rsidRPr="001677EB">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22</w:t>
      </w:r>
      <w:r w:rsidRPr="001677EB">
        <w:rPr>
          <w:rFonts w:ascii="Times New Roman" w:eastAsia="Times New Roman" w:hAnsi="Times New Roman" w:cs="Times New Roman"/>
          <w:sz w:val="24"/>
          <w:szCs w:val="24"/>
        </w:rPr>
        <w:t xml:space="preserve"> года №</w:t>
      </w:r>
      <w:r>
        <w:rPr>
          <w:rFonts w:ascii="Times New Roman" w:eastAsia="Times New Roman" w:hAnsi="Times New Roman" w:cs="Times New Roman"/>
          <w:sz w:val="24"/>
          <w:szCs w:val="24"/>
        </w:rPr>
        <w:t>04</w:t>
      </w:r>
    </w:p>
    <w:p w:rsidR="002F199E" w:rsidRPr="001677EB" w:rsidRDefault="002F199E" w:rsidP="00347627">
      <w:pPr>
        <w:spacing w:after="0" w:line="240" w:lineRule="auto"/>
        <w:ind w:firstLine="709"/>
        <w:jc w:val="right"/>
        <w:rPr>
          <w:rFonts w:ascii="Times New Roman" w:eastAsia="Times New Roman" w:hAnsi="Times New Roman" w:cs="Times New Roman"/>
          <w:sz w:val="24"/>
          <w:szCs w:val="24"/>
        </w:rPr>
      </w:pPr>
      <w:r w:rsidRPr="001677EB">
        <w:rPr>
          <w:rFonts w:ascii="Times New Roman" w:eastAsia="Times New Roman" w:hAnsi="Times New Roman" w:cs="Times New Roman"/>
          <w:sz w:val="24"/>
          <w:szCs w:val="24"/>
        </w:rPr>
        <w:t xml:space="preserve"> </w:t>
      </w:r>
    </w:p>
    <w:p w:rsidR="002F199E" w:rsidRPr="001677EB" w:rsidRDefault="002F199E" w:rsidP="00515F0B">
      <w:pPr>
        <w:spacing w:after="0" w:line="240" w:lineRule="auto"/>
        <w:ind w:firstLine="709"/>
        <w:jc w:val="center"/>
        <w:rPr>
          <w:rFonts w:ascii="Times New Roman" w:eastAsia="Times New Roman" w:hAnsi="Times New Roman" w:cs="Times New Roman"/>
          <w:b/>
          <w:sz w:val="28"/>
          <w:szCs w:val="28"/>
        </w:rPr>
      </w:pPr>
      <w:r w:rsidRPr="001677EB">
        <w:rPr>
          <w:rFonts w:ascii="Times New Roman" w:eastAsia="Times New Roman" w:hAnsi="Times New Roman" w:cs="Times New Roman"/>
          <w:b/>
          <w:sz w:val="28"/>
          <w:szCs w:val="28"/>
        </w:rPr>
        <w:t>АДМИНИСТРАТИВНЫЙ РЕГЛАМЕНТ</w:t>
      </w:r>
    </w:p>
    <w:p w:rsidR="002F199E" w:rsidRPr="001677EB" w:rsidRDefault="002F199E" w:rsidP="00515F0B">
      <w:pPr>
        <w:spacing w:after="0" w:line="240" w:lineRule="auto"/>
        <w:ind w:firstLine="709"/>
        <w:jc w:val="center"/>
        <w:rPr>
          <w:rFonts w:ascii="Times New Roman" w:eastAsia="Times New Roman" w:hAnsi="Times New Roman" w:cs="Times New Roman"/>
          <w:b/>
          <w:bCs/>
          <w:sz w:val="28"/>
          <w:szCs w:val="28"/>
        </w:rPr>
      </w:pPr>
      <w:r w:rsidRPr="001677EB">
        <w:rPr>
          <w:rFonts w:ascii="Times New Roman" w:eastAsia="Times New Roman" w:hAnsi="Times New Roman" w:cs="Times New Roman"/>
          <w:b/>
          <w:sz w:val="28"/>
          <w:szCs w:val="28"/>
        </w:rPr>
        <w:t>АДМИНИСТРАЦИИ КОЗЛОВСКОГОСЕЛЬСКОГО ПОСЕЛЕНИЯ ТЕРНОВСКОГО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p>
    <w:p w:rsidR="002F199E" w:rsidRPr="001677EB" w:rsidRDefault="002F199E" w:rsidP="00D17FA5">
      <w:pPr>
        <w:numPr>
          <w:ilvl w:val="0"/>
          <w:numId w:val="1"/>
        </w:numPr>
        <w:spacing w:after="0" w:line="240" w:lineRule="auto"/>
        <w:ind w:left="0" w:firstLine="709"/>
        <w:jc w:val="both"/>
        <w:rPr>
          <w:rFonts w:ascii="Times New Roman" w:eastAsia="Times New Roman" w:hAnsi="Times New Roman" w:cs="Times New Roman"/>
          <w:b/>
          <w:sz w:val="28"/>
          <w:szCs w:val="28"/>
        </w:rPr>
      </w:pPr>
      <w:r w:rsidRPr="001677EB">
        <w:rPr>
          <w:rFonts w:ascii="Times New Roman" w:eastAsia="Times New Roman" w:hAnsi="Times New Roman" w:cs="Times New Roman"/>
          <w:b/>
          <w:sz w:val="28"/>
          <w:szCs w:val="28"/>
        </w:rPr>
        <w:t>Общие положения</w:t>
      </w:r>
    </w:p>
    <w:p w:rsidR="002F199E" w:rsidRPr="001677EB" w:rsidRDefault="002F199E" w:rsidP="00D17FA5">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Предмет регулирования административного регламента</w:t>
      </w:r>
    </w:p>
    <w:p w:rsidR="002F199E" w:rsidRPr="001677EB" w:rsidRDefault="002F199E" w:rsidP="00515F0B">
      <w:pPr>
        <w:tabs>
          <w:tab w:val="num" w:pos="142"/>
          <w:tab w:val="left" w:pos="1440"/>
          <w:tab w:val="left" w:pos="1560"/>
        </w:tabs>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Предметом регулирования административного регламента по предоставлению муниципальной услуги «Присвоение адреса объекту недвижимости и аннулирование адреса» (далее – административный регламент) являются отношения, возникающие между заявителями, администрацией Козловского сельского поселения и многофункциональными центрами предоставления государственных и муниципальных услуг (далее – многофункциональный центр) 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 (далее – объекты адресации),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2F199E" w:rsidRPr="001677EB" w:rsidRDefault="002F199E" w:rsidP="00D17FA5">
      <w:pPr>
        <w:numPr>
          <w:ilvl w:val="1"/>
          <w:numId w:val="1"/>
        </w:numPr>
        <w:tabs>
          <w:tab w:val="num" w:pos="142"/>
        </w:tabs>
        <w:adjustRightInd w:val="0"/>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 Описание заявителей</w:t>
      </w:r>
    </w:p>
    <w:p w:rsidR="002F199E" w:rsidRPr="001677EB" w:rsidRDefault="002F199E" w:rsidP="00515F0B">
      <w:pPr>
        <w:tabs>
          <w:tab w:val="num" w:pos="142"/>
        </w:tabs>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2F199E" w:rsidRPr="001677EB" w:rsidRDefault="002F199E" w:rsidP="00802A41">
      <w:pPr>
        <w:tabs>
          <w:tab w:val="num" w:pos="142"/>
        </w:tabs>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а) право хозяйственного ведения;</w:t>
      </w:r>
    </w:p>
    <w:p w:rsidR="002F199E" w:rsidRPr="001677EB" w:rsidRDefault="002F199E" w:rsidP="00802A41">
      <w:pPr>
        <w:tabs>
          <w:tab w:val="num" w:pos="142"/>
        </w:tabs>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б) право оперативного управления;</w:t>
      </w:r>
    </w:p>
    <w:p w:rsidR="002F199E" w:rsidRPr="001677EB" w:rsidRDefault="002F199E" w:rsidP="00802A41">
      <w:pPr>
        <w:tabs>
          <w:tab w:val="num" w:pos="142"/>
        </w:tabs>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в) право пожизненно наследуемого владения;</w:t>
      </w:r>
    </w:p>
    <w:p w:rsidR="002F199E" w:rsidRPr="001677EB" w:rsidRDefault="002F199E" w:rsidP="00802A41">
      <w:pPr>
        <w:tabs>
          <w:tab w:val="num" w:pos="142"/>
        </w:tabs>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г) право постоянного (бессрочного) пользования.</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r w:rsidRPr="001677EB">
        <w:rPr>
          <w:rFonts w:ascii="Times New Roman" w:eastAsia="Times New Roman" w:hAnsi="Times New Roman" w:cs="Times New Roman"/>
          <w:sz w:val="28"/>
          <w:szCs w:val="28"/>
        </w:rPr>
        <w:lastRenderedPageBreak/>
        <w:t>законодательством Российской Федерации порядке решением общего собрания указанных собственников.</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2F199E" w:rsidRPr="001677EB" w:rsidRDefault="002F199E" w:rsidP="00D17FA5">
      <w:pPr>
        <w:numPr>
          <w:ilvl w:val="1"/>
          <w:numId w:val="1"/>
        </w:numPr>
        <w:adjustRightInd w:val="0"/>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Требования к порядку информирования о предоставлении муниципальной услуги</w:t>
      </w:r>
    </w:p>
    <w:p w:rsidR="002F199E" w:rsidRPr="001677EB" w:rsidRDefault="002F199E" w:rsidP="00D17FA5">
      <w:pPr>
        <w:numPr>
          <w:ilvl w:val="2"/>
          <w:numId w:val="1"/>
        </w:numPr>
        <w:adjustRightInd w:val="0"/>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Местонахождение администрации Козловского сельского поселения (наименование муниципального образования) (далее – администрация): 397114 Воронежская область Терновский район село Козловка, улица Советская, дом 46.</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График (режим) работы администрации: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понедельник - пятница: с 0</w:t>
      </w:r>
      <w:r>
        <w:rPr>
          <w:rFonts w:ascii="Times New Roman" w:eastAsia="Times New Roman" w:hAnsi="Times New Roman" w:cs="Times New Roman"/>
          <w:sz w:val="28"/>
          <w:szCs w:val="28"/>
        </w:rPr>
        <w:t>8</w:t>
      </w:r>
      <w:r w:rsidRPr="001677EB">
        <w:rPr>
          <w:rFonts w:ascii="Times New Roman" w:eastAsia="Times New Roman" w:hAnsi="Times New Roman" w:cs="Times New Roman"/>
          <w:sz w:val="28"/>
          <w:szCs w:val="28"/>
        </w:rPr>
        <w:t>.00 до 1</w:t>
      </w:r>
      <w:r>
        <w:rPr>
          <w:rFonts w:ascii="Times New Roman" w:eastAsia="Times New Roman" w:hAnsi="Times New Roman" w:cs="Times New Roman"/>
          <w:sz w:val="28"/>
          <w:szCs w:val="28"/>
        </w:rPr>
        <w:t>6</w:t>
      </w:r>
      <w:r w:rsidRPr="001677EB">
        <w:rPr>
          <w:rFonts w:ascii="Times New Roman" w:eastAsia="Times New Roman" w:hAnsi="Times New Roman" w:cs="Times New Roman"/>
          <w:sz w:val="28"/>
          <w:szCs w:val="28"/>
        </w:rPr>
        <w:t>.00;</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перерыв: с 13.00 до 14.00.</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Адрес официального сайта администрации в информационно-телекоммуникационной сети "Интернет" (далее - сеть Интернет): </w:t>
      </w:r>
      <w:r>
        <w:rPr>
          <w:rFonts w:ascii="Times New Roman" w:eastAsia="Times New Roman" w:hAnsi="Times New Roman" w:cs="Times New Roman"/>
          <w:sz w:val="28"/>
          <w:szCs w:val="28"/>
        </w:rPr>
        <w:t xml:space="preserve">https://kozlovskoe.e-gov36.ru.                                                                                             </w:t>
      </w:r>
      <w:r>
        <w:rPr>
          <w:rFonts w:ascii="Times New Roman" w:eastAsia="Times New Roman" w:hAnsi="Times New Roman" w:cs="Times New Roman"/>
          <w:sz w:val="28"/>
          <w:szCs w:val="28"/>
        </w:rPr>
        <w:br/>
        <w:t xml:space="preserve">          </w:t>
      </w:r>
      <w:r w:rsidRPr="001677EB">
        <w:rPr>
          <w:rFonts w:ascii="Times New Roman" w:eastAsia="Times New Roman" w:hAnsi="Times New Roman" w:cs="Times New Roman"/>
          <w:sz w:val="28"/>
          <w:szCs w:val="28"/>
        </w:rPr>
        <w:t>Адрес электронной почты администрации</w:t>
      </w:r>
      <w:r w:rsidRPr="001677EB">
        <w:rPr>
          <w:rFonts w:ascii="Times New Roman" w:eastAsia="Times New Roman" w:hAnsi="Times New Roman" w:cs="Times New Roman"/>
          <w:bCs/>
          <w:kern w:val="32"/>
          <w:sz w:val="28"/>
          <w:szCs w:val="28"/>
        </w:rPr>
        <w:t xml:space="preserve"> </w:t>
      </w:r>
      <w:hyperlink r:id="rId8" w:history="1">
        <w:r w:rsidRPr="001677EB">
          <w:rPr>
            <w:rStyle w:val="a4"/>
            <w:sz w:val="28"/>
            <w:lang w:val="en-US"/>
          </w:rPr>
          <w:t>kozlovsk</w:t>
        </w:r>
        <w:r w:rsidRPr="001677EB">
          <w:rPr>
            <w:rStyle w:val="a4"/>
            <w:sz w:val="28"/>
          </w:rPr>
          <w:t>.</w:t>
        </w:r>
        <w:r w:rsidRPr="001677EB">
          <w:rPr>
            <w:rStyle w:val="a4"/>
            <w:sz w:val="28"/>
            <w:lang w:val="en-US"/>
          </w:rPr>
          <w:t>ternov</w:t>
        </w:r>
        <w:r w:rsidRPr="001677EB">
          <w:rPr>
            <w:rStyle w:val="a4"/>
            <w:sz w:val="28"/>
          </w:rPr>
          <w:t>@</w:t>
        </w:r>
        <w:r w:rsidRPr="001677EB">
          <w:rPr>
            <w:rStyle w:val="a4"/>
            <w:sz w:val="28"/>
            <w:lang w:val="en-US"/>
          </w:rPr>
          <w:t>govvrn</w:t>
        </w:r>
        <w:r w:rsidRPr="001677EB">
          <w:rPr>
            <w:rStyle w:val="a4"/>
            <w:sz w:val="28"/>
          </w:rPr>
          <w:t>.</w:t>
        </w:r>
        <w:r w:rsidRPr="001677EB">
          <w:rPr>
            <w:rStyle w:val="a4"/>
            <w:sz w:val="28"/>
            <w:lang w:val="en-US"/>
          </w:rPr>
          <w:t>ru</w:t>
        </w:r>
      </w:hyperlink>
      <w:r w:rsidRPr="001677EB">
        <w:t>.</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Телефон справочной службы администрации:</w:t>
      </w:r>
      <w:r w:rsidRPr="001677EB">
        <w:rPr>
          <w:rFonts w:ascii="Times New Roman" w:eastAsia="Times New Roman" w:hAnsi="Times New Roman" w:cs="Times New Roman"/>
          <w:bCs/>
          <w:kern w:val="32"/>
          <w:sz w:val="28"/>
          <w:szCs w:val="28"/>
        </w:rPr>
        <w:t xml:space="preserve"> 8(47347)4-42-93</w:t>
      </w:r>
      <w:r w:rsidRPr="001677EB">
        <w:rPr>
          <w:rFonts w:ascii="Times New Roman" w:eastAsia="Times New Roman" w:hAnsi="Times New Roman" w:cs="Times New Roman"/>
          <w:sz w:val="28"/>
          <w:szCs w:val="28"/>
        </w:rPr>
        <w:t xml:space="preserve"> .</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Местонахождение многофункционального центра: 397114 Воронежская область Терновский район село Козловка, улица Советская, дом 46.  График (режим) работы многофункционального центра в селе Козловка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понедельник: с 09.00 до 12.00.</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Адрес официального сайта многофункционального центра в сети Интернет: </w:t>
      </w:r>
      <w:r w:rsidRPr="001677EB">
        <w:rPr>
          <w:rFonts w:ascii="Times New Roman" w:eastAsia="Times New Roman" w:hAnsi="Times New Roman" w:cs="Times New Roman"/>
          <w:sz w:val="28"/>
          <w:szCs w:val="28"/>
          <w:lang w:val="en-US"/>
        </w:rPr>
        <w:t>mfz</w:t>
      </w:r>
      <w:r w:rsidRPr="001677EB">
        <w:rPr>
          <w:rFonts w:ascii="Times New Roman" w:eastAsia="Times New Roman" w:hAnsi="Times New Roman" w:cs="Times New Roman"/>
          <w:sz w:val="28"/>
          <w:szCs w:val="28"/>
        </w:rPr>
        <w:t>.</w:t>
      </w:r>
      <w:r w:rsidRPr="001677EB">
        <w:rPr>
          <w:rFonts w:ascii="Times New Roman" w:eastAsia="Times New Roman" w:hAnsi="Times New Roman" w:cs="Times New Roman"/>
          <w:sz w:val="28"/>
          <w:szCs w:val="28"/>
          <w:lang w:val="en-US"/>
        </w:rPr>
        <w:t>vrn</w:t>
      </w:r>
      <w:r w:rsidRPr="001677EB">
        <w:rPr>
          <w:rFonts w:ascii="Times New Roman" w:eastAsia="Times New Roman" w:hAnsi="Times New Roman" w:cs="Times New Roman"/>
          <w:sz w:val="28"/>
          <w:szCs w:val="28"/>
        </w:rPr>
        <w:t>.</w:t>
      </w:r>
      <w:r w:rsidRPr="001677EB">
        <w:rPr>
          <w:rFonts w:ascii="Times New Roman" w:eastAsia="Times New Roman" w:hAnsi="Times New Roman" w:cs="Times New Roman"/>
          <w:sz w:val="28"/>
          <w:szCs w:val="28"/>
          <w:lang w:val="en-US"/>
        </w:rPr>
        <w:t>ru</w:t>
      </w:r>
      <w:r w:rsidRPr="001677EB">
        <w:rPr>
          <w:rFonts w:ascii="Times New Roman" w:eastAsia="Times New Roman" w:hAnsi="Times New Roman" w:cs="Times New Roman"/>
          <w:sz w:val="28"/>
          <w:szCs w:val="28"/>
        </w:rPr>
        <w:t>.</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Телефон справочной службы многофункционального центра: </w:t>
      </w:r>
      <w:r w:rsidRPr="001677EB">
        <w:rPr>
          <w:rFonts w:ascii="Times New Roman" w:eastAsia="Times New Roman" w:hAnsi="Times New Roman" w:cs="Times New Roman"/>
          <w:bCs/>
          <w:kern w:val="32"/>
          <w:sz w:val="28"/>
          <w:szCs w:val="28"/>
        </w:rPr>
        <w:t>8(47347)5-59-39</w:t>
      </w:r>
      <w:r w:rsidRPr="001677EB">
        <w:rPr>
          <w:rFonts w:ascii="Times New Roman" w:eastAsia="Times New Roman" w:hAnsi="Times New Roman" w:cs="Times New Roman"/>
          <w:sz w:val="28"/>
          <w:szCs w:val="28"/>
        </w:rPr>
        <w:t>.</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2F199E" w:rsidRPr="001677EB" w:rsidRDefault="002F199E" w:rsidP="0088661D">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 на официальном сайте администрации в сети Интернет </w:t>
      </w:r>
      <w:r>
        <w:rPr>
          <w:rFonts w:ascii="Times New Roman" w:eastAsia="Times New Roman" w:hAnsi="Times New Roman" w:cs="Times New Roman"/>
          <w:sz w:val="28"/>
          <w:szCs w:val="28"/>
        </w:rPr>
        <w:t>https://kozlovskoe.e-gov36.ru</w:t>
      </w:r>
      <w:r w:rsidRPr="001677EB">
        <w:rPr>
          <w:rFonts w:ascii="Times New Roman" w:eastAsia="Times New Roman" w:hAnsi="Times New Roman" w:cs="Times New Roman"/>
          <w:sz w:val="28"/>
          <w:szCs w:val="28"/>
        </w:rPr>
        <w:t>;</w:t>
      </w:r>
    </w:p>
    <w:p w:rsidR="002F199E" w:rsidRPr="001677EB" w:rsidRDefault="002F199E" w:rsidP="005B2BD9">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2F199E" w:rsidRPr="001677EB" w:rsidRDefault="002F199E" w:rsidP="005B2BD9">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на официальном сайте многофункционального центра (</w:t>
      </w:r>
      <w:r w:rsidRPr="001677EB">
        <w:rPr>
          <w:rFonts w:ascii="Times New Roman" w:eastAsia="Times New Roman" w:hAnsi="Times New Roman" w:cs="Times New Roman"/>
          <w:sz w:val="28"/>
          <w:szCs w:val="28"/>
          <w:lang w:val="en-US"/>
        </w:rPr>
        <w:t>mfz</w:t>
      </w:r>
      <w:r w:rsidRPr="001677EB">
        <w:rPr>
          <w:rFonts w:ascii="Times New Roman" w:eastAsia="Times New Roman" w:hAnsi="Times New Roman" w:cs="Times New Roman"/>
          <w:sz w:val="28"/>
          <w:szCs w:val="28"/>
        </w:rPr>
        <w:t>.</w:t>
      </w:r>
      <w:r w:rsidRPr="001677EB">
        <w:rPr>
          <w:rFonts w:ascii="Times New Roman" w:eastAsia="Times New Roman" w:hAnsi="Times New Roman" w:cs="Times New Roman"/>
          <w:sz w:val="28"/>
          <w:szCs w:val="28"/>
          <w:lang w:val="en-US"/>
        </w:rPr>
        <w:t>vrn</w:t>
      </w:r>
      <w:r w:rsidRPr="001677EB">
        <w:rPr>
          <w:rFonts w:ascii="Times New Roman" w:eastAsia="Times New Roman" w:hAnsi="Times New Roman" w:cs="Times New Roman"/>
          <w:sz w:val="28"/>
          <w:szCs w:val="28"/>
        </w:rPr>
        <w:t>.</w:t>
      </w:r>
      <w:r w:rsidRPr="001677EB">
        <w:rPr>
          <w:rFonts w:ascii="Times New Roman" w:eastAsia="Times New Roman" w:hAnsi="Times New Roman" w:cs="Times New Roman"/>
          <w:sz w:val="28"/>
          <w:szCs w:val="28"/>
          <w:lang w:val="en-US"/>
        </w:rPr>
        <w:t>ru</w:t>
      </w:r>
      <w:r w:rsidRPr="001677EB">
        <w:rPr>
          <w:rFonts w:ascii="Times New Roman" w:eastAsia="Times New Roman" w:hAnsi="Times New Roman" w:cs="Times New Roman"/>
          <w:sz w:val="28"/>
          <w:szCs w:val="28"/>
        </w:rPr>
        <w:t>);</w:t>
      </w:r>
    </w:p>
    <w:p w:rsidR="002F199E" w:rsidRPr="001677EB" w:rsidRDefault="002F199E" w:rsidP="005B2BD9">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на информационном стенде в администрации;</w:t>
      </w:r>
    </w:p>
    <w:p w:rsidR="002F199E" w:rsidRPr="001677EB" w:rsidRDefault="002F199E" w:rsidP="005B2BD9">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на информационном стенде в многофункциональном центре.</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2F199E" w:rsidRPr="001677EB" w:rsidRDefault="002F199E" w:rsidP="00F6684A">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lastRenderedPageBreak/>
        <w:t>- непосредственно в администрации, многофункциональном центре;</w:t>
      </w:r>
    </w:p>
    <w:p w:rsidR="002F199E" w:rsidRPr="001677EB" w:rsidRDefault="002F199E" w:rsidP="00F6684A">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с использованием средств телефонной связи, средств сети Интернет.</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1.3.4.</w:t>
      </w:r>
      <w:r w:rsidRPr="001677EB">
        <w:rPr>
          <w:rFonts w:ascii="Times New Roman" w:eastAsia="Times New Roman" w:hAnsi="Times New Roman" w:cs="Times New Roman"/>
          <w:sz w:val="28"/>
          <w:szCs w:val="28"/>
        </w:rPr>
        <w:tab/>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 предоставляется уполномоченными должностными лицами администрации, многофункционального центра</w:t>
      </w:r>
      <w:r w:rsidRPr="001677EB">
        <w:rPr>
          <w:rFonts w:ascii="Times New Roman" w:eastAsia="Times New Roman" w:hAnsi="Times New Roman" w:cs="Times New Roman"/>
          <w:sz w:val="28"/>
          <w:szCs w:val="28"/>
          <w:vertAlign w:val="superscript"/>
        </w:rPr>
        <w:t xml:space="preserve"> </w:t>
      </w:r>
      <w:r w:rsidRPr="001677EB">
        <w:rPr>
          <w:rFonts w:ascii="Times New Roman" w:eastAsia="Times New Roman" w:hAnsi="Times New Roman" w:cs="Times New Roman"/>
          <w:sz w:val="28"/>
          <w:szCs w:val="28"/>
        </w:rPr>
        <w:t>(далее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 1.3.5. На официальном сайте администрации, на информационных стендах в местах предоставления муниципальной услуги, на Едином портале, размещается также следующая информация:</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1) текст настоящего административного регламента;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 формы, образцы документов, заявлений.</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1) порядка и сроков предоставления муниципальной услуги;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2) порядка оформления представляемых заявителем документов;</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 порядка обжалования действий (бездействия) и решений, осуществляемых и принимаемых в ходе предоставления муниципальной услуги;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4) хода предоставления муниципальной услуги.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w:t>
      </w:r>
      <w:r w:rsidRPr="001677EB">
        <w:rPr>
          <w:rFonts w:ascii="Times New Roman" w:eastAsia="Times New Roman" w:hAnsi="Times New Roman" w:cs="Times New Roman"/>
          <w:sz w:val="28"/>
          <w:szCs w:val="28"/>
        </w:rPr>
        <w:lastRenderedPageBreak/>
        <w:t>заинтересованному лицу обратиться за необходимой информацией в письменном виде.</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p>
    <w:p w:rsidR="002F199E" w:rsidRPr="001677EB" w:rsidRDefault="002F199E" w:rsidP="00D17FA5">
      <w:pPr>
        <w:numPr>
          <w:ilvl w:val="0"/>
          <w:numId w:val="1"/>
        </w:numPr>
        <w:tabs>
          <w:tab w:val="left" w:pos="1440"/>
          <w:tab w:val="left" w:pos="1560"/>
        </w:tabs>
        <w:spacing w:after="0" w:line="240" w:lineRule="auto"/>
        <w:ind w:left="0" w:firstLine="709"/>
        <w:jc w:val="both"/>
        <w:rPr>
          <w:rFonts w:ascii="Times New Roman" w:eastAsia="Times New Roman" w:hAnsi="Times New Roman" w:cs="Times New Roman"/>
          <w:b/>
          <w:sz w:val="28"/>
          <w:szCs w:val="28"/>
        </w:rPr>
      </w:pPr>
      <w:r w:rsidRPr="001677EB">
        <w:rPr>
          <w:rFonts w:ascii="Times New Roman" w:eastAsia="Times New Roman" w:hAnsi="Times New Roman" w:cs="Times New Roman"/>
          <w:b/>
          <w:sz w:val="28"/>
          <w:szCs w:val="28"/>
        </w:rPr>
        <w:t>Стандарт предоставления муниципальной услуги</w:t>
      </w:r>
    </w:p>
    <w:p w:rsidR="002F199E" w:rsidRPr="001677EB" w:rsidRDefault="002F199E" w:rsidP="00D17FA5">
      <w:pPr>
        <w:numPr>
          <w:ilvl w:val="1"/>
          <w:numId w:val="1"/>
        </w:numPr>
        <w:tabs>
          <w:tab w:val="left" w:pos="1440"/>
          <w:tab w:val="left" w:pos="1560"/>
        </w:tabs>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Наименование муниципальной услуги – «Присвоение адреса объекту недвижимости и аннулирование адреса».</w:t>
      </w:r>
    </w:p>
    <w:p w:rsidR="002F199E" w:rsidRPr="001677EB" w:rsidRDefault="002F199E" w:rsidP="00D17FA5">
      <w:pPr>
        <w:numPr>
          <w:ilvl w:val="1"/>
          <w:numId w:val="1"/>
        </w:numPr>
        <w:tabs>
          <w:tab w:val="left" w:pos="1440"/>
          <w:tab w:val="left" w:pos="1560"/>
        </w:tabs>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Наименование органа, предоставляющего муниципальную услугу.</w:t>
      </w:r>
    </w:p>
    <w:p w:rsidR="002F199E" w:rsidRPr="001677EB" w:rsidRDefault="002F199E" w:rsidP="00D17FA5">
      <w:pPr>
        <w:numPr>
          <w:ilvl w:val="2"/>
          <w:numId w:val="1"/>
        </w:numPr>
        <w:tabs>
          <w:tab w:val="left" w:pos="1440"/>
          <w:tab w:val="left" w:pos="1560"/>
        </w:tabs>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Орган, предоставляющий муниципальную услугу: администрация Козловского сельского поселения Терновского муниципального района.</w:t>
      </w:r>
    </w:p>
    <w:p w:rsidR="002F199E" w:rsidRPr="001677EB" w:rsidRDefault="002F199E" w:rsidP="00D17FA5">
      <w:pPr>
        <w:numPr>
          <w:ilvl w:val="2"/>
          <w:numId w:val="1"/>
        </w:numPr>
        <w:adjustRightInd w:val="0"/>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федеральными органами исполнительной власти, исполнительными органами Воронежской области, органами местного самоуправления. </w:t>
      </w:r>
    </w:p>
    <w:p w:rsidR="002F199E" w:rsidRPr="001677EB" w:rsidRDefault="002F199E" w:rsidP="00D17FA5">
      <w:pPr>
        <w:numPr>
          <w:ilvl w:val="2"/>
          <w:numId w:val="1"/>
        </w:numPr>
        <w:adjustRightInd w:val="0"/>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2F199E" w:rsidRPr="001677EB" w:rsidRDefault="002F199E" w:rsidP="00515F0B">
      <w:pPr>
        <w:tabs>
          <w:tab w:val="num" w:pos="142"/>
          <w:tab w:val="left" w:pos="1560"/>
        </w:tabs>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2.3. Результат предоставления муниципальной услуги. </w:t>
      </w:r>
    </w:p>
    <w:p w:rsidR="002F199E" w:rsidRPr="001677EB" w:rsidRDefault="002F199E" w:rsidP="00515F0B">
      <w:pPr>
        <w:widowControl w:val="0"/>
        <w:tabs>
          <w:tab w:val="num" w:pos="142"/>
        </w:tabs>
        <w:suppressAutoHyphens/>
        <w:autoSpaceDE w:val="0"/>
        <w:spacing w:after="0" w:line="240" w:lineRule="auto"/>
        <w:ind w:firstLine="709"/>
        <w:jc w:val="both"/>
        <w:rPr>
          <w:rFonts w:ascii="Times New Roman" w:hAnsi="Times New Roman" w:cs="Times New Roman"/>
          <w:sz w:val="28"/>
          <w:szCs w:val="28"/>
        </w:rPr>
      </w:pPr>
      <w:r w:rsidRPr="001677EB">
        <w:rPr>
          <w:rFonts w:ascii="Times New Roman" w:hAnsi="Times New Roman" w:cs="Times New Roman"/>
          <w:sz w:val="28"/>
          <w:szCs w:val="28"/>
          <w:lang w:eastAsia="ar-SA"/>
        </w:rPr>
        <w:t xml:space="preserve">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w:t>
      </w:r>
      <w:r w:rsidRPr="001677EB">
        <w:rPr>
          <w:rFonts w:ascii="Times New Roman" w:hAnsi="Times New Roman" w:cs="Times New Roman"/>
          <w:sz w:val="28"/>
          <w:szCs w:val="28"/>
        </w:rPr>
        <w:t>решения об отказе в присвоение объекту адресации адреса или аннулировании его адреса.</w:t>
      </w:r>
    </w:p>
    <w:p w:rsidR="002F199E" w:rsidRPr="001677EB" w:rsidRDefault="002F199E" w:rsidP="00515F0B">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2.4.Срок предоставления муниципальной услуги.</w:t>
      </w:r>
    </w:p>
    <w:p w:rsidR="002F199E" w:rsidRPr="001677EB" w:rsidRDefault="002F199E" w:rsidP="00515F0B">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lastRenderedPageBreak/>
        <w:t xml:space="preserve">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не должен превышать </w:t>
      </w:r>
      <w:r>
        <w:rPr>
          <w:rFonts w:ascii="Times New Roman" w:eastAsia="Times New Roman" w:hAnsi="Times New Roman" w:cs="Times New Roman"/>
          <w:color w:val="C00000"/>
          <w:sz w:val="24"/>
          <w:szCs w:val="24"/>
          <w:highlight w:val="yellow"/>
        </w:rPr>
        <w:t>7</w:t>
      </w:r>
      <w:r w:rsidRPr="00BA44A6">
        <w:rPr>
          <w:rFonts w:ascii="Times New Roman" w:eastAsia="Times New Roman" w:hAnsi="Times New Roman" w:cs="Times New Roman"/>
          <w:color w:val="C00000"/>
          <w:sz w:val="24"/>
          <w:szCs w:val="24"/>
          <w:highlight w:val="yellow"/>
        </w:rPr>
        <w:t xml:space="preserve"> рабочих</w:t>
      </w:r>
      <w:r>
        <w:rPr>
          <w:rFonts w:ascii="Times New Roman" w:eastAsia="Times New Roman" w:hAnsi="Times New Roman" w:cs="Times New Roman"/>
          <w:color w:val="C00000"/>
          <w:sz w:val="24"/>
          <w:szCs w:val="24"/>
        </w:rPr>
        <w:t xml:space="preserve"> </w:t>
      </w:r>
      <w:r w:rsidRPr="001A162A">
        <w:rPr>
          <w:rFonts w:ascii="Times New Roman" w:eastAsia="Times New Roman" w:hAnsi="Times New Roman" w:cs="Times New Roman"/>
          <w:sz w:val="24"/>
          <w:szCs w:val="24"/>
        </w:rPr>
        <w:t xml:space="preserve">дней </w:t>
      </w:r>
      <w:r w:rsidRPr="001677EB">
        <w:rPr>
          <w:rFonts w:ascii="Times New Roman" w:eastAsia="Times New Roman" w:hAnsi="Times New Roman" w:cs="Times New Roman"/>
          <w:sz w:val="28"/>
          <w:szCs w:val="28"/>
        </w:rPr>
        <w:t xml:space="preserve">со дня поступления заявления. </w:t>
      </w:r>
    </w:p>
    <w:p w:rsidR="002F199E" w:rsidRPr="001677EB" w:rsidRDefault="002F199E" w:rsidP="00515F0B">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 необходимых для предоставления муниципальной услуги (при их наличии), в администрацию.</w:t>
      </w:r>
    </w:p>
    <w:p w:rsidR="002F199E" w:rsidRPr="001677EB" w:rsidRDefault="002F199E" w:rsidP="00515F0B">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 составляет:</w:t>
      </w:r>
    </w:p>
    <w:p w:rsidR="002F199E" w:rsidRPr="001677EB" w:rsidRDefault="002F199E" w:rsidP="00CC2D73">
      <w:pPr>
        <w:tabs>
          <w:tab w:val="num" w:pos="142"/>
          <w:tab w:val="left" w:pos="1440"/>
          <w:tab w:val="left" w:pos="1560"/>
        </w:tabs>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в форме электронного документа с использованием информационно-телекоммуникационных сетей общего пользования, в том числе Единого портала, не позднее одного рабочего дня со дня истечения срока, указанного в абзацах 2,3 настоящего пункта;</w:t>
      </w:r>
    </w:p>
    <w:p w:rsidR="002F199E" w:rsidRPr="001677EB" w:rsidRDefault="002F199E" w:rsidP="00CC2D73">
      <w:pPr>
        <w:tabs>
          <w:tab w:val="num" w:pos="142"/>
          <w:tab w:val="left" w:pos="1440"/>
          <w:tab w:val="left" w:pos="1560"/>
        </w:tabs>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абзацах 2, 3 настоящего пункта;</w:t>
      </w:r>
    </w:p>
    <w:p w:rsidR="002F199E" w:rsidRPr="001677EB" w:rsidRDefault="002F199E" w:rsidP="00CC2D73">
      <w:pPr>
        <w:tabs>
          <w:tab w:val="num" w:pos="142"/>
          <w:tab w:val="left" w:pos="1440"/>
          <w:tab w:val="left" w:pos="1560"/>
        </w:tabs>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
    <w:p w:rsidR="002F199E" w:rsidRPr="001677EB" w:rsidRDefault="002F199E" w:rsidP="00CC2D73">
      <w:pPr>
        <w:tabs>
          <w:tab w:val="num" w:pos="142"/>
          <w:tab w:val="left" w:pos="1440"/>
          <w:tab w:val="left" w:pos="1560"/>
        </w:tabs>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 - в форме документа на бумажном носителе посредством почтового отправления не позднее рабочего дня, следующего за </w:t>
      </w:r>
      <w:r w:rsidRPr="001379D7">
        <w:rPr>
          <w:rFonts w:ascii="Arial" w:eastAsia="Times New Roman" w:hAnsi="Arial" w:cs="Arial"/>
          <w:color w:val="C00000"/>
          <w:sz w:val="24"/>
          <w:szCs w:val="24"/>
        </w:rPr>
        <w:t xml:space="preserve"> </w:t>
      </w:r>
      <w:r>
        <w:rPr>
          <w:rFonts w:ascii="Times New Roman" w:eastAsia="Times New Roman" w:hAnsi="Times New Roman" w:cs="Times New Roman"/>
          <w:color w:val="C00000"/>
          <w:sz w:val="24"/>
          <w:szCs w:val="24"/>
          <w:highlight w:val="yellow"/>
        </w:rPr>
        <w:t xml:space="preserve"> 6</w:t>
      </w:r>
      <w:r w:rsidRPr="00BA44A6">
        <w:rPr>
          <w:rFonts w:ascii="Times New Roman" w:eastAsia="Times New Roman" w:hAnsi="Times New Roman" w:cs="Times New Roman"/>
          <w:color w:val="C00000"/>
          <w:sz w:val="24"/>
          <w:szCs w:val="24"/>
          <w:highlight w:val="yellow"/>
        </w:rPr>
        <w:t>-м рабочим</w:t>
      </w:r>
      <w:r>
        <w:rPr>
          <w:rFonts w:ascii="Times New Roman" w:eastAsia="Times New Roman" w:hAnsi="Times New Roman" w:cs="Times New Roman"/>
          <w:color w:val="C00000"/>
          <w:sz w:val="24"/>
          <w:szCs w:val="24"/>
        </w:rPr>
        <w:t xml:space="preserve"> </w:t>
      </w:r>
      <w:r w:rsidRPr="001677EB">
        <w:rPr>
          <w:rFonts w:ascii="Times New Roman" w:eastAsia="Times New Roman" w:hAnsi="Times New Roman" w:cs="Times New Roman"/>
          <w:sz w:val="28"/>
          <w:szCs w:val="28"/>
        </w:rPr>
        <w:t>днем со дня истечения, установленного абзацами 2,3 настоящего пункта срока.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Оснований для приостановления предоставления муниципальной услуги законодательством не предусмотрено.</w:t>
      </w:r>
    </w:p>
    <w:p w:rsidR="002F199E" w:rsidRPr="001677EB" w:rsidRDefault="002F199E" w:rsidP="00D17FA5">
      <w:pPr>
        <w:numPr>
          <w:ilvl w:val="1"/>
          <w:numId w:val="2"/>
        </w:numPr>
        <w:tabs>
          <w:tab w:val="left" w:pos="1440"/>
          <w:tab w:val="left" w:pos="1560"/>
        </w:tabs>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Правовые основы для предоставления муниципальной услуги.</w:t>
      </w:r>
    </w:p>
    <w:p w:rsidR="002F199E" w:rsidRPr="001677EB" w:rsidRDefault="002F199E" w:rsidP="00515F0B">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Предоставление муниципальной услуги «Присвоение адреса объекту недвижимости и аннулировании адреса» осуществляется в соответствии с: </w:t>
      </w:r>
    </w:p>
    <w:p w:rsidR="002F199E" w:rsidRPr="001677EB" w:rsidRDefault="002F199E" w:rsidP="00A7376F">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РФ», 2003, №40, 6 октября);</w:t>
      </w:r>
    </w:p>
    <w:p w:rsidR="002F199E" w:rsidRPr="001677EB" w:rsidRDefault="002F199E" w:rsidP="00A7376F">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lastRenderedPageBreak/>
        <w:t>- Федеральным законом от 27.07.2010 № 210-ФЗ «Об организации предоставления государственных и муниципальных услуг» («Российская газета», 2010, № 168, 30 июля);</w:t>
      </w:r>
    </w:p>
    <w:p w:rsidR="002F199E" w:rsidRPr="001677EB" w:rsidRDefault="002F199E" w:rsidP="00A7376F">
      <w:pPr>
        <w:shd w:val="clear" w:color="auto" w:fill="FFFFFF"/>
        <w:tabs>
          <w:tab w:val="num" w:pos="1080"/>
        </w:tabs>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http://www.pravo.gov.ru, 24.11.2014);</w:t>
      </w:r>
    </w:p>
    <w:p w:rsidR="002F199E" w:rsidRPr="001677EB" w:rsidRDefault="002F199E" w:rsidP="00A7376F">
      <w:pPr>
        <w:shd w:val="clear" w:color="auto" w:fill="FFFFFF"/>
        <w:tabs>
          <w:tab w:val="num" w:pos="1080"/>
        </w:tabs>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2F199E" w:rsidRPr="001677EB" w:rsidRDefault="002F199E" w:rsidP="00A7376F">
      <w:pPr>
        <w:shd w:val="clear" w:color="auto" w:fill="FFFFFF"/>
        <w:tabs>
          <w:tab w:val="num" w:pos="1080"/>
        </w:tabs>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Уставом Козловского сельского поселения Терновского муниципального района Воронежской области;</w:t>
      </w:r>
    </w:p>
    <w:p w:rsidR="002F199E" w:rsidRPr="001677EB" w:rsidRDefault="002F199E" w:rsidP="00A7376F">
      <w:pPr>
        <w:shd w:val="clear" w:color="auto" w:fill="FFFFFF"/>
        <w:tabs>
          <w:tab w:val="num" w:pos="1080"/>
        </w:tabs>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 </w:t>
      </w:r>
      <w:r w:rsidRPr="001677EB">
        <w:rPr>
          <w:rFonts w:ascii="Times New Roman" w:eastAsia="Times New Roman" w:hAnsi="Times New Roman" w:cs="Times New Roman"/>
          <w:bCs/>
          <w:iCs/>
          <w:sz w:val="28"/>
          <w:szCs w:val="28"/>
        </w:rPr>
        <w:t>иными нормативными правовыми актами Российской Федерации, Воронежской области и Козловского сельского поселения Терновского муниципального района Воронежской области, регламентирующими правоотношения в сфере предоставления государственных услуг.</w:t>
      </w:r>
    </w:p>
    <w:p w:rsidR="002F199E" w:rsidRPr="001677EB" w:rsidRDefault="002F199E" w:rsidP="00D17FA5">
      <w:pPr>
        <w:numPr>
          <w:ilvl w:val="1"/>
          <w:numId w:val="3"/>
        </w:numPr>
        <w:tabs>
          <w:tab w:val="num" w:pos="792"/>
          <w:tab w:val="left" w:pos="1440"/>
          <w:tab w:val="left" w:pos="1560"/>
        </w:tabs>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Муниципальная услуга предоставляется на основании заявления, поступившего в администрацию или в многофункциональный центр.</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Форма заявления приведена в приложении №1 к настоящему административному регламенту.</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Заявление представляется заявителем (представителем заявителя) лично в администрацию или многофункциональный центр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Заявление должно быть подписано заявителем либо представителем заявителя.</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При предоставлении заявления представителем заявителя в форме электронного документа к такому заявлению прилагается надлежащим </w:t>
      </w:r>
      <w:r w:rsidRPr="001677EB">
        <w:rPr>
          <w:rFonts w:ascii="Times New Roman" w:eastAsia="Times New Roman" w:hAnsi="Times New Roman" w:cs="Times New Roman"/>
          <w:sz w:val="28"/>
          <w:szCs w:val="28"/>
        </w:rPr>
        <w:lastRenderedPageBreak/>
        <w:t>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F199E" w:rsidRPr="001677EB" w:rsidRDefault="002F199E" w:rsidP="00515F0B">
      <w:pPr>
        <w:widowControl w:val="0"/>
        <w:suppressAutoHyphens/>
        <w:autoSpaceDE w:val="0"/>
        <w:spacing w:after="0" w:line="240" w:lineRule="auto"/>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 правоустанавливающие и (или) правоудостоверяющие документы на объект (объекты) адресации;</w:t>
      </w:r>
    </w:p>
    <w:p w:rsidR="002F199E" w:rsidRPr="001677EB" w:rsidRDefault="002F199E" w:rsidP="00515F0B">
      <w:pPr>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F199E" w:rsidRPr="001677EB" w:rsidRDefault="002F199E" w:rsidP="00515F0B">
      <w:pPr>
        <w:spacing w:after="0" w:line="240" w:lineRule="auto"/>
        <w:jc w:val="both"/>
        <w:rPr>
          <w:rFonts w:ascii="Times New Roman" w:eastAsia="Times New Roman" w:hAnsi="Times New Roman" w:cs="Times New Roman"/>
          <w:sz w:val="28"/>
          <w:szCs w:val="28"/>
          <w:lang w:eastAsia="ar-SA"/>
        </w:rPr>
      </w:pPr>
      <w:r w:rsidRPr="001677EB">
        <w:rPr>
          <w:rFonts w:ascii="Times New Roman" w:eastAsia="Times New Roman" w:hAnsi="Times New Roman" w:cs="Times New Roman"/>
          <w:sz w:val="28"/>
          <w:szCs w:val="28"/>
          <w:lang w:eastAsia="ar-SA"/>
        </w:rPr>
        <w:t>- кадастровый паспорт объекта адресации (в случае присвоения адреса объекту адресации, поставленному на кадастровый учет);</w:t>
      </w:r>
    </w:p>
    <w:p w:rsidR="002F199E" w:rsidRPr="001677EB" w:rsidRDefault="002F199E" w:rsidP="00515F0B">
      <w:pPr>
        <w:spacing w:after="0" w:line="240" w:lineRule="auto"/>
        <w:jc w:val="both"/>
        <w:rPr>
          <w:rFonts w:ascii="Times New Roman" w:eastAsia="Times New Roman" w:hAnsi="Times New Roman" w:cs="Times New Roman"/>
          <w:sz w:val="28"/>
          <w:szCs w:val="28"/>
          <w:lang w:eastAsia="ar-SA"/>
        </w:rPr>
      </w:pPr>
      <w:r w:rsidRPr="001677EB">
        <w:rPr>
          <w:rFonts w:ascii="Times New Roman" w:eastAsia="Times New Roman" w:hAnsi="Times New Roman" w:cs="Times New Roman"/>
          <w:sz w:val="28"/>
          <w:szCs w:val="28"/>
          <w:lang w:eastAsia="ar-SA"/>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2F199E" w:rsidRPr="001677EB" w:rsidRDefault="002F199E" w:rsidP="00515F0B">
      <w:pPr>
        <w:spacing w:after="0" w:line="240" w:lineRule="auto"/>
        <w:jc w:val="both"/>
        <w:rPr>
          <w:rFonts w:ascii="Times New Roman" w:eastAsia="Times New Roman" w:hAnsi="Times New Roman" w:cs="Times New Roman"/>
          <w:sz w:val="28"/>
          <w:szCs w:val="28"/>
          <w:lang w:eastAsia="ar-SA"/>
        </w:rPr>
      </w:pPr>
      <w:r w:rsidRPr="001677EB">
        <w:rPr>
          <w:rFonts w:ascii="Times New Roman" w:eastAsia="Times New Roman" w:hAnsi="Times New Roman" w:cs="Times New Roman"/>
          <w:sz w:val="28"/>
          <w:szCs w:val="28"/>
          <w:lang w:eastAsia="ar-SA"/>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2F199E" w:rsidRPr="001677EB" w:rsidRDefault="002F199E" w:rsidP="00515F0B">
      <w:pPr>
        <w:widowControl w:val="0"/>
        <w:suppressAutoHyphens/>
        <w:autoSpaceDE w:val="0"/>
        <w:spacing w:after="0" w:line="240" w:lineRule="auto"/>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F199E" w:rsidRPr="001677EB" w:rsidRDefault="002F199E" w:rsidP="00515F0B">
      <w:pPr>
        <w:widowControl w:val="0"/>
        <w:suppressAutoHyphens/>
        <w:autoSpaceDE w:val="0"/>
        <w:spacing w:after="0" w:line="240" w:lineRule="auto"/>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F199E" w:rsidRPr="001677EB" w:rsidRDefault="002F199E" w:rsidP="00515F0B">
      <w:pPr>
        <w:widowControl w:val="0"/>
        <w:suppressAutoHyphens/>
        <w:autoSpaceDE w:val="0"/>
        <w:spacing w:after="0" w:line="240" w:lineRule="auto"/>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 xml:space="preserve">-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w:t>
      </w:r>
      <w:r w:rsidRPr="001677EB">
        <w:rPr>
          <w:rFonts w:ascii="Times New Roman" w:hAnsi="Times New Roman" w:cs="Times New Roman"/>
          <w:sz w:val="28"/>
          <w:szCs w:val="28"/>
          <w:lang w:eastAsia="ar-SA"/>
        </w:rPr>
        <w:lastRenderedPageBreak/>
        <w:t>нежилого помещения в жилое помещение);</w:t>
      </w:r>
    </w:p>
    <w:p w:rsidR="002F199E" w:rsidRPr="001677EB" w:rsidRDefault="002F199E" w:rsidP="00515F0B">
      <w:pPr>
        <w:widowControl w:val="0"/>
        <w:suppressAutoHyphens/>
        <w:autoSpaceDE w:val="0"/>
        <w:spacing w:after="0" w:line="240" w:lineRule="auto"/>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lang w:eastAsia="ar-SA"/>
        </w:rPr>
      </w:pPr>
      <w:r w:rsidRPr="001677EB">
        <w:rPr>
          <w:rFonts w:ascii="Times New Roman" w:eastAsia="Times New Roman" w:hAnsi="Times New Roman" w:cs="Times New Roman"/>
          <w:sz w:val="28"/>
          <w:szCs w:val="28"/>
          <w:lang w:eastAsia="ar-SA"/>
        </w:rP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lang w:eastAsia="ar-SA"/>
        </w:rPr>
      </w:pPr>
      <w:r w:rsidRPr="001677EB">
        <w:rPr>
          <w:rFonts w:ascii="Times New Roman" w:eastAsia="Times New Roman" w:hAnsi="Times New Roman" w:cs="Times New Roman"/>
          <w:sz w:val="28"/>
          <w:szCs w:val="28"/>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lang w:eastAsia="ar-SA"/>
        </w:rPr>
      </w:pPr>
      <w:r w:rsidRPr="001677EB">
        <w:rPr>
          <w:rFonts w:ascii="Times New Roman" w:eastAsia="Times New Roman" w:hAnsi="Times New Roman" w:cs="Times New Roman"/>
          <w:sz w:val="28"/>
          <w:szCs w:val="28"/>
          <w:lang w:eastAsia="ar-SA"/>
        </w:rPr>
        <w:t>При направлении заявления и прилагаемых к нему документов в электронном виде документы удостоверяются заявителем (представителем заявителя) с использованием усиленной квалифицированной электронной подписи.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Запрещается требовать от заявителя:</w:t>
      </w:r>
    </w:p>
    <w:p w:rsidR="002F199E" w:rsidRPr="001677EB" w:rsidRDefault="002F199E" w:rsidP="00BA01E2">
      <w:pPr>
        <w:widowControl w:val="0"/>
        <w:suppressAutoHyphens/>
        <w:autoSpaceDE w:val="0"/>
        <w:spacing w:after="0" w:line="240" w:lineRule="auto"/>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199E" w:rsidRPr="001677EB" w:rsidRDefault="002F199E" w:rsidP="00BA01E2">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Козловского сельского поселения Терновского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F199E" w:rsidRPr="001677EB" w:rsidRDefault="002F199E" w:rsidP="00BA01E2">
      <w:pPr>
        <w:tabs>
          <w:tab w:val="left" w:pos="1260"/>
          <w:tab w:val="left" w:pos="1560"/>
        </w:tabs>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 проведение кадастровых работ в целях выдачи межевого плана, представление технического плана, акта обследования. </w:t>
      </w:r>
    </w:p>
    <w:p w:rsidR="002F199E" w:rsidRPr="001677EB" w:rsidRDefault="002F199E" w:rsidP="00515F0B">
      <w:pPr>
        <w:tabs>
          <w:tab w:val="left" w:pos="1260"/>
          <w:tab w:val="left" w:pos="1560"/>
        </w:tabs>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2F199E" w:rsidRPr="001677EB" w:rsidRDefault="002F199E" w:rsidP="00515F0B">
      <w:pPr>
        <w:tabs>
          <w:tab w:val="left" w:pos="1260"/>
          <w:tab w:val="left" w:pos="1560"/>
        </w:tabs>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lastRenderedPageBreak/>
        <w:t xml:space="preserve"> Перечень оснований для отказа в приеме документов, необходимых для предоставления муниципальной услуги:</w:t>
      </w:r>
    </w:p>
    <w:p w:rsidR="002F199E" w:rsidRPr="001677EB" w:rsidRDefault="002F199E" w:rsidP="00290037">
      <w:pPr>
        <w:tabs>
          <w:tab w:val="num" w:pos="792"/>
          <w:tab w:val="left" w:pos="1440"/>
          <w:tab w:val="left" w:pos="1560"/>
        </w:tabs>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2F199E" w:rsidRPr="001677EB" w:rsidRDefault="002F199E" w:rsidP="00D17FA5">
      <w:pPr>
        <w:numPr>
          <w:ilvl w:val="1"/>
          <w:numId w:val="4"/>
        </w:numPr>
        <w:tabs>
          <w:tab w:val="left" w:pos="1440"/>
          <w:tab w:val="left" w:pos="1560"/>
        </w:tabs>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Основанием для отказа в предоставлении муниципальной услуги является:</w:t>
      </w:r>
    </w:p>
    <w:p w:rsidR="002F199E" w:rsidRPr="001677EB" w:rsidRDefault="002F199E" w:rsidP="00290037">
      <w:pPr>
        <w:tabs>
          <w:tab w:val="left" w:pos="1440"/>
          <w:tab w:val="left" w:pos="1560"/>
        </w:tabs>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с заявлением о присвоении объекту адресации адреса обратилось лицо, не указанное в пункте 1.2. настоящего административного регламента;</w:t>
      </w:r>
    </w:p>
    <w:p w:rsidR="002F199E" w:rsidRPr="001677EB" w:rsidRDefault="002F199E" w:rsidP="00290037">
      <w:pPr>
        <w:tabs>
          <w:tab w:val="left" w:pos="1440"/>
          <w:tab w:val="left" w:pos="1560"/>
        </w:tabs>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F199E" w:rsidRPr="001677EB" w:rsidRDefault="002F199E" w:rsidP="00290037">
      <w:pPr>
        <w:tabs>
          <w:tab w:val="left" w:pos="1440"/>
          <w:tab w:val="left" w:pos="1560"/>
        </w:tabs>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F199E" w:rsidRPr="001677EB" w:rsidRDefault="002F199E" w:rsidP="00290037">
      <w:pPr>
        <w:tabs>
          <w:tab w:val="num" w:pos="1155"/>
          <w:tab w:val="left" w:pos="1440"/>
          <w:tab w:val="left" w:pos="1560"/>
        </w:tabs>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 </w:t>
      </w:r>
    </w:p>
    <w:p w:rsidR="002F199E" w:rsidRPr="001677EB" w:rsidRDefault="002F199E" w:rsidP="00515F0B">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2.9. Размер платы, взимаемой с заявителя при предоставлении муниципальной услуги.</w:t>
      </w:r>
    </w:p>
    <w:p w:rsidR="002F199E" w:rsidRPr="001677EB" w:rsidRDefault="002F199E" w:rsidP="00515F0B">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Муниципальная услуга предоставляется на безвозмездной основе. </w:t>
      </w:r>
    </w:p>
    <w:p w:rsidR="002F199E" w:rsidRPr="001677EB" w:rsidRDefault="002F199E" w:rsidP="00D17FA5">
      <w:pPr>
        <w:numPr>
          <w:ilvl w:val="1"/>
          <w:numId w:val="5"/>
        </w:numPr>
        <w:tabs>
          <w:tab w:val="num" w:pos="1155"/>
          <w:tab w:val="left" w:pos="1440"/>
          <w:tab w:val="left" w:pos="1560"/>
        </w:tabs>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2F199E" w:rsidRPr="001677EB" w:rsidRDefault="002F199E" w:rsidP="00D17FA5">
      <w:pPr>
        <w:numPr>
          <w:ilvl w:val="1"/>
          <w:numId w:val="5"/>
        </w:numPr>
        <w:tabs>
          <w:tab w:val="num" w:pos="1155"/>
          <w:tab w:val="left" w:pos="1560"/>
        </w:tabs>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Срок регистрации запроса заявителя о предоставлении муниципальной услуги.</w:t>
      </w:r>
    </w:p>
    <w:p w:rsidR="002F199E" w:rsidRPr="001677EB" w:rsidRDefault="002F199E" w:rsidP="00515F0B">
      <w:pPr>
        <w:tabs>
          <w:tab w:val="num" w:pos="1155"/>
          <w:tab w:val="left" w:pos="1560"/>
        </w:tabs>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Регистрация запроса заявителя о предоставлении муниципальной услуги осуществляется в течение 1 рабочего дня с момента поступления заявления. </w:t>
      </w:r>
    </w:p>
    <w:p w:rsidR="002F199E" w:rsidRPr="001677EB" w:rsidRDefault="002F199E" w:rsidP="00D17FA5">
      <w:pPr>
        <w:numPr>
          <w:ilvl w:val="1"/>
          <w:numId w:val="5"/>
        </w:numPr>
        <w:tabs>
          <w:tab w:val="num" w:pos="1155"/>
          <w:tab w:val="left" w:pos="1560"/>
        </w:tabs>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Требования к помещениям, в которых предоставляется муниципальная услуга.</w:t>
      </w:r>
    </w:p>
    <w:p w:rsidR="002F199E" w:rsidRPr="001677EB" w:rsidRDefault="002F199E" w:rsidP="00D17FA5">
      <w:pPr>
        <w:numPr>
          <w:ilvl w:val="2"/>
          <w:numId w:val="5"/>
        </w:numPr>
        <w:adjustRightInd w:val="0"/>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w:t>
      </w:r>
      <w:r w:rsidRPr="001677EB">
        <w:rPr>
          <w:rFonts w:ascii="Times New Roman" w:eastAsia="Times New Roman" w:hAnsi="Times New Roman" w:cs="Times New Roman"/>
          <w:sz w:val="28"/>
          <w:szCs w:val="28"/>
        </w:rPr>
        <w:lastRenderedPageBreak/>
        <w:t>эпидемиологическим правилам и нормам, а также быть оборудованы противопожарной системой и средствами пожаротушения.</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2F199E" w:rsidRPr="001677EB" w:rsidRDefault="002F199E" w:rsidP="00D17FA5">
      <w:pPr>
        <w:numPr>
          <w:ilvl w:val="2"/>
          <w:numId w:val="6"/>
        </w:numPr>
        <w:adjustRightInd w:val="0"/>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Доступ заявителей к парковочным местам является бесплатным.</w:t>
      </w:r>
    </w:p>
    <w:p w:rsidR="002F199E" w:rsidRPr="001677EB" w:rsidRDefault="002F199E" w:rsidP="00D17FA5">
      <w:pPr>
        <w:numPr>
          <w:ilvl w:val="2"/>
          <w:numId w:val="6"/>
        </w:numPr>
        <w:adjustRightInd w:val="0"/>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F199E" w:rsidRPr="001677EB" w:rsidRDefault="002F199E" w:rsidP="00D17FA5">
      <w:pPr>
        <w:numPr>
          <w:ilvl w:val="2"/>
          <w:numId w:val="6"/>
        </w:numPr>
        <w:adjustRightInd w:val="0"/>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2F199E" w:rsidRPr="001677EB" w:rsidRDefault="002F199E" w:rsidP="00290037">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информационными стендами, на которых размещается визуальная и текстовая информация;</w:t>
      </w:r>
    </w:p>
    <w:p w:rsidR="002F199E" w:rsidRPr="001677EB" w:rsidRDefault="002F199E" w:rsidP="00290037">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стульями и столами для оформления документов.</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К информационным стендам должна быть обеспечена возможность свободного доступа граждан.</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2F199E" w:rsidRPr="001677EB" w:rsidRDefault="002F199E" w:rsidP="00D17FA5">
      <w:pPr>
        <w:numPr>
          <w:ilvl w:val="2"/>
          <w:numId w:val="6"/>
        </w:numPr>
        <w:adjustRightInd w:val="0"/>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2.12.6. Требования к обеспечению условий доступности муниципальных услуг для инвалидов. </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 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w:t>
      </w:r>
      <w:r w:rsidRPr="001677EB">
        <w:rPr>
          <w:rFonts w:ascii="Times New Roman" w:eastAsia="Times New Roman" w:hAnsi="Times New Roman" w:cs="Times New Roman"/>
          <w:sz w:val="28"/>
          <w:szCs w:val="28"/>
        </w:rPr>
        <w:lastRenderedPageBreak/>
        <w:t>нормативными правовыми актами Российской Федерации и Воронежской области.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 Если здания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2F199E" w:rsidRPr="001677EB" w:rsidRDefault="002F199E" w:rsidP="00D17FA5">
      <w:pPr>
        <w:numPr>
          <w:ilvl w:val="1"/>
          <w:numId w:val="5"/>
        </w:numPr>
        <w:tabs>
          <w:tab w:val="num" w:pos="1155"/>
          <w:tab w:val="left" w:pos="1560"/>
        </w:tabs>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Показатели доступности и качества муниципальной услуги.</w:t>
      </w:r>
    </w:p>
    <w:p w:rsidR="002F199E" w:rsidRPr="001677EB" w:rsidRDefault="002F199E" w:rsidP="00D17FA5">
      <w:pPr>
        <w:widowControl w:val="0"/>
        <w:numPr>
          <w:ilvl w:val="2"/>
          <w:numId w:val="5"/>
        </w:numPr>
        <w:tabs>
          <w:tab w:val="left" w:pos="1560"/>
        </w:tabs>
        <w:suppressAutoHyphens/>
        <w:autoSpaceDE w:val="0"/>
        <w:spacing w:after="0" w:line="240" w:lineRule="auto"/>
        <w:ind w:left="0" w:firstLine="709"/>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Показателями доступности муниципальной услуги являются:</w:t>
      </w:r>
    </w:p>
    <w:p w:rsidR="002F199E" w:rsidRPr="001677EB" w:rsidRDefault="002F199E" w:rsidP="008F1521">
      <w:pPr>
        <w:widowControl w:val="0"/>
        <w:suppressAutoHyphens/>
        <w:autoSpaceDE w:val="0"/>
        <w:spacing w:after="0" w:line="240" w:lineRule="auto"/>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F199E" w:rsidRPr="001677EB" w:rsidRDefault="002F199E" w:rsidP="008F1521">
      <w:pPr>
        <w:widowControl w:val="0"/>
        <w:suppressAutoHyphens/>
        <w:autoSpaceDE w:val="0"/>
        <w:spacing w:after="0" w:line="240" w:lineRule="auto"/>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2F199E" w:rsidRPr="001677EB" w:rsidRDefault="002F199E" w:rsidP="008F1521">
      <w:pPr>
        <w:widowControl w:val="0"/>
        <w:suppressAutoHyphens/>
        <w:autoSpaceDE w:val="0"/>
        <w:spacing w:after="0" w:line="240" w:lineRule="auto"/>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2F199E" w:rsidRPr="001677EB" w:rsidRDefault="002F199E" w:rsidP="008F1521">
      <w:pPr>
        <w:widowControl w:val="0"/>
        <w:suppressAutoHyphens/>
        <w:autoSpaceDE w:val="0"/>
        <w:spacing w:after="0" w:line="240" w:lineRule="auto"/>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 соблюдение графика работы органа предоставляющего услугу;</w:t>
      </w:r>
    </w:p>
    <w:p w:rsidR="002F199E" w:rsidRPr="001677EB" w:rsidRDefault="002F199E" w:rsidP="008F1521">
      <w:pPr>
        <w:widowControl w:val="0"/>
        <w:suppressAutoHyphens/>
        <w:autoSpaceDE w:val="0"/>
        <w:spacing w:after="0" w:line="240" w:lineRule="auto"/>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 xml:space="preserve">- размещение полной, достоверной и актуальной информации о </w:t>
      </w:r>
      <w:r w:rsidRPr="00E97786">
        <w:rPr>
          <w:rFonts w:ascii="Times New Roman" w:hAnsi="Times New Roman" w:cs="Times New Roman"/>
          <w:sz w:val="28"/>
          <w:szCs w:val="28"/>
          <w:lang w:eastAsia="ar-SA"/>
        </w:rPr>
        <w:t>муниципальной услуге на Едином портале, на официальном сайте администрации, на информационных стендах в местах предоставления</w:t>
      </w:r>
      <w:r w:rsidRPr="001677EB">
        <w:rPr>
          <w:rFonts w:ascii="Times New Roman" w:hAnsi="Times New Roman" w:cs="Times New Roman"/>
          <w:sz w:val="28"/>
          <w:szCs w:val="28"/>
          <w:lang w:eastAsia="ar-SA"/>
        </w:rPr>
        <w:t xml:space="preserve"> муниципальной услуги;</w:t>
      </w:r>
    </w:p>
    <w:p w:rsidR="002F199E" w:rsidRPr="001677EB" w:rsidRDefault="002F199E" w:rsidP="008F1521">
      <w:pPr>
        <w:widowControl w:val="0"/>
        <w:suppressAutoHyphens/>
        <w:autoSpaceDE w:val="0"/>
        <w:spacing w:after="0" w:line="240" w:lineRule="auto"/>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 возможность получения муниципальной услуги в многофункциональном центре;</w:t>
      </w:r>
    </w:p>
    <w:p w:rsidR="002F199E" w:rsidRPr="001677EB" w:rsidRDefault="002F199E" w:rsidP="008F1521">
      <w:pPr>
        <w:widowControl w:val="0"/>
        <w:suppressAutoHyphens/>
        <w:autoSpaceDE w:val="0"/>
        <w:spacing w:after="0" w:line="240" w:lineRule="auto"/>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F199E" w:rsidRPr="001677EB" w:rsidRDefault="002F199E" w:rsidP="00D17FA5">
      <w:pPr>
        <w:widowControl w:val="0"/>
        <w:numPr>
          <w:ilvl w:val="2"/>
          <w:numId w:val="7"/>
        </w:numPr>
        <w:suppressAutoHyphens/>
        <w:autoSpaceDE w:val="0"/>
        <w:spacing w:after="0" w:line="240" w:lineRule="auto"/>
        <w:ind w:left="0" w:firstLine="709"/>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Показателями качества муниципальной услуги являются:</w:t>
      </w:r>
    </w:p>
    <w:p w:rsidR="002F199E" w:rsidRPr="001677EB" w:rsidRDefault="002F199E" w:rsidP="008F1521">
      <w:pPr>
        <w:widowControl w:val="0"/>
        <w:suppressAutoHyphens/>
        <w:autoSpaceDE w:val="0"/>
        <w:spacing w:after="0" w:line="240" w:lineRule="auto"/>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2F199E" w:rsidRPr="001677EB" w:rsidRDefault="002F199E" w:rsidP="008F1521">
      <w:pPr>
        <w:widowControl w:val="0"/>
        <w:suppressAutoHyphens/>
        <w:autoSpaceDE w:val="0"/>
        <w:spacing w:after="0" w:line="240" w:lineRule="auto"/>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 соблюдение сроков предоставления муниципальной услуги;</w:t>
      </w:r>
    </w:p>
    <w:p w:rsidR="002F199E" w:rsidRPr="001677EB" w:rsidRDefault="002F199E" w:rsidP="008F1521">
      <w:pPr>
        <w:widowControl w:val="0"/>
        <w:suppressAutoHyphens/>
        <w:autoSpaceDE w:val="0"/>
        <w:spacing w:after="0" w:line="240" w:lineRule="auto"/>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F199E" w:rsidRPr="001677EB" w:rsidRDefault="002F199E" w:rsidP="00D17FA5">
      <w:pPr>
        <w:numPr>
          <w:ilvl w:val="1"/>
          <w:numId w:val="7"/>
        </w:numPr>
        <w:tabs>
          <w:tab w:val="num" w:pos="1155"/>
          <w:tab w:val="left" w:pos="1560"/>
        </w:tabs>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F199E" w:rsidRPr="001677EB" w:rsidRDefault="002F199E" w:rsidP="00D17FA5">
      <w:pPr>
        <w:numPr>
          <w:ilvl w:val="2"/>
          <w:numId w:val="8"/>
        </w:numPr>
        <w:tabs>
          <w:tab w:val="left" w:pos="1560"/>
        </w:tabs>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2F199E" w:rsidRPr="001677EB" w:rsidRDefault="002F199E" w:rsidP="00D17FA5">
      <w:pPr>
        <w:numPr>
          <w:ilvl w:val="2"/>
          <w:numId w:val="8"/>
        </w:numPr>
        <w:tabs>
          <w:tab w:val="left" w:pos="1418"/>
          <w:tab w:val="left" w:pos="1560"/>
        </w:tabs>
        <w:adjustRightInd w:val="0"/>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w:t>
      </w:r>
    </w:p>
    <w:p w:rsidR="002F199E" w:rsidRPr="001677EB" w:rsidRDefault="002F199E" w:rsidP="00D17FA5">
      <w:pPr>
        <w:numPr>
          <w:ilvl w:val="2"/>
          <w:numId w:val="8"/>
        </w:numPr>
        <w:tabs>
          <w:tab w:val="left" w:pos="1560"/>
        </w:tabs>
        <w:adjustRightInd w:val="0"/>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Заявитель (представитель заявителя) в целях получения муниципальной услуги может подать заявление и получить результат </w:t>
      </w:r>
      <w:r w:rsidRPr="001677EB">
        <w:rPr>
          <w:rFonts w:ascii="Times New Roman" w:eastAsia="Times New Roman" w:hAnsi="Times New Roman" w:cs="Times New Roman"/>
          <w:sz w:val="28"/>
          <w:szCs w:val="28"/>
        </w:rPr>
        <w:lastRenderedPageBreak/>
        <w:t>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p>
    <w:p w:rsidR="002F199E" w:rsidRPr="001677EB" w:rsidRDefault="002F199E" w:rsidP="00D17FA5">
      <w:pPr>
        <w:numPr>
          <w:ilvl w:val="2"/>
          <w:numId w:val="8"/>
        </w:numPr>
        <w:tabs>
          <w:tab w:val="left" w:pos="1560"/>
        </w:tabs>
        <w:adjustRightInd w:val="0"/>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p>
    <w:p w:rsidR="002F199E" w:rsidRPr="001677EB" w:rsidRDefault="002F199E" w:rsidP="00D17FA5">
      <w:pPr>
        <w:numPr>
          <w:ilvl w:val="0"/>
          <w:numId w:val="9"/>
        </w:numPr>
        <w:tabs>
          <w:tab w:val="left" w:pos="1560"/>
        </w:tabs>
        <w:spacing w:after="0" w:line="240" w:lineRule="auto"/>
        <w:ind w:left="0" w:firstLine="709"/>
        <w:jc w:val="both"/>
        <w:rPr>
          <w:rFonts w:ascii="Times New Roman" w:eastAsia="Times New Roman" w:hAnsi="Times New Roman" w:cs="Times New Roman"/>
          <w:b/>
          <w:sz w:val="28"/>
          <w:szCs w:val="28"/>
        </w:rPr>
      </w:pPr>
      <w:r w:rsidRPr="001677EB">
        <w:rPr>
          <w:rFonts w:ascii="Times New Roman" w:eastAsia="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2F199E" w:rsidRPr="001677EB" w:rsidRDefault="002F199E" w:rsidP="00D17FA5">
      <w:pPr>
        <w:numPr>
          <w:ilvl w:val="1"/>
          <w:numId w:val="9"/>
        </w:numPr>
        <w:tabs>
          <w:tab w:val="num" w:pos="0"/>
          <w:tab w:val="left" w:pos="1560"/>
        </w:tabs>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Исчерпывающий перечень административных процедур.</w:t>
      </w:r>
    </w:p>
    <w:p w:rsidR="002F199E" w:rsidRPr="001677EB" w:rsidRDefault="002F199E" w:rsidP="00D17FA5">
      <w:pPr>
        <w:numPr>
          <w:ilvl w:val="2"/>
          <w:numId w:val="9"/>
        </w:numPr>
        <w:tabs>
          <w:tab w:val="num" w:pos="0"/>
          <w:tab w:val="left" w:pos="1560"/>
        </w:tabs>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w:t>
      </w:r>
    </w:p>
    <w:p w:rsidR="002F199E" w:rsidRPr="001677EB" w:rsidRDefault="002F199E" w:rsidP="00E010C7">
      <w:pPr>
        <w:tabs>
          <w:tab w:val="left" w:pos="1560"/>
        </w:tabs>
        <w:suppressAutoHyphens/>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прием и регистрация заявления и прилагаемых к нему документов;</w:t>
      </w:r>
    </w:p>
    <w:p w:rsidR="002F199E" w:rsidRPr="001677EB" w:rsidRDefault="002F199E" w:rsidP="00E010C7">
      <w:pPr>
        <w:tabs>
          <w:tab w:val="left" w:pos="1560"/>
        </w:tabs>
        <w:suppressAutoHyphens/>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F199E" w:rsidRPr="001677EB" w:rsidRDefault="002F199E" w:rsidP="00E010C7">
      <w:pPr>
        <w:tabs>
          <w:tab w:val="left" w:pos="1560"/>
        </w:tabs>
        <w:suppressAutoHyphens/>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2F199E" w:rsidRPr="001677EB" w:rsidRDefault="002F199E" w:rsidP="00E010C7">
      <w:pPr>
        <w:tabs>
          <w:tab w:val="left" w:pos="1560"/>
        </w:tabs>
        <w:suppressAutoHyphens/>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2F199E" w:rsidRPr="001677EB" w:rsidRDefault="002F199E" w:rsidP="00E010C7">
      <w:pPr>
        <w:tabs>
          <w:tab w:val="left" w:pos="1418"/>
          <w:tab w:val="left" w:pos="1560"/>
        </w:tabs>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3.2. Прием и регистрация заявления и прилагаемых к нему документов.</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3.2.3.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w:t>
      </w:r>
      <w:r w:rsidRPr="001677EB">
        <w:rPr>
          <w:rFonts w:ascii="Times New Roman" w:eastAsia="Times New Roman" w:hAnsi="Times New Roman" w:cs="Times New Roman"/>
          <w:sz w:val="28"/>
          <w:szCs w:val="28"/>
        </w:rPr>
        <w:lastRenderedPageBreak/>
        <w:t>сроки, установленные заключенным между ними соглашением о взаимодействии.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3.2.5. 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(приложение №3 к настоящему административному регламенту)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w:t>
      </w:r>
      <w:r w:rsidRPr="001677EB">
        <w:rPr>
          <w:rFonts w:ascii="Times New Roman" w:eastAsia="Times New Roman" w:hAnsi="Times New Roman" w:cs="Times New Roman"/>
          <w:sz w:val="28"/>
          <w:szCs w:val="28"/>
        </w:rPr>
        <w:lastRenderedPageBreak/>
        <w:t>пользования, в том числе Единого портала,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3.2.11. Максимальный срок исполнения административной процедуры - 1 рабочий день.</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3.3.3. Специалист, уполномоченный на рассмотрение представленных документов, проверяя документы, устанавливает:</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1) наличие всех необходимых документов;</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2) наличие полномочий заявителя (представителя заявителя) на обращение за предоставлением муниципальной услуги;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 необходимость направления межведомственного запроса;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4) наличие или отсутствие иных оснований для отказа в предоставлении муниципальной услуги.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1) в Терновский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2) в отдел Терновского филиала ФГБУ «Федеральная Кадастровая Палата Росреестра» по Воронежской области на получение кадастровых выписок об объектах недвижимости;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lastRenderedPageBreak/>
        <w:t>3) в федеральные органы исполнительной власти, исполнительные органы Воронежской области, органы местного самоуправления на получение:</w:t>
      </w:r>
    </w:p>
    <w:p w:rsidR="002F199E" w:rsidRPr="001677EB" w:rsidRDefault="002F199E" w:rsidP="00954865">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схемы расположения объекта адресации на кадастровом плане или кадастровой карте соответствующей территории;</w:t>
      </w:r>
    </w:p>
    <w:p w:rsidR="002F199E" w:rsidRPr="001677EB" w:rsidRDefault="002F199E" w:rsidP="00954865">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сведений, содержащихся в разрешении на строительство;</w:t>
      </w:r>
    </w:p>
    <w:p w:rsidR="002F199E" w:rsidRPr="001677EB" w:rsidRDefault="002F199E" w:rsidP="00954865">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сведений, содержащихся в разрешении на ввод объекта адресации в эксплуатацию;</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4) в администрацию Терновского муниципального района на получение решения о переводе жилого помещения в нежилое помещение или нежилого помещения в жилое помещение, акта приемочной комиссии при переустройстве и (или) перепланировке помещения, приводящих к образованию одного и более новых объектов адресации.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3.3.7.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№4 к настоящему административному регламенту.</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2F199E" w:rsidRPr="00CC4988" w:rsidRDefault="002F199E" w:rsidP="00515F0B">
      <w:pPr>
        <w:adjustRightInd w:val="0"/>
        <w:spacing w:after="0" w:line="240" w:lineRule="auto"/>
        <w:ind w:firstLine="709"/>
        <w:jc w:val="both"/>
        <w:rPr>
          <w:rFonts w:ascii="Arial" w:eastAsia="Times New Roman" w:hAnsi="Arial" w:cs="Arial"/>
          <w:color w:val="C00000"/>
          <w:sz w:val="24"/>
          <w:szCs w:val="24"/>
        </w:rPr>
      </w:pPr>
      <w:r w:rsidRPr="001677EB">
        <w:rPr>
          <w:rFonts w:ascii="Times New Roman" w:eastAsia="Times New Roman" w:hAnsi="Times New Roman" w:cs="Times New Roman"/>
          <w:sz w:val="28"/>
          <w:szCs w:val="28"/>
        </w:rPr>
        <w:t xml:space="preserve">3.3.9. Максимальный срок исполнения административной процедуры - </w:t>
      </w:r>
      <w:r>
        <w:rPr>
          <w:rFonts w:ascii="Arial" w:eastAsia="Times New Roman" w:hAnsi="Arial" w:cs="Arial"/>
          <w:color w:val="C00000"/>
          <w:sz w:val="24"/>
          <w:szCs w:val="24"/>
          <w:highlight w:val="yellow"/>
        </w:rPr>
        <w:t>5</w:t>
      </w:r>
      <w:r w:rsidRPr="00CC4988">
        <w:rPr>
          <w:rFonts w:ascii="Arial" w:eastAsia="Times New Roman" w:hAnsi="Arial" w:cs="Arial"/>
          <w:color w:val="C00000"/>
          <w:sz w:val="24"/>
          <w:szCs w:val="24"/>
          <w:highlight w:val="yellow"/>
        </w:rPr>
        <w:t xml:space="preserve"> рабочих дней.</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lastRenderedPageBreak/>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3.4.1.1.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3.4.1.2.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 на подписание главе поселения.</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3.4.1.3.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vertAlign w:val="superscript"/>
        </w:rPr>
      </w:pPr>
      <w:r w:rsidRPr="001677EB">
        <w:rPr>
          <w:rFonts w:ascii="Times New Roman" w:eastAsia="Times New Roman" w:hAnsi="Times New Roman" w:cs="Times New Roman"/>
          <w:sz w:val="28"/>
          <w:szCs w:val="28"/>
        </w:rPr>
        <w:t>3.4.1.4.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 для выдачи заявителю не позднее рабочего дня, следующего за днем истечения срока, установленного пунктом 2.4. настоящего административного регламента.</w:t>
      </w:r>
      <w:r w:rsidRPr="001677EB">
        <w:rPr>
          <w:rFonts w:ascii="Times New Roman" w:eastAsia="Times New Roman" w:hAnsi="Times New Roman" w:cs="Times New Roman"/>
          <w:sz w:val="28"/>
          <w:szCs w:val="28"/>
          <w:vertAlign w:val="superscript"/>
        </w:rPr>
        <w:t xml:space="preserve"> </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3.4.1.5.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3.4.3. Максимальный срок исполнения административной процедуры - 1 рабочий день.</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3.5. Выдача (направление)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bookmarkStart w:id="1" w:name="Par79"/>
      <w:bookmarkEnd w:id="1"/>
      <w:r w:rsidRPr="001677EB">
        <w:rPr>
          <w:rFonts w:ascii="Times New Roman" w:eastAsia="Times New Roman" w:hAnsi="Times New Roman" w:cs="Times New Roman"/>
          <w:sz w:val="28"/>
          <w:szCs w:val="28"/>
        </w:rPr>
        <w:t>3.5.1. Постановление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2F199E" w:rsidRPr="001677EB" w:rsidRDefault="002F199E" w:rsidP="000A1D89">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 в форме электронного документа с использованием информационно-телекоммуникационных сетей общего пользования, в том числе Единого </w:t>
      </w:r>
      <w:r w:rsidRPr="001677EB">
        <w:rPr>
          <w:rFonts w:ascii="Times New Roman" w:eastAsia="Times New Roman" w:hAnsi="Times New Roman" w:cs="Times New Roman"/>
          <w:sz w:val="28"/>
          <w:szCs w:val="28"/>
        </w:rPr>
        <w:lastRenderedPageBreak/>
        <w:t>портала, не позднее одного рабочего дня со дня истечения срока, указанного в пункте 2.4. настоящего административного регламента;</w:t>
      </w:r>
    </w:p>
    <w:p w:rsidR="002F199E" w:rsidRPr="001677EB" w:rsidRDefault="002F199E" w:rsidP="000A1D89">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пункте 2.4. настоящего административного регламента;</w:t>
      </w:r>
    </w:p>
    <w:p w:rsidR="002F199E" w:rsidRPr="001677EB" w:rsidRDefault="002F199E" w:rsidP="000A1D89">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
    <w:p w:rsidR="002F199E" w:rsidRPr="001677EB" w:rsidRDefault="002F199E" w:rsidP="000A1D89">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 - в форме документа на бумажном носителе посредством почтового отправления по указанному в заявлении почтовому адресу не позднее рабочего дня, следующего за </w:t>
      </w:r>
      <w:r>
        <w:rPr>
          <w:rFonts w:ascii="Times New Roman" w:eastAsia="Times New Roman" w:hAnsi="Times New Roman" w:cs="Times New Roman"/>
          <w:color w:val="FF0000"/>
          <w:sz w:val="24"/>
          <w:szCs w:val="24"/>
          <w:highlight w:val="yellow"/>
        </w:rPr>
        <w:t xml:space="preserve"> 7</w:t>
      </w:r>
      <w:r w:rsidRPr="00130198">
        <w:rPr>
          <w:rFonts w:ascii="Times New Roman" w:eastAsia="Times New Roman" w:hAnsi="Times New Roman" w:cs="Times New Roman"/>
          <w:color w:val="FF0000"/>
          <w:sz w:val="24"/>
          <w:szCs w:val="24"/>
          <w:highlight w:val="yellow"/>
        </w:rPr>
        <w:t>-м</w:t>
      </w:r>
      <w:r>
        <w:rPr>
          <w:rFonts w:ascii="Times New Roman" w:eastAsia="Times New Roman" w:hAnsi="Times New Roman" w:cs="Times New Roman"/>
          <w:color w:val="FF0000"/>
          <w:sz w:val="24"/>
          <w:szCs w:val="24"/>
        </w:rPr>
        <w:t xml:space="preserve"> </w:t>
      </w:r>
      <w:r w:rsidRPr="001677EB">
        <w:rPr>
          <w:rFonts w:ascii="Times New Roman" w:eastAsia="Times New Roman" w:hAnsi="Times New Roman" w:cs="Times New Roman"/>
          <w:sz w:val="28"/>
          <w:szCs w:val="28"/>
        </w:rPr>
        <w:t>рабочим днем со дня истечения установленного пунктом 2.4. настоящего административного регламента срока.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3.5.2.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3.5.3. 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color w:val="FF0000"/>
          <w:sz w:val="28"/>
          <w:szCs w:val="28"/>
        </w:rPr>
      </w:pPr>
      <w:r w:rsidRPr="001677EB">
        <w:rPr>
          <w:rFonts w:ascii="Times New Roman" w:eastAsia="Times New Roman" w:hAnsi="Times New Roman" w:cs="Times New Roman"/>
          <w:sz w:val="28"/>
          <w:szCs w:val="28"/>
        </w:rPr>
        <w:t>3.5.4. Максимальный срок исполнения административной процедуры –</w:t>
      </w:r>
      <w:r w:rsidRPr="001677EB">
        <w:rPr>
          <w:rFonts w:ascii="Times New Roman" w:eastAsia="Times New Roman" w:hAnsi="Times New Roman" w:cs="Times New Roman"/>
          <w:color w:val="FF0000"/>
          <w:sz w:val="28"/>
          <w:szCs w:val="28"/>
        </w:rPr>
        <w:t>1 рабочи</w:t>
      </w:r>
      <w:r>
        <w:rPr>
          <w:rFonts w:ascii="Times New Roman" w:eastAsia="Times New Roman" w:hAnsi="Times New Roman" w:cs="Times New Roman"/>
          <w:color w:val="FF0000"/>
          <w:sz w:val="28"/>
          <w:szCs w:val="28"/>
        </w:rPr>
        <w:t>й</w:t>
      </w:r>
      <w:r w:rsidRPr="001677EB">
        <w:rPr>
          <w:rFonts w:ascii="Times New Roman" w:eastAsia="Times New Roman" w:hAnsi="Times New Roman" w:cs="Times New Roman"/>
          <w:color w:val="FF0000"/>
          <w:sz w:val="28"/>
          <w:szCs w:val="28"/>
        </w:rPr>
        <w:t xml:space="preserve"> д</w:t>
      </w:r>
      <w:r>
        <w:rPr>
          <w:rFonts w:ascii="Times New Roman" w:eastAsia="Times New Roman" w:hAnsi="Times New Roman" w:cs="Times New Roman"/>
          <w:color w:val="FF0000"/>
          <w:sz w:val="28"/>
          <w:szCs w:val="28"/>
        </w:rPr>
        <w:t>ень</w:t>
      </w:r>
      <w:r w:rsidRPr="001677EB">
        <w:rPr>
          <w:rFonts w:ascii="Times New Roman" w:eastAsia="Times New Roman" w:hAnsi="Times New Roman" w:cs="Times New Roman"/>
          <w:color w:val="FF0000"/>
          <w:sz w:val="28"/>
          <w:szCs w:val="28"/>
        </w:rPr>
        <w:t>.</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3.6.2.</w:t>
      </w:r>
      <w:r w:rsidRPr="001677EB">
        <w:rPr>
          <w:rFonts w:ascii="Times New Roman" w:eastAsia="Times New Roman" w:hAnsi="Times New Roman" w:cs="Times New Roman"/>
          <w:sz w:val="28"/>
          <w:szCs w:val="28"/>
        </w:rPr>
        <w:tab/>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3.6.3. Заявитель (представитель заявителя) вправе получить сведения о ходе предоставления муниципальной услуги в электронной форме с </w:t>
      </w:r>
      <w:r w:rsidRPr="001677EB">
        <w:rPr>
          <w:rFonts w:ascii="Times New Roman" w:eastAsia="Times New Roman" w:hAnsi="Times New Roman" w:cs="Times New Roman"/>
          <w:sz w:val="28"/>
          <w:szCs w:val="28"/>
        </w:rPr>
        <w:lastRenderedPageBreak/>
        <w:t>использованием информационно-телекоммуникационных сетей общего пользования, в том числе Единого портала.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3.6.4.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2F199E" w:rsidRPr="001677EB" w:rsidRDefault="002F199E" w:rsidP="00515F0B">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Для получения правоустанавливающих и (или) правоудостоверяющих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2F199E" w:rsidRPr="001677EB" w:rsidRDefault="002F199E" w:rsidP="00515F0B">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2F199E" w:rsidRPr="001677EB" w:rsidRDefault="002F199E" w:rsidP="00515F0B">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p>
    <w:p w:rsidR="002F199E" w:rsidRPr="001677EB" w:rsidRDefault="002F199E" w:rsidP="00D17FA5">
      <w:pPr>
        <w:numPr>
          <w:ilvl w:val="0"/>
          <w:numId w:val="9"/>
        </w:numPr>
        <w:tabs>
          <w:tab w:val="left" w:pos="1560"/>
        </w:tabs>
        <w:spacing w:after="0" w:line="240" w:lineRule="auto"/>
        <w:ind w:left="0" w:firstLine="709"/>
        <w:jc w:val="both"/>
        <w:rPr>
          <w:rFonts w:ascii="Times New Roman" w:eastAsia="Times New Roman" w:hAnsi="Times New Roman" w:cs="Times New Roman"/>
          <w:b/>
          <w:sz w:val="28"/>
          <w:szCs w:val="28"/>
        </w:rPr>
      </w:pPr>
      <w:r w:rsidRPr="001677EB">
        <w:rPr>
          <w:rFonts w:ascii="Times New Roman" w:eastAsia="Times New Roman" w:hAnsi="Times New Roman" w:cs="Times New Roman"/>
          <w:b/>
          <w:sz w:val="28"/>
          <w:szCs w:val="28"/>
        </w:rPr>
        <w:t>Формы контроля за исполнением административного регламента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lastRenderedPageBreak/>
        <w:t>4.4. Проведение текущего контроля должно осуществляться не реже двух раз в год.</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F199E" w:rsidRPr="001677EB" w:rsidRDefault="002F199E" w:rsidP="00515F0B">
      <w:pPr>
        <w:suppressAutoHyphens/>
        <w:spacing w:after="0" w:line="240" w:lineRule="auto"/>
        <w:ind w:firstLine="709"/>
        <w:jc w:val="both"/>
        <w:rPr>
          <w:rFonts w:ascii="Times New Roman" w:eastAsia="Times New Roman" w:hAnsi="Times New Roman" w:cs="Times New Roman"/>
          <w:sz w:val="28"/>
          <w:szCs w:val="28"/>
        </w:rPr>
      </w:pPr>
    </w:p>
    <w:p w:rsidR="002F199E" w:rsidRPr="001677EB" w:rsidRDefault="002F199E" w:rsidP="00515F0B">
      <w:pPr>
        <w:tabs>
          <w:tab w:val="left" w:pos="1560"/>
        </w:tabs>
        <w:spacing w:after="0" w:line="240" w:lineRule="auto"/>
        <w:ind w:firstLine="709"/>
        <w:jc w:val="both"/>
        <w:rPr>
          <w:rFonts w:ascii="Times New Roman" w:eastAsia="Times New Roman" w:hAnsi="Times New Roman" w:cs="Times New Roman"/>
          <w:b/>
          <w:sz w:val="28"/>
          <w:szCs w:val="28"/>
        </w:rPr>
      </w:pPr>
      <w:r w:rsidRPr="001677EB">
        <w:rPr>
          <w:rFonts w:ascii="Times New Roman" w:eastAsia="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F199E" w:rsidRPr="001677EB" w:rsidRDefault="002F199E" w:rsidP="00515F0B">
      <w:pPr>
        <w:widowControl w:val="0"/>
        <w:suppressAutoHyphens/>
        <w:autoSpaceDE w:val="0"/>
        <w:spacing w:after="0" w:line="240" w:lineRule="auto"/>
        <w:ind w:firstLine="709"/>
        <w:jc w:val="both"/>
        <w:rPr>
          <w:rFonts w:ascii="Times New Roman" w:hAnsi="Times New Roman" w:cs="Times New Roman"/>
          <w:sz w:val="28"/>
          <w:szCs w:val="28"/>
        </w:rPr>
      </w:pPr>
      <w:r w:rsidRPr="001677EB">
        <w:rPr>
          <w:rFonts w:ascii="Times New Roman" w:hAnsi="Times New Roman" w:cs="Times New Roman"/>
          <w:sz w:val="28"/>
          <w:szCs w:val="28"/>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2F199E" w:rsidRPr="001677EB" w:rsidRDefault="002F199E" w:rsidP="00515F0B">
      <w:pPr>
        <w:widowControl w:val="0"/>
        <w:suppressAutoHyphens/>
        <w:autoSpaceDE w:val="0"/>
        <w:spacing w:after="0" w:line="240" w:lineRule="auto"/>
        <w:ind w:firstLine="709"/>
        <w:jc w:val="both"/>
        <w:rPr>
          <w:rFonts w:ascii="Times New Roman" w:hAnsi="Times New Roman" w:cs="Times New Roman"/>
          <w:sz w:val="28"/>
          <w:szCs w:val="28"/>
        </w:rPr>
      </w:pPr>
      <w:r w:rsidRPr="001677EB">
        <w:rPr>
          <w:rFonts w:ascii="Times New Roman" w:hAnsi="Times New Roman" w:cs="Times New Roman"/>
          <w:sz w:val="28"/>
          <w:szCs w:val="28"/>
        </w:rPr>
        <w:t>5.2. Заявитель может обратиться с жалобой, в том числе в следующих случаях:</w:t>
      </w:r>
    </w:p>
    <w:p w:rsidR="002F199E" w:rsidRPr="001677EB" w:rsidRDefault="002F199E" w:rsidP="00515F0B">
      <w:pPr>
        <w:widowControl w:val="0"/>
        <w:suppressAutoHyphens/>
        <w:autoSpaceDE w:val="0"/>
        <w:spacing w:after="0" w:line="240" w:lineRule="auto"/>
        <w:ind w:firstLine="709"/>
        <w:jc w:val="both"/>
        <w:rPr>
          <w:rFonts w:ascii="Times New Roman" w:hAnsi="Times New Roman" w:cs="Times New Roman"/>
          <w:sz w:val="28"/>
          <w:szCs w:val="28"/>
        </w:rPr>
      </w:pPr>
      <w:r w:rsidRPr="001677EB">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2F199E" w:rsidRPr="001677EB" w:rsidRDefault="002F199E" w:rsidP="00515F0B">
      <w:pPr>
        <w:widowControl w:val="0"/>
        <w:suppressAutoHyphens/>
        <w:autoSpaceDE w:val="0"/>
        <w:spacing w:after="0" w:line="240" w:lineRule="auto"/>
        <w:ind w:firstLine="709"/>
        <w:jc w:val="both"/>
        <w:rPr>
          <w:rFonts w:ascii="Times New Roman" w:hAnsi="Times New Roman" w:cs="Times New Roman"/>
          <w:sz w:val="28"/>
          <w:szCs w:val="28"/>
        </w:rPr>
      </w:pPr>
      <w:r w:rsidRPr="001677EB">
        <w:rPr>
          <w:rFonts w:ascii="Times New Roman" w:hAnsi="Times New Roman" w:cs="Times New Roman"/>
          <w:sz w:val="28"/>
          <w:szCs w:val="28"/>
        </w:rPr>
        <w:t>2) нарушение срока предоставления муниципальной услуги;</w:t>
      </w:r>
    </w:p>
    <w:p w:rsidR="002F199E" w:rsidRPr="001677EB" w:rsidRDefault="002F199E" w:rsidP="00515F0B">
      <w:pPr>
        <w:widowControl w:val="0"/>
        <w:suppressAutoHyphens/>
        <w:autoSpaceDE w:val="0"/>
        <w:spacing w:after="0" w:line="240" w:lineRule="auto"/>
        <w:ind w:firstLine="709"/>
        <w:jc w:val="both"/>
        <w:rPr>
          <w:rFonts w:ascii="Times New Roman" w:hAnsi="Times New Roman" w:cs="Times New Roman"/>
          <w:sz w:val="28"/>
          <w:szCs w:val="28"/>
        </w:rPr>
      </w:pPr>
      <w:r w:rsidRPr="001677EB">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1677EB">
        <w:rPr>
          <w:rFonts w:ascii="Times New Roman" w:hAnsi="Times New Roman" w:cs="Times New Roman"/>
          <w:sz w:val="28"/>
          <w:szCs w:val="28"/>
          <w:lang w:eastAsia="ar-SA"/>
        </w:rPr>
        <w:t>нормативными правовыми актами органов местного самоуправления Козловского сельского поселения Терновского муниципального района Воронежской области</w:t>
      </w:r>
      <w:r w:rsidRPr="001677EB">
        <w:rPr>
          <w:rFonts w:ascii="Times New Roman" w:hAnsi="Times New Roman" w:cs="Times New Roman"/>
          <w:sz w:val="28"/>
          <w:szCs w:val="28"/>
        </w:rPr>
        <w:t xml:space="preserve"> для предоставления муниципальной услуги;</w:t>
      </w:r>
    </w:p>
    <w:p w:rsidR="002F199E" w:rsidRPr="001677EB" w:rsidRDefault="002F199E" w:rsidP="00515F0B">
      <w:pPr>
        <w:widowControl w:val="0"/>
        <w:suppressAutoHyphens/>
        <w:autoSpaceDE w:val="0"/>
        <w:spacing w:after="0" w:line="240" w:lineRule="auto"/>
        <w:ind w:firstLine="709"/>
        <w:jc w:val="both"/>
        <w:rPr>
          <w:rFonts w:ascii="Times New Roman" w:hAnsi="Times New Roman" w:cs="Times New Roman"/>
          <w:sz w:val="28"/>
          <w:szCs w:val="28"/>
        </w:rPr>
      </w:pPr>
      <w:r w:rsidRPr="001677EB">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1677EB">
        <w:rPr>
          <w:rFonts w:ascii="Times New Roman" w:hAnsi="Times New Roman" w:cs="Times New Roman"/>
          <w:sz w:val="28"/>
          <w:szCs w:val="28"/>
          <w:lang w:eastAsia="ar-SA"/>
        </w:rPr>
        <w:t>нормативными правовыми актами органов местного самоуправления Козловского сельского поселения Терновского муниципального района Воронежской области</w:t>
      </w:r>
      <w:r w:rsidRPr="001677EB">
        <w:rPr>
          <w:rFonts w:ascii="Times New Roman" w:hAnsi="Times New Roman" w:cs="Times New Roman"/>
          <w:sz w:val="28"/>
          <w:szCs w:val="28"/>
        </w:rPr>
        <w:t xml:space="preserve"> для предоставления муниципальной услуги, у заявителя;</w:t>
      </w:r>
    </w:p>
    <w:p w:rsidR="002F199E" w:rsidRPr="001677EB" w:rsidRDefault="002F199E" w:rsidP="00515F0B">
      <w:pPr>
        <w:widowControl w:val="0"/>
        <w:suppressAutoHyphens/>
        <w:autoSpaceDE w:val="0"/>
        <w:spacing w:after="0" w:line="240" w:lineRule="auto"/>
        <w:ind w:firstLine="709"/>
        <w:jc w:val="both"/>
        <w:rPr>
          <w:rFonts w:ascii="Times New Roman" w:hAnsi="Times New Roman" w:cs="Times New Roman"/>
          <w:sz w:val="28"/>
          <w:szCs w:val="28"/>
        </w:rPr>
      </w:pPr>
      <w:r w:rsidRPr="001677EB">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1677EB">
        <w:rPr>
          <w:rFonts w:ascii="Times New Roman" w:hAnsi="Times New Roman" w:cs="Times New Roman"/>
          <w:sz w:val="28"/>
          <w:szCs w:val="28"/>
        </w:rPr>
        <w:lastRenderedPageBreak/>
        <w:t>Федерации, нормативными правовыми актами Воронежской области</w:t>
      </w:r>
      <w:r w:rsidRPr="001677EB">
        <w:rPr>
          <w:rFonts w:ascii="Times New Roman" w:hAnsi="Times New Roman" w:cs="Times New Roman"/>
          <w:sz w:val="28"/>
          <w:szCs w:val="28"/>
          <w:lang w:eastAsia="ar-SA"/>
        </w:rPr>
        <w:t xml:space="preserve"> нормативными правовыми актами органов местного самоуправления Козловского сельского поселения Терновского муниципального района Воронежской области</w:t>
      </w:r>
      <w:r w:rsidRPr="001677EB">
        <w:rPr>
          <w:rFonts w:ascii="Times New Roman" w:hAnsi="Times New Roman" w:cs="Times New Roman"/>
          <w:sz w:val="28"/>
          <w:szCs w:val="28"/>
        </w:rPr>
        <w:t>;</w:t>
      </w:r>
    </w:p>
    <w:p w:rsidR="002F199E" w:rsidRPr="001677EB" w:rsidRDefault="002F199E" w:rsidP="00515F0B">
      <w:pPr>
        <w:widowControl w:val="0"/>
        <w:suppressAutoHyphens/>
        <w:autoSpaceDE w:val="0"/>
        <w:spacing w:after="0" w:line="240" w:lineRule="auto"/>
        <w:ind w:firstLine="709"/>
        <w:jc w:val="both"/>
        <w:rPr>
          <w:rFonts w:ascii="Times New Roman" w:hAnsi="Times New Roman" w:cs="Times New Roman"/>
          <w:sz w:val="28"/>
          <w:szCs w:val="28"/>
        </w:rPr>
      </w:pPr>
      <w:r w:rsidRPr="001677E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1677EB">
        <w:rPr>
          <w:rFonts w:ascii="Times New Roman" w:hAnsi="Times New Roman" w:cs="Times New Roman"/>
          <w:sz w:val="28"/>
          <w:szCs w:val="28"/>
          <w:lang w:eastAsia="ar-SA"/>
        </w:rPr>
        <w:t xml:space="preserve"> нормативными правовыми актами органов местного самоуправления Козловского сельского поселения Терновского муниципального района Воронежской области</w:t>
      </w:r>
      <w:r w:rsidRPr="001677EB">
        <w:rPr>
          <w:rFonts w:ascii="Times New Roman" w:hAnsi="Times New Roman" w:cs="Times New Roman"/>
          <w:sz w:val="28"/>
          <w:szCs w:val="28"/>
        </w:rPr>
        <w:t>;</w:t>
      </w:r>
    </w:p>
    <w:p w:rsidR="002F199E" w:rsidRPr="001677EB" w:rsidRDefault="002F199E" w:rsidP="00515F0B">
      <w:pPr>
        <w:widowControl w:val="0"/>
        <w:suppressAutoHyphens/>
        <w:autoSpaceDE w:val="0"/>
        <w:spacing w:after="0" w:line="240" w:lineRule="auto"/>
        <w:ind w:firstLine="709"/>
        <w:jc w:val="both"/>
        <w:rPr>
          <w:rFonts w:ascii="Times New Roman" w:hAnsi="Times New Roman" w:cs="Times New Roman"/>
          <w:sz w:val="28"/>
          <w:szCs w:val="28"/>
        </w:rPr>
      </w:pPr>
      <w:r w:rsidRPr="001677EB">
        <w:rPr>
          <w:rFonts w:ascii="Times New Roman" w:hAnsi="Times New Roman" w:cs="Times New Roman"/>
          <w:sz w:val="28"/>
          <w:szCs w:val="28"/>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5.3. Заявитель может обжаловать решения и действия (бездействие) должностных лиц, муниципальных служащих администрации главе поселения.</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5.4. Жалоба подается в письменной форме на бумажном носителе, в электронной форме в администрацию. </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5.6. Жалоба должна содержать:</w:t>
      </w:r>
    </w:p>
    <w:p w:rsidR="002F199E" w:rsidRPr="001677EB" w:rsidRDefault="002F199E" w:rsidP="00515F0B">
      <w:pPr>
        <w:widowControl w:val="0"/>
        <w:suppressAutoHyphens/>
        <w:autoSpaceDE w:val="0"/>
        <w:spacing w:after="0" w:line="240" w:lineRule="auto"/>
        <w:ind w:firstLine="709"/>
        <w:jc w:val="both"/>
        <w:rPr>
          <w:rFonts w:ascii="Times New Roman" w:hAnsi="Times New Roman" w:cs="Times New Roman"/>
          <w:sz w:val="28"/>
          <w:szCs w:val="28"/>
        </w:rPr>
      </w:pPr>
      <w:r w:rsidRPr="001677EB">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F199E" w:rsidRPr="001677EB" w:rsidRDefault="002F199E" w:rsidP="00515F0B">
      <w:pPr>
        <w:widowControl w:val="0"/>
        <w:suppressAutoHyphens/>
        <w:autoSpaceDE w:val="0"/>
        <w:spacing w:after="0" w:line="240" w:lineRule="auto"/>
        <w:ind w:firstLine="709"/>
        <w:jc w:val="both"/>
        <w:rPr>
          <w:rFonts w:ascii="Times New Roman" w:hAnsi="Times New Roman" w:cs="Times New Roman"/>
          <w:sz w:val="28"/>
          <w:szCs w:val="28"/>
        </w:rPr>
      </w:pPr>
      <w:r w:rsidRPr="001677E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199E" w:rsidRPr="001677EB" w:rsidRDefault="002F199E" w:rsidP="00515F0B">
      <w:pPr>
        <w:widowControl w:val="0"/>
        <w:suppressAutoHyphens/>
        <w:autoSpaceDE w:val="0"/>
        <w:spacing w:after="0" w:line="240" w:lineRule="auto"/>
        <w:ind w:firstLine="709"/>
        <w:jc w:val="both"/>
        <w:rPr>
          <w:rFonts w:ascii="Times New Roman" w:hAnsi="Times New Roman" w:cs="Times New Roman"/>
          <w:sz w:val="28"/>
          <w:szCs w:val="28"/>
        </w:rPr>
      </w:pPr>
      <w:r w:rsidRPr="001677EB">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2F199E" w:rsidRPr="001677EB" w:rsidRDefault="002F199E" w:rsidP="00515F0B">
      <w:pPr>
        <w:widowControl w:val="0"/>
        <w:suppressAutoHyphens/>
        <w:autoSpaceDE w:val="0"/>
        <w:spacing w:after="0" w:line="240" w:lineRule="auto"/>
        <w:ind w:firstLine="709"/>
        <w:jc w:val="both"/>
        <w:rPr>
          <w:rFonts w:ascii="Times New Roman" w:hAnsi="Times New Roman" w:cs="Times New Roman"/>
          <w:sz w:val="28"/>
          <w:szCs w:val="28"/>
        </w:rPr>
      </w:pPr>
      <w:r w:rsidRPr="001677EB">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5.7.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w:t>
      </w:r>
      <w:r w:rsidRPr="001677EB">
        <w:rPr>
          <w:rFonts w:ascii="Times New Roman" w:eastAsia="Times New Roman" w:hAnsi="Times New Roman" w:cs="Times New Roman"/>
          <w:sz w:val="28"/>
          <w:szCs w:val="28"/>
        </w:rPr>
        <w:lastRenderedPageBreak/>
        <w:t xml:space="preserve">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5.8. По результатам рассмотрения жалобы принимается одно из следующих решений:</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2) отказать в удовлетворении жалобы.</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5.9. В удовлетворении жалобы отказывается в следующих случаях:</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 наличие решения по жалобе, принятого ранее в отношении того же заявителя и по тому же предмету жалобы.</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5.10. Администрация вправе оставить жалобу без ответа в следующих случаях:</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5.12.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5.8. настоящего административного регламента.</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5.13. Решение по жалобе может быть обжаловано в судебном порядке.</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5.14.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lastRenderedPageBreak/>
        <w:t>5.15.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2F199E" w:rsidRPr="001677EB" w:rsidRDefault="002F199E" w:rsidP="005E07DF">
      <w:pPr>
        <w:pStyle w:val="afb"/>
        <w:jc w:val="right"/>
        <w:rPr>
          <w:rFonts w:ascii="Times New Roman" w:hAnsi="Times New Roman"/>
          <w:sz w:val="24"/>
          <w:szCs w:val="24"/>
        </w:rPr>
      </w:pPr>
      <w:r w:rsidRPr="001677EB">
        <w:rPr>
          <w:rFonts w:eastAsia="Times New Roman"/>
          <w:sz w:val="28"/>
          <w:szCs w:val="28"/>
          <w:lang w:eastAsia="ru-RU"/>
        </w:rPr>
        <w:br w:type="page"/>
      </w:r>
      <w:r w:rsidRPr="001677EB">
        <w:rPr>
          <w:rFonts w:ascii="Times New Roman" w:hAnsi="Times New Roman"/>
          <w:sz w:val="24"/>
          <w:szCs w:val="24"/>
        </w:rPr>
        <w:lastRenderedPageBreak/>
        <w:t>Приложение № 1</w:t>
      </w:r>
    </w:p>
    <w:p w:rsidR="002F199E" w:rsidRPr="001677EB" w:rsidRDefault="002F199E" w:rsidP="005E07DF">
      <w:pPr>
        <w:pStyle w:val="afb"/>
        <w:jc w:val="right"/>
        <w:rPr>
          <w:rFonts w:ascii="Times New Roman" w:hAnsi="Times New Roman"/>
          <w:sz w:val="24"/>
          <w:szCs w:val="24"/>
        </w:rPr>
      </w:pPr>
      <w:r w:rsidRPr="001677EB">
        <w:rPr>
          <w:rFonts w:ascii="Times New Roman" w:hAnsi="Times New Roman"/>
          <w:sz w:val="24"/>
          <w:szCs w:val="24"/>
        </w:rPr>
        <w:t>к административному</w:t>
      </w:r>
    </w:p>
    <w:p w:rsidR="002F199E" w:rsidRPr="001677EB" w:rsidRDefault="002F199E" w:rsidP="005E07DF">
      <w:pPr>
        <w:pStyle w:val="afb"/>
        <w:jc w:val="right"/>
      </w:pPr>
      <w:r w:rsidRPr="001677EB">
        <w:rPr>
          <w:rFonts w:ascii="Times New Roman" w:hAnsi="Times New Roman"/>
          <w:sz w:val="24"/>
          <w:szCs w:val="24"/>
        </w:rPr>
        <w:t>регламенту</w:t>
      </w:r>
    </w:p>
    <w:p w:rsidR="002F199E" w:rsidRPr="001677EB" w:rsidRDefault="002F199E" w:rsidP="00FC7E89">
      <w:pPr>
        <w:pStyle w:val="ConsPlusNonformat"/>
        <w:ind w:firstLine="709"/>
        <w:jc w:val="both"/>
        <w:rPr>
          <w:rFonts w:ascii="Times New Roman" w:hAnsi="Times New Roman" w:cs="Times New Roman"/>
          <w:sz w:val="28"/>
          <w:szCs w:val="28"/>
        </w:rPr>
      </w:pPr>
    </w:p>
    <w:p w:rsidR="002F199E" w:rsidRPr="001677EB" w:rsidRDefault="002F199E" w:rsidP="00FC7E89">
      <w:pPr>
        <w:pStyle w:val="ConsPlusNonformat"/>
        <w:ind w:firstLine="709"/>
        <w:jc w:val="center"/>
        <w:rPr>
          <w:rFonts w:ascii="Times New Roman" w:hAnsi="Times New Roman" w:cs="Times New Roman"/>
          <w:sz w:val="28"/>
          <w:szCs w:val="28"/>
        </w:rPr>
      </w:pPr>
      <w:r w:rsidRPr="001677EB">
        <w:rPr>
          <w:rFonts w:ascii="Times New Roman" w:hAnsi="Times New Roman" w:cs="Times New Roman"/>
          <w:sz w:val="28"/>
          <w:szCs w:val="28"/>
        </w:rPr>
        <w:t>ЗАЯВЛЕНИЕ</w:t>
      </w:r>
    </w:p>
    <w:p w:rsidR="002F199E" w:rsidRPr="001677EB" w:rsidRDefault="002F199E" w:rsidP="00FC7E89">
      <w:pPr>
        <w:pStyle w:val="ConsPlusNonformat"/>
        <w:ind w:firstLine="709"/>
        <w:jc w:val="center"/>
        <w:rPr>
          <w:rFonts w:ascii="Times New Roman" w:hAnsi="Times New Roman" w:cs="Times New Roman"/>
          <w:sz w:val="28"/>
          <w:szCs w:val="28"/>
        </w:rPr>
      </w:pPr>
      <w:r w:rsidRPr="001677EB">
        <w:rPr>
          <w:rFonts w:ascii="Times New Roman" w:hAnsi="Times New Roman" w:cs="Times New Roman"/>
          <w:sz w:val="28"/>
          <w:szCs w:val="28"/>
        </w:rPr>
        <w:t>О ПРИСВОЕНИИ ОБЪЕКТУ АДРЕСАЦИИ АДРЕСА ИЛИ АННУЛИРОВАНИИ ЕГО АДРЕСА</w:t>
      </w:r>
    </w:p>
    <w:p w:rsidR="002F199E" w:rsidRPr="001677EB" w:rsidRDefault="002F199E" w:rsidP="00FC7E89">
      <w:pPr>
        <w:pStyle w:val="ConsPlusNonformat"/>
        <w:ind w:firstLine="709"/>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2F199E" w:rsidRPr="001677EB" w:rsidTr="00B1746B">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Всего листов ___</w:t>
            </w:r>
          </w:p>
        </w:tc>
      </w:tr>
      <w:tr w:rsidR="002F199E" w:rsidRPr="001677EB" w:rsidTr="00B1746B">
        <w:tc>
          <w:tcPr>
            <w:tcW w:w="9639" w:type="dxa"/>
            <w:gridSpan w:val="11"/>
            <w:tcBorders>
              <w:top w:val="single" w:sz="4" w:space="0" w:color="auto"/>
              <w:bottom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Заявление принято</w:t>
            </w:r>
          </w:p>
          <w:p w:rsidR="002F199E" w:rsidRPr="001677EB" w:rsidRDefault="002F199E" w:rsidP="005E07DF">
            <w:pPr>
              <w:pStyle w:val="afb"/>
              <w:rPr>
                <w:rFonts w:ascii="Times New Roman" w:hAnsi="Times New Roman"/>
              </w:rPr>
            </w:pPr>
            <w:r w:rsidRPr="001677EB">
              <w:rPr>
                <w:rFonts w:ascii="Times New Roman" w:hAnsi="Times New Roman"/>
              </w:rPr>
              <w:t>регистрационный номер _______________</w:t>
            </w:r>
          </w:p>
          <w:p w:rsidR="002F199E" w:rsidRPr="001677EB" w:rsidRDefault="002F199E" w:rsidP="005E07DF">
            <w:pPr>
              <w:pStyle w:val="afb"/>
              <w:rPr>
                <w:rFonts w:ascii="Times New Roman" w:hAnsi="Times New Roman"/>
              </w:rPr>
            </w:pPr>
            <w:r w:rsidRPr="001677EB">
              <w:rPr>
                <w:rFonts w:ascii="Times New Roman" w:hAnsi="Times New Roman"/>
              </w:rPr>
              <w:t>количество листов заявления ___________</w:t>
            </w:r>
          </w:p>
          <w:p w:rsidR="002F199E" w:rsidRPr="001677EB" w:rsidRDefault="002F199E" w:rsidP="005E07DF">
            <w:pPr>
              <w:pStyle w:val="afb"/>
              <w:rPr>
                <w:rFonts w:ascii="Times New Roman" w:hAnsi="Times New Roman"/>
              </w:rPr>
            </w:pPr>
            <w:r w:rsidRPr="001677EB">
              <w:rPr>
                <w:rFonts w:ascii="Times New Roman" w:hAnsi="Times New Roman"/>
              </w:rPr>
              <w:t>количество прилагаемых документов ____,</w:t>
            </w:r>
          </w:p>
          <w:p w:rsidR="002F199E" w:rsidRPr="001677EB" w:rsidRDefault="002F199E" w:rsidP="005E07DF">
            <w:pPr>
              <w:pStyle w:val="afb"/>
              <w:rPr>
                <w:rFonts w:ascii="Times New Roman" w:hAnsi="Times New Roman"/>
              </w:rPr>
            </w:pPr>
            <w:r w:rsidRPr="001677EB">
              <w:rPr>
                <w:rFonts w:ascii="Times New Roman" w:hAnsi="Times New Roman"/>
              </w:rPr>
              <w:t>в том числе оригиналов ___, копий ____, количество листов в оригиналах ____, копиях ____</w:t>
            </w:r>
          </w:p>
          <w:p w:rsidR="002F199E" w:rsidRPr="001677EB" w:rsidRDefault="002F199E" w:rsidP="005E07DF">
            <w:pPr>
              <w:pStyle w:val="afb"/>
              <w:rPr>
                <w:rFonts w:ascii="Times New Roman" w:hAnsi="Times New Roman"/>
              </w:rPr>
            </w:pPr>
            <w:r w:rsidRPr="001677EB">
              <w:rPr>
                <w:rFonts w:ascii="Times New Roman" w:hAnsi="Times New Roman"/>
              </w:rPr>
              <w:t>ФИО должностного лица ________________</w:t>
            </w:r>
          </w:p>
          <w:p w:rsidR="002F199E" w:rsidRPr="001677EB" w:rsidRDefault="002F199E" w:rsidP="005E07DF">
            <w:pPr>
              <w:pStyle w:val="afb"/>
              <w:rPr>
                <w:rFonts w:ascii="Times New Roman" w:hAnsi="Times New Roman"/>
              </w:rPr>
            </w:pPr>
            <w:r w:rsidRPr="001677EB">
              <w:rPr>
                <w:rFonts w:ascii="Times New Roman" w:hAnsi="Times New Roman"/>
              </w:rPr>
              <w:t>подпись должностного лица ____________</w:t>
            </w:r>
          </w:p>
        </w:tc>
      </w:tr>
      <w:tr w:rsidR="002F199E" w:rsidRPr="001677EB" w:rsidTr="00B1746B">
        <w:trPr>
          <w:trHeight w:val="450"/>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w:t>
            </w:r>
          </w:p>
          <w:p w:rsidR="002F199E" w:rsidRPr="001677EB" w:rsidRDefault="002F199E" w:rsidP="005E07DF">
            <w:pPr>
              <w:pStyle w:val="afb"/>
              <w:rPr>
                <w:rFonts w:ascii="Times New Roman" w:hAnsi="Times New Roman"/>
              </w:rPr>
            </w:pPr>
            <w:r w:rsidRPr="001677EB">
              <w:rPr>
                <w:rFonts w:ascii="Times New Roman" w:hAnsi="Times New Roman"/>
              </w:rPr>
              <w:t>----------------------------------------</w:t>
            </w:r>
          </w:p>
          <w:p w:rsidR="002F199E" w:rsidRPr="001677EB" w:rsidRDefault="002F199E" w:rsidP="005E07DF">
            <w:pPr>
              <w:pStyle w:val="afb"/>
              <w:rPr>
                <w:rFonts w:ascii="Times New Roman" w:hAnsi="Times New Roman"/>
              </w:rPr>
            </w:pPr>
            <w:r w:rsidRPr="001677EB">
              <w:rPr>
                <w:rFonts w:ascii="Times New Roman" w:hAnsi="Times New Roman"/>
              </w:rPr>
              <w:t>(наименование органа местного самоуправления)</w:t>
            </w:r>
          </w:p>
          <w:p w:rsidR="002F199E" w:rsidRPr="001677EB" w:rsidRDefault="002F199E" w:rsidP="005E07DF">
            <w:pPr>
              <w:pStyle w:val="afb"/>
              <w:rPr>
                <w:rFonts w:ascii="Times New Roman" w:hAnsi="Times New Roman"/>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дата "__" ____________ ____ г.</w:t>
            </w:r>
          </w:p>
        </w:tc>
      </w:tr>
      <w:tr w:rsidR="002F199E" w:rsidRPr="001677EB" w:rsidTr="00B1746B">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Прошу в отношении объекта адресации:</w:t>
            </w:r>
          </w:p>
        </w:tc>
      </w:tr>
      <w:tr w:rsidR="002F199E" w:rsidRPr="001677EB" w:rsidTr="00B1746B">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Вид:</w:t>
            </w:r>
          </w:p>
        </w:tc>
      </w:tr>
      <w:tr w:rsidR="002F199E" w:rsidRPr="001677EB" w:rsidTr="00B1746B">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Объект незавершенного строительства</w:t>
            </w:r>
          </w:p>
        </w:tc>
      </w:tr>
      <w:tr w:rsidR="002F199E" w:rsidRPr="001677EB" w:rsidTr="00B1746B">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Присвоить адрес</w:t>
            </w:r>
          </w:p>
        </w:tc>
      </w:tr>
      <w:tr w:rsidR="002F199E" w:rsidRPr="001677EB"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 связи с:</w:t>
            </w:r>
          </w:p>
        </w:tc>
      </w:tr>
      <w:tr w:rsidR="002F199E" w:rsidRPr="001677EB"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Образованием земельного участка(ов) из земель, находящихся в государственной или муниципальной собственности</w:t>
            </w:r>
          </w:p>
        </w:tc>
      </w:tr>
      <w:tr w:rsidR="002F199E" w:rsidRPr="001677EB"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Образованием земельного участка(ов) путем раздела земельного участка</w:t>
            </w:r>
          </w:p>
        </w:tc>
      </w:tr>
      <w:tr w:rsidR="002F199E" w:rsidRPr="001677EB"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 xml:space="preserve">Кадастровый номер земельного </w:t>
            </w:r>
            <w:r w:rsidRPr="001677EB">
              <w:rPr>
                <w:rFonts w:ascii="Times New Roman" w:hAnsi="Times New Roman"/>
              </w:rPr>
              <w:lastRenderedPageBreak/>
              <w:t>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lastRenderedPageBreak/>
              <w:t xml:space="preserve">Адрес земельного участка, раздел которого </w:t>
            </w:r>
            <w:r w:rsidRPr="001677EB">
              <w:rPr>
                <w:rFonts w:ascii="Times New Roman" w:hAnsi="Times New Roman"/>
              </w:rPr>
              <w:lastRenderedPageBreak/>
              <w:t>осуществляется</w:t>
            </w:r>
          </w:p>
        </w:tc>
      </w:tr>
      <w:tr w:rsidR="002F199E" w:rsidRPr="001677EB"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Образованием земельного участка путем объединения земельных участков</w:t>
            </w:r>
          </w:p>
        </w:tc>
      </w:tr>
      <w:tr w:rsidR="002F199E" w:rsidRPr="001677EB"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 xml:space="preserve">Кадастровый номер объединяемого земельного участка </w:t>
            </w:r>
            <w:hyperlink w:anchor="Par520" w:history="1">
              <w:r w:rsidRPr="001677EB">
                <w:rPr>
                  <w:rFonts w:ascii="Times New Roman" w:hAnsi="Times New Roman"/>
                  <w:color w:val="0000FF"/>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 xml:space="preserve">Адрес объединяемого земельного участка </w:t>
            </w:r>
            <w:hyperlink w:anchor="Par520" w:history="1">
              <w:r w:rsidRPr="001677EB">
                <w:rPr>
                  <w:rFonts w:ascii="Times New Roman" w:hAnsi="Times New Roman"/>
                  <w:color w:val="0000FF"/>
                </w:rPr>
                <w:t>&lt;1&gt;</w:t>
              </w:r>
            </w:hyperlink>
          </w:p>
        </w:tc>
      </w:tr>
      <w:tr w:rsidR="002F199E" w:rsidRPr="001677EB"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bl>
    <w:p w:rsidR="002F199E" w:rsidRPr="001677EB" w:rsidRDefault="002F199E" w:rsidP="005E07DF">
      <w:pPr>
        <w:pStyle w:val="afb"/>
        <w:rPr>
          <w:rFonts w:ascii="Times New Roman" w:hAnsi="Times New Roman"/>
        </w:rPr>
      </w:pPr>
    </w:p>
    <w:tbl>
      <w:tblPr>
        <w:tblW w:w="9639" w:type="dxa"/>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2F199E" w:rsidRPr="001677EB" w:rsidTr="00B1746B">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Всего листов ___</w:t>
            </w:r>
          </w:p>
        </w:tc>
      </w:tr>
      <w:tr w:rsidR="002F199E" w:rsidRPr="001677EB" w:rsidTr="00B1746B">
        <w:tc>
          <w:tcPr>
            <w:tcW w:w="9639" w:type="dxa"/>
            <w:gridSpan w:val="6"/>
            <w:tcBorders>
              <w:top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22" w:type="dxa"/>
            <w:vMerge w:val="restart"/>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Образованием земельного участка(ов) путем выдела из земельного участка</w:t>
            </w: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Адрес земельного участка, из которого осуществляется выдел</w:t>
            </w: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Образованием земельного участка(ов) путем перераспределения земельных участков</w:t>
            </w: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Количество земельных участков, которые перераспределяются</w:t>
            </w: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 xml:space="preserve">Кадастровый номер земельного участка, который перераспределяется </w:t>
            </w:r>
            <w:hyperlink w:anchor="Par521" w:history="1">
              <w:r w:rsidRPr="001677EB">
                <w:rPr>
                  <w:rFonts w:ascii="Times New Roman" w:hAnsi="Times New Roman"/>
                  <w:color w:val="0000FF"/>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 xml:space="preserve">Адрес земельного участка, который перераспределяется </w:t>
            </w:r>
            <w:hyperlink w:anchor="Par521" w:history="1">
              <w:r w:rsidRPr="001677EB">
                <w:rPr>
                  <w:rFonts w:ascii="Times New Roman" w:hAnsi="Times New Roman"/>
                  <w:color w:val="0000FF"/>
                </w:rPr>
                <w:t>&lt;2&gt;</w:t>
              </w:r>
            </w:hyperlink>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Строительством, реконструкцией здания, сооружения</w:t>
            </w: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Адрес земельного участка, на котором осуществляется строительство (реконструкция)</w:t>
            </w: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Адрес земельного участка, на котором осуществляется строительство (реконструкция)</w:t>
            </w: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Переводом жилого помещения в нежилое помещение и нежилого помещения в жилое помещение</w:t>
            </w: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Адрес помещения</w:t>
            </w: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bl>
    <w:p w:rsidR="002F199E" w:rsidRPr="001677EB" w:rsidRDefault="002F199E" w:rsidP="005E07DF">
      <w:pPr>
        <w:pStyle w:val="afb"/>
        <w:rPr>
          <w:rFonts w:ascii="Times New Roman" w:hAnsi="Times New Roman"/>
        </w:rPr>
      </w:pPr>
    </w:p>
    <w:p w:rsidR="002F199E" w:rsidRPr="001677EB" w:rsidRDefault="002F199E" w:rsidP="005E07DF">
      <w:pPr>
        <w:pStyle w:val="afb"/>
        <w:rPr>
          <w:rFonts w:ascii="Times New Roman" w:hAnsi="Times New Roman"/>
        </w:rPr>
      </w:pPr>
    </w:p>
    <w:tbl>
      <w:tblPr>
        <w:tblW w:w="9639" w:type="dxa"/>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2F199E" w:rsidRPr="001677EB" w:rsidTr="00B1746B">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FD5ACB">
            <w:pPr>
              <w:pStyle w:val="afb"/>
              <w:rPr>
                <w:rFonts w:ascii="Times New Roman" w:hAnsi="Times New Roman"/>
              </w:rPr>
            </w:pPr>
            <w:r w:rsidRPr="001677EB">
              <w:rPr>
                <w:rFonts w:ascii="Times New Roman" w:hAnsi="Times New Roman"/>
              </w:rPr>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Всего листов ___</w:t>
            </w:r>
          </w:p>
        </w:tc>
      </w:tr>
      <w:tr w:rsidR="002F199E" w:rsidRPr="001677EB" w:rsidTr="00B1746B">
        <w:tc>
          <w:tcPr>
            <w:tcW w:w="9639" w:type="dxa"/>
            <w:gridSpan w:val="13"/>
            <w:tcBorders>
              <w:top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val="restart"/>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Образованием помещения(ий) в здании, сооружении путем раздела здания, сооружения</w:t>
            </w: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Адрес здания, сооружения</w:t>
            </w: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Образованием помещения(ий) в здании, сооружении путем раздела помещения</w:t>
            </w: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 xml:space="preserve">Назначение помещения (жилое (нежилое) помещение) </w:t>
            </w:r>
            <w:hyperlink w:anchor="Par522" w:history="1">
              <w:r w:rsidRPr="001677EB">
                <w:rPr>
                  <w:rFonts w:ascii="Times New Roman" w:hAnsi="Times New Roman"/>
                  <w:color w:val="0000FF"/>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 xml:space="preserve">Вид помещения </w:t>
            </w:r>
            <w:hyperlink w:anchor="Par522" w:history="1">
              <w:r w:rsidRPr="001677EB">
                <w:rPr>
                  <w:rFonts w:ascii="Times New Roman" w:hAnsi="Times New Roman"/>
                  <w:color w:val="0000FF"/>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 xml:space="preserve">Количество помещений </w:t>
            </w:r>
            <w:hyperlink w:anchor="Par522" w:history="1">
              <w:r w:rsidRPr="001677EB">
                <w:rPr>
                  <w:rFonts w:ascii="Times New Roman" w:hAnsi="Times New Roman"/>
                  <w:color w:val="0000FF"/>
                </w:rPr>
                <w:t>&lt;3&gt;</w:t>
              </w:r>
            </w:hyperlink>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Адрес помещения, раздел которого осуществляется</w:t>
            </w: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Образованием помещения в здании, сооружении путем объединения помещений в здании, сооружении</w:t>
            </w: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Образование нежилого помещения</w:t>
            </w: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 xml:space="preserve">Кадастровый номер объединяемого помещения </w:t>
            </w:r>
            <w:hyperlink w:anchor="Par523" w:history="1">
              <w:r w:rsidRPr="001677EB">
                <w:rPr>
                  <w:rFonts w:ascii="Times New Roman" w:hAnsi="Times New Roman"/>
                  <w:color w:val="0000FF"/>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 xml:space="preserve">Адрес объединяемого помещения </w:t>
            </w:r>
            <w:hyperlink w:anchor="Par523" w:history="1">
              <w:r w:rsidRPr="001677EB">
                <w:rPr>
                  <w:rFonts w:ascii="Times New Roman" w:hAnsi="Times New Roman"/>
                  <w:color w:val="0000FF"/>
                </w:rPr>
                <w:t>&lt;4&gt;</w:t>
              </w:r>
            </w:hyperlink>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Образованием помещения в здании, сооружении путем переустройства и (или) перепланировки мест общего пользования</w:t>
            </w: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Образование нежилого помещения</w:t>
            </w: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Адрес здания, сооружения</w:t>
            </w: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bl>
    <w:p w:rsidR="002F199E" w:rsidRPr="001677EB" w:rsidRDefault="002F199E" w:rsidP="005E07DF">
      <w:pPr>
        <w:pStyle w:val="afb"/>
        <w:rPr>
          <w:rFonts w:ascii="Times New Roman" w:hAnsi="Times New Roman"/>
        </w:rPr>
      </w:pPr>
    </w:p>
    <w:p w:rsidR="002F199E" w:rsidRPr="001677EB" w:rsidRDefault="002F199E" w:rsidP="005E07DF">
      <w:pPr>
        <w:pStyle w:val="afb"/>
        <w:rPr>
          <w:rFonts w:ascii="Times New Roman" w:hAnsi="Times New Roman"/>
        </w:rPr>
      </w:pPr>
    </w:p>
    <w:tbl>
      <w:tblPr>
        <w:tblW w:w="9639" w:type="dxa"/>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2F199E" w:rsidRPr="001677EB" w:rsidTr="00B1746B">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FD5ACB">
            <w:pPr>
              <w:pStyle w:val="afb"/>
              <w:rPr>
                <w:rFonts w:ascii="Times New Roman" w:hAnsi="Times New Roman"/>
              </w:rPr>
            </w:pPr>
            <w:r w:rsidRPr="001677EB">
              <w:rPr>
                <w:rFonts w:ascii="Times New Roman" w:hAnsi="Times New Roman"/>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Всего листов ___</w:t>
            </w:r>
          </w:p>
        </w:tc>
      </w:tr>
      <w:tr w:rsidR="002F199E" w:rsidRPr="001677EB" w:rsidTr="00B1746B">
        <w:tc>
          <w:tcPr>
            <w:tcW w:w="6316" w:type="dxa"/>
            <w:gridSpan w:val="4"/>
            <w:tcBorders>
              <w:top w:val="single" w:sz="4" w:space="0" w:color="auto"/>
              <w:bottom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1331" w:type="dxa"/>
            <w:tcBorders>
              <w:top w:val="single" w:sz="4" w:space="0" w:color="auto"/>
              <w:bottom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1992" w:type="dxa"/>
            <w:tcBorders>
              <w:top w:val="single" w:sz="4" w:space="0" w:color="auto"/>
              <w:bottom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Аннулировать адрес объекта адресации:</w:t>
            </w: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5E07DF">
        <w:trPr>
          <w:trHeight w:val="1411"/>
        </w:trPr>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 связи с:</w:t>
            </w: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Прекращением существования объекта адресации</w:t>
            </w: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 xml:space="preserve">Отказом в осуществлении кадастрового учета объекта адресации по основаниям, указанным в </w:t>
            </w:r>
            <w:hyperlink r:id="rId9" w:history="1">
              <w:r w:rsidRPr="001677EB">
                <w:rPr>
                  <w:rFonts w:ascii="Times New Roman" w:hAnsi="Times New Roman"/>
                  <w:color w:val="0000FF"/>
                </w:rPr>
                <w:t>пунктах 1</w:t>
              </w:r>
            </w:hyperlink>
            <w:r w:rsidRPr="001677EB">
              <w:rPr>
                <w:rFonts w:ascii="Times New Roman" w:hAnsi="Times New Roman"/>
              </w:rPr>
              <w:t xml:space="preserve"> и </w:t>
            </w:r>
            <w:hyperlink r:id="rId10" w:history="1">
              <w:r w:rsidRPr="001677EB">
                <w:rPr>
                  <w:rFonts w:ascii="Times New Roman" w:hAnsi="Times New Roman"/>
                  <w:color w:val="0000FF"/>
                </w:rPr>
                <w:t>3 части 2 статьи 27</w:t>
              </w:r>
            </w:hyperlink>
            <w:r w:rsidRPr="001677EB">
              <w:rPr>
                <w:rFonts w:ascii="Times New Roman" w:hAnsi="Times New Roman"/>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Присвоением объекту адресации нового адреса</w:t>
            </w: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bl>
    <w:p w:rsidR="002F199E" w:rsidRPr="001677EB" w:rsidRDefault="002F199E" w:rsidP="005E07DF">
      <w:pPr>
        <w:pStyle w:val="afb"/>
        <w:rPr>
          <w:rFonts w:ascii="Times New Roman" w:hAnsi="Times New Roman"/>
        </w:rPr>
      </w:pPr>
    </w:p>
    <w:p w:rsidR="002F199E" w:rsidRPr="001677EB" w:rsidRDefault="002F199E" w:rsidP="005E07DF">
      <w:pPr>
        <w:pStyle w:val="afb"/>
        <w:rPr>
          <w:rFonts w:ascii="Times New Roman" w:hAnsi="Times New Roman"/>
        </w:rPr>
      </w:pPr>
    </w:p>
    <w:tbl>
      <w:tblPr>
        <w:tblW w:w="9639" w:type="dxa"/>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2F199E" w:rsidRPr="001677EB" w:rsidTr="00B1746B">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FD5ACB">
            <w:pPr>
              <w:pStyle w:val="afb"/>
              <w:rPr>
                <w:rFonts w:ascii="Times New Roman" w:hAnsi="Times New Roman"/>
              </w:rPr>
            </w:pPr>
            <w:r w:rsidRPr="001677EB">
              <w:rPr>
                <w:rFonts w:ascii="Times New Roman" w:hAnsi="Times New Roman"/>
              </w:rPr>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Всего листов ___</w:t>
            </w:r>
          </w:p>
        </w:tc>
      </w:tr>
      <w:tr w:rsidR="002F199E" w:rsidRPr="001677EB" w:rsidTr="00B1746B">
        <w:tc>
          <w:tcPr>
            <w:tcW w:w="9639" w:type="dxa"/>
            <w:gridSpan w:val="15"/>
            <w:tcBorders>
              <w:top w:val="single" w:sz="4" w:space="0" w:color="auto"/>
              <w:bottom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Собственник объекта адресации или лицо, обладающее иным вещным правом на объект адресации</w:t>
            </w:r>
          </w:p>
        </w:tc>
      </w:tr>
      <w:tr w:rsidR="002F199E" w:rsidRPr="001677EB" w:rsidTr="00B1746B">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физическое лицо:</w:t>
            </w:r>
          </w:p>
        </w:tc>
      </w:tr>
      <w:tr w:rsidR="002F199E" w:rsidRPr="001677EB" w:rsidTr="00B1746B">
        <w:tc>
          <w:tcPr>
            <w:tcW w:w="558" w:type="dxa"/>
            <w:vMerge w:val="restart"/>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ИНН (при наличии):</w:t>
            </w: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номер:</w:t>
            </w: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кем выдан:</w:t>
            </w: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адрес электронной почты (при наличии):</w:t>
            </w: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юридическое лицо, в том числе орган государственной власти, иной государственный орган, орган местного самоуправления:</w:t>
            </w:r>
          </w:p>
        </w:tc>
      </w:tr>
      <w:tr w:rsidR="002F199E" w:rsidRPr="001677EB" w:rsidTr="00B1746B">
        <w:tc>
          <w:tcPr>
            <w:tcW w:w="558" w:type="dxa"/>
            <w:vMerge w:val="restart"/>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КПП (для российского юридического лица):</w:t>
            </w: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номер регистрации (для иностранного юридического лица):</w:t>
            </w: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адрес электронной почты (при наличии):</w:t>
            </w: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Вещное право на объект адресации:</w:t>
            </w:r>
          </w:p>
        </w:tc>
      </w:tr>
      <w:tr w:rsidR="002F199E" w:rsidRPr="001677EB" w:rsidTr="00B1746B">
        <w:tc>
          <w:tcPr>
            <w:tcW w:w="558" w:type="dxa"/>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право собственности</w:t>
            </w:r>
          </w:p>
        </w:tc>
      </w:tr>
      <w:tr w:rsidR="002F199E" w:rsidRPr="001677EB" w:rsidTr="00B1746B">
        <w:tc>
          <w:tcPr>
            <w:tcW w:w="558" w:type="dxa"/>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право хозяйственного ведения имуществом на объект адресации</w:t>
            </w:r>
          </w:p>
        </w:tc>
      </w:tr>
      <w:tr w:rsidR="002F199E" w:rsidRPr="001677EB" w:rsidTr="00B1746B">
        <w:tc>
          <w:tcPr>
            <w:tcW w:w="558" w:type="dxa"/>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право оперативного управления имуществом на объект адресации</w:t>
            </w:r>
          </w:p>
        </w:tc>
      </w:tr>
      <w:tr w:rsidR="002F199E" w:rsidRPr="001677EB" w:rsidTr="00B1746B">
        <w:tc>
          <w:tcPr>
            <w:tcW w:w="558" w:type="dxa"/>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право пожизненно наследуемого владения земельным участком</w:t>
            </w:r>
          </w:p>
        </w:tc>
      </w:tr>
      <w:tr w:rsidR="002F199E" w:rsidRPr="001677EB" w:rsidTr="00B1746B">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право постоянного (бессрочного) пользования земельным участком</w:t>
            </w:r>
          </w:p>
        </w:tc>
      </w:tr>
      <w:tr w:rsidR="002F199E" w:rsidRPr="001677EB" w:rsidTr="00B1746B">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F199E" w:rsidRPr="001677EB" w:rsidTr="00B1746B">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 многофункциональном центре</w:t>
            </w:r>
          </w:p>
        </w:tc>
      </w:tr>
      <w:tr w:rsidR="002F199E" w:rsidRPr="001677EB" w:rsidTr="00B1746B">
        <w:tc>
          <w:tcPr>
            <w:tcW w:w="558" w:type="dxa"/>
            <w:vMerge w:val="restart"/>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E97786">
            <w:pPr>
              <w:pStyle w:val="afb"/>
              <w:rPr>
                <w:rFonts w:ascii="Times New Roman" w:hAnsi="Times New Roman"/>
              </w:rPr>
            </w:pPr>
            <w:r w:rsidRPr="001677EB">
              <w:rPr>
                <w:rFonts w:ascii="Times New Roman" w:hAnsi="Times New Roman"/>
              </w:rPr>
              <w:t>В личном кабинете Единого портал</w:t>
            </w:r>
            <w:r>
              <w:rPr>
                <w:rFonts w:ascii="Times New Roman" w:hAnsi="Times New Roman"/>
              </w:rPr>
              <w:t>а государственных и муниципальных услуг</w:t>
            </w:r>
            <w:r w:rsidRPr="001677EB">
              <w:rPr>
                <w:rFonts w:ascii="Times New Roman" w:hAnsi="Times New Roman"/>
              </w:rPr>
              <w:t xml:space="preserve"> </w:t>
            </w:r>
          </w:p>
        </w:tc>
      </w:tr>
      <w:tr w:rsidR="002F199E" w:rsidRPr="001677EB" w:rsidTr="00B1746B">
        <w:tc>
          <w:tcPr>
            <w:tcW w:w="558" w:type="dxa"/>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 личном кабинете федеральной информационной адресной системы</w:t>
            </w:r>
          </w:p>
        </w:tc>
      </w:tr>
      <w:tr w:rsidR="002F199E" w:rsidRPr="001677EB" w:rsidTr="00B1746B">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Расписку в получении документов прошу:</w:t>
            </w:r>
          </w:p>
        </w:tc>
      </w:tr>
      <w:tr w:rsidR="002F199E" w:rsidRPr="001677EB" w:rsidTr="00B1746B">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Расписка получена: ___________________________________</w:t>
            </w:r>
          </w:p>
          <w:p w:rsidR="002F199E" w:rsidRPr="001677EB" w:rsidRDefault="002F199E" w:rsidP="005E07DF">
            <w:pPr>
              <w:pStyle w:val="afb"/>
              <w:rPr>
                <w:rFonts w:ascii="Times New Roman" w:hAnsi="Times New Roman"/>
              </w:rPr>
            </w:pPr>
            <w:r w:rsidRPr="001677EB">
              <w:rPr>
                <w:rFonts w:ascii="Times New Roman" w:hAnsi="Times New Roman"/>
              </w:rPr>
              <w:t>(подпись заявителя)</w:t>
            </w:r>
          </w:p>
        </w:tc>
      </w:tr>
      <w:tr w:rsidR="002F199E" w:rsidRPr="001677EB" w:rsidTr="00B1746B">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 xml:space="preserve">Направить почтовым отправлением </w:t>
            </w:r>
            <w:r w:rsidRPr="001677EB">
              <w:rPr>
                <w:rFonts w:ascii="Times New Roman" w:hAnsi="Times New Roman"/>
              </w:rPr>
              <w:lastRenderedPageBreak/>
              <w:t>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Не направлять</w:t>
            </w:r>
          </w:p>
        </w:tc>
      </w:tr>
    </w:tbl>
    <w:p w:rsidR="002F199E" w:rsidRPr="001677EB" w:rsidRDefault="002F199E" w:rsidP="005E07DF">
      <w:pPr>
        <w:pStyle w:val="afb"/>
        <w:rPr>
          <w:rFonts w:ascii="Times New Roman" w:hAnsi="Times New Roman"/>
        </w:rPr>
      </w:pPr>
    </w:p>
    <w:p w:rsidR="002F199E" w:rsidRPr="001677EB" w:rsidRDefault="002F199E" w:rsidP="005E07DF">
      <w:pPr>
        <w:pStyle w:val="afb"/>
        <w:rPr>
          <w:rFonts w:ascii="Times New Roman" w:hAnsi="Times New Roman"/>
        </w:rPr>
      </w:pPr>
    </w:p>
    <w:p w:rsidR="002F199E" w:rsidRPr="001677EB" w:rsidRDefault="002F199E" w:rsidP="005E07DF">
      <w:pPr>
        <w:pStyle w:val="afb"/>
        <w:rPr>
          <w:rFonts w:ascii="Times New Roman" w:hAnsi="Times New Roman"/>
        </w:rPr>
      </w:pPr>
    </w:p>
    <w:tbl>
      <w:tblPr>
        <w:tblW w:w="9639" w:type="dxa"/>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2F199E" w:rsidRPr="001677EB" w:rsidTr="00B1746B">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FD5ACB">
            <w:pPr>
              <w:pStyle w:val="afb"/>
              <w:rPr>
                <w:rFonts w:ascii="Times New Roman" w:hAnsi="Times New Roman"/>
              </w:rPr>
            </w:pPr>
            <w:r w:rsidRPr="001677EB">
              <w:rPr>
                <w:rFonts w:ascii="Times New Roman" w:hAnsi="Times New Roman"/>
              </w:rPr>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Всего листов ___</w:t>
            </w:r>
          </w:p>
        </w:tc>
      </w:tr>
      <w:tr w:rsidR="002F199E" w:rsidRPr="001677EB" w:rsidTr="00B1746B">
        <w:tc>
          <w:tcPr>
            <w:tcW w:w="9639" w:type="dxa"/>
            <w:gridSpan w:val="13"/>
            <w:tcBorders>
              <w:top w:val="single" w:sz="4" w:space="0" w:color="auto"/>
              <w:bottom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Заявитель:</w:t>
            </w:r>
          </w:p>
        </w:tc>
      </w:tr>
      <w:tr w:rsidR="002F199E" w:rsidRPr="001677EB" w:rsidTr="00B1746B">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Собственник объекта адресации или лицо, обладающее иным вещным правом на объект адресации</w:t>
            </w:r>
          </w:p>
        </w:tc>
      </w:tr>
      <w:tr w:rsidR="002F199E" w:rsidRPr="001677EB" w:rsidTr="00B1746B">
        <w:tc>
          <w:tcPr>
            <w:tcW w:w="537" w:type="dxa"/>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Представитель собственника объекта адресации или лица, обладающего иным вещным правом на объект адресации</w:t>
            </w:r>
          </w:p>
        </w:tc>
      </w:tr>
      <w:tr w:rsidR="002F199E" w:rsidRPr="001677EB" w:rsidTr="00B1746B">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физическое лицо:</w:t>
            </w: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ИНН (при наличии):</w:t>
            </w: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номер:</w:t>
            </w: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кем выдан:</w:t>
            </w: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адрес электронной почты (при наличии):</w:t>
            </w: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наименование и реквизиты документа, подтверждающего полномочия представителя:</w:t>
            </w: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юридическое лицо, в том числе орган государственной власти, иной государственный орган, орган местного самоуправления:</w:t>
            </w: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ИНН (для российского юридического лица):</w:t>
            </w: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номер регистрации (для иностранного юридического лица):</w:t>
            </w: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адрес электронной почты (при наличии):</w:t>
            </w: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наименование и реквизиты документа, подтверждающего полномочия представителя:</w:t>
            </w: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Документы, прилагаемые к заявлению:</w:t>
            </w: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Копия в количестве ___ экз., на ___ л.</w:t>
            </w: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Копия в количестве ___ экз., на ___ л.</w:t>
            </w: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Копия в количестве ___ экз., на ___ л.</w:t>
            </w:r>
          </w:p>
        </w:tc>
      </w:tr>
      <w:tr w:rsidR="002F199E" w:rsidRPr="001677EB" w:rsidTr="00B1746B">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Примечание:</w:t>
            </w: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bl>
    <w:p w:rsidR="002F199E" w:rsidRPr="001677EB" w:rsidRDefault="002F199E" w:rsidP="005E07DF">
      <w:pPr>
        <w:pStyle w:val="afb"/>
        <w:rPr>
          <w:rFonts w:ascii="Times New Roman" w:hAnsi="Times New Roman"/>
        </w:rPr>
      </w:pPr>
    </w:p>
    <w:p w:rsidR="002F199E" w:rsidRPr="001677EB" w:rsidRDefault="002F199E" w:rsidP="005E07DF">
      <w:pPr>
        <w:pStyle w:val="afb"/>
        <w:rPr>
          <w:rFonts w:ascii="Times New Roman" w:hAnsi="Times New Roman"/>
        </w:rPr>
      </w:pPr>
    </w:p>
    <w:p w:rsidR="002F199E" w:rsidRPr="001677EB" w:rsidRDefault="002F199E" w:rsidP="005E07DF">
      <w:pPr>
        <w:pStyle w:val="afb"/>
        <w:rPr>
          <w:rFonts w:ascii="Times New Roman" w:hAnsi="Times New Roman"/>
        </w:rPr>
      </w:pPr>
    </w:p>
    <w:tbl>
      <w:tblPr>
        <w:tblW w:w="9639" w:type="dxa"/>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2F199E" w:rsidRPr="001677EB" w:rsidTr="00B1746B">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Всего листов ___</w:t>
            </w:r>
          </w:p>
        </w:tc>
      </w:tr>
      <w:tr w:rsidR="002F199E" w:rsidRPr="001677EB" w:rsidTr="00B1746B">
        <w:tc>
          <w:tcPr>
            <w:tcW w:w="6284" w:type="dxa"/>
            <w:gridSpan w:val="3"/>
            <w:tcBorders>
              <w:top w:val="single" w:sz="4" w:space="0" w:color="auto"/>
              <w:bottom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1363" w:type="dxa"/>
            <w:tcBorders>
              <w:top w:val="single" w:sz="4" w:space="0" w:color="auto"/>
              <w:bottom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1992" w:type="dxa"/>
            <w:tcBorders>
              <w:top w:val="single" w:sz="4" w:space="0" w:color="auto"/>
              <w:bottom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2F199E" w:rsidRPr="001677EB" w:rsidTr="00B1746B">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Настоящим также подтверждаю, что:</w:t>
            </w:r>
          </w:p>
          <w:p w:rsidR="002F199E" w:rsidRPr="001677EB" w:rsidRDefault="002F199E" w:rsidP="005E07DF">
            <w:pPr>
              <w:pStyle w:val="afb"/>
              <w:rPr>
                <w:rFonts w:ascii="Times New Roman" w:hAnsi="Times New Roman"/>
              </w:rPr>
            </w:pPr>
            <w:r w:rsidRPr="001677EB">
              <w:rPr>
                <w:rFonts w:ascii="Times New Roman" w:hAnsi="Times New Roman"/>
              </w:rPr>
              <w:t>сведения, указанные в настоящем заявлении, на дату представления заявления достоверны;</w:t>
            </w:r>
          </w:p>
          <w:p w:rsidR="002F199E" w:rsidRPr="001677EB" w:rsidRDefault="002F199E" w:rsidP="005E07DF">
            <w:pPr>
              <w:pStyle w:val="afb"/>
              <w:rPr>
                <w:rFonts w:ascii="Times New Roman" w:hAnsi="Times New Roman"/>
              </w:rPr>
            </w:pPr>
            <w:r w:rsidRPr="001677EB">
              <w:rPr>
                <w:rFonts w:ascii="Times New Roman" w:hAnsi="Times New Roman"/>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2F199E" w:rsidRPr="001677EB" w:rsidTr="00B1746B">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Дата</w:t>
            </w:r>
          </w:p>
        </w:tc>
      </w:tr>
      <w:tr w:rsidR="002F199E" w:rsidRPr="001677EB" w:rsidTr="00B1746B">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_________________</w:t>
            </w:r>
          </w:p>
          <w:p w:rsidR="002F199E" w:rsidRPr="001677EB" w:rsidRDefault="002F199E" w:rsidP="005E07DF">
            <w:pPr>
              <w:pStyle w:val="afb"/>
              <w:rPr>
                <w:rFonts w:ascii="Times New Roman" w:hAnsi="Times New Roman"/>
              </w:rPr>
            </w:pPr>
            <w:r w:rsidRPr="001677EB">
              <w:rPr>
                <w:rFonts w:ascii="Times New Roman" w:hAnsi="Times New Roman"/>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_______________________</w:t>
            </w:r>
          </w:p>
          <w:p w:rsidR="002F199E" w:rsidRPr="001677EB" w:rsidRDefault="002F199E" w:rsidP="005E07DF">
            <w:pPr>
              <w:pStyle w:val="afb"/>
              <w:rPr>
                <w:rFonts w:ascii="Times New Roman" w:hAnsi="Times New Roman"/>
              </w:rPr>
            </w:pPr>
            <w:r w:rsidRPr="001677EB">
              <w:rPr>
                <w:rFonts w:ascii="Times New Roman" w:hAnsi="Times New Roman"/>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"__" ___________ ____ г.</w:t>
            </w:r>
          </w:p>
        </w:tc>
      </w:tr>
      <w:tr w:rsidR="002F199E" w:rsidRPr="001677EB" w:rsidTr="00B1746B">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Отметка специалиста, принявшего заявление и приложенные к нему документы:</w:t>
            </w:r>
          </w:p>
        </w:tc>
      </w:tr>
      <w:tr w:rsidR="002F199E" w:rsidRPr="001677EB" w:rsidTr="00B1746B">
        <w:tc>
          <w:tcPr>
            <w:tcW w:w="537" w:type="dxa"/>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bl>
    <w:p w:rsidR="002F199E" w:rsidRPr="001677EB" w:rsidRDefault="002F199E" w:rsidP="005E07DF">
      <w:pPr>
        <w:pStyle w:val="afb"/>
        <w:rPr>
          <w:rFonts w:ascii="Times New Roman" w:hAnsi="Times New Roman"/>
        </w:rPr>
      </w:pPr>
    </w:p>
    <w:p w:rsidR="002F199E" w:rsidRPr="001677EB" w:rsidRDefault="002F199E" w:rsidP="005E07DF">
      <w:pPr>
        <w:pStyle w:val="afb"/>
        <w:rPr>
          <w:rFonts w:ascii="Times New Roman" w:hAnsi="Times New Roman"/>
        </w:rPr>
      </w:pPr>
      <w:r w:rsidRPr="001677EB">
        <w:rPr>
          <w:rFonts w:ascii="Times New Roman" w:hAnsi="Times New Roman"/>
        </w:rPr>
        <w:t>--------------------------------</w:t>
      </w:r>
    </w:p>
    <w:p w:rsidR="002F199E" w:rsidRPr="001677EB" w:rsidRDefault="002F199E" w:rsidP="005E07DF">
      <w:pPr>
        <w:pStyle w:val="afb"/>
        <w:rPr>
          <w:rFonts w:ascii="Times New Roman" w:hAnsi="Times New Roman"/>
        </w:rPr>
      </w:pPr>
      <w:r w:rsidRPr="001677EB">
        <w:rPr>
          <w:rFonts w:ascii="Times New Roman" w:hAnsi="Times New Roman"/>
        </w:rPr>
        <w:t>&lt;1&gt; Строка дублируется для каждого объединенного земельного участка.</w:t>
      </w:r>
    </w:p>
    <w:p w:rsidR="002F199E" w:rsidRPr="001677EB" w:rsidRDefault="002F199E" w:rsidP="005E07DF">
      <w:pPr>
        <w:pStyle w:val="afb"/>
        <w:rPr>
          <w:rFonts w:ascii="Times New Roman" w:hAnsi="Times New Roman"/>
        </w:rPr>
      </w:pPr>
      <w:r w:rsidRPr="001677EB">
        <w:rPr>
          <w:rFonts w:ascii="Times New Roman" w:hAnsi="Times New Roman"/>
        </w:rPr>
        <w:t>&lt;2&gt; Строка дублируется для каждого перераспределенного земельного участка.</w:t>
      </w:r>
    </w:p>
    <w:p w:rsidR="002F199E" w:rsidRPr="001677EB" w:rsidRDefault="002F199E" w:rsidP="005E07DF">
      <w:pPr>
        <w:pStyle w:val="afb"/>
        <w:rPr>
          <w:rFonts w:ascii="Times New Roman" w:hAnsi="Times New Roman"/>
        </w:rPr>
      </w:pPr>
      <w:r w:rsidRPr="001677EB">
        <w:rPr>
          <w:rFonts w:ascii="Times New Roman" w:hAnsi="Times New Roman"/>
        </w:rPr>
        <w:t>&lt;3&gt; Строка дублируется для каждого разделенного помещения.</w:t>
      </w:r>
    </w:p>
    <w:p w:rsidR="002F199E" w:rsidRPr="001677EB" w:rsidRDefault="002F199E" w:rsidP="005E07DF">
      <w:pPr>
        <w:pStyle w:val="afb"/>
        <w:rPr>
          <w:rFonts w:ascii="Times New Roman" w:hAnsi="Times New Roman"/>
        </w:rPr>
      </w:pPr>
      <w:r w:rsidRPr="001677EB">
        <w:rPr>
          <w:rFonts w:ascii="Times New Roman" w:hAnsi="Times New Roman"/>
        </w:rPr>
        <w:t>&lt;4&gt; Строка дублируется для каждого объединенного помещения.</w:t>
      </w:r>
    </w:p>
    <w:p w:rsidR="002F199E" w:rsidRPr="001677EB" w:rsidRDefault="002F199E" w:rsidP="005E07DF">
      <w:pPr>
        <w:pStyle w:val="afb"/>
        <w:rPr>
          <w:rFonts w:ascii="Times New Roman" w:hAnsi="Times New Roman"/>
        </w:rPr>
      </w:pPr>
    </w:p>
    <w:p w:rsidR="002F199E" w:rsidRPr="001677EB" w:rsidRDefault="002F199E" w:rsidP="005E07DF">
      <w:pPr>
        <w:pStyle w:val="afb"/>
        <w:rPr>
          <w:rFonts w:ascii="Times New Roman" w:hAnsi="Times New Roman"/>
          <w:sz w:val="28"/>
          <w:szCs w:val="28"/>
        </w:rPr>
      </w:pPr>
    </w:p>
    <w:p w:rsidR="002F199E" w:rsidRPr="001677EB" w:rsidRDefault="002F199E" w:rsidP="005E07DF">
      <w:pPr>
        <w:pStyle w:val="afb"/>
        <w:rPr>
          <w:rFonts w:ascii="Times New Roman" w:hAnsi="Times New Roman"/>
          <w:sz w:val="28"/>
          <w:szCs w:val="28"/>
        </w:rPr>
      </w:pPr>
    </w:p>
    <w:p w:rsidR="002F199E" w:rsidRPr="001677EB" w:rsidRDefault="002F199E" w:rsidP="005E07DF">
      <w:pPr>
        <w:pStyle w:val="afb"/>
        <w:rPr>
          <w:rFonts w:ascii="Times New Roman" w:hAnsi="Times New Roman"/>
          <w:sz w:val="28"/>
          <w:szCs w:val="28"/>
        </w:rPr>
      </w:pPr>
    </w:p>
    <w:p w:rsidR="002F199E" w:rsidRPr="001677EB" w:rsidRDefault="002F199E" w:rsidP="005E07DF">
      <w:pPr>
        <w:pStyle w:val="afb"/>
        <w:rPr>
          <w:rFonts w:ascii="Times New Roman" w:hAnsi="Times New Roman"/>
          <w:sz w:val="28"/>
          <w:szCs w:val="28"/>
        </w:rPr>
      </w:pPr>
    </w:p>
    <w:p w:rsidR="002F199E" w:rsidRPr="001677EB" w:rsidRDefault="002F199E" w:rsidP="005E07DF">
      <w:pPr>
        <w:pStyle w:val="afb"/>
        <w:rPr>
          <w:rFonts w:ascii="Times New Roman" w:hAnsi="Times New Roman"/>
          <w:sz w:val="28"/>
          <w:szCs w:val="28"/>
        </w:rPr>
      </w:pPr>
    </w:p>
    <w:p w:rsidR="002F199E" w:rsidRPr="001677EB" w:rsidRDefault="002F199E" w:rsidP="005E07DF">
      <w:pPr>
        <w:pStyle w:val="afb"/>
        <w:rPr>
          <w:rFonts w:ascii="Times New Roman" w:hAnsi="Times New Roman"/>
          <w:sz w:val="28"/>
          <w:szCs w:val="28"/>
        </w:rPr>
      </w:pPr>
    </w:p>
    <w:p w:rsidR="002F199E" w:rsidRPr="001677EB" w:rsidRDefault="002F199E" w:rsidP="005E07DF">
      <w:pPr>
        <w:pStyle w:val="afb"/>
        <w:rPr>
          <w:rFonts w:ascii="Times New Roman" w:hAnsi="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t>Приложение № 2</w:t>
      </w:r>
    </w:p>
    <w:p w:rsidR="002F199E" w:rsidRPr="001677EB" w:rsidRDefault="002F199E" w:rsidP="00FC7E89">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t>к административному</w:t>
      </w:r>
    </w:p>
    <w:p w:rsidR="002F199E" w:rsidRPr="001677EB" w:rsidRDefault="002F199E" w:rsidP="00FC7E89">
      <w:pPr>
        <w:pStyle w:val="ConsPlusNonformat"/>
        <w:ind w:firstLine="709"/>
        <w:jc w:val="right"/>
        <w:rPr>
          <w:rFonts w:ascii="Times New Roman" w:hAnsi="Times New Roman" w:cs="Times New Roman"/>
          <w:sz w:val="28"/>
          <w:szCs w:val="28"/>
        </w:rPr>
      </w:pPr>
      <w:r w:rsidRPr="001677EB">
        <w:rPr>
          <w:rFonts w:ascii="Times New Roman" w:hAnsi="Times New Roman" w:cs="Times New Roman"/>
          <w:sz w:val="24"/>
          <w:szCs w:val="24"/>
        </w:rPr>
        <w:t>регламенту</w:t>
      </w:r>
    </w:p>
    <w:p w:rsidR="002F199E" w:rsidRPr="001677EB" w:rsidRDefault="002F199E" w:rsidP="00FC7E89">
      <w:pPr>
        <w:ind w:firstLine="709"/>
        <w:jc w:val="center"/>
        <w:rPr>
          <w:rFonts w:ascii="Times New Roman" w:hAnsi="Times New Roman" w:cs="Times New Roman"/>
          <w:b/>
          <w:sz w:val="28"/>
          <w:szCs w:val="28"/>
        </w:rPr>
      </w:pPr>
      <w:r w:rsidRPr="001677EB">
        <w:rPr>
          <w:rFonts w:ascii="Times New Roman" w:hAnsi="Times New Roman" w:cs="Times New Roman"/>
          <w:b/>
          <w:sz w:val="28"/>
          <w:szCs w:val="28"/>
        </w:rPr>
        <w:t>БЛОК-СХЕМА</w:t>
      </w:r>
    </w:p>
    <w:p w:rsidR="002F199E" w:rsidRPr="001677EB" w:rsidRDefault="00504C7B" w:rsidP="00FC7E89">
      <w:pPr>
        <w:ind w:firstLine="709"/>
        <w:jc w:val="center"/>
        <w:rPr>
          <w:rFonts w:ascii="Times New Roman" w:hAnsi="Times New Roman" w:cs="Times New Roman"/>
          <w:b/>
          <w:sz w:val="28"/>
          <w:szCs w:val="28"/>
        </w:rPr>
      </w:pPr>
      <w:r w:rsidRPr="00504C7B">
        <w:rPr>
          <w:rFonts w:ascii="Times New Roman" w:hAnsi="Times New Roman" w:cs="Times New Roman"/>
          <w:lang w:eastAsia="en-US"/>
        </w:rPr>
        <w:pict>
          <v:rect id="_x0000_s1026" style="position:absolute;left:0;text-align:left;margin-left:8.25pt;margin-top:10.05pt;width:435pt;height:34.5pt;z-index:251660288">
            <v:textbox style="mso-next-textbox:#_x0000_s1026">
              <w:txbxContent>
                <w:p w:rsidR="002F199E" w:rsidRPr="00FD5ACB" w:rsidRDefault="002F199E" w:rsidP="00FC7E89">
                  <w:pPr>
                    <w:jc w:val="center"/>
                    <w:rPr>
                      <w:rFonts w:ascii="Times New Roman" w:hAnsi="Times New Roman" w:cs="Times New Roman"/>
                    </w:rPr>
                  </w:pPr>
                  <w:r w:rsidRPr="00FD5ACB">
                    <w:rPr>
                      <w:rFonts w:ascii="Times New Roman" w:hAnsi="Times New Roman" w:cs="Times New Roman"/>
                    </w:rPr>
                    <w:t>Прием и регистрация  заявления  о присвоении объекту адресации адреса или аннулировании его адреса с прилагаемыми документами</w:t>
                  </w:r>
                </w:p>
              </w:txbxContent>
            </v:textbox>
          </v:rect>
        </w:pict>
      </w:r>
      <w:r w:rsidRPr="00504C7B">
        <w:rPr>
          <w:rFonts w:ascii="Times New Roman" w:hAnsi="Times New Roman" w:cs="Times New Roman"/>
          <w:lang w:eastAsia="en-US"/>
        </w:rPr>
        <w:pict>
          <v:shapetype id="_x0000_t32" coordsize="21600,21600" o:spt="32" o:oned="t" path="m,l21600,21600e" filled="f">
            <v:path arrowok="t" fillok="f" o:connecttype="none"/>
            <o:lock v:ext="edit" shapetype="t"/>
          </v:shapetype>
          <v:shape id="_x0000_s1027" type="#_x0000_t32" style="position:absolute;left:0;text-align:left;margin-left:117pt;margin-top:188.65pt;width:0;height:8.85pt;z-index:251661312" o:connectortype="straight"/>
        </w:pict>
      </w:r>
    </w:p>
    <w:p w:rsidR="002F199E" w:rsidRPr="001677EB" w:rsidRDefault="00504C7B" w:rsidP="00FC7E89">
      <w:pPr>
        <w:ind w:firstLine="709"/>
        <w:rPr>
          <w:rFonts w:ascii="Times New Roman" w:hAnsi="Times New Roman" w:cs="Times New Roman"/>
          <w:sz w:val="28"/>
          <w:szCs w:val="28"/>
        </w:rPr>
      </w:pPr>
      <w:r>
        <w:rPr>
          <w:rFonts w:ascii="Times New Roman" w:hAnsi="Times New Roman" w:cs="Times New Roman"/>
          <w:noProof/>
          <w:sz w:val="28"/>
          <w:szCs w:val="28"/>
          <w:lang w:eastAsia="en-US"/>
        </w:rPr>
        <w:pict>
          <v:shape id="_x0000_s1032" type="#_x0000_t32" style="position:absolute;left:0;text-align:left;margin-left:230.2pt;margin-top:23pt;width:.05pt;height:24.45pt;z-index:251666432" o:connectortype="straight">
            <v:stroke endarrow="block"/>
          </v:shape>
        </w:pict>
      </w:r>
    </w:p>
    <w:p w:rsidR="002F199E" w:rsidRPr="001677EB" w:rsidRDefault="002F199E" w:rsidP="00FC7E89">
      <w:pPr>
        <w:ind w:firstLine="709"/>
        <w:rPr>
          <w:rFonts w:ascii="Times New Roman" w:hAnsi="Times New Roman" w:cs="Times New Roman"/>
          <w:sz w:val="28"/>
          <w:szCs w:val="28"/>
        </w:rPr>
      </w:pPr>
    </w:p>
    <w:p w:rsidR="002F199E" w:rsidRPr="001677EB" w:rsidRDefault="002F199E" w:rsidP="00FC7E89">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2F199E" w:rsidRPr="001677EB" w:rsidTr="00B1746B">
        <w:tc>
          <w:tcPr>
            <w:tcW w:w="9576" w:type="dxa"/>
            <w:shd w:val="clear" w:color="auto" w:fill="auto"/>
          </w:tcPr>
          <w:p w:rsidR="002F199E" w:rsidRPr="001677EB" w:rsidRDefault="00504C7B" w:rsidP="00B1746B">
            <w:pPr>
              <w:pStyle w:val="ConsPlusNonformat"/>
              <w:jc w:val="center"/>
              <w:rPr>
                <w:rFonts w:ascii="Times New Roman" w:hAnsi="Times New Roman" w:cs="Times New Roman"/>
                <w:sz w:val="24"/>
                <w:szCs w:val="24"/>
              </w:rPr>
            </w:pPr>
            <w:r w:rsidRPr="00504C7B">
              <w:rPr>
                <w:rFonts w:ascii="Times New Roman" w:hAnsi="Times New Roman" w:cs="Times New Roman"/>
                <w:noProof/>
                <w:sz w:val="22"/>
                <w:szCs w:val="22"/>
              </w:rPr>
              <w:pict>
                <v:shape id="_x0000_s1043" type="#_x0000_t32" style="position:absolute;left:0;text-align:left;margin-left:365.75pt;margin-top:23.7pt;width:0;height:80.15pt;z-index:251677696" o:connectortype="straight">
                  <v:stroke endarrow="block"/>
                </v:shape>
              </w:pict>
            </w:r>
            <w:r w:rsidR="002F199E" w:rsidRPr="001677E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2F199E" w:rsidRPr="001677EB" w:rsidRDefault="00504C7B" w:rsidP="00FC7E89">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28" type="#_x0000_t32" style="position:absolute;left:0;text-align:left;margin-left:37pt;margin-top:2.45pt;width:.65pt;height:21.75pt;z-index:251662336;mso-position-horizontal-relative:text;mso-position-vertical-relative:text" o:connectortype="straight">
            <v:stroke endarrow="block"/>
          </v:shape>
        </w:pict>
      </w:r>
    </w:p>
    <w:p w:rsidR="002F199E" w:rsidRPr="001677EB" w:rsidRDefault="002F199E" w:rsidP="00FC7E89">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2F199E" w:rsidRPr="001677EB" w:rsidTr="00B1746B">
        <w:tc>
          <w:tcPr>
            <w:tcW w:w="2802" w:type="dxa"/>
            <w:shd w:val="clear" w:color="auto" w:fill="auto"/>
          </w:tcPr>
          <w:p w:rsidR="002F199E" w:rsidRPr="001677EB" w:rsidRDefault="002F199E" w:rsidP="00B1746B">
            <w:pPr>
              <w:pStyle w:val="ConsPlusNonformat"/>
              <w:jc w:val="center"/>
              <w:rPr>
                <w:rFonts w:ascii="Times New Roman" w:hAnsi="Times New Roman" w:cs="Times New Roman"/>
                <w:sz w:val="24"/>
                <w:szCs w:val="24"/>
              </w:rPr>
            </w:pPr>
            <w:r w:rsidRPr="001677EB">
              <w:rPr>
                <w:rFonts w:ascii="Times New Roman" w:hAnsi="Times New Roman" w:cs="Times New Roman"/>
                <w:sz w:val="24"/>
                <w:szCs w:val="24"/>
              </w:rPr>
              <w:t>Отказ в приеме документов</w:t>
            </w:r>
          </w:p>
        </w:tc>
      </w:tr>
    </w:tbl>
    <w:p w:rsidR="002F199E" w:rsidRPr="001677EB" w:rsidRDefault="002F199E" w:rsidP="00FC7E89">
      <w:pPr>
        <w:pStyle w:val="ConsPlusNonformat"/>
        <w:ind w:firstLine="709"/>
        <w:rPr>
          <w:rFonts w:ascii="Times New Roman" w:hAnsi="Times New Roman" w:cs="Times New Roman"/>
          <w:sz w:val="22"/>
          <w:szCs w:val="22"/>
        </w:rPr>
      </w:pPr>
    </w:p>
    <w:p w:rsidR="002F199E" w:rsidRPr="001677EB" w:rsidRDefault="002F199E" w:rsidP="00FC7E89">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6"/>
      </w:tblGrid>
      <w:tr w:rsidR="002F199E" w:rsidRPr="001677EB" w:rsidTr="00FD5ACB">
        <w:trPr>
          <w:trHeight w:val="390"/>
        </w:trPr>
        <w:tc>
          <w:tcPr>
            <w:tcW w:w="5782" w:type="dxa"/>
            <w:shd w:val="clear" w:color="auto" w:fill="auto"/>
          </w:tcPr>
          <w:p w:rsidR="002F199E" w:rsidRPr="001677EB" w:rsidRDefault="002F199E" w:rsidP="00B1746B">
            <w:pPr>
              <w:pStyle w:val="ConsPlusNonformat"/>
              <w:jc w:val="center"/>
              <w:rPr>
                <w:rFonts w:ascii="Times New Roman" w:hAnsi="Times New Roman" w:cs="Times New Roman"/>
                <w:sz w:val="24"/>
                <w:szCs w:val="24"/>
              </w:rPr>
            </w:pPr>
            <w:r w:rsidRPr="001677EB">
              <w:rPr>
                <w:rFonts w:ascii="Times New Roman" w:hAnsi="Times New Roman" w:cs="Times New Roman"/>
                <w:sz w:val="24"/>
                <w:szCs w:val="24"/>
              </w:rPr>
              <w:t>Регистрация заявления с прилагаемыми документами</w:t>
            </w:r>
          </w:p>
        </w:tc>
      </w:tr>
    </w:tbl>
    <w:p w:rsidR="002F199E" w:rsidRPr="001677EB" w:rsidRDefault="00504C7B" w:rsidP="00FC7E89">
      <w:pPr>
        <w:pStyle w:val="ConsPlusNonformat"/>
        <w:tabs>
          <w:tab w:val="left" w:pos="7445"/>
        </w:tabs>
        <w:ind w:firstLine="709"/>
        <w:rPr>
          <w:rFonts w:ascii="Times New Roman" w:hAnsi="Times New Roman" w:cs="Times New Roman"/>
          <w:sz w:val="24"/>
          <w:szCs w:val="24"/>
        </w:rPr>
      </w:pPr>
      <w:r>
        <w:rPr>
          <w:rFonts w:ascii="Times New Roman" w:hAnsi="Times New Roman" w:cs="Times New Roman"/>
          <w:noProof/>
          <w:sz w:val="24"/>
          <w:szCs w:val="24"/>
        </w:rPr>
        <w:pict>
          <v:shape id="_x0000_s1029" type="#_x0000_t32" style="position:absolute;left:0;text-align:left;margin-left:365.7pt;margin-top:2.45pt;width:.05pt;height:68.75pt;z-index:251663360;mso-position-horizontal-relative:text;mso-position-vertical-relative:text" o:connectortype="straight">
            <v:stroke endarrow="block"/>
          </v:shape>
        </w:pict>
      </w:r>
      <w:r w:rsidR="002F199E" w:rsidRPr="001677EB">
        <w:rPr>
          <w:rFonts w:ascii="Times New Roman" w:hAnsi="Times New Roman" w:cs="Times New Roman"/>
          <w:sz w:val="24"/>
          <w:szCs w:val="24"/>
        </w:rPr>
        <w:tab/>
      </w:r>
    </w:p>
    <w:p w:rsidR="002F199E" w:rsidRPr="001677EB" w:rsidRDefault="002F199E" w:rsidP="00FC7E89">
      <w:pPr>
        <w:pStyle w:val="ConsPlusNonformat"/>
        <w:ind w:firstLine="709"/>
        <w:rPr>
          <w:rFonts w:ascii="Times New Roman" w:hAnsi="Times New Roman" w:cs="Times New Roman"/>
          <w:sz w:val="24"/>
          <w:szCs w:val="24"/>
        </w:rPr>
      </w:pPr>
    </w:p>
    <w:p w:rsidR="002F199E" w:rsidRPr="001677EB" w:rsidRDefault="002F199E" w:rsidP="00FC7E89">
      <w:pPr>
        <w:pStyle w:val="ConsPlusNonformat"/>
        <w:ind w:firstLine="709"/>
        <w:rPr>
          <w:rFonts w:ascii="Times New Roman" w:hAnsi="Times New Roman" w:cs="Times New Roman"/>
          <w:sz w:val="24"/>
          <w:szCs w:val="24"/>
        </w:rPr>
      </w:pPr>
    </w:p>
    <w:p w:rsidR="002F199E" w:rsidRPr="001677EB" w:rsidRDefault="002F199E" w:rsidP="00FC7E89">
      <w:pPr>
        <w:pStyle w:val="ConsPlusNonformat"/>
        <w:ind w:firstLine="709"/>
        <w:rPr>
          <w:rFonts w:ascii="Times New Roman" w:hAnsi="Times New Roman" w:cs="Times New Roman"/>
          <w:sz w:val="24"/>
          <w:szCs w:val="24"/>
        </w:rPr>
      </w:pPr>
    </w:p>
    <w:p w:rsidR="002F199E" w:rsidRPr="001677EB" w:rsidRDefault="002F199E" w:rsidP="00FC7E89">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6"/>
      </w:tblGrid>
      <w:tr w:rsidR="002F199E" w:rsidRPr="001677EB" w:rsidTr="00FD5ACB">
        <w:trPr>
          <w:trHeight w:val="613"/>
        </w:trPr>
        <w:tc>
          <w:tcPr>
            <w:tcW w:w="5782" w:type="dxa"/>
            <w:shd w:val="clear" w:color="auto" w:fill="auto"/>
          </w:tcPr>
          <w:p w:rsidR="002F199E" w:rsidRPr="001677EB" w:rsidRDefault="00504C7B" w:rsidP="00B1746B">
            <w:pPr>
              <w:pStyle w:val="ConsPlusNonformat"/>
              <w:jc w:val="center"/>
              <w:rPr>
                <w:rFonts w:ascii="Times New Roman" w:hAnsi="Times New Roman" w:cs="Times New Roman"/>
                <w:sz w:val="24"/>
                <w:szCs w:val="24"/>
              </w:rPr>
            </w:pPr>
            <w:r w:rsidRPr="00504C7B">
              <w:rPr>
                <w:rFonts w:ascii="Times New Roman" w:hAnsi="Times New Roman" w:cs="Times New Roman"/>
                <w:noProof/>
                <w:sz w:val="22"/>
                <w:szCs w:val="22"/>
              </w:rPr>
              <w:pict>
                <v:shape id="_x0000_s1031" type="#_x0000_t32" style="position:absolute;left:0;text-align:left;margin-left:184.75pt;margin-top:38.25pt;width:46.85pt;height:48.95pt;z-index:251665408" o:connectortype="straight">
                  <v:stroke endarrow="block"/>
                </v:shape>
              </w:pict>
            </w:r>
            <w:r w:rsidR="002F199E" w:rsidRPr="001677EB">
              <w:rPr>
                <w:rFonts w:ascii="Times New Roman" w:hAnsi="Times New Roman" w:cs="Times New Roman"/>
                <w:sz w:val="24"/>
                <w:szCs w:val="24"/>
              </w:rPr>
              <w:t>Проверка документов на наличие оснований в отказе в предоставлении муниципальной услуги</w:t>
            </w:r>
          </w:p>
        </w:tc>
      </w:tr>
    </w:tbl>
    <w:p w:rsidR="002F199E" w:rsidRPr="001677EB" w:rsidRDefault="00504C7B" w:rsidP="00FC7E89">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0" type="#_x0000_t32" style="position:absolute;left:0;text-align:left;margin-left:146.75pt;margin-top:2.5pt;width:1in;height:48.95pt;flip:x;z-index:251664384;mso-position-horizontal-relative:text;mso-position-vertical-relative:text" o:connectortype="straight">
            <v:stroke endarrow="block"/>
          </v:shape>
        </w:pict>
      </w:r>
    </w:p>
    <w:p w:rsidR="002F199E" w:rsidRPr="001677EB" w:rsidRDefault="002F199E" w:rsidP="00FC7E89">
      <w:pPr>
        <w:pStyle w:val="ConsPlusNonformat"/>
        <w:ind w:firstLine="709"/>
        <w:rPr>
          <w:rFonts w:ascii="Times New Roman" w:hAnsi="Times New Roman" w:cs="Times New Roman"/>
          <w:sz w:val="22"/>
          <w:szCs w:val="22"/>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504C7B"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34" style="position:absolute;left:0;text-align:left;margin-left:349.45pt;margin-top:6.3pt;width:133.15pt;height:68.6pt;z-index:251668480">
            <v:textbox>
              <w:txbxContent>
                <w:p w:rsidR="002F199E" w:rsidRPr="00FD5ACB" w:rsidRDefault="002F199E" w:rsidP="00FC7E89">
                  <w:pPr>
                    <w:rPr>
                      <w:rFonts w:ascii="Times New Roman" w:hAnsi="Times New Roman" w:cs="Times New Roman"/>
                    </w:rPr>
                  </w:pPr>
                  <w:r w:rsidRPr="00FD5ACB">
                    <w:rPr>
                      <w:rFonts w:ascii="Times New Roman" w:hAnsi="Times New Roman" w:cs="Times New Roman"/>
                    </w:rPr>
                    <w:t>Документы не соответствуют предъявляемым требованиям</w:t>
                  </w:r>
                </w:p>
              </w:txbxContent>
            </v:textbox>
          </v:rect>
        </w:pict>
      </w:r>
      <w:r>
        <w:rPr>
          <w:rFonts w:ascii="Times New Roman" w:hAnsi="Times New Roman" w:cs="Times New Roman"/>
          <w:noProof/>
          <w:sz w:val="28"/>
          <w:szCs w:val="28"/>
        </w:rPr>
        <w:pict>
          <v:rect id="_x0000_s1033" style="position:absolute;left:0;text-align:left;margin-left:47.9pt;margin-top:10.05pt;width:126.35pt;height:1in;z-index:251667456">
            <v:textbox>
              <w:txbxContent>
                <w:p w:rsidR="002F199E" w:rsidRPr="00FD5ACB" w:rsidRDefault="002F199E" w:rsidP="00FC7E89">
                  <w:pPr>
                    <w:jc w:val="center"/>
                    <w:rPr>
                      <w:rFonts w:ascii="Times New Roman" w:hAnsi="Times New Roman" w:cs="Times New Roman"/>
                    </w:rPr>
                  </w:pPr>
                  <w:r w:rsidRPr="00FD5ACB">
                    <w:rPr>
                      <w:rFonts w:ascii="Times New Roman" w:hAnsi="Times New Roman" w:cs="Times New Roman"/>
                    </w:rPr>
                    <w:t>Документы соответствуют предъявляемым требованиям</w:t>
                  </w:r>
                </w:p>
              </w:txbxContent>
            </v:textbox>
          </v:rect>
        </w:pict>
      </w: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504C7B"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35" type="#_x0000_t32" style="position:absolute;left:0;text-align:left;margin-left:437.75pt;margin-top:.75pt;width:0;height:22.4pt;z-index:251669504" o:connectortype="straight">
            <v:stroke endarrow="block"/>
          </v:shape>
        </w:pict>
      </w:r>
      <w:r>
        <w:rPr>
          <w:rFonts w:ascii="Times New Roman" w:hAnsi="Times New Roman" w:cs="Times New Roman"/>
          <w:noProof/>
          <w:sz w:val="28"/>
          <w:szCs w:val="28"/>
        </w:rPr>
        <w:pict>
          <v:shape id="_x0000_s1037" type="#_x0000_t32" style="position:absolute;left:0;text-align:left;margin-left:109pt;margin-top:1.55pt;width:.65pt;height:22.45pt;flip:x;z-index:251671552" o:connectortype="straight">
            <v:stroke endarrow="block"/>
          </v:shape>
        </w:pict>
      </w:r>
    </w:p>
    <w:p w:rsidR="002F199E" w:rsidRPr="001677EB" w:rsidRDefault="00504C7B"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36" style="position:absolute;left:0;text-align:left;margin-left:355.6pt;margin-top:7.9pt;width:134.5pt;height:92.35pt;z-index:251670528">
            <v:textbox>
              <w:txbxContent>
                <w:p w:rsidR="002F199E" w:rsidRPr="00FD5ACB" w:rsidRDefault="002F199E" w:rsidP="00FC7E89">
                  <w:pPr>
                    <w:rPr>
                      <w:rFonts w:ascii="Times New Roman" w:hAnsi="Times New Roman" w:cs="Times New Roman"/>
                    </w:rPr>
                  </w:pPr>
                  <w:r w:rsidRPr="00FD5ACB">
                    <w:rPr>
                      <w:rFonts w:ascii="Times New Roman" w:hAnsi="Times New Roman" w:cs="Times New Roman"/>
                    </w:rPr>
                    <w:t>Подготовка решения  об отказе в присвоении объекту адресации адреса или аннулировании его адреса</w:t>
                  </w:r>
                </w:p>
              </w:txbxContent>
            </v:textbox>
          </v:rect>
        </w:pict>
      </w:r>
      <w:r>
        <w:rPr>
          <w:rFonts w:ascii="Times New Roman" w:hAnsi="Times New Roman" w:cs="Times New Roman"/>
          <w:noProof/>
          <w:sz w:val="28"/>
          <w:szCs w:val="28"/>
        </w:rPr>
        <w:pict>
          <v:rect id="_x0000_s1038" style="position:absolute;left:0;text-align:left;margin-left:15.95pt;margin-top:7.9pt;width:169.8pt;height:89.65pt;z-index:251672576">
            <v:textbox>
              <w:txbxContent>
                <w:p w:rsidR="002F199E" w:rsidRPr="00FD5ACB" w:rsidRDefault="002F199E" w:rsidP="00FC7E89">
                  <w:pPr>
                    <w:rPr>
                      <w:rFonts w:ascii="Times New Roman" w:hAnsi="Times New Roman" w:cs="Times New Roman"/>
                    </w:rPr>
                  </w:pPr>
                  <w:r w:rsidRPr="00FD5ACB">
                    <w:rPr>
                      <w:rFonts w:ascii="Times New Roman" w:hAnsi="Times New Roman" w:cs="Times New Roman"/>
                    </w:rPr>
                    <w:t xml:space="preserve">Подготовка проекта постановления  о присвоении объекту адресации адреса или аннулировании его адреса </w:t>
                  </w:r>
                </w:p>
              </w:txbxContent>
            </v:textbox>
          </v:rect>
        </w:pict>
      </w: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504C7B"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40" type="#_x0000_t32" style="position:absolute;left:0;text-align:left;margin-left:430.3pt;margin-top:3.65pt;width:0;height:31.9pt;z-index:251674624" o:connectortype="straight">
            <v:stroke endarrow="block"/>
          </v:shape>
        </w:pict>
      </w:r>
      <w:r>
        <w:rPr>
          <w:rFonts w:ascii="Times New Roman" w:hAnsi="Times New Roman" w:cs="Times New Roman"/>
          <w:noProof/>
          <w:sz w:val="28"/>
          <w:szCs w:val="28"/>
        </w:rPr>
        <w:pict>
          <v:shape id="_x0000_s1039" type="#_x0000_t32" style="position:absolute;left:0;text-align:left;margin-left:102.9pt;margin-top:3.65pt;width:0;height:26.5pt;z-index:251673600" o:connectortype="straight">
            <v:stroke endarrow="block"/>
          </v:shape>
        </w:pict>
      </w: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504C7B"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42" style="position:absolute;left:0;text-align:left;margin-left:349.45pt;margin-top:3.35pt;width:140.65pt;height:1in;z-index:251676672">
            <v:textbox>
              <w:txbxContent>
                <w:p w:rsidR="002F199E" w:rsidRPr="00FD5ACB" w:rsidRDefault="002F199E" w:rsidP="00FC7E89">
                  <w:pPr>
                    <w:rPr>
                      <w:rFonts w:ascii="Times New Roman" w:hAnsi="Times New Roman" w:cs="Times New Roman"/>
                    </w:rPr>
                  </w:pPr>
                  <w:r w:rsidRPr="00FD5ACB">
                    <w:rPr>
                      <w:rFonts w:ascii="Times New Roman" w:hAnsi="Times New Roman" w:cs="Times New Roman"/>
                    </w:rPr>
                    <w:t>Выдача (направление)  решения  об отказе в присвоении объекту адресации адреса или аннулировании его адреса</w:t>
                  </w:r>
                </w:p>
              </w:txbxContent>
            </v:textbox>
          </v:rect>
        </w:pict>
      </w:r>
      <w:r>
        <w:rPr>
          <w:rFonts w:ascii="Times New Roman" w:hAnsi="Times New Roman" w:cs="Times New Roman"/>
          <w:noProof/>
          <w:sz w:val="28"/>
          <w:szCs w:val="28"/>
        </w:rPr>
        <w:pict>
          <v:rect id="_x0000_s1041" style="position:absolute;left:0;text-align:left;margin-left:15.95pt;margin-top:3.35pt;width:189.55pt;height:1in;z-index:251675648">
            <v:textbox>
              <w:txbxContent>
                <w:p w:rsidR="002F199E" w:rsidRPr="00FD5ACB" w:rsidRDefault="002F199E" w:rsidP="00FC7E89">
                  <w:pPr>
                    <w:jc w:val="center"/>
                    <w:rPr>
                      <w:rFonts w:ascii="Times New Roman" w:hAnsi="Times New Roman" w:cs="Times New Roman"/>
                    </w:rPr>
                  </w:pPr>
                  <w:r w:rsidRPr="00FD5ACB">
                    <w:rPr>
                      <w:rFonts w:ascii="Times New Roman" w:hAnsi="Times New Roman" w:cs="Times New Roman"/>
                    </w:rPr>
                    <w:t>Выдача  (направление) постановления о  присвоении объекту адресации адреса или аннулировании его адреса</w:t>
                  </w:r>
                </w:p>
              </w:txbxContent>
            </v:textbox>
          </v:rect>
        </w:pict>
      </w: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lastRenderedPageBreak/>
        <w:t>Приложение N 3</w:t>
      </w:r>
    </w:p>
    <w:p w:rsidR="002F199E" w:rsidRPr="001677EB" w:rsidRDefault="002F199E" w:rsidP="00FD5ACB">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t>Приложение №3</w:t>
      </w:r>
    </w:p>
    <w:p w:rsidR="002F199E" w:rsidRPr="001677EB" w:rsidRDefault="002F199E" w:rsidP="00FD5ACB">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t>к административному</w:t>
      </w:r>
    </w:p>
    <w:p w:rsidR="002F199E" w:rsidRPr="001677EB" w:rsidRDefault="002F199E" w:rsidP="00FD5ACB">
      <w:pPr>
        <w:pStyle w:val="ConsPlusNonformat"/>
        <w:ind w:firstLine="709"/>
        <w:jc w:val="right"/>
        <w:rPr>
          <w:rFonts w:ascii="Times New Roman" w:hAnsi="Times New Roman" w:cs="Times New Roman"/>
          <w:sz w:val="28"/>
          <w:szCs w:val="28"/>
        </w:rPr>
      </w:pPr>
      <w:r w:rsidRPr="001677EB">
        <w:rPr>
          <w:rFonts w:ascii="Times New Roman" w:hAnsi="Times New Roman" w:cs="Times New Roman"/>
          <w:sz w:val="24"/>
          <w:szCs w:val="24"/>
        </w:rPr>
        <w:t>регламенту</w:t>
      </w:r>
    </w:p>
    <w:p w:rsidR="002F199E" w:rsidRPr="001677EB" w:rsidRDefault="002F199E" w:rsidP="00FC7E89">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tab/>
      </w:r>
    </w:p>
    <w:p w:rsidR="002F199E" w:rsidRPr="001677EB" w:rsidRDefault="002F199E" w:rsidP="00FC7E89">
      <w:pPr>
        <w:pStyle w:val="ConsPlusNonformat"/>
        <w:ind w:firstLine="709"/>
        <w:jc w:val="center"/>
        <w:rPr>
          <w:rFonts w:ascii="Times New Roman" w:hAnsi="Times New Roman" w:cs="Times New Roman"/>
          <w:sz w:val="24"/>
          <w:szCs w:val="24"/>
        </w:rPr>
      </w:pPr>
      <w:r w:rsidRPr="001677EB">
        <w:rPr>
          <w:rFonts w:ascii="Times New Roman" w:hAnsi="Times New Roman" w:cs="Times New Roman"/>
          <w:sz w:val="24"/>
          <w:szCs w:val="24"/>
        </w:rPr>
        <w:t>РАСПИСКА</w:t>
      </w:r>
    </w:p>
    <w:p w:rsidR="002F199E" w:rsidRPr="001677EB" w:rsidRDefault="002F199E" w:rsidP="00FC7E89">
      <w:pPr>
        <w:pStyle w:val="ConsPlusNonformat"/>
        <w:ind w:firstLine="709"/>
        <w:jc w:val="center"/>
        <w:rPr>
          <w:rFonts w:ascii="Times New Roman" w:hAnsi="Times New Roman" w:cs="Times New Roman"/>
          <w:sz w:val="24"/>
          <w:szCs w:val="24"/>
        </w:rPr>
      </w:pPr>
      <w:r w:rsidRPr="001677EB">
        <w:rPr>
          <w:rFonts w:ascii="Times New Roman" w:hAnsi="Times New Roman" w:cs="Times New Roman"/>
          <w:sz w:val="24"/>
          <w:szCs w:val="24"/>
        </w:rPr>
        <w:t>в получении документов, представленных для принятия решения</w:t>
      </w:r>
    </w:p>
    <w:p w:rsidR="002F199E" w:rsidRPr="001677EB" w:rsidRDefault="002F199E" w:rsidP="00FC7E89">
      <w:pPr>
        <w:pStyle w:val="ConsPlusNonformat"/>
        <w:ind w:firstLine="709"/>
        <w:jc w:val="center"/>
        <w:rPr>
          <w:rFonts w:ascii="Times New Roman" w:hAnsi="Times New Roman" w:cs="Times New Roman"/>
          <w:sz w:val="24"/>
          <w:szCs w:val="24"/>
        </w:rPr>
      </w:pPr>
      <w:r w:rsidRPr="001677EB">
        <w:rPr>
          <w:rFonts w:ascii="Times New Roman" w:hAnsi="Times New Roman" w:cs="Times New Roman"/>
          <w:sz w:val="24"/>
          <w:szCs w:val="24"/>
        </w:rPr>
        <w:t>о присвоении объекту адресации адреса или его аннулировании</w:t>
      </w:r>
    </w:p>
    <w:p w:rsidR="002F199E" w:rsidRPr="001677EB" w:rsidRDefault="002F199E" w:rsidP="00FC7E89">
      <w:pPr>
        <w:pStyle w:val="ConsPlusNonformat"/>
        <w:ind w:firstLine="709"/>
        <w:jc w:val="right"/>
        <w:rPr>
          <w:rFonts w:ascii="Times New Roman" w:hAnsi="Times New Roman" w:cs="Times New Roman"/>
          <w:sz w:val="24"/>
          <w:szCs w:val="24"/>
        </w:rPr>
      </w:pPr>
    </w:p>
    <w:p w:rsidR="002F199E" w:rsidRPr="001677EB" w:rsidRDefault="002F199E" w:rsidP="00FC7E89">
      <w:pPr>
        <w:pStyle w:val="ConsPlusNonformat"/>
        <w:ind w:firstLine="709"/>
        <w:jc w:val="both"/>
        <w:rPr>
          <w:rFonts w:ascii="Times New Roman" w:hAnsi="Times New Roman" w:cs="Times New Roman"/>
          <w:sz w:val="24"/>
          <w:szCs w:val="24"/>
        </w:rPr>
      </w:pPr>
      <w:r w:rsidRPr="001677EB">
        <w:rPr>
          <w:rFonts w:ascii="Times New Roman" w:hAnsi="Times New Roman" w:cs="Times New Roman"/>
          <w:sz w:val="24"/>
          <w:szCs w:val="24"/>
        </w:rPr>
        <w:t>Настоящим удостоверяется, что заявитель ______________________________</w:t>
      </w:r>
    </w:p>
    <w:p w:rsidR="002F199E" w:rsidRPr="001677EB" w:rsidRDefault="002F199E" w:rsidP="00FC7E89">
      <w:pPr>
        <w:pStyle w:val="ConsPlusNonformat"/>
        <w:ind w:firstLine="709"/>
        <w:jc w:val="both"/>
        <w:rPr>
          <w:rFonts w:ascii="Times New Roman" w:hAnsi="Times New Roman" w:cs="Times New Roman"/>
          <w:sz w:val="24"/>
          <w:szCs w:val="24"/>
        </w:rPr>
      </w:pPr>
      <w:r w:rsidRPr="001677EB">
        <w:rPr>
          <w:rFonts w:ascii="Times New Roman" w:hAnsi="Times New Roman" w:cs="Times New Roman"/>
          <w:sz w:val="24"/>
          <w:szCs w:val="24"/>
        </w:rPr>
        <w:t xml:space="preserve">                                                                       (фамилия, имя, отчество)</w:t>
      </w:r>
    </w:p>
    <w:p w:rsidR="002F199E" w:rsidRPr="001677EB" w:rsidRDefault="002F199E" w:rsidP="00FC7E89">
      <w:pPr>
        <w:pStyle w:val="ConsPlusNonformat"/>
        <w:ind w:firstLine="709"/>
        <w:jc w:val="both"/>
        <w:rPr>
          <w:rFonts w:ascii="Times New Roman" w:hAnsi="Times New Roman" w:cs="Times New Roman"/>
          <w:sz w:val="24"/>
          <w:szCs w:val="24"/>
        </w:rPr>
      </w:pPr>
      <w:r w:rsidRPr="001677EB">
        <w:rPr>
          <w:rFonts w:ascii="Times New Roman" w:hAnsi="Times New Roman" w:cs="Times New Roman"/>
          <w:sz w:val="24"/>
          <w:szCs w:val="24"/>
        </w:rPr>
        <w:t>представил,  а сотрудник _____________________________________________</w:t>
      </w:r>
    </w:p>
    <w:p w:rsidR="002F199E" w:rsidRPr="001677EB" w:rsidRDefault="002F199E" w:rsidP="00FC7E89">
      <w:pPr>
        <w:pStyle w:val="ConsPlusNonformat"/>
        <w:ind w:firstLine="709"/>
        <w:jc w:val="both"/>
        <w:rPr>
          <w:rFonts w:ascii="Times New Roman" w:hAnsi="Times New Roman" w:cs="Times New Roman"/>
          <w:sz w:val="24"/>
          <w:szCs w:val="24"/>
        </w:rPr>
      </w:pPr>
      <w:r w:rsidRPr="001677EB">
        <w:rPr>
          <w:rFonts w:ascii="Times New Roman" w:hAnsi="Times New Roman" w:cs="Times New Roman"/>
          <w:sz w:val="24"/>
          <w:szCs w:val="24"/>
        </w:rPr>
        <w:t>администрации______________________ сельского поселения получил          "_____" ______________ _____ документы</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 xml:space="preserve"> (число)   (месяц прописью)    (год)</w:t>
      </w:r>
    </w:p>
    <w:p w:rsidR="002F199E" w:rsidRPr="001677EB" w:rsidRDefault="002F199E" w:rsidP="00FC7E89">
      <w:pPr>
        <w:pStyle w:val="ConsPlusNonformat"/>
        <w:ind w:firstLine="709"/>
        <w:jc w:val="both"/>
        <w:rPr>
          <w:rFonts w:ascii="Times New Roman" w:hAnsi="Times New Roman" w:cs="Times New Roman"/>
          <w:sz w:val="24"/>
          <w:szCs w:val="24"/>
        </w:rPr>
      </w:pPr>
      <w:r w:rsidRPr="001677EB">
        <w:rPr>
          <w:rFonts w:ascii="Times New Roman" w:hAnsi="Times New Roman" w:cs="Times New Roman"/>
          <w:sz w:val="24"/>
          <w:szCs w:val="24"/>
        </w:rPr>
        <w:t>в количестве ________________ экземпляров по прилагаемому к заявлению</w:t>
      </w:r>
    </w:p>
    <w:p w:rsidR="002F199E" w:rsidRPr="001677EB" w:rsidRDefault="002F199E" w:rsidP="00FC7E89">
      <w:pPr>
        <w:pStyle w:val="ConsPlusNonformat"/>
        <w:ind w:firstLine="709"/>
        <w:jc w:val="both"/>
        <w:rPr>
          <w:rFonts w:ascii="Times New Roman" w:hAnsi="Times New Roman" w:cs="Times New Roman"/>
          <w:sz w:val="24"/>
          <w:szCs w:val="24"/>
        </w:rPr>
      </w:pPr>
      <w:r w:rsidRPr="001677EB">
        <w:rPr>
          <w:rFonts w:ascii="Times New Roman" w:hAnsi="Times New Roman" w:cs="Times New Roman"/>
          <w:sz w:val="24"/>
          <w:szCs w:val="24"/>
        </w:rPr>
        <w:t xml:space="preserve"> </w:t>
      </w:r>
      <w:r w:rsidRPr="001677EB">
        <w:rPr>
          <w:rFonts w:ascii="Times New Roman" w:hAnsi="Times New Roman" w:cs="Times New Roman"/>
          <w:sz w:val="24"/>
          <w:szCs w:val="24"/>
        </w:rPr>
        <w:tab/>
      </w:r>
      <w:r w:rsidRPr="001677EB">
        <w:rPr>
          <w:rFonts w:ascii="Times New Roman" w:hAnsi="Times New Roman" w:cs="Times New Roman"/>
          <w:sz w:val="24"/>
          <w:szCs w:val="24"/>
        </w:rPr>
        <w:tab/>
        <w:t>(прописью)</w:t>
      </w:r>
    </w:p>
    <w:p w:rsidR="002F199E" w:rsidRPr="001677EB" w:rsidRDefault="002F199E" w:rsidP="00FC7E89">
      <w:pPr>
        <w:pStyle w:val="ConsPlusNonformat"/>
        <w:ind w:firstLine="709"/>
        <w:jc w:val="both"/>
        <w:rPr>
          <w:rFonts w:ascii="Times New Roman" w:hAnsi="Times New Roman" w:cs="Times New Roman"/>
          <w:sz w:val="24"/>
          <w:szCs w:val="24"/>
        </w:rPr>
      </w:pPr>
      <w:r w:rsidRPr="001677EB">
        <w:rPr>
          <w:rFonts w:ascii="Times New Roman" w:hAnsi="Times New Roman" w:cs="Times New Roman"/>
          <w:sz w:val="24"/>
          <w:szCs w:val="24"/>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2F199E" w:rsidRPr="001677EB" w:rsidRDefault="002F199E" w:rsidP="00FC7E89">
      <w:pPr>
        <w:pStyle w:val="ConsPlusNonformat"/>
        <w:ind w:firstLine="709"/>
        <w:jc w:val="both"/>
        <w:rPr>
          <w:rFonts w:ascii="Times New Roman" w:hAnsi="Times New Roman" w:cs="Times New Roman"/>
          <w:sz w:val="24"/>
          <w:szCs w:val="24"/>
        </w:rPr>
      </w:pPr>
      <w:r w:rsidRPr="001677EB">
        <w:rPr>
          <w:rFonts w:ascii="Times New Roman" w:hAnsi="Times New Roman" w:cs="Times New Roman"/>
          <w:sz w:val="24"/>
          <w:szCs w:val="24"/>
        </w:rPr>
        <w:t>__________________________________________________________________</w:t>
      </w:r>
    </w:p>
    <w:p w:rsidR="002F199E" w:rsidRPr="001677EB" w:rsidRDefault="002F199E" w:rsidP="00FC7E89">
      <w:pPr>
        <w:pStyle w:val="ConsPlusNonformat"/>
        <w:ind w:firstLine="709"/>
        <w:jc w:val="both"/>
        <w:rPr>
          <w:rFonts w:ascii="Times New Roman" w:hAnsi="Times New Roman" w:cs="Times New Roman"/>
          <w:sz w:val="24"/>
          <w:szCs w:val="24"/>
        </w:rPr>
      </w:pPr>
      <w:r w:rsidRPr="001677EB">
        <w:rPr>
          <w:rFonts w:ascii="Times New Roman" w:hAnsi="Times New Roman" w:cs="Times New Roman"/>
          <w:sz w:val="24"/>
          <w:szCs w:val="24"/>
        </w:rPr>
        <w:t>__________________________________________________________________</w:t>
      </w:r>
    </w:p>
    <w:p w:rsidR="002F199E" w:rsidRPr="001677EB" w:rsidRDefault="002F199E" w:rsidP="00FC7E89">
      <w:pPr>
        <w:pStyle w:val="ConsPlusNonformat"/>
        <w:ind w:firstLine="709"/>
        <w:jc w:val="both"/>
        <w:rPr>
          <w:rFonts w:ascii="Times New Roman" w:hAnsi="Times New Roman" w:cs="Times New Roman"/>
          <w:sz w:val="24"/>
          <w:szCs w:val="24"/>
        </w:rPr>
      </w:pPr>
      <w:r w:rsidRPr="001677EB">
        <w:rPr>
          <w:rFonts w:ascii="Times New Roman" w:hAnsi="Times New Roman" w:cs="Times New Roman"/>
          <w:sz w:val="24"/>
          <w:szCs w:val="24"/>
        </w:rPr>
        <w:t>__________________________________________________________________</w:t>
      </w:r>
    </w:p>
    <w:p w:rsidR="002F199E" w:rsidRPr="001677EB" w:rsidRDefault="002F199E" w:rsidP="00FC7E89">
      <w:pPr>
        <w:pStyle w:val="ConsPlusNonformat"/>
        <w:ind w:firstLine="709"/>
        <w:jc w:val="both"/>
        <w:rPr>
          <w:rFonts w:ascii="Times New Roman" w:hAnsi="Times New Roman" w:cs="Times New Roman"/>
          <w:sz w:val="24"/>
          <w:szCs w:val="24"/>
        </w:rPr>
      </w:pPr>
      <w:r w:rsidRPr="001677EB">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2F199E" w:rsidRPr="001677EB" w:rsidRDefault="002F199E" w:rsidP="00FC7E89">
      <w:pPr>
        <w:pStyle w:val="ConsPlusNonformat"/>
        <w:ind w:firstLine="709"/>
        <w:jc w:val="both"/>
        <w:rPr>
          <w:rFonts w:ascii="Times New Roman" w:hAnsi="Times New Roman" w:cs="Times New Roman"/>
          <w:sz w:val="24"/>
          <w:szCs w:val="24"/>
        </w:rPr>
      </w:pPr>
    </w:p>
    <w:p w:rsidR="002F199E" w:rsidRPr="001677EB" w:rsidRDefault="002F199E" w:rsidP="00FC7E89">
      <w:pPr>
        <w:pStyle w:val="ConsPlusNonformat"/>
        <w:ind w:firstLine="709"/>
        <w:jc w:val="both"/>
        <w:rPr>
          <w:rFonts w:ascii="Times New Roman" w:hAnsi="Times New Roman" w:cs="Times New Roman"/>
          <w:sz w:val="24"/>
          <w:szCs w:val="24"/>
        </w:rPr>
      </w:pPr>
      <w:r w:rsidRPr="001677EB">
        <w:rPr>
          <w:rFonts w:ascii="Times New Roman" w:hAnsi="Times New Roman" w:cs="Times New Roman"/>
          <w:sz w:val="24"/>
          <w:szCs w:val="24"/>
        </w:rPr>
        <w:t>_______________________        ______________       ______________________</w:t>
      </w:r>
    </w:p>
    <w:p w:rsidR="002F199E" w:rsidRPr="001677EB" w:rsidRDefault="002F199E" w:rsidP="00FC7E89">
      <w:pPr>
        <w:pStyle w:val="ConsPlusNonformat"/>
        <w:ind w:firstLine="709"/>
        <w:jc w:val="both"/>
        <w:rPr>
          <w:rFonts w:ascii="Times New Roman" w:hAnsi="Times New Roman" w:cs="Times New Roman"/>
          <w:sz w:val="24"/>
          <w:szCs w:val="24"/>
        </w:rPr>
      </w:pPr>
      <w:r w:rsidRPr="001677EB">
        <w:rPr>
          <w:rFonts w:ascii="Times New Roman" w:hAnsi="Times New Roman" w:cs="Times New Roman"/>
          <w:sz w:val="24"/>
          <w:szCs w:val="24"/>
        </w:rPr>
        <w:t>(должность специалиста,                   (подпись)           (расшифровка подписи)</w:t>
      </w:r>
    </w:p>
    <w:p w:rsidR="002F199E" w:rsidRPr="001677EB" w:rsidRDefault="002F199E" w:rsidP="00FC7E89">
      <w:pPr>
        <w:pStyle w:val="ConsPlusNonformat"/>
        <w:ind w:firstLine="709"/>
        <w:jc w:val="both"/>
        <w:rPr>
          <w:rFonts w:ascii="Times New Roman" w:hAnsi="Times New Roman" w:cs="Times New Roman"/>
          <w:sz w:val="24"/>
          <w:szCs w:val="24"/>
        </w:rPr>
      </w:pPr>
      <w:r w:rsidRPr="001677EB">
        <w:rPr>
          <w:rFonts w:ascii="Times New Roman" w:hAnsi="Times New Roman" w:cs="Times New Roman"/>
          <w:sz w:val="24"/>
          <w:szCs w:val="24"/>
        </w:rPr>
        <w:t xml:space="preserve">      ответственного за</w:t>
      </w:r>
    </w:p>
    <w:p w:rsidR="002F199E" w:rsidRPr="001677EB" w:rsidRDefault="002F199E" w:rsidP="00FC7E89">
      <w:pPr>
        <w:pStyle w:val="ConsPlusNonformat"/>
        <w:ind w:firstLine="709"/>
        <w:jc w:val="both"/>
        <w:rPr>
          <w:rFonts w:ascii="Times New Roman" w:hAnsi="Times New Roman" w:cs="Times New Roman"/>
          <w:sz w:val="24"/>
          <w:szCs w:val="24"/>
        </w:rPr>
      </w:pPr>
      <w:r w:rsidRPr="001677EB">
        <w:rPr>
          <w:rFonts w:ascii="Times New Roman" w:hAnsi="Times New Roman" w:cs="Times New Roman"/>
          <w:sz w:val="24"/>
          <w:szCs w:val="24"/>
        </w:rPr>
        <w:t xml:space="preserve">    прием документов)</w:t>
      </w:r>
    </w:p>
    <w:p w:rsidR="002F199E" w:rsidRPr="001677EB" w:rsidRDefault="002F199E" w:rsidP="00FC7E89">
      <w:pPr>
        <w:pStyle w:val="ConsPlusNonformat"/>
        <w:ind w:firstLine="709"/>
        <w:jc w:val="both"/>
        <w:rPr>
          <w:rFonts w:ascii="Times New Roman" w:hAnsi="Times New Roman" w:cs="Times New Roman"/>
          <w:sz w:val="24"/>
          <w:szCs w:val="24"/>
        </w:rPr>
      </w:pPr>
    </w:p>
    <w:p w:rsidR="002F199E" w:rsidRPr="001677EB" w:rsidRDefault="002F199E" w:rsidP="00FC7E89">
      <w:pPr>
        <w:pStyle w:val="ConsPlusNonformat"/>
        <w:ind w:firstLine="709"/>
        <w:jc w:val="both"/>
        <w:rPr>
          <w:rFonts w:ascii="Times New Roman" w:hAnsi="Times New Roman" w:cs="Times New Roman"/>
          <w:sz w:val="24"/>
          <w:szCs w:val="24"/>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t>Приложение №4</w:t>
      </w:r>
    </w:p>
    <w:p w:rsidR="002F199E" w:rsidRPr="001677EB" w:rsidRDefault="002F199E" w:rsidP="00FC7E89">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t>к административному</w:t>
      </w:r>
    </w:p>
    <w:p w:rsidR="002F199E" w:rsidRPr="001677EB" w:rsidRDefault="002F199E" w:rsidP="00FC7E89">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t>регламенту</w:t>
      </w: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center"/>
        <w:rPr>
          <w:rFonts w:ascii="Times New Roman" w:hAnsi="Times New Roman" w:cs="Times New Roman"/>
          <w:sz w:val="28"/>
          <w:szCs w:val="28"/>
        </w:rPr>
      </w:pPr>
      <w:r w:rsidRPr="001677EB">
        <w:rPr>
          <w:rFonts w:ascii="Times New Roman" w:hAnsi="Times New Roman" w:cs="Times New Roman"/>
          <w:sz w:val="28"/>
          <w:szCs w:val="28"/>
        </w:rPr>
        <w:t>РЕШЕНИЕ</w:t>
      </w:r>
    </w:p>
    <w:p w:rsidR="002F199E" w:rsidRPr="001677EB" w:rsidRDefault="002F199E" w:rsidP="00FC7E89">
      <w:pPr>
        <w:pStyle w:val="ConsPlusNonformat"/>
        <w:ind w:firstLine="709"/>
        <w:jc w:val="center"/>
        <w:rPr>
          <w:rFonts w:ascii="Times New Roman" w:hAnsi="Times New Roman" w:cs="Times New Roman"/>
          <w:sz w:val="28"/>
          <w:szCs w:val="28"/>
        </w:rPr>
      </w:pPr>
      <w:r w:rsidRPr="001677EB">
        <w:rPr>
          <w:rFonts w:ascii="Times New Roman" w:hAnsi="Times New Roman" w:cs="Times New Roman"/>
          <w:sz w:val="28"/>
          <w:szCs w:val="28"/>
        </w:rPr>
        <w:t>ОБ ОТКАЗЕ В ПРИСВОЕНИИ ОБЪЕКТУ АДРЕСАЦИИ АДРЕСА</w:t>
      </w:r>
    </w:p>
    <w:p w:rsidR="002F199E" w:rsidRPr="001677EB" w:rsidRDefault="002F199E" w:rsidP="00FC7E89">
      <w:pPr>
        <w:pStyle w:val="ConsPlusNonformat"/>
        <w:ind w:firstLine="709"/>
        <w:jc w:val="center"/>
        <w:rPr>
          <w:rFonts w:ascii="Times New Roman" w:hAnsi="Times New Roman" w:cs="Times New Roman"/>
          <w:sz w:val="28"/>
          <w:szCs w:val="28"/>
        </w:rPr>
      </w:pPr>
      <w:r w:rsidRPr="001677EB">
        <w:rPr>
          <w:rFonts w:ascii="Times New Roman" w:hAnsi="Times New Roman" w:cs="Times New Roman"/>
          <w:sz w:val="28"/>
          <w:szCs w:val="28"/>
        </w:rPr>
        <w:t>ИЛИ АННУЛИРОВАНИИ ЕГО АДРЕСА</w:t>
      </w:r>
    </w:p>
    <w:p w:rsidR="002F199E" w:rsidRPr="001677EB" w:rsidRDefault="002F199E" w:rsidP="00FC7E89">
      <w:pPr>
        <w:pStyle w:val="ConsPlusNonformat"/>
        <w:ind w:firstLine="709"/>
        <w:jc w:val="right"/>
        <w:rPr>
          <w:rFonts w:ascii="Times New Roman" w:hAnsi="Times New Roman" w:cs="Times New Roman"/>
          <w:sz w:val="28"/>
          <w:szCs w:val="28"/>
        </w:rPr>
      </w:pPr>
      <w:r w:rsidRPr="001677EB">
        <w:rPr>
          <w:rFonts w:ascii="Times New Roman" w:hAnsi="Times New Roman" w:cs="Times New Roman"/>
          <w:sz w:val="28"/>
          <w:szCs w:val="28"/>
        </w:rPr>
        <w:t>______________________________</w:t>
      </w:r>
    </w:p>
    <w:p w:rsidR="002F199E" w:rsidRPr="001677EB" w:rsidRDefault="002F199E" w:rsidP="00FC7E89">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t xml:space="preserve">                                             ______________________________</w:t>
      </w:r>
    </w:p>
    <w:p w:rsidR="002F199E" w:rsidRPr="001677EB" w:rsidRDefault="002F199E" w:rsidP="00FC7E89">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t xml:space="preserve">                                                (Ф.И.О., адрес заявителя</w:t>
      </w:r>
    </w:p>
    <w:p w:rsidR="002F199E" w:rsidRPr="001677EB" w:rsidRDefault="002F199E" w:rsidP="00FC7E89">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t xml:space="preserve">                                               (представителя) заявителя)</w:t>
      </w:r>
    </w:p>
    <w:p w:rsidR="002F199E" w:rsidRPr="001677EB" w:rsidRDefault="002F199E" w:rsidP="00FC7E89">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t xml:space="preserve">                                             ______________________________</w:t>
      </w:r>
    </w:p>
    <w:p w:rsidR="002F199E" w:rsidRPr="001677EB" w:rsidRDefault="002F199E" w:rsidP="00FC7E89">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t xml:space="preserve">                                       (регистрационный номер</w:t>
      </w:r>
    </w:p>
    <w:p w:rsidR="002F199E" w:rsidRPr="001677EB" w:rsidRDefault="002F199E" w:rsidP="00FC7E89">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t xml:space="preserve">                                                 заявления о присвоении</w:t>
      </w:r>
    </w:p>
    <w:p w:rsidR="002F199E" w:rsidRPr="001677EB" w:rsidRDefault="002F199E" w:rsidP="00FC7E89">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t xml:space="preserve">                                                объекту адресации адреса</w:t>
      </w:r>
    </w:p>
    <w:p w:rsidR="002F199E" w:rsidRPr="001677EB" w:rsidRDefault="002F199E" w:rsidP="00FC7E89">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t xml:space="preserve">                                              или аннулировании его адреса)</w:t>
      </w:r>
    </w:p>
    <w:p w:rsidR="002F199E" w:rsidRPr="001677EB" w:rsidRDefault="002F199E" w:rsidP="00FC7E89">
      <w:pPr>
        <w:pStyle w:val="ConsPlusNonformat"/>
        <w:jc w:val="center"/>
        <w:rPr>
          <w:rFonts w:ascii="Times New Roman" w:hAnsi="Times New Roman" w:cs="Times New Roman"/>
          <w:sz w:val="24"/>
          <w:szCs w:val="24"/>
        </w:rPr>
      </w:pPr>
      <w:r w:rsidRPr="001677EB">
        <w:rPr>
          <w:rFonts w:ascii="Times New Roman" w:hAnsi="Times New Roman" w:cs="Times New Roman"/>
          <w:sz w:val="24"/>
          <w:szCs w:val="24"/>
        </w:rPr>
        <w:t>Решение</w:t>
      </w:r>
    </w:p>
    <w:p w:rsidR="002F199E" w:rsidRPr="001677EB" w:rsidRDefault="002F199E" w:rsidP="00FC7E89">
      <w:pPr>
        <w:pStyle w:val="ConsPlusNonformat"/>
        <w:jc w:val="center"/>
        <w:rPr>
          <w:rFonts w:ascii="Times New Roman" w:hAnsi="Times New Roman" w:cs="Times New Roman"/>
          <w:sz w:val="24"/>
          <w:szCs w:val="24"/>
        </w:rPr>
      </w:pPr>
      <w:r w:rsidRPr="001677EB">
        <w:rPr>
          <w:rFonts w:ascii="Times New Roman" w:hAnsi="Times New Roman" w:cs="Times New Roman"/>
          <w:sz w:val="24"/>
          <w:szCs w:val="24"/>
        </w:rPr>
        <w:t>об отказе в присвоении объекту адресации адреса или аннулировании его адреса</w:t>
      </w:r>
    </w:p>
    <w:p w:rsidR="002F199E" w:rsidRPr="001677EB" w:rsidRDefault="002F199E" w:rsidP="00FC7E89">
      <w:pPr>
        <w:pStyle w:val="ConsPlusNonformat"/>
        <w:jc w:val="center"/>
        <w:rPr>
          <w:rFonts w:ascii="Times New Roman" w:hAnsi="Times New Roman" w:cs="Times New Roman"/>
          <w:sz w:val="24"/>
          <w:szCs w:val="24"/>
        </w:rPr>
      </w:pPr>
      <w:r w:rsidRPr="001677EB">
        <w:rPr>
          <w:rFonts w:ascii="Times New Roman" w:hAnsi="Times New Roman" w:cs="Times New Roman"/>
          <w:sz w:val="24"/>
          <w:szCs w:val="24"/>
        </w:rPr>
        <w:t>от ___________ N __________</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___________________________________________________________________________</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___________________________________________________________________________</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 xml:space="preserve">   (наименование органа местного самоуправления)</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сообщает, что ____________________________________________________________,</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 xml:space="preserve">               (Ф.И.О. заявителя в дательном падеже, наименование, номер</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 xml:space="preserve">                                 и дата выдачи документа,</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__________________________________________________________________________</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 xml:space="preserve">     подтверждающего личность, почтовый адрес - для физического лица;</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 xml:space="preserve">                    полное наименование, ИНН, КПП (для</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___________________________________________________________________________</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 xml:space="preserve">     российского юридического лица), страна, дата и номер регистрации</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 xml:space="preserve">                   (для иностранного юридического лица),</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__________________________________________________________________________,</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 xml:space="preserve">                  почтовый адрес - для юридического лица) 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(нужное подчеркнуть)</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объекту адресации ________________________________________________________.</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 xml:space="preserve">                      (вид и наименование объекта адресации, описание</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___________________________________________________________________________</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 xml:space="preserve">      местонахождения объекта адресации в случае обращения заявителя    о присвоении объекту адресации адреса,</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___________________________________________________________________________</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 xml:space="preserve">           адрес объекта адресации в случае обращения заявителя об аннулировании его адреса)</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________________________________________________________________________</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в связи с _________________________________________________________________</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__________________________________________________________________________.</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 xml:space="preserve">                            (основание отказа)</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 xml:space="preserve">    Уполномоченное    лицо    органа    местного   самоуправления</w:t>
      </w:r>
    </w:p>
    <w:p w:rsidR="002F199E" w:rsidRPr="00064FEC"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__________________________________                         _______________</w:t>
      </w:r>
    </w:p>
    <w:p w:rsidR="002F199E" w:rsidRDefault="002F199E" w:rsidP="00FC7E8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lastRenderedPageBreak/>
        <w:t xml:space="preserve">        (должность, Ф.И.О.)           </w:t>
      </w:r>
      <w:r>
        <w:rPr>
          <w:rFonts w:ascii="Times New Roman" w:hAnsi="Times New Roman" w:cs="Times New Roman"/>
          <w:sz w:val="24"/>
          <w:szCs w:val="24"/>
        </w:rPr>
        <w:t>М.П.</w:t>
      </w:r>
      <w:r w:rsidRPr="00064FEC">
        <w:rPr>
          <w:rFonts w:ascii="Times New Roman" w:hAnsi="Times New Roman" w:cs="Times New Roman"/>
          <w:sz w:val="24"/>
          <w:szCs w:val="24"/>
        </w:rPr>
        <w:t xml:space="preserve">                         (подпись)</w:t>
      </w:r>
    </w:p>
    <w:p w:rsidR="002F199E" w:rsidRDefault="002F199E" w:rsidP="0003391A">
      <w:pPr>
        <w:pStyle w:val="afb"/>
        <w:jc w:val="center"/>
        <w:rPr>
          <w:rFonts w:ascii="Times New Roman" w:hAnsi="Times New Roman"/>
          <w:b/>
          <w:sz w:val="28"/>
          <w:szCs w:val="28"/>
        </w:rPr>
      </w:pPr>
    </w:p>
    <w:p w:rsidR="002F199E" w:rsidRPr="00FF2920" w:rsidRDefault="002F199E" w:rsidP="0003391A">
      <w:pPr>
        <w:pStyle w:val="afb"/>
        <w:jc w:val="center"/>
        <w:rPr>
          <w:rFonts w:ascii="Times New Roman" w:hAnsi="Times New Roman"/>
          <w:b/>
          <w:sz w:val="28"/>
          <w:szCs w:val="28"/>
        </w:rPr>
      </w:pPr>
      <w:r w:rsidRPr="00FF2920">
        <w:rPr>
          <w:rFonts w:ascii="Times New Roman" w:hAnsi="Times New Roman"/>
          <w:b/>
          <w:sz w:val="28"/>
          <w:szCs w:val="28"/>
        </w:rPr>
        <w:t>АДМИНИСТРАЦИЯ                                                                                           КОЗЛОВСКОГО СЕЛЬСКОГО ПОСЕЛЕНИЯ</w:t>
      </w:r>
    </w:p>
    <w:p w:rsidR="002F199E" w:rsidRPr="00FF2920" w:rsidRDefault="002F199E" w:rsidP="0003391A">
      <w:pPr>
        <w:pStyle w:val="afb"/>
        <w:jc w:val="center"/>
        <w:rPr>
          <w:rFonts w:ascii="Times New Roman" w:hAnsi="Times New Roman"/>
          <w:b/>
          <w:sz w:val="28"/>
          <w:szCs w:val="28"/>
        </w:rPr>
      </w:pPr>
      <w:r w:rsidRPr="00FF2920">
        <w:rPr>
          <w:rFonts w:ascii="Times New Roman" w:hAnsi="Times New Roman"/>
          <w:b/>
          <w:sz w:val="28"/>
          <w:szCs w:val="28"/>
        </w:rPr>
        <w:t>ТЕРНОВСКОГО МУНИЦИПАЛЬНОГО РАЙОНА</w:t>
      </w:r>
    </w:p>
    <w:p w:rsidR="002F199E" w:rsidRPr="00FF2920" w:rsidRDefault="002F199E" w:rsidP="0003391A">
      <w:pPr>
        <w:pStyle w:val="afb"/>
        <w:jc w:val="center"/>
        <w:rPr>
          <w:rFonts w:ascii="Times New Roman" w:hAnsi="Times New Roman"/>
          <w:b/>
          <w:sz w:val="28"/>
          <w:szCs w:val="28"/>
        </w:rPr>
      </w:pPr>
      <w:r w:rsidRPr="00FF2920">
        <w:rPr>
          <w:rFonts w:ascii="Times New Roman" w:hAnsi="Times New Roman"/>
          <w:b/>
          <w:sz w:val="28"/>
          <w:szCs w:val="28"/>
        </w:rPr>
        <w:t>ВОРОНЕЖСКОЙ ОБЛАСТИ</w:t>
      </w:r>
    </w:p>
    <w:p w:rsidR="002F199E" w:rsidRPr="00FF2920" w:rsidRDefault="002F199E" w:rsidP="0003391A">
      <w:pPr>
        <w:pStyle w:val="afb"/>
        <w:jc w:val="center"/>
        <w:rPr>
          <w:rFonts w:ascii="Times New Roman" w:hAnsi="Times New Roman"/>
          <w:b/>
          <w:sz w:val="28"/>
          <w:szCs w:val="28"/>
        </w:rPr>
      </w:pPr>
      <w:r w:rsidRPr="00FF2920">
        <w:rPr>
          <w:rFonts w:ascii="Times New Roman" w:hAnsi="Times New Roman"/>
          <w:b/>
          <w:sz w:val="28"/>
          <w:szCs w:val="28"/>
        </w:rPr>
        <w:t>ПОСТАНОВЛЕНИЕ</w:t>
      </w:r>
    </w:p>
    <w:p w:rsidR="002F199E" w:rsidRPr="00FF2920" w:rsidRDefault="002F199E" w:rsidP="0003391A">
      <w:pPr>
        <w:pStyle w:val="afb"/>
        <w:jc w:val="center"/>
        <w:rPr>
          <w:rFonts w:ascii="Times New Roman" w:hAnsi="Times New Roman"/>
          <w:b/>
          <w:sz w:val="28"/>
          <w:szCs w:val="28"/>
        </w:rPr>
      </w:pPr>
    </w:p>
    <w:p w:rsidR="002F199E" w:rsidRPr="00FF2920" w:rsidRDefault="002F199E" w:rsidP="0003391A">
      <w:pPr>
        <w:pStyle w:val="afb"/>
        <w:rPr>
          <w:rFonts w:ascii="Times New Roman" w:hAnsi="Times New Roman"/>
          <w:b/>
          <w:sz w:val="28"/>
          <w:szCs w:val="28"/>
        </w:rPr>
      </w:pPr>
      <w:r w:rsidRPr="00FF2920">
        <w:rPr>
          <w:rFonts w:ascii="Times New Roman" w:hAnsi="Times New Roman"/>
          <w:b/>
          <w:sz w:val="28"/>
          <w:szCs w:val="28"/>
        </w:rPr>
        <w:t xml:space="preserve">От  </w:t>
      </w:r>
      <w:r>
        <w:rPr>
          <w:rFonts w:ascii="Times New Roman" w:hAnsi="Times New Roman"/>
          <w:b/>
          <w:sz w:val="28"/>
          <w:szCs w:val="28"/>
        </w:rPr>
        <w:t>05</w:t>
      </w:r>
      <w:r w:rsidRPr="00FF2920">
        <w:rPr>
          <w:rFonts w:ascii="Times New Roman" w:hAnsi="Times New Roman"/>
          <w:b/>
          <w:sz w:val="28"/>
          <w:szCs w:val="28"/>
        </w:rPr>
        <w:t xml:space="preserve"> </w:t>
      </w:r>
      <w:r>
        <w:rPr>
          <w:rFonts w:ascii="Times New Roman" w:hAnsi="Times New Roman"/>
          <w:b/>
          <w:sz w:val="28"/>
          <w:szCs w:val="28"/>
        </w:rPr>
        <w:t>марта</w:t>
      </w:r>
      <w:r w:rsidRPr="00FF2920">
        <w:rPr>
          <w:rFonts w:ascii="Times New Roman" w:hAnsi="Times New Roman"/>
          <w:b/>
          <w:sz w:val="28"/>
          <w:szCs w:val="28"/>
        </w:rPr>
        <w:t xml:space="preserve"> 20</w:t>
      </w:r>
      <w:r>
        <w:rPr>
          <w:rFonts w:ascii="Times New Roman" w:hAnsi="Times New Roman"/>
          <w:b/>
          <w:sz w:val="28"/>
          <w:szCs w:val="28"/>
        </w:rPr>
        <w:t>22</w:t>
      </w:r>
      <w:r w:rsidRPr="00FF2920">
        <w:rPr>
          <w:rFonts w:ascii="Times New Roman" w:hAnsi="Times New Roman"/>
          <w:b/>
          <w:sz w:val="28"/>
          <w:szCs w:val="28"/>
        </w:rPr>
        <w:t xml:space="preserve"> года №</w:t>
      </w:r>
      <w:r>
        <w:rPr>
          <w:rFonts w:ascii="Times New Roman" w:hAnsi="Times New Roman"/>
          <w:b/>
          <w:sz w:val="28"/>
          <w:szCs w:val="28"/>
        </w:rPr>
        <w:t>05</w:t>
      </w:r>
    </w:p>
    <w:p w:rsidR="002F199E" w:rsidRPr="00FF2920" w:rsidRDefault="002F199E" w:rsidP="0003391A">
      <w:pPr>
        <w:pStyle w:val="afb"/>
        <w:rPr>
          <w:rFonts w:ascii="Times New Roman" w:hAnsi="Times New Roman"/>
          <w:sz w:val="24"/>
          <w:szCs w:val="24"/>
        </w:rPr>
      </w:pPr>
      <w:r w:rsidRPr="00FF2920">
        <w:rPr>
          <w:rFonts w:ascii="Times New Roman" w:hAnsi="Times New Roman"/>
          <w:sz w:val="24"/>
          <w:szCs w:val="24"/>
        </w:rPr>
        <w:t>с. Козловка</w:t>
      </w:r>
    </w:p>
    <w:p w:rsidR="002F199E" w:rsidRPr="00FF2920" w:rsidRDefault="002F199E" w:rsidP="0003391A">
      <w:pPr>
        <w:spacing w:after="0" w:line="240" w:lineRule="auto"/>
        <w:rPr>
          <w:rFonts w:ascii="Times New Roman" w:hAnsi="Times New Roman" w:cs="Times New Roman"/>
          <w:b/>
          <w:sz w:val="28"/>
          <w:szCs w:val="28"/>
        </w:rPr>
      </w:pPr>
      <w:r w:rsidRPr="00FF2920">
        <w:rPr>
          <w:rFonts w:ascii="Times New Roman" w:hAnsi="Times New Roman" w:cs="Times New Roman"/>
          <w:b/>
          <w:sz w:val="28"/>
          <w:szCs w:val="28"/>
        </w:rPr>
        <w:t xml:space="preserve">О внесении изменений в постановление </w:t>
      </w:r>
    </w:p>
    <w:p w:rsidR="002F199E" w:rsidRPr="00FF2920" w:rsidRDefault="002F199E" w:rsidP="0003391A">
      <w:pPr>
        <w:spacing w:after="0" w:line="240" w:lineRule="auto"/>
        <w:rPr>
          <w:rFonts w:ascii="Times New Roman" w:hAnsi="Times New Roman" w:cs="Times New Roman"/>
          <w:b/>
          <w:sz w:val="28"/>
          <w:szCs w:val="28"/>
        </w:rPr>
      </w:pPr>
      <w:r w:rsidRPr="00FF2920">
        <w:rPr>
          <w:rFonts w:ascii="Times New Roman" w:hAnsi="Times New Roman" w:cs="Times New Roman"/>
          <w:b/>
          <w:sz w:val="28"/>
          <w:szCs w:val="28"/>
        </w:rPr>
        <w:t xml:space="preserve">администрации Козловского сельского поселения </w:t>
      </w:r>
    </w:p>
    <w:p w:rsidR="002F199E" w:rsidRPr="00FF2920" w:rsidRDefault="002F199E" w:rsidP="0003391A">
      <w:pPr>
        <w:spacing w:after="0" w:line="240" w:lineRule="auto"/>
        <w:rPr>
          <w:rFonts w:ascii="Times New Roman" w:hAnsi="Times New Roman" w:cs="Times New Roman"/>
          <w:b/>
          <w:sz w:val="28"/>
          <w:szCs w:val="28"/>
        </w:rPr>
      </w:pPr>
      <w:r w:rsidRPr="00FF2920">
        <w:rPr>
          <w:rFonts w:ascii="Times New Roman" w:hAnsi="Times New Roman" w:cs="Times New Roman"/>
          <w:b/>
          <w:sz w:val="28"/>
          <w:szCs w:val="28"/>
        </w:rPr>
        <w:t xml:space="preserve">Терновского муниципального района </w:t>
      </w:r>
    </w:p>
    <w:p w:rsidR="002F199E" w:rsidRPr="00FF2920" w:rsidRDefault="002F199E" w:rsidP="0003101E">
      <w:pPr>
        <w:spacing w:after="0" w:line="240" w:lineRule="auto"/>
        <w:rPr>
          <w:rFonts w:ascii="Times New Roman" w:hAnsi="Times New Roman" w:cs="Times New Roman"/>
          <w:b/>
          <w:sz w:val="28"/>
          <w:szCs w:val="28"/>
        </w:rPr>
      </w:pPr>
      <w:r w:rsidRPr="00FF2920">
        <w:rPr>
          <w:rFonts w:ascii="Times New Roman" w:hAnsi="Times New Roman" w:cs="Times New Roman"/>
          <w:b/>
          <w:sz w:val="28"/>
          <w:szCs w:val="28"/>
        </w:rPr>
        <w:t xml:space="preserve">Воронежской области от </w:t>
      </w:r>
      <w:r w:rsidRPr="00FF2920">
        <w:rPr>
          <w:rFonts w:ascii="Times New Roman" w:hAnsi="Times New Roman"/>
          <w:b/>
          <w:sz w:val="28"/>
          <w:szCs w:val="28"/>
        </w:rPr>
        <w:t>07.09.2015 года №34 «Об  утверждении  административного регламента  администрации                                               Козловского сельского поселения Терновского муниципального</w:t>
      </w:r>
    </w:p>
    <w:p w:rsidR="002F199E" w:rsidRPr="00FF2920" w:rsidRDefault="002F199E" w:rsidP="0003391A">
      <w:pPr>
        <w:pStyle w:val="afb"/>
        <w:rPr>
          <w:rFonts w:ascii="Times New Roman" w:hAnsi="Times New Roman"/>
          <w:b/>
          <w:sz w:val="28"/>
          <w:szCs w:val="28"/>
        </w:rPr>
      </w:pPr>
      <w:r w:rsidRPr="00FF2920">
        <w:rPr>
          <w:rFonts w:ascii="Times New Roman" w:hAnsi="Times New Roman"/>
          <w:b/>
          <w:sz w:val="28"/>
          <w:szCs w:val="28"/>
        </w:rPr>
        <w:t>района Воронежской области по предоставлению</w:t>
      </w:r>
    </w:p>
    <w:p w:rsidR="002F199E" w:rsidRPr="00FF2920" w:rsidRDefault="002F199E" w:rsidP="0003391A">
      <w:pPr>
        <w:spacing w:after="0" w:line="240" w:lineRule="auto"/>
        <w:rPr>
          <w:rFonts w:ascii="Times New Roman" w:hAnsi="Times New Roman"/>
          <w:b/>
          <w:sz w:val="28"/>
          <w:szCs w:val="28"/>
        </w:rPr>
      </w:pPr>
      <w:r w:rsidRPr="00FF2920">
        <w:rPr>
          <w:rFonts w:ascii="Times New Roman" w:hAnsi="Times New Roman"/>
          <w:b/>
          <w:sz w:val="28"/>
          <w:szCs w:val="28"/>
        </w:rPr>
        <w:t>муниципальной  услуги «Утверждение и выдача схем расположения земельных участков на кадастровом плане территории</w:t>
      </w:r>
      <w:r w:rsidRPr="00FF2920">
        <w:rPr>
          <w:rFonts w:ascii="Times New Roman" w:hAnsi="Times New Roman" w:cs="Times New Roman"/>
          <w:b/>
          <w:sz w:val="28"/>
          <w:szCs w:val="28"/>
        </w:rPr>
        <w:t>»</w:t>
      </w:r>
    </w:p>
    <w:p w:rsidR="002F199E" w:rsidRDefault="002F199E" w:rsidP="0003391A">
      <w:pPr>
        <w:spacing w:after="0" w:line="240" w:lineRule="auto"/>
        <w:rPr>
          <w:rFonts w:ascii="Times New Roman" w:hAnsi="Times New Roman" w:cs="Times New Roman"/>
          <w:sz w:val="28"/>
          <w:szCs w:val="28"/>
        </w:rPr>
      </w:pPr>
    </w:p>
    <w:p w:rsidR="002F199E" w:rsidRPr="00FF2920" w:rsidRDefault="002F199E" w:rsidP="0003391A">
      <w:pPr>
        <w:spacing w:after="0" w:line="240" w:lineRule="auto"/>
        <w:rPr>
          <w:rFonts w:ascii="Times New Roman" w:hAnsi="Times New Roman" w:cs="Times New Roman"/>
          <w:sz w:val="28"/>
          <w:szCs w:val="28"/>
        </w:rPr>
      </w:pPr>
    </w:p>
    <w:p w:rsidR="002F199E" w:rsidRPr="00FF2920" w:rsidRDefault="002F199E" w:rsidP="0003391A">
      <w:pPr>
        <w:numPr>
          <w:ilvl w:val="12"/>
          <w:numId w:val="0"/>
        </w:numPr>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В целях приведения муниципальных нормативных правовых актов Козловского сельского поселения Терновского муниципального района Воронежской области в соответствие с действующим законодательством, администрация Козловского сельского поселения Терновского муниципального района </w:t>
      </w:r>
    </w:p>
    <w:p w:rsidR="002F199E" w:rsidRPr="00FF2920" w:rsidRDefault="002F199E" w:rsidP="0003391A">
      <w:pPr>
        <w:numPr>
          <w:ilvl w:val="12"/>
          <w:numId w:val="0"/>
        </w:numPr>
        <w:spacing w:after="0" w:line="240" w:lineRule="auto"/>
        <w:ind w:firstLine="709"/>
        <w:jc w:val="center"/>
        <w:rPr>
          <w:rFonts w:ascii="Times New Roman" w:eastAsia="Times New Roman" w:hAnsi="Times New Roman" w:cs="Times New Roman"/>
          <w:spacing w:val="20"/>
          <w:sz w:val="28"/>
          <w:szCs w:val="28"/>
        </w:rPr>
      </w:pPr>
      <w:r w:rsidRPr="00FF2920">
        <w:rPr>
          <w:rFonts w:ascii="Times New Roman" w:eastAsia="Times New Roman" w:hAnsi="Times New Roman" w:cs="Times New Roman"/>
          <w:spacing w:val="20"/>
          <w:sz w:val="28"/>
          <w:szCs w:val="28"/>
        </w:rPr>
        <w:t>ПОСТАНОВЛЯЕТ:</w:t>
      </w:r>
    </w:p>
    <w:p w:rsidR="002F199E" w:rsidRPr="00FF2920" w:rsidRDefault="002F199E" w:rsidP="0003391A">
      <w:pPr>
        <w:pStyle w:val="afb"/>
        <w:ind w:firstLine="708"/>
        <w:jc w:val="both"/>
        <w:rPr>
          <w:rFonts w:ascii="Times New Roman" w:hAnsi="Times New Roman"/>
          <w:sz w:val="28"/>
          <w:szCs w:val="28"/>
        </w:rPr>
      </w:pPr>
      <w:r w:rsidRPr="00FF2920">
        <w:rPr>
          <w:rFonts w:ascii="Times New Roman" w:eastAsia="Times New Roman" w:hAnsi="Times New Roman"/>
          <w:spacing w:val="-2"/>
          <w:sz w:val="28"/>
          <w:szCs w:val="28"/>
          <w:lang w:eastAsia="ru-RU"/>
        </w:rPr>
        <w:t xml:space="preserve">1. Внести </w:t>
      </w:r>
      <w:r>
        <w:rPr>
          <w:rFonts w:ascii="Times New Roman" w:eastAsia="Times New Roman" w:hAnsi="Times New Roman"/>
          <w:spacing w:val="-2"/>
          <w:sz w:val="28"/>
          <w:szCs w:val="28"/>
          <w:lang w:eastAsia="ru-RU"/>
        </w:rPr>
        <w:t xml:space="preserve">изменения </w:t>
      </w:r>
      <w:r w:rsidRPr="00FF2920">
        <w:rPr>
          <w:rFonts w:ascii="Times New Roman" w:eastAsia="Times New Roman" w:hAnsi="Times New Roman"/>
          <w:spacing w:val="-2"/>
          <w:sz w:val="28"/>
          <w:szCs w:val="28"/>
          <w:lang w:eastAsia="ru-RU"/>
        </w:rPr>
        <w:t xml:space="preserve">в постановление администрации </w:t>
      </w:r>
      <w:r w:rsidRPr="00FF2920">
        <w:rPr>
          <w:rFonts w:ascii="Times New Roman" w:eastAsia="Times New Roman" w:hAnsi="Times New Roman"/>
          <w:sz w:val="28"/>
          <w:szCs w:val="28"/>
          <w:lang w:eastAsia="ru-RU"/>
        </w:rPr>
        <w:t>Козловского</w:t>
      </w:r>
      <w:r w:rsidRPr="00FF2920">
        <w:rPr>
          <w:rFonts w:ascii="Times New Roman" w:eastAsia="Times New Roman" w:hAnsi="Times New Roman"/>
          <w:spacing w:val="-2"/>
          <w:sz w:val="28"/>
          <w:szCs w:val="28"/>
          <w:lang w:eastAsia="ru-RU"/>
        </w:rPr>
        <w:t xml:space="preserve"> сельского поселения Терновского муниципального района Воронежской области от 07.09.2015 года №34 </w:t>
      </w:r>
      <w:r w:rsidRPr="00FF2920">
        <w:rPr>
          <w:rFonts w:ascii="Times New Roman" w:hAnsi="Times New Roman"/>
          <w:sz w:val="28"/>
          <w:szCs w:val="28"/>
        </w:rPr>
        <w:t>«Об  утверждении  административного регламента  администрации  Козловского сельского поселения Терновского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 (в редакции постановлений №7 от 29.02.2016 года, №79 от 21.11.2016 года</w:t>
      </w:r>
      <w:r>
        <w:rPr>
          <w:rFonts w:ascii="Times New Roman" w:hAnsi="Times New Roman"/>
          <w:sz w:val="28"/>
          <w:szCs w:val="28"/>
        </w:rPr>
        <w:t xml:space="preserve">, </w:t>
      </w:r>
      <w:r w:rsidRPr="00AE5968">
        <w:rPr>
          <w:rFonts w:ascii="Times New Roman" w:hAnsi="Times New Roman"/>
          <w:sz w:val="28"/>
          <w:szCs w:val="28"/>
        </w:rPr>
        <w:t>№05 от 01.02.2019 года</w:t>
      </w:r>
      <w:r w:rsidRPr="00FF2920">
        <w:rPr>
          <w:rFonts w:ascii="Times New Roman" w:hAnsi="Times New Roman"/>
          <w:sz w:val="28"/>
          <w:szCs w:val="28"/>
        </w:rPr>
        <w:t>)</w:t>
      </w:r>
      <w:r>
        <w:rPr>
          <w:rFonts w:ascii="Times New Roman" w:hAnsi="Times New Roman"/>
          <w:sz w:val="28"/>
          <w:szCs w:val="28"/>
        </w:rPr>
        <w:t xml:space="preserve">, </w:t>
      </w:r>
      <w:r w:rsidRPr="00FF2920">
        <w:rPr>
          <w:rFonts w:ascii="Times New Roman" w:hAnsi="Times New Roman"/>
          <w:sz w:val="28"/>
          <w:szCs w:val="28"/>
        </w:rPr>
        <w:t>изложив регламент в новой редакции, согласно приложению №1 к настоящему постановлению</w:t>
      </w:r>
      <w:r>
        <w:rPr>
          <w:rFonts w:ascii="Times New Roman" w:hAnsi="Times New Roman"/>
          <w:sz w:val="28"/>
          <w:szCs w:val="28"/>
        </w:rPr>
        <w:t>:</w:t>
      </w:r>
      <w:r w:rsidRPr="00FF2920">
        <w:rPr>
          <w:rFonts w:ascii="Times New Roman" w:eastAsia="Times New Roman" w:hAnsi="Times New Roman"/>
          <w:spacing w:val="-2"/>
          <w:sz w:val="28"/>
          <w:szCs w:val="28"/>
          <w:lang w:eastAsia="ru-RU"/>
        </w:rPr>
        <w:t xml:space="preserve"> </w:t>
      </w:r>
    </w:p>
    <w:p w:rsidR="002F199E" w:rsidRDefault="002F199E" w:rsidP="0009426C">
      <w:pPr>
        <w:jc w:val="both"/>
        <w:rPr>
          <w:rFonts w:ascii="Times New Roman" w:eastAsia="Calibri" w:hAnsi="Times New Roman"/>
          <w:sz w:val="28"/>
          <w:szCs w:val="28"/>
        </w:rPr>
      </w:pPr>
      <w:r>
        <w:rPr>
          <w:rFonts w:ascii="Times New Roman" w:hAnsi="Times New Roman"/>
          <w:sz w:val="28"/>
          <w:szCs w:val="28"/>
        </w:rPr>
        <w:t xml:space="preserve">          </w:t>
      </w:r>
      <w:r>
        <w:rPr>
          <w:rFonts w:ascii="Times New Roman" w:eastAsia="Calibri" w:hAnsi="Times New Roman"/>
          <w:sz w:val="28"/>
          <w:szCs w:val="28"/>
        </w:rPr>
        <w:t xml:space="preserve">2. </w:t>
      </w:r>
      <w:r w:rsidRPr="0040017E">
        <w:rPr>
          <w:rFonts w:ascii="Times New Roman" w:eastAsia="Calibri" w:hAnsi="Times New Roman"/>
          <w:sz w:val="28"/>
          <w:szCs w:val="28"/>
        </w:rPr>
        <w:t xml:space="preserve">Признать утратившими силу  постановления администрации </w:t>
      </w:r>
      <w:r>
        <w:rPr>
          <w:rFonts w:ascii="Times New Roman" w:eastAsia="Calibri" w:hAnsi="Times New Roman"/>
          <w:sz w:val="28"/>
          <w:szCs w:val="28"/>
        </w:rPr>
        <w:t>Козловского</w:t>
      </w:r>
      <w:r w:rsidRPr="0040017E">
        <w:rPr>
          <w:rFonts w:ascii="Times New Roman" w:eastAsia="Calibri" w:hAnsi="Times New Roman"/>
          <w:sz w:val="28"/>
          <w:szCs w:val="28"/>
        </w:rPr>
        <w:t xml:space="preserve"> сельского поселения Терновского муниципального района В</w:t>
      </w:r>
      <w:r>
        <w:rPr>
          <w:rFonts w:ascii="Times New Roman" w:eastAsia="Calibri" w:hAnsi="Times New Roman"/>
          <w:sz w:val="28"/>
          <w:szCs w:val="28"/>
        </w:rPr>
        <w:t xml:space="preserve">оронежской области:             </w:t>
      </w:r>
    </w:p>
    <w:p w:rsidR="002F199E" w:rsidRDefault="002F199E" w:rsidP="00317625">
      <w:pPr>
        <w:spacing w:line="240" w:lineRule="auto"/>
        <w:jc w:val="both"/>
        <w:rPr>
          <w:rFonts w:ascii="Times New Roman" w:eastAsia="Calibri" w:hAnsi="Times New Roman"/>
          <w:sz w:val="28"/>
          <w:szCs w:val="28"/>
        </w:rPr>
      </w:pPr>
      <w:r>
        <w:rPr>
          <w:rFonts w:ascii="Times New Roman" w:eastAsia="Calibri" w:hAnsi="Times New Roman"/>
          <w:sz w:val="28"/>
          <w:szCs w:val="28"/>
        </w:rPr>
        <w:t xml:space="preserve">           - </w:t>
      </w:r>
      <w:r w:rsidRPr="0040017E">
        <w:rPr>
          <w:rFonts w:ascii="Times New Roman" w:eastAsia="Calibri" w:hAnsi="Times New Roman"/>
          <w:sz w:val="28"/>
          <w:szCs w:val="28"/>
        </w:rPr>
        <w:t xml:space="preserve">№ </w:t>
      </w:r>
      <w:r>
        <w:rPr>
          <w:rFonts w:ascii="Times New Roman" w:eastAsia="Calibri" w:hAnsi="Times New Roman"/>
          <w:sz w:val="28"/>
          <w:szCs w:val="28"/>
        </w:rPr>
        <w:t>7</w:t>
      </w:r>
      <w:r w:rsidRPr="0040017E">
        <w:rPr>
          <w:rFonts w:ascii="Times New Roman" w:eastAsia="Calibri" w:hAnsi="Times New Roman"/>
          <w:sz w:val="28"/>
          <w:szCs w:val="28"/>
        </w:rPr>
        <w:t xml:space="preserve"> от 2</w:t>
      </w:r>
      <w:r>
        <w:rPr>
          <w:rFonts w:ascii="Times New Roman" w:eastAsia="Calibri" w:hAnsi="Times New Roman"/>
          <w:sz w:val="28"/>
          <w:szCs w:val="28"/>
        </w:rPr>
        <w:t>9</w:t>
      </w:r>
      <w:r w:rsidRPr="0040017E">
        <w:rPr>
          <w:rFonts w:ascii="Times New Roman" w:eastAsia="Calibri" w:hAnsi="Times New Roman"/>
          <w:sz w:val="28"/>
          <w:szCs w:val="28"/>
        </w:rPr>
        <w:t>.02.2016 года</w:t>
      </w:r>
      <w:r>
        <w:rPr>
          <w:rFonts w:ascii="Times New Roman" w:eastAsia="Calibri" w:hAnsi="Times New Roman"/>
          <w:sz w:val="28"/>
          <w:szCs w:val="28"/>
        </w:rPr>
        <w:t xml:space="preserve"> «</w:t>
      </w:r>
      <w:r w:rsidRPr="006F6A6F">
        <w:rPr>
          <w:rFonts w:ascii="Times New Roman" w:hAnsi="Times New Roman" w:cs="Times New Roman"/>
          <w:sz w:val="28"/>
          <w:szCs w:val="28"/>
        </w:rPr>
        <w:t>О внесении изменени</w:t>
      </w:r>
      <w:r>
        <w:rPr>
          <w:rFonts w:ascii="Times New Roman" w:hAnsi="Times New Roman" w:cs="Times New Roman"/>
          <w:sz w:val="28"/>
          <w:szCs w:val="28"/>
        </w:rPr>
        <w:t xml:space="preserve">й  и дополнений  </w:t>
      </w:r>
      <w:r w:rsidRPr="006F6A6F">
        <w:rPr>
          <w:rFonts w:ascii="Times New Roman" w:hAnsi="Times New Roman" w:cs="Times New Roman"/>
          <w:sz w:val="28"/>
          <w:szCs w:val="28"/>
        </w:rPr>
        <w:t>в постанов</w:t>
      </w:r>
      <w:r>
        <w:rPr>
          <w:rFonts w:ascii="Times New Roman" w:hAnsi="Times New Roman" w:cs="Times New Roman"/>
          <w:sz w:val="28"/>
          <w:szCs w:val="28"/>
        </w:rPr>
        <w:t xml:space="preserve">ление администрации </w:t>
      </w:r>
      <w:r w:rsidRPr="006F6A6F">
        <w:rPr>
          <w:rFonts w:ascii="Times New Roman" w:hAnsi="Times New Roman" w:cs="Times New Roman"/>
          <w:sz w:val="28"/>
          <w:szCs w:val="28"/>
        </w:rPr>
        <w:t>Козловского сельского поселения от</w:t>
      </w:r>
      <w:r>
        <w:rPr>
          <w:rFonts w:ascii="Times New Roman" w:hAnsi="Times New Roman" w:cs="Times New Roman"/>
          <w:sz w:val="28"/>
          <w:szCs w:val="28"/>
        </w:rPr>
        <w:t xml:space="preserve"> </w:t>
      </w:r>
      <w:r w:rsidRPr="006F6A6F">
        <w:rPr>
          <w:rFonts w:ascii="Times New Roman" w:hAnsi="Times New Roman" w:cs="Times New Roman"/>
          <w:sz w:val="28"/>
          <w:szCs w:val="28"/>
        </w:rPr>
        <w:t xml:space="preserve"> </w:t>
      </w:r>
      <w:r>
        <w:rPr>
          <w:rFonts w:ascii="Times New Roman" w:hAnsi="Times New Roman" w:cs="Times New Roman"/>
          <w:sz w:val="28"/>
          <w:szCs w:val="28"/>
        </w:rPr>
        <w:t>07</w:t>
      </w:r>
      <w:r w:rsidRPr="006F6A6F">
        <w:rPr>
          <w:rFonts w:ascii="Times New Roman" w:hAnsi="Times New Roman" w:cs="Times New Roman"/>
          <w:sz w:val="28"/>
          <w:szCs w:val="28"/>
        </w:rPr>
        <w:t>.</w:t>
      </w:r>
      <w:r>
        <w:rPr>
          <w:rFonts w:ascii="Times New Roman" w:hAnsi="Times New Roman" w:cs="Times New Roman"/>
          <w:sz w:val="28"/>
          <w:szCs w:val="28"/>
        </w:rPr>
        <w:t xml:space="preserve">09.2015г. </w:t>
      </w:r>
      <w:r w:rsidRPr="006F6A6F">
        <w:rPr>
          <w:rFonts w:ascii="Times New Roman" w:hAnsi="Times New Roman" w:cs="Times New Roman"/>
          <w:sz w:val="28"/>
          <w:szCs w:val="28"/>
        </w:rPr>
        <w:t xml:space="preserve">№ </w:t>
      </w:r>
      <w:r>
        <w:rPr>
          <w:rFonts w:ascii="Times New Roman" w:hAnsi="Times New Roman" w:cs="Times New Roman"/>
          <w:sz w:val="28"/>
          <w:szCs w:val="28"/>
        </w:rPr>
        <w:t xml:space="preserve">34 </w:t>
      </w:r>
      <w:r w:rsidRPr="006F6A6F">
        <w:rPr>
          <w:rFonts w:ascii="Times New Roman" w:hAnsi="Times New Roman" w:cs="Times New Roman"/>
          <w:sz w:val="28"/>
          <w:szCs w:val="28"/>
        </w:rPr>
        <w:t>«Об утверж</w:t>
      </w:r>
      <w:r>
        <w:rPr>
          <w:rFonts w:ascii="Times New Roman" w:hAnsi="Times New Roman" w:cs="Times New Roman"/>
          <w:sz w:val="28"/>
          <w:szCs w:val="28"/>
        </w:rPr>
        <w:t xml:space="preserve">дении административного </w:t>
      </w:r>
      <w:r w:rsidRPr="006F6A6F">
        <w:rPr>
          <w:rFonts w:ascii="Times New Roman" w:hAnsi="Times New Roman" w:cs="Times New Roman"/>
          <w:sz w:val="28"/>
          <w:szCs w:val="28"/>
        </w:rPr>
        <w:t>реглам</w:t>
      </w:r>
      <w:r>
        <w:rPr>
          <w:rFonts w:ascii="Times New Roman" w:hAnsi="Times New Roman" w:cs="Times New Roman"/>
          <w:sz w:val="28"/>
          <w:szCs w:val="28"/>
        </w:rPr>
        <w:t xml:space="preserve">ента по </w:t>
      </w:r>
      <w:r>
        <w:rPr>
          <w:rFonts w:ascii="Times New Roman" w:hAnsi="Times New Roman" w:cs="Times New Roman"/>
          <w:sz w:val="28"/>
          <w:szCs w:val="28"/>
        </w:rPr>
        <w:lastRenderedPageBreak/>
        <w:t xml:space="preserve">предоставлению </w:t>
      </w:r>
      <w:r w:rsidRPr="006F6A6F">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w:t>
      </w:r>
      <w:r w:rsidRPr="006F6A6F">
        <w:rPr>
          <w:rFonts w:ascii="Times New Roman" w:hAnsi="Times New Roman" w:cs="Times New Roman"/>
          <w:sz w:val="28"/>
          <w:szCs w:val="28"/>
        </w:rPr>
        <w:t>«</w:t>
      </w:r>
      <w:r w:rsidRPr="000B7C14">
        <w:rPr>
          <w:rFonts w:ascii="Times New Roman" w:hAnsi="Times New Roman"/>
          <w:sz w:val="28"/>
          <w:szCs w:val="28"/>
        </w:rPr>
        <w:t xml:space="preserve">Утверждение и </w:t>
      </w:r>
      <w:r>
        <w:rPr>
          <w:rFonts w:ascii="Times New Roman" w:hAnsi="Times New Roman"/>
          <w:sz w:val="28"/>
          <w:szCs w:val="28"/>
        </w:rPr>
        <w:t xml:space="preserve">выдача схем </w:t>
      </w:r>
      <w:r w:rsidRPr="000B7C14">
        <w:rPr>
          <w:rFonts w:ascii="Times New Roman" w:hAnsi="Times New Roman"/>
          <w:sz w:val="28"/>
          <w:szCs w:val="28"/>
        </w:rPr>
        <w:t>расположения земельных участков</w:t>
      </w:r>
      <w:r>
        <w:rPr>
          <w:rFonts w:ascii="Times New Roman" w:hAnsi="Times New Roman"/>
          <w:sz w:val="28"/>
          <w:szCs w:val="28"/>
        </w:rPr>
        <w:t xml:space="preserve"> </w:t>
      </w:r>
      <w:r w:rsidRPr="000B7C14">
        <w:rPr>
          <w:rFonts w:ascii="Times New Roman" w:hAnsi="Times New Roman"/>
          <w:sz w:val="28"/>
          <w:szCs w:val="28"/>
        </w:rPr>
        <w:t>на кадастровом плане территории</w:t>
      </w:r>
      <w:r w:rsidRPr="00006CF4">
        <w:rPr>
          <w:rFonts w:ascii="Times New Roman" w:eastAsia="Calibri" w:hAnsi="Times New Roman"/>
          <w:sz w:val="28"/>
          <w:szCs w:val="28"/>
        </w:rPr>
        <w:t>»</w:t>
      </w:r>
      <w:r>
        <w:rPr>
          <w:rFonts w:ascii="Times New Roman" w:eastAsia="Calibri" w:hAnsi="Times New Roman"/>
          <w:sz w:val="28"/>
          <w:szCs w:val="28"/>
        </w:rPr>
        <w:t>;</w:t>
      </w:r>
    </w:p>
    <w:p w:rsidR="002F199E" w:rsidRPr="00317625" w:rsidRDefault="002F199E" w:rsidP="0009426C">
      <w:pPr>
        <w:spacing w:after="0" w:line="240" w:lineRule="auto"/>
        <w:jc w:val="both"/>
        <w:rPr>
          <w:rFonts w:ascii="Times New Roman" w:hAnsi="Times New Roman" w:cs="Times New Roman"/>
          <w:sz w:val="28"/>
          <w:szCs w:val="28"/>
        </w:rPr>
      </w:pPr>
      <w:r>
        <w:rPr>
          <w:rFonts w:ascii="Times New Roman" w:eastAsia="Calibri" w:hAnsi="Times New Roman"/>
          <w:sz w:val="28"/>
          <w:szCs w:val="28"/>
        </w:rPr>
        <w:t xml:space="preserve">           - </w:t>
      </w:r>
      <w:r w:rsidRPr="00006CF4">
        <w:rPr>
          <w:rFonts w:ascii="Times New Roman" w:eastAsia="Calibri" w:hAnsi="Times New Roman"/>
          <w:sz w:val="28"/>
          <w:szCs w:val="28"/>
        </w:rPr>
        <w:t>№0</w:t>
      </w:r>
      <w:r>
        <w:rPr>
          <w:rFonts w:ascii="Times New Roman" w:eastAsia="Calibri" w:hAnsi="Times New Roman"/>
          <w:sz w:val="28"/>
          <w:szCs w:val="28"/>
        </w:rPr>
        <w:t>5</w:t>
      </w:r>
      <w:r w:rsidRPr="00006CF4">
        <w:rPr>
          <w:rFonts w:ascii="Times New Roman" w:eastAsia="Calibri" w:hAnsi="Times New Roman"/>
          <w:sz w:val="28"/>
          <w:szCs w:val="28"/>
        </w:rPr>
        <w:t xml:space="preserve">  от 01.02.2019 года</w:t>
      </w:r>
      <w:r>
        <w:rPr>
          <w:rFonts w:ascii="Times New Roman" w:eastAsia="Calibri" w:hAnsi="Times New Roman"/>
          <w:sz w:val="28"/>
          <w:szCs w:val="28"/>
        </w:rPr>
        <w:t xml:space="preserve">  «</w:t>
      </w:r>
      <w:r w:rsidRPr="00317625">
        <w:rPr>
          <w:rFonts w:ascii="Times New Roman" w:hAnsi="Times New Roman" w:cs="Times New Roman"/>
          <w:sz w:val="28"/>
          <w:szCs w:val="28"/>
        </w:rPr>
        <w:t xml:space="preserve">О внесении изменений в постановление </w:t>
      </w:r>
    </w:p>
    <w:p w:rsidR="002F199E" w:rsidRPr="00317625" w:rsidRDefault="002F199E" w:rsidP="00317625">
      <w:pPr>
        <w:spacing w:after="0" w:line="240" w:lineRule="auto"/>
        <w:jc w:val="both"/>
        <w:rPr>
          <w:rFonts w:ascii="Times New Roman" w:hAnsi="Times New Roman" w:cs="Times New Roman"/>
          <w:sz w:val="28"/>
          <w:szCs w:val="28"/>
        </w:rPr>
      </w:pPr>
      <w:r w:rsidRPr="00317625">
        <w:rPr>
          <w:rFonts w:ascii="Times New Roman" w:hAnsi="Times New Roman" w:cs="Times New Roman"/>
          <w:sz w:val="28"/>
          <w:szCs w:val="28"/>
        </w:rPr>
        <w:t xml:space="preserve">администрации Козловского сельского поселения </w:t>
      </w:r>
      <w:r>
        <w:rPr>
          <w:rFonts w:ascii="Times New Roman" w:hAnsi="Times New Roman" w:cs="Times New Roman"/>
          <w:sz w:val="28"/>
          <w:szCs w:val="28"/>
        </w:rPr>
        <w:t xml:space="preserve">Терновского </w:t>
      </w:r>
      <w:r w:rsidRPr="00317625">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 </w:t>
      </w:r>
      <w:r w:rsidRPr="00317625">
        <w:rPr>
          <w:rFonts w:ascii="Times New Roman" w:hAnsi="Times New Roman" w:cs="Times New Roman"/>
          <w:sz w:val="28"/>
          <w:szCs w:val="28"/>
        </w:rPr>
        <w:t xml:space="preserve">Воронежской области от </w:t>
      </w:r>
      <w:r w:rsidRPr="00317625">
        <w:rPr>
          <w:rFonts w:ascii="Times New Roman" w:hAnsi="Times New Roman"/>
          <w:sz w:val="28"/>
          <w:szCs w:val="28"/>
        </w:rPr>
        <w:t>07.09.2015 года №34 «Об  утверждении  административного регламента  администрации                                               Козловского сельского поселения Терновского муниципального</w:t>
      </w:r>
      <w:r>
        <w:rPr>
          <w:rFonts w:ascii="Times New Roman" w:hAnsi="Times New Roman"/>
          <w:sz w:val="28"/>
          <w:szCs w:val="28"/>
        </w:rPr>
        <w:t xml:space="preserve"> </w:t>
      </w:r>
      <w:r w:rsidRPr="00317625">
        <w:rPr>
          <w:rFonts w:ascii="Times New Roman" w:hAnsi="Times New Roman"/>
          <w:sz w:val="28"/>
          <w:szCs w:val="28"/>
        </w:rPr>
        <w:t>района Воронежской области по предоставлению</w:t>
      </w:r>
      <w:r>
        <w:rPr>
          <w:rFonts w:ascii="Times New Roman" w:hAnsi="Times New Roman" w:cs="Times New Roman"/>
          <w:sz w:val="28"/>
          <w:szCs w:val="28"/>
        </w:rPr>
        <w:t xml:space="preserve"> </w:t>
      </w:r>
      <w:r w:rsidRPr="00317625">
        <w:rPr>
          <w:rFonts w:ascii="Times New Roman" w:hAnsi="Times New Roman"/>
          <w:sz w:val="28"/>
          <w:szCs w:val="28"/>
        </w:rPr>
        <w:t>муниципальной  услуги «Утверждение и выдача схем расположения земельных участков на кадастровом плане территории</w:t>
      </w:r>
      <w:r w:rsidRPr="00317625">
        <w:rPr>
          <w:rFonts w:ascii="Times New Roman" w:hAnsi="Times New Roman" w:cs="Times New Roman"/>
          <w:sz w:val="28"/>
          <w:szCs w:val="28"/>
        </w:rPr>
        <w:t>»;</w:t>
      </w:r>
    </w:p>
    <w:p w:rsidR="002F199E" w:rsidRPr="00317625" w:rsidRDefault="002F199E" w:rsidP="0009426C">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 № 09</w:t>
      </w:r>
      <w:r w:rsidRPr="00006CF4">
        <w:rPr>
          <w:rFonts w:ascii="Times New Roman" w:eastAsia="Calibri" w:hAnsi="Times New Roman"/>
          <w:sz w:val="28"/>
          <w:szCs w:val="28"/>
        </w:rPr>
        <w:t xml:space="preserve"> от </w:t>
      </w:r>
      <w:r>
        <w:rPr>
          <w:rFonts w:ascii="Times New Roman" w:eastAsia="Calibri" w:hAnsi="Times New Roman"/>
          <w:sz w:val="28"/>
          <w:szCs w:val="28"/>
        </w:rPr>
        <w:t>30</w:t>
      </w:r>
      <w:r w:rsidRPr="00006CF4">
        <w:rPr>
          <w:rFonts w:ascii="Times New Roman" w:eastAsia="Calibri" w:hAnsi="Times New Roman"/>
          <w:sz w:val="28"/>
          <w:szCs w:val="28"/>
        </w:rPr>
        <w:t>.03.2020</w:t>
      </w:r>
      <w:r>
        <w:rPr>
          <w:rFonts w:ascii="Times New Roman" w:eastAsia="Calibri" w:hAnsi="Times New Roman"/>
          <w:sz w:val="28"/>
          <w:szCs w:val="28"/>
        </w:rPr>
        <w:t xml:space="preserve">  «</w:t>
      </w:r>
      <w:r w:rsidRPr="00317625">
        <w:rPr>
          <w:rFonts w:ascii="Times New Roman" w:hAnsi="Times New Roman" w:cs="Times New Roman"/>
          <w:sz w:val="28"/>
          <w:szCs w:val="28"/>
        </w:rPr>
        <w:t xml:space="preserve">О внесении изменений в постановление </w:t>
      </w:r>
    </w:p>
    <w:p w:rsidR="002F199E" w:rsidRPr="00317625" w:rsidRDefault="002F199E" w:rsidP="00317625">
      <w:pPr>
        <w:spacing w:after="0" w:line="240" w:lineRule="auto"/>
        <w:jc w:val="both"/>
        <w:rPr>
          <w:rFonts w:ascii="Times New Roman" w:hAnsi="Times New Roman" w:cs="Times New Roman"/>
          <w:sz w:val="28"/>
          <w:szCs w:val="28"/>
        </w:rPr>
      </w:pPr>
      <w:r w:rsidRPr="00317625">
        <w:rPr>
          <w:rFonts w:ascii="Times New Roman" w:hAnsi="Times New Roman" w:cs="Times New Roman"/>
          <w:sz w:val="28"/>
          <w:szCs w:val="28"/>
        </w:rPr>
        <w:t xml:space="preserve">администрации Козловского сельского поселения Терновского муниципального района </w:t>
      </w:r>
      <w:r>
        <w:rPr>
          <w:rFonts w:ascii="Times New Roman" w:hAnsi="Times New Roman" w:cs="Times New Roman"/>
          <w:sz w:val="28"/>
          <w:szCs w:val="28"/>
        </w:rPr>
        <w:t xml:space="preserve"> </w:t>
      </w:r>
      <w:r w:rsidRPr="00317625">
        <w:rPr>
          <w:rFonts w:ascii="Times New Roman" w:hAnsi="Times New Roman" w:cs="Times New Roman"/>
          <w:sz w:val="28"/>
          <w:szCs w:val="28"/>
        </w:rPr>
        <w:t xml:space="preserve">Воронежской области от </w:t>
      </w:r>
      <w:r w:rsidRPr="00317625">
        <w:rPr>
          <w:rFonts w:ascii="Times New Roman" w:hAnsi="Times New Roman"/>
          <w:sz w:val="28"/>
          <w:szCs w:val="28"/>
        </w:rPr>
        <w:t>07.09.2015 года №34 «Об  утверждении  административного регламента  администрации                                               Козловского сельского поселения Терновского муниципального</w:t>
      </w:r>
      <w:r>
        <w:rPr>
          <w:rFonts w:ascii="Times New Roman" w:hAnsi="Times New Roman"/>
          <w:sz w:val="28"/>
          <w:szCs w:val="28"/>
        </w:rPr>
        <w:t xml:space="preserve"> </w:t>
      </w:r>
      <w:r w:rsidRPr="00317625">
        <w:rPr>
          <w:rFonts w:ascii="Times New Roman" w:hAnsi="Times New Roman"/>
          <w:sz w:val="28"/>
          <w:szCs w:val="28"/>
        </w:rPr>
        <w:t>района Воронежской области по предоставлению</w:t>
      </w:r>
      <w:r>
        <w:rPr>
          <w:rFonts w:ascii="Times New Roman" w:hAnsi="Times New Roman" w:cs="Times New Roman"/>
          <w:sz w:val="28"/>
          <w:szCs w:val="28"/>
        </w:rPr>
        <w:t xml:space="preserve"> </w:t>
      </w:r>
      <w:r w:rsidRPr="00317625">
        <w:rPr>
          <w:rFonts w:ascii="Times New Roman" w:hAnsi="Times New Roman"/>
          <w:sz w:val="28"/>
          <w:szCs w:val="28"/>
        </w:rPr>
        <w:t>муниципальной  услуги «Утверждение и выдача схем расположения земельных участков на кадастровом плане территории</w:t>
      </w:r>
      <w:r w:rsidRPr="00317625">
        <w:rPr>
          <w:rFonts w:ascii="Times New Roman" w:hAnsi="Times New Roman" w:cs="Times New Roman"/>
          <w:sz w:val="28"/>
          <w:szCs w:val="28"/>
        </w:rPr>
        <w:t>».</w:t>
      </w:r>
    </w:p>
    <w:p w:rsidR="002F199E" w:rsidRDefault="002F199E" w:rsidP="00317625">
      <w:pPr>
        <w:jc w:val="both"/>
        <w:rPr>
          <w:rFonts w:ascii="Times New Roman" w:hAnsi="Times New Roman"/>
          <w:sz w:val="28"/>
          <w:szCs w:val="28"/>
        </w:rPr>
      </w:pPr>
      <w:r>
        <w:rPr>
          <w:rFonts w:ascii="Times New Roman" w:hAnsi="Times New Roman"/>
          <w:sz w:val="28"/>
          <w:szCs w:val="28"/>
        </w:rPr>
        <w:t xml:space="preserve">            </w:t>
      </w:r>
      <w:r w:rsidRPr="00804BA9">
        <w:rPr>
          <w:rFonts w:ascii="Times New Roman" w:hAnsi="Times New Roman"/>
          <w:sz w:val="28"/>
          <w:szCs w:val="28"/>
        </w:rPr>
        <w:t xml:space="preserve">2. </w:t>
      </w:r>
      <w:r w:rsidRPr="00BE5CE0">
        <w:rPr>
          <w:rFonts w:ascii="Times New Roman" w:hAnsi="Times New Roman"/>
          <w:sz w:val="28"/>
          <w:szCs w:val="28"/>
        </w:rPr>
        <w:t xml:space="preserve">Настоящее постановление вступает в силу </w:t>
      </w:r>
      <w:r>
        <w:rPr>
          <w:rFonts w:ascii="Times New Roman" w:hAnsi="Times New Roman"/>
          <w:sz w:val="28"/>
          <w:szCs w:val="28"/>
        </w:rPr>
        <w:t>после официального опубликования</w:t>
      </w:r>
      <w:r w:rsidRPr="00BE5CE0">
        <w:rPr>
          <w:rFonts w:ascii="Times New Roman" w:hAnsi="Times New Roman"/>
          <w:sz w:val="28"/>
          <w:szCs w:val="28"/>
        </w:rPr>
        <w:t xml:space="preserve"> и подлежит размещению на сайте администрации </w:t>
      </w:r>
      <w:r>
        <w:rPr>
          <w:rFonts w:ascii="Times New Roman" w:hAnsi="Times New Roman"/>
          <w:sz w:val="28"/>
          <w:szCs w:val="28"/>
        </w:rPr>
        <w:t>Козловского</w:t>
      </w:r>
      <w:r w:rsidRPr="00BE5CE0">
        <w:rPr>
          <w:rFonts w:ascii="Times New Roman" w:hAnsi="Times New Roman"/>
          <w:sz w:val="28"/>
          <w:szCs w:val="28"/>
        </w:rPr>
        <w:t xml:space="preserve"> сельского поселения Терновского му</w:t>
      </w:r>
      <w:r>
        <w:rPr>
          <w:rFonts w:ascii="Times New Roman" w:hAnsi="Times New Roman"/>
          <w:sz w:val="28"/>
          <w:szCs w:val="28"/>
        </w:rPr>
        <w:t xml:space="preserve">ниципального района Воронежской </w:t>
      </w:r>
      <w:r w:rsidRPr="00BE5CE0">
        <w:rPr>
          <w:rFonts w:ascii="Times New Roman" w:hAnsi="Times New Roman"/>
          <w:sz w:val="28"/>
          <w:szCs w:val="28"/>
        </w:rPr>
        <w:t>области</w:t>
      </w:r>
      <w:r>
        <w:rPr>
          <w:rFonts w:ascii="Times New Roman" w:hAnsi="Times New Roman"/>
          <w:sz w:val="28"/>
          <w:szCs w:val="28"/>
        </w:rPr>
        <w:t xml:space="preserve">.                                                                                 </w:t>
      </w:r>
    </w:p>
    <w:p w:rsidR="002F199E" w:rsidRPr="00317625" w:rsidRDefault="002F199E" w:rsidP="00317625">
      <w:pPr>
        <w:jc w:val="both"/>
        <w:rPr>
          <w:rFonts w:ascii="Times New Roman" w:hAnsi="Times New Roman"/>
          <w:sz w:val="28"/>
          <w:szCs w:val="28"/>
        </w:rPr>
      </w:pPr>
      <w:r>
        <w:rPr>
          <w:rFonts w:ascii="Times New Roman" w:hAnsi="Times New Roman"/>
          <w:sz w:val="28"/>
          <w:szCs w:val="28"/>
        </w:rPr>
        <w:t xml:space="preserve">             </w:t>
      </w:r>
      <w:r w:rsidRPr="00804BA9">
        <w:rPr>
          <w:rFonts w:ascii="Times New Roman" w:hAnsi="Times New Roman"/>
          <w:sz w:val="28"/>
          <w:szCs w:val="28"/>
        </w:rPr>
        <w:t xml:space="preserve">3. Постановление вступает в силу с момента его </w:t>
      </w:r>
      <w:r>
        <w:rPr>
          <w:rFonts w:ascii="Times New Roman" w:hAnsi="Times New Roman"/>
          <w:sz w:val="28"/>
          <w:szCs w:val="28"/>
        </w:rPr>
        <w:t>опубликования.</w:t>
      </w:r>
    </w:p>
    <w:p w:rsidR="002F199E" w:rsidRPr="00FF2920" w:rsidRDefault="002F199E" w:rsidP="00097D98">
      <w:pPr>
        <w:pStyle w:val="afb"/>
        <w:tabs>
          <w:tab w:val="left" w:pos="0"/>
        </w:tabs>
        <w:jc w:val="both"/>
        <w:rPr>
          <w:rFonts w:ascii="Times New Roman" w:hAnsi="Times New Roman"/>
          <w:sz w:val="28"/>
          <w:szCs w:val="28"/>
        </w:rPr>
      </w:pPr>
      <w:r>
        <w:rPr>
          <w:rFonts w:ascii="Times New Roman" w:hAnsi="Times New Roman"/>
          <w:sz w:val="28"/>
          <w:szCs w:val="28"/>
        </w:rPr>
        <w:t xml:space="preserve">              </w:t>
      </w:r>
      <w:r w:rsidRPr="00FF2920">
        <w:rPr>
          <w:rFonts w:ascii="Times New Roman" w:hAnsi="Times New Roman"/>
          <w:sz w:val="28"/>
          <w:szCs w:val="28"/>
        </w:rPr>
        <w:t>4. Контроль за исполнением  настоящего постановления оставляю за собой</w:t>
      </w:r>
      <w:r>
        <w:rPr>
          <w:rFonts w:ascii="Times New Roman" w:hAnsi="Times New Roman"/>
          <w:sz w:val="28"/>
          <w:szCs w:val="28"/>
        </w:rPr>
        <w:t>.</w:t>
      </w:r>
      <w:r w:rsidRPr="00FF2920">
        <w:rPr>
          <w:rFonts w:ascii="Times New Roman" w:hAnsi="Times New Roman"/>
          <w:sz w:val="28"/>
          <w:szCs w:val="28"/>
        </w:rPr>
        <w:t xml:space="preserve"> </w:t>
      </w:r>
    </w:p>
    <w:p w:rsidR="002F199E" w:rsidRDefault="002F199E" w:rsidP="0003391A">
      <w:pPr>
        <w:pStyle w:val="afb"/>
        <w:rPr>
          <w:rFonts w:ascii="Times New Roman" w:hAnsi="Times New Roman"/>
          <w:b/>
          <w:sz w:val="28"/>
          <w:szCs w:val="28"/>
        </w:rPr>
      </w:pPr>
    </w:p>
    <w:p w:rsidR="002F199E" w:rsidRPr="00317625" w:rsidRDefault="002F199E" w:rsidP="0003391A">
      <w:pPr>
        <w:pStyle w:val="afb"/>
        <w:rPr>
          <w:rFonts w:ascii="Times New Roman" w:hAnsi="Times New Roman"/>
          <w:sz w:val="28"/>
          <w:szCs w:val="28"/>
        </w:rPr>
      </w:pPr>
      <w:r>
        <w:rPr>
          <w:rFonts w:ascii="Times New Roman" w:hAnsi="Times New Roman"/>
          <w:b/>
          <w:sz w:val="28"/>
          <w:szCs w:val="28"/>
        </w:rPr>
        <w:t xml:space="preserve">             </w:t>
      </w:r>
      <w:r w:rsidRPr="00317625">
        <w:rPr>
          <w:rFonts w:ascii="Times New Roman" w:hAnsi="Times New Roman"/>
          <w:sz w:val="28"/>
          <w:szCs w:val="28"/>
        </w:rPr>
        <w:t>Глава Козловского</w:t>
      </w:r>
    </w:p>
    <w:p w:rsidR="002F199E" w:rsidRPr="00317625" w:rsidRDefault="002F199E" w:rsidP="0003391A">
      <w:pPr>
        <w:pStyle w:val="afb"/>
        <w:rPr>
          <w:rFonts w:ascii="Times New Roman" w:hAnsi="Times New Roman"/>
          <w:sz w:val="28"/>
          <w:szCs w:val="28"/>
        </w:rPr>
      </w:pPr>
      <w:r w:rsidRPr="00317625">
        <w:rPr>
          <w:rFonts w:ascii="Times New Roman" w:hAnsi="Times New Roman"/>
          <w:sz w:val="28"/>
          <w:szCs w:val="28"/>
        </w:rPr>
        <w:t xml:space="preserve">             сельского поселения                                             Ю.В. Микляев</w:t>
      </w: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Pr="00FF2920" w:rsidRDefault="002F199E" w:rsidP="0003391A">
      <w:pPr>
        <w:spacing w:after="0" w:line="240" w:lineRule="auto"/>
        <w:ind w:firstLine="709"/>
        <w:jc w:val="right"/>
        <w:rPr>
          <w:rFonts w:ascii="Times New Roman" w:eastAsia="Times New Roman" w:hAnsi="Times New Roman" w:cs="Times New Roman"/>
          <w:sz w:val="24"/>
          <w:szCs w:val="24"/>
        </w:rPr>
      </w:pPr>
      <w:r w:rsidRPr="00FF2920">
        <w:rPr>
          <w:rFonts w:ascii="Times New Roman" w:eastAsia="Times New Roman" w:hAnsi="Times New Roman" w:cs="Times New Roman"/>
          <w:sz w:val="24"/>
          <w:szCs w:val="24"/>
        </w:rPr>
        <w:t>Приложение №1</w:t>
      </w:r>
    </w:p>
    <w:p w:rsidR="002F199E" w:rsidRPr="00FF2920" w:rsidRDefault="002F199E" w:rsidP="0003391A">
      <w:pPr>
        <w:spacing w:after="0" w:line="240" w:lineRule="auto"/>
        <w:ind w:firstLine="709"/>
        <w:jc w:val="right"/>
        <w:rPr>
          <w:rFonts w:ascii="Times New Roman" w:eastAsia="Times New Roman" w:hAnsi="Times New Roman" w:cs="Times New Roman"/>
          <w:sz w:val="24"/>
          <w:szCs w:val="24"/>
        </w:rPr>
      </w:pPr>
      <w:r w:rsidRPr="00FF2920">
        <w:rPr>
          <w:rFonts w:ascii="Times New Roman" w:eastAsia="Times New Roman" w:hAnsi="Times New Roman" w:cs="Times New Roman"/>
          <w:sz w:val="24"/>
          <w:szCs w:val="24"/>
        </w:rPr>
        <w:t>к постановлению администрации</w:t>
      </w:r>
    </w:p>
    <w:p w:rsidR="002F199E" w:rsidRPr="00FF2920" w:rsidRDefault="002F199E" w:rsidP="0003391A">
      <w:pPr>
        <w:spacing w:after="0" w:line="240" w:lineRule="auto"/>
        <w:ind w:firstLine="709"/>
        <w:jc w:val="right"/>
        <w:rPr>
          <w:rFonts w:ascii="Times New Roman" w:eastAsia="Times New Roman" w:hAnsi="Times New Roman" w:cs="Times New Roman"/>
          <w:sz w:val="24"/>
          <w:szCs w:val="24"/>
        </w:rPr>
      </w:pPr>
      <w:r w:rsidRPr="00FF2920">
        <w:rPr>
          <w:rFonts w:ascii="Times New Roman" w:eastAsia="Times New Roman" w:hAnsi="Times New Roman" w:cs="Times New Roman"/>
          <w:sz w:val="24"/>
          <w:szCs w:val="24"/>
        </w:rPr>
        <w:t>Козловского сельского поселения</w:t>
      </w:r>
    </w:p>
    <w:p w:rsidR="002F199E" w:rsidRPr="00FF2920" w:rsidRDefault="002F199E" w:rsidP="0003391A">
      <w:pPr>
        <w:spacing w:after="0" w:line="240" w:lineRule="auto"/>
        <w:ind w:firstLine="709"/>
        <w:jc w:val="right"/>
        <w:rPr>
          <w:rFonts w:ascii="Times New Roman" w:eastAsia="Times New Roman" w:hAnsi="Times New Roman" w:cs="Times New Roman"/>
          <w:sz w:val="24"/>
          <w:szCs w:val="24"/>
        </w:rPr>
      </w:pPr>
      <w:r w:rsidRPr="00FF2920">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05</w:t>
      </w:r>
      <w:r w:rsidRPr="00FF29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марта</w:t>
      </w:r>
      <w:r w:rsidRPr="00FF2920">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22</w:t>
      </w:r>
      <w:r w:rsidRPr="00FF2920">
        <w:rPr>
          <w:rFonts w:ascii="Times New Roman" w:eastAsia="Times New Roman" w:hAnsi="Times New Roman" w:cs="Times New Roman"/>
          <w:sz w:val="24"/>
          <w:szCs w:val="24"/>
        </w:rPr>
        <w:t xml:space="preserve"> года №</w:t>
      </w:r>
      <w:r>
        <w:rPr>
          <w:rFonts w:ascii="Times New Roman" w:eastAsia="Times New Roman" w:hAnsi="Times New Roman" w:cs="Times New Roman"/>
          <w:sz w:val="24"/>
          <w:szCs w:val="24"/>
        </w:rPr>
        <w:t>05</w:t>
      </w:r>
    </w:p>
    <w:p w:rsidR="002F199E" w:rsidRPr="00FF2920" w:rsidRDefault="002F199E" w:rsidP="0003391A">
      <w:pPr>
        <w:spacing w:after="0" w:line="240" w:lineRule="auto"/>
        <w:ind w:firstLine="709"/>
        <w:jc w:val="right"/>
        <w:rPr>
          <w:rFonts w:ascii="Times New Roman" w:eastAsia="Times New Roman" w:hAnsi="Times New Roman" w:cs="Times New Roman"/>
          <w:sz w:val="24"/>
          <w:szCs w:val="24"/>
        </w:rPr>
      </w:pPr>
    </w:p>
    <w:p w:rsidR="002F199E" w:rsidRPr="00FF2920" w:rsidRDefault="002F199E" w:rsidP="00214E47">
      <w:pPr>
        <w:spacing w:after="0" w:line="240" w:lineRule="auto"/>
        <w:ind w:firstLine="567"/>
        <w:jc w:val="center"/>
        <w:rPr>
          <w:rFonts w:ascii="Times New Roman" w:eastAsia="Times New Roman" w:hAnsi="Times New Roman" w:cs="Times New Roman"/>
          <w:b/>
          <w:sz w:val="28"/>
          <w:szCs w:val="28"/>
        </w:rPr>
      </w:pPr>
      <w:r w:rsidRPr="00FF2920">
        <w:rPr>
          <w:rFonts w:ascii="Times New Roman" w:eastAsia="Times New Roman" w:hAnsi="Times New Roman" w:cs="Times New Roman"/>
          <w:b/>
          <w:sz w:val="28"/>
          <w:szCs w:val="28"/>
        </w:rPr>
        <w:t>АДМИНИСТРАТИВНЫЙ РЕГЛАМЕНТ</w:t>
      </w:r>
    </w:p>
    <w:p w:rsidR="002F199E" w:rsidRPr="00FF2920" w:rsidRDefault="002F199E" w:rsidP="00214E47">
      <w:pPr>
        <w:spacing w:after="0" w:line="240" w:lineRule="auto"/>
        <w:ind w:firstLine="567"/>
        <w:jc w:val="center"/>
        <w:rPr>
          <w:rFonts w:ascii="Times New Roman" w:eastAsia="Times New Roman" w:hAnsi="Times New Roman" w:cs="Times New Roman"/>
          <w:b/>
          <w:sz w:val="28"/>
          <w:szCs w:val="28"/>
        </w:rPr>
      </w:pPr>
      <w:r w:rsidRPr="00FF2920">
        <w:rPr>
          <w:rFonts w:ascii="Times New Roman" w:eastAsia="Times New Roman" w:hAnsi="Times New Roman" w:cs="Times New Roman"/>
          <w:b/>
          <w:sz w:val="28"/>
          <w:szCs w:val="28"/>
        </w:rPr>
        <w:t xml:space="preserve">АДМИНИСТРАЦИИ КОЗЛОВСКОГО </w:t>
      </w:r>
    </w:p>
    <w:p w:rsidR="002F199E" w:rsidRPr="00FF2920" w:rsidRDefault="002F199E" w:rsidP="00214E47">
      <w:pPr>
        <w:spacing w:after="0" w:line="240" w:lineRule="auto"/>
        <w:ind w:firstLine="567"/>
        <w:jc w:val="center"/>
        <w:rPr>
          <w:rFonts w:ascii="Times New Roman" w:eastAsia="Times New Roman" w:hAnsi="Times New Roman" w:cs="Times New Roman"/>
          <w:b/>
          <w:sz w:val="28"/>
          <w:szCs w:val="28"/>
        </w:rPr>
      </w:pPr>
      <w:r w:rsidRPr="00FF2920">
        <w:rPr>
          <w:rFonts w:ascii="Times New Roman" w:eastAsia="Times New Roman" w:hAnsi="Times New Roman" w:cs="Times New Roman"/>
          <w:b/>
          <w:sz w:val="28"/>
          <w:szCs w:val="28"/>
        </w:rPr>
        <w:t>СЕЛЬСКОГО ПОСЕЛЕНИЯ ТЕРНОВСКОГО МУНИЦИПАЛЬНОГО РАЙОНА  ВОРОНЕЖСКОЙ ОБЛАСТИ</w:t>
      </w:r>
    </w:p>
    <w:p w:rsidR="002F199E" w:rsidRPr="00FF2920" w:rsidRDefault="002F199E" w:rsidP="00214E47">
      <w:pPr>
        <w:spacing w:after="0" w:line="240" w:lineRule="auto"/>
        <w:ind w:firstLine="567"/>
        <w:jc w:val="center"/>
        <w:rPr>
          <w:rFonts w:ascii="Times New Roman" w:eastAsia="Times New Roman" w:hAnsi="Times New Roman" w:cs="Times New Roman"/>
          <w:b/>
          <w:sz w:val="28"/>
          <w:szCs w:val="28"/>
        </w:rPr>
      </w:pPr>
      <w:r w:rsidRPr="00FF2920">
        <w:rPr>
          <w:rFonts w:ascii="Times New Roman" w:eastAsia="Times New Roman" w:hAnsi="Times New Roman" w:cs="Times New Roman"/>
          <w:b/>
          <w:sz w:val="28"/>
          <w:szCs w:val="28"/>
        </w:rPr>
        <w:t>ПО ПРЕДОСТАВЛЕНИЮ МУНИЦИПАЛЬНОЙ УСЛУГИ</w:t>
      </w:r>
    </w:p>
    <w:p w:rsidR="002F199E" w:rsidRPr="00FF2920" w:rsidRDefault="002F199E" w:rsidP="00214E47">
      <w:pPr>
        <w:spacing w:after="0" w:line="240" w:lineRule="auto"/>
        <w:ind w:firstLine="567"/>
        <w:jc w:val="center"/>
        <w:rPr>
          <w:rFonts w:ascii="Times New Roman" w:eastAsia="Times New Roman" w:hAnsi="Times New Roman" w:cs="Times New Roman"/>
          <w:b/>
          <w:bCs/>
          <w:sz w:val="28"/>
          <w:szCs w:val="28"/>
        </w:rPr>
      </w:pPr>
      <w:r w:rsidRPr="00FF2920">
        <w:rPr>
          <w:rFonts w:ascii="Times New Roman" w:eastAsia="Times New Roman" w:hAnsi="Times New Roman" w:cs="Times New Roman"/>
          <w:b/>
          <w:sz w:val="28"/>
          <w:szCs w:val="28"/>
        </w:rPr>
        <w:t>«УТВЕРЖДЕНИЕ И ВЫДАЧА СХЕМ РАСПОЛОЖЕНИЯ ЗЕМЕЛЬНЫХ УЧАСТКОВ НА КАДАСТРОВОМ ПЛАНЕ ТЕРРИТОРИИ»</w:t>
      </w:r>
    </w:p>
    <w:p w:rsidR="002F199E" w:rsidRPr="00FF2920" w:rsidRDefault="002F199E" w:rsidP="00214E47">
      <w:pPr>
        <w:spacing w:after="0" w:line="240" w:lineRule="auto"/>
        <w:ind w:firstLine="709"/>
        <w:jc w:val="center"/>
        <w:rPr>
          <w:rFonts w:ascii="Times New Roman" w:eastAsia="Times New Roman" w:hAnsi="Times New Roman" w:cs="Times New Roman"/>
          <w:sz w:val="28"/>
          <w:szCs w:val="28"/>
        </w:rPr>
      </w:pPr>
    </w:p>
    <w:p w:rsidR="002F199E" w:rsidRPr="00FF2920" w:rsidRDefault="002F199E" w:rsidP="00D17FA5">
      <w:pPr>
        <w:numPr>
          <w:ilvl w:val="0"/>
          <w:numId w:val="1"/>
        </w:numPr>
        <w:tabs>
          <w:tab w:val="left" w:pos="851"/>
        </w:tabs>
        <w:spacing w:after="0" w:line="240" w:lineRule="auto"/>
        <w:ind w:left="0" w:firstLine="709"/>
        <w:jc w:val="both"/>
        <w:rPr>
          <w:rFonts w:ascii="Times New Roman" w:eastAsia="Times New Roman" w:hAnsi="Times New Roman" w:cs="Times New Roman"/>
          <w:b/>
          <w:sz w:val="28"/>
          <w:szCs w:val="28"/>
        </w:rPr>
      </w:pPr>
      <w:r w:rsidRPr="00FF2920">
        <w:rPr>
          <w:rFonts w:ascii="Times New Roman" w:eastAsia="Times New Roman" w:hAnsi="Times New Roman" w:cs="Times New Roman"/>
          <w:b/>
          <w:sz w:val="28"/>
          <w:szCs w:val="28"/>
        </w:rPr>
        <w:t>Общие положения</w:t>
      </w:r>
    </w:p>
    <w:p w:rsidR="002F199E" w:rsidRPr="00FF2920" w:rsidRDefault="002F199E" w:rsidP="00D17FA5">
      <w:pPr>
        <w:numPr>
          <w:ilvl w:val="1"/>
          <w:numId w:val="1"/>
        </w:numPr>
        <w:tabs>
          <w:tab w:val="num" w:pos="142"/>
          <w:tab w:val="left" w:pos="567"/>
          <w:tab w:val="left" w:pos="709"/>
        </w:tabs>
        <w:spacing w:after="0" w:line="240" w:lineRule="auto"/>
        <w:ind w:left="0" w:firstLine="709"/>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Предмет регулирования административного регламента.</w:t>
      </w:r>
    </w:p>
    <w:p w:rsidR="002F199E" w:rsidRPr="00FF2920" w:rsidRDefault="002F199E" w:rsidP="00214E47">
      <w:pPr>
        <w:adjustRightInd w:val="0"/>
        <w:spacing w:after="0" w:line="240" w:lineRule="auto"/>
        <w:ind w:firstLine="708"/>
        <w:jc w:val="both"/>
        <w:outlineLvl w:val="0"/>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(далее - административный регламент) являются отношения, возникающие между заявителями, администрацией  Козловского сельского поселения и многофункциональными центрами предоставления государственных и муниципальных услуг (далее - многофункциональный центр) при утверждении схемы расположения земельного участка или земельных участков на кадастровом плане территории, а также определение состава, последовательности и  сроков выполнения административных процедур при предоставлении муниципальной услуги. </w:t>
      </w:r>
    </w:p>
    <w:p w:rsidR="002F199E" w:rsidRPr="00FF2920" w:rsidRDefault="002F199E" w:rsidP="00D17FA5">
      <w:pPr>
        <w:numPr>
          <w:ilvl w:val="1"/>
          <w:numId w:val="1"/>
        </w:numPr>
        <w:adjustRightInd w:val="0"/>
        <w:spacing w:after="0" w:line="240" w:lineRule="auto"/>
        <w:ind w:left="0" w:firstLine="709"/>
        <w:jc w:val="both"/>
        <w:outlineLvl w:val="0"/>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Описание заявителей</w:t>
      </w:r>
    </w:p>
    <w:p w:rsidR="002F199E" w:rsidRPr="00FF2920" w:rsidRDefault="002F199E" w:rsidP="00214E47">
      <w:pPr>
        <w:adjustRightInd w:val="0"/>
        <w:spacing w:after="0" w:line="240" w:lineRule="auto"/>
        <w:ind w:firstLine="709"/>
        <w:jc w:val="both"/>
        <w:outlineLvl w:val="0"/>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  Заявитель).</w:t>
      </w:r>
    </w:p>
    <w:p w:rsidR="002F199E" w:rsidRPr="00FF2920" w:rsidRDefault="002F199E" w:rsidP="00D17FA5">
      <w:pPr>
        <w:numPr>
          <w:ilvl w:val="1"/>
          <w:numId w:val="1"/>
        </w:numPr>
        <w:tabs>
          <w:tab w:val="left" w:pos="1440"/>
          <w:tab w:val="left" w:pos="1560"/>
        </w:tabs>
        <w:spacing w:after="0" w:line="240" w:lineRule="auto"/>
        <w:ind w:left="0"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Требования к порядку информирования о предоставлении муниципальной услуги</w:t>
      </w:r>
    </w:p>
    <w:p w:rsidR="002F199E" w:rsidRPr="00FF2920" w:rsidRDefault="002F199E" w:rsidP="00D17FA5">
      <w:pPr>
        <w:numPr>
          <w:ilvl w:val="2"/>
          <w:numId w:val="1"/>
        </w:numPr>
        <w:adjustRightInd w:val="0"/>
        <w:spacing w:after="0" w:line="240" w:lineRule="auto"/>
        <w:ind w:left="0"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lastRenderedPageBreak/>
        <w:t>Местонахождение администрации Козловского сельского поселения (наименование муниципального образования) (далее – администрация): 397114 Воронежская область Терновский район село Козловка, улица Советская, дом 46.</w:t>
      </w:r>
    </w:p>
    <w:p w:rsidR="002F199E" w:rsidRPr="00FF2920" w:rsidRDefault="002F199E" w:rsidP="0003391A">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График (режим) работы администрации:</w:t>
      </w:r>
    </w:p>
    <w:p w:rsidR="002F199E" w:rsidRPr="00FF2920" w:rsidRDefault="002F199E" w:rsidP="0003391A">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понедельник - пятница: с 0</w:t>
      </w:r>
      <w:r>
        <w:rPr>
          <w:rFonts w:ascii="Times New Roman" w:eastAsia="Times New Roman" w:hAnsi="Times New Roman" w:cs="Times New Roman"/>
          <w:sz w:val="28"/>
          <w:szCs w:val="28"/>
        </w:rPr>
        <w:t>8</w:t>
      </w:r>
      <w:r w:rsidRPr="00FF2920">
        <w:rPr>
          <w:rFonts w:ascii="Times New Roman" w:eastAsia="Times New Roman" w:hAnsi="Times New Roman" w:cs="Times New Roman"/>
          <w:sz w:val="28"/>
          <w:szCs w:val="28"/>
        </w:rPr>
        <w:t>.00 до 1</w:t>
      </w:r>
      <w:r>
        <w:rPr>
          <w:rFonts w:ascii="Times New Roman" w:eastAsia="Times New Roman" w:hAnsi="Times New Roman" w:cs="Times New Roman"/>
          <w:sz w:val="28"/>
          <w:szCs w:val="28"/>
        </w:rPr>
        <w:t>6</w:t>
      </w:r>
      <w:r w:rsidRPr="00FF2920">
        <w:rPr>
          <w:rFonts w:ascii="Times New Roman" w:eastAsia="Times New Roman" w:hAnsi="Times New Roman" w:cs="Times New Roman"/>
          <w:sz w:val="28"/>
          <w:szCs w:val="28"/>
        </w:rPr>
        <w:t>.00;</w:t>
      </w:r>
    </w:p>
    <w:p w:rsidR="002F199E" w:rsidRPr="00FF2920" w:rsidRDefault="002F199E" w:rsidP="0003391A">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перерыв: с 13.00 до 14.00.</w:t>
      </w:r>
    </w:p>
    <w:p w:rsidR="002F199E" w:rsidRPr="00FF2920" w:rsidRDefault="002F199E" w:rsidP="0003391A">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Адрес официального сайта администрации в информационно-телекоммуникационной сети "Интернет" (далее - сеть Интернет): </w:t>
      </w:r>
      <w:r>
        <w:rPr>
          <w:rFonts w:ascii="Times New Roman" w:eastAsia="Times New Roman" w:hAnsi="Times New Roman" w:cs="Times New Roman"/>
          <w:sz w:val="28"/>
          <w:szCs w:val="28"/>
        </w:rPr>
        <w:t xml:space="preserve">https://kozlovskoe.e-gov36.ru.                                                                                                       </w:t>
      </w:r>
      <w:r>
        <w:rPr>
          <w:rFonts w:ascii="Times New Roman" w:eastAsia="Times New Roman" w:hAnsi="Times New Roman" w:cs="Times New Roman"/>
          <w:sz w:val="28"/>
          <w:szCs w:val="28"/>
        </w:rPr>
        <w:br/>
        <w:t xml:space="preserve">          </w:t>
      </w:r>
      <w:r w:rsidRPr="00FF2920">
        <w:rPr>
          <w:rFonts w:ascii="Times New Roman" w:eastAsia="Times New Roman" w:hAnsi="Times New Roman" w:cs="Times New Roman"/>
          <w:sz w:val="28"/>
          <w:szCs w:val="28"/>
        </w:rPr>
        <w:t>Адрес электронной почты администрации</w:t>
      </w:r>
      <w:r w:rsidRPr="00FF2920">
        <w:rPr>
          <w:rFonts w:ascii="Times New Roman" w:eastAsia="Times New Roman" w:hAnsi="Times New Roman" w:cs="Times New Roman"/>
          <w:bCs/>
          <w:kern w:val="32"/>
          <w:sz w:val="28"/>
          <w:szCs w:val="28"/>
        </w:rPr>
        <w:t xml:space="preserve"> </w:t>
      </w:r>
      <w:hyperlink r:id="rId11" w:history="1">
        <w:r w:rsidRPr="00FF2920">
          <w:rPr>
            <w:rStyle w:val="a4"/>
            <w:sz w:val="28"/>
            <w:lang w:val="en-US"/>
          </w:rPr>
          <w:t>kozlovsk</w:t>
        </w:r>
        <w:r w:rsidRPr="00FF2920">
          <w:rPr>
            <w:rStyle w:val="a4"/>
            <w:sz w:val="28"/>
          </w:rPr>
          <w:t>.</w:t>
        </w:r>
        <w:r w:rsidRPr="00FF2920">
          <w:rPr>
            <w:rStyle w:val="a4"/>
            <w:sz w:val="28"/>
            <w:lang w:val="en-US"/>
          </w:rPr>
          <w:t>ternov</w:t>
        </w:r>
        <w:r w:rsidRPr="00FF2920">
          <w:rPr>
            <w:rStyle w:val="a4"/>
            <w:sz w:val="28"/>
          </w:rPr>
          <w:t>@</w:t>
        </w:r>
        <w:r w:rsidRPr="00FF2920">
          <w:rPr>
            <w:rStyle w:val="a4"/>
            <w:sz w:val="28"/>
            <w:lang w:val="en-US"/>
          </w:rPr>
          <w:t>govvrn</w:t>
        </w:r>
        <w:r w:rsidRPr="00FF2920">
          <w:rPr>
            <w:rStyle w:val="a4"/>
            <w:sz w:val="28"/>
          </w:rPr>
          <w:t>.</w:t>
        </w:r>
        <w:r w:rsidRPr="00FF2920">
          <w:rPr>
            <w:rStyle w:val="a4"/>
            <w:sz w:val="28"/>
            <w:lang w:val="en-US"/>
          </w:rPr>
          <w:t>ru</w:t>
        </w:r>
      </w:hyperlink>
      <w:r w:rsidRPr="00FF2920">
        <w:t>.</w:t>
      </w:r>
    </w:p>
    <w:p w:rsidR="002F199E" w:rsidRPr="00FF2920" w:rsidRDefault="002F199E" w:rsidP="0003391A">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Телефон справочной службы администрации:</w:t>
      </w:r>
      <w:r w:rsidRPr="00FF2920">
        <w:rPr>
          <w:rFonts w:ascii="Times New Roman" w:eastAsia="Times New Roman" w:hAnsi="Times New Roman" w:cs="Times New Roman"/>
          <w:bCs/>
          <w:kern w:val="32"/>
          <w:sz w:val="28"/>
          <w:szCs w:val="28"/>
        </w:rPr>
        <w:t xml:space="preserve"> 8(47347)4-42-93</w:t>
      </w:r>
      <w:r w:rsidRPr="00FF2920">
        <w:rPr>
          <w:rFonts w:ascii="Times New Roman" w:eastAsia="Times New Roman" w:hAnsi="Times New Roman" w:cs="Times New Roman"/>
          <w:sz w:val="28"/>
          <w:szCs w:val="28"/>
        </w:rPr>
        <w:t xml:space="preserve"> .</w:t>
      </w:r>
    </w:p>
    <w:p w:rsidR="002F199E" w:rsidRPr="00FF2920" w:rsidRDefault="002F199E" w:rsidP="0003391A">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Местонахождение многофункционального центра: 397114 Воронежская область Терновский район село Козловка, улица Советская, дом 46.</w:t>
      </w:r>
    </w:p>
    <w:p w:rsidR="002F199E" w:rsidRPr="00FF2920" w:rsidRDefault="002F199E" w:rsidP="0003391A">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График (режим) работы многофункционального центра в селе Козловка.</w:t>
      </w:r>
    </w:p>
    <w:p w:rsidR="002F199E" w:rsidRPr="00FF2920" w:rsidRDefault="002F199E" w:rsidP="0003391A">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понедельник: с 09.00 до 12.00.</w:t>
      </w:r>
    </w:p>
    <w:p w:rsidR="002F199E" w:rsidRPr="00FF2920" w:rsidRDefault="002F199E" w:rsidP="0003391A">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Адрес официального сайта многофункционального центра в сети Интернет: </w:t>
      </w:r>
      <w:r w:rsidRPr="00FF2920">
        <w:rPr>
          <w:rFonts w:ascii="Times New Roman" w:eastAsia="Times New Roman" w:hAnsi="Times New Roman" w:cs="Times New Roman"/>
          <w:sz w:val="28"/>
          <w:szCs w:val="28"/>
          <w:lang w:val="en-US"/>
        </w:rPr>
        <w:t>mfz</w:t>
      </w:r>
      <w:r w:rsidRPr="00FF2920">
        <w:rPr>
          <w:rFonts w:ascii="Times New Roman" w:eastAsia="Times New Roman" w:hAnsi="Times New Roman" w:cs="Times New Roman"/>
          <w:sz w:val="28"/>
          <w:szCs w:val="28"/>
        </w:rPr>
        <w:t>.</w:t>
      </w:r>
      <w:r w:rsidRPr="00FF2920">
        <w:rPr>
          <w:rFonts w:ascii="Times New Roman" w:eastAsia="Times New Roman" w:hAnsi="Times New Roman" w:cs="Times New Roman"/>
          <w:sz w:val="28"/>
          <w:szCs w:val="28"/>
          <w:lang w:val="en-US"/>
        </w:rPr>
        <w:t>vrn</w:t>
      </w:r>
      <w:r w:rsidRPr="00FF2920">
        <w:rPr>
          <w:rFonts w:ascii="Times New Roman" w:eastAsia="Times New Roman" w:hAnsi="Times New Roman" w:cs="Times New Roman"/>
          <w:sz w:val="28"/>
          <w:szCs w:val="28"/>
        </w:rPr>
        <w:t>.</w:t>
      </w:r>
      <w:r w:rsidRPr="00FF2920">
        <w:rPr>
          <w:rFonts w:ascii="Times New Roman" w:eastAsia="Times New Roman" w:hAnsi="Times New Roman" w:cs="Times New Roman"/>
          <w:sz w:val="28"/>
          <w:szCs w:val="28"/>
          <w:lang w:val="en-US"/>
        </w:rPr>
        <w:t>ru</w:t>
      </w:r>
      <w:r w:rsidRPr="00FF2920">
        <w:rPr>
          <w:rFonts w:ascii="Times New Roman" w:eastAsia="Times New Roman" w:hAnsi="Times New Roman" w:cs="Times New Roman"/>
          <w:sz w:val="28"/>
          <w:szCs w:val="28"/>
        </w:rPr>
        <w:t>.</w:t>
      </w:r>
    </w:p>
    <w:p w:rsidR="002F199E" w:rsidRPr="00FF2920" w:rsidRDefault="002F199E" w:rsidP="0003391A">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Телефон справочной службы многофункционального центра: </w:t>
      </w:r>
      <w:r w:rsidRPr="00FF2920">
        <w:rPr>
          <w:rFonts w:ascii="Times New Roman" w:eastAsia="Times New Roman" w:hAnsi="Times New Roman" w:cs="Times New Roman"/>
          <w:bCs/>
          <w:kern w:val="32"/>
          <w:sz w:val="28"/>
          <w:szCs w:val="28"/>
        </w:rPr>
        <w:t>8(47347)5-59-39</w:t>
      </w:r>
      <w:r w:rsidRPr="00FF2920">
        <w:rPr>
          <w:rFonts w:ascii="Times New Roman" w:eastAsia="Times New Roman" w:hAnsi="Times New Roman" w:cs="Times New Roman"/>
          <w:sz w:val="28"/>
          <w:szCs w:val="28"/>
        </w:rPr>
        <w:t>.</w:t>
      </w:r>
    </w:p>
    <w:p w:rsidR="002F199E" w:rsidRDefault="002F199E" w:rsidP="00B65975">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2F199E" w:rsidRPr="00FF2920" w:rsidRDefault="002F199E" w:rsidP="00B65975">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 на официальном сайте администрации в сети Интернет </w:t>
      </w:r>
      <w:r>
        <w:rPr>
          <w:rFonts w:ascii="Times New Roman" w:eastAsia="Times New Roman" w:hAnsi="Times New Roman" w:cs="Times New Roman"/>
          <w:sz w:val="28"/>
          <w:szCs w:val="28"/>
        </w:rPr>
        <w:t>https://kozlovskoe.e-gov36.ru.</w:t>
      </w:r>
      <w:r w:rsidRPr="00FF2920">
        <w:rPr>
          <w:rFonts w:ascii="Times New Roman" w:eastAsia="Times New Roman" w:hAnsi="Times New Roman" w:cs="Times New Roman"/>
          <w:sz w:val="28"/>
          <w:szCs w:val="28"/>
        </w:rPr>
        <w:t>;</w:t>
      </w:r>
    </w:p>
    <w:p w:rsidR="002F199E" w:rsidRPr="00FF2920" w:rsidRDefault="002F199E" w:rsidP="00736187">
      <w:pPr>
        <w:tabs>
          <w:tab w:val="left" w:pos="1440"/>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F2920">
        <w:rPr>
          <w:rFonts w:ascii="Times New Roman" w:eastAsia="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2F199E" w:rsidRPr="00FF2920" w:rsidRDefault="002F199E" w:rsidP="00736187">
      <w:pPr>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F2920">
        <w:rPr>
          <w:rFonts w:ascii="Times New Roman" w:eastAsia="Times New Roman" w:hAnsi="Times New Roman" w:cs="Times New Roman"/>
          <w:sz w:val="28"/>
          <w:szCs w:val="28"/>
        </w:rPr>
        <w:t>- на официальном сайте многофункционального центра (</w:t>
      </w:r>
      <w:r w:rsidRPr="00FF2920">
        <w:rPr>
          <w:rFonts w:ascii="Times New Roman" w:eastAsia="Times New Roman" w:hAnsi="Times New Roman" w:cs="Times New Roman"/>
          <w:sz w:val="28"/>
          <w:szCs w:val="28"/>
          <w:lang w:val="en-US"/>
        </w:rPr>
        <w:t>mfz</w:t>
      </w:r>
      <w:r w:rsidRPr="00FF2920">
        <w:rPr>
          <w:rFonts w:ascii="Times New Roman" w:eastAsia="Times New Roman" w:hAnsi="Times New Roman" w:cs="Times New Roman"/>
          <w:sz w:val="28"/>
          <w:szCs w:val="28"/>
        </w:rPr>
        <w:t>.</w:t>
      </w:r>
      <w:r w:rsidRPr="00FF2920">
        <w:rPr>
          <w:rFonts w:ascii="Times New Roman" w:eastAsia="Times New Roman" w:hAnsi="Times New Roman" w:cs="Times New Roman"/>
          <w:sz w:val="28"/>
          <w:szCs w:val="28"/>
          <w:lang w:val="en-US"/>
        </w:rPr>
        <w:t>vrn</w:t>
      </w:r>
      <w:r w:rsidRPr="00FF2920">
        <w:rPr>
          <w:rFonts w:ascii="Times New Roman" w:eastAsia="Times New Roman" w:hAnsi="Times New Roman" w:cs="Times New Roman"/>
          <w:sz w:val="28"/>
          <w:szCs w:val="28"/>
        </w:rPr>
        <w:t>.</w:t>
      </w:r>
      <w:r w:rsidRPr="00FF2920">
        <w:rPr>
          <w:rFonts w:ascii="Times New Roman" w:eastAsia="Times New Roman" w:hAnsi="Times New Roman" w:cs="Times New Roman"/>
          <w:sz w:val="28"/>
          <w:szCs w:val="28"/>
          <w:lang w:val="en-US"/>
        </w:rPr>
        <w:t>ru</w:t>
      </w:r>
      <w:r w:rsidRPr="00FF2920">
        <w:rPr>
          <w:rFonts w:ascii="Times New Roman" w:eastAsia="Times New Roman" w:hAnsi="Times New Roman" w:cs="Times New Roman"/>
          <w:sz w:val="28"/>
          <w:szCs w:val="28"/>
        </w:rPr>
        <w:t>);</w:t>
      </w:r>
    </w:p>
    <w:p w:rsidR="002F199E" w:rsidRPr="00FF2920" w:rsidRDefault="002F199E" w:rsidP="00736187">
      <w:pPr>
        <w:tabs>
          <w:tab w:val="left" w:pos="1440"/>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F2920">
        <w:rPr>
          <w:rFonts w:ascii="Times New Roman" w:eastAsia="Times New Roman" w:hAnsi="Times New Roman" w:cs="Times New Roman"/>
          <w:sz w:val="28"/>
          <w:szCs w:val="28"/>
        </w:rPr>
        <w:t>- на информационном стенде в администрации;</w:t>
      </w:r>
    </w:p>
    <w:p w:rsidR="002F199E" w:rsidRPr="00FF2920" w:rsidRDefault="002F199E" w:rsidP="00736187">
      <w:pPr>
        <w:tabs>
          <w:tab w:val="left" w:pos="1440"/>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F2920">
        <w:rPr>
          <w:rFonts w:ascii="Times New Roman" w:eastAsia="Times New Roman" w:hAnsi="Times New Roman" w:cs="Times New Roman"/>
          <w:sz w:val="28"/>
          <w:szCs w:val="28"/>
        </w:rPr>
        <w:t>- на информационном стенде в многофункциональном центре.</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2F199E" w:rsidRPr="00FF2920" w:rsidRDefault="002F199E" w:rsidP="00736187">
      <w:pPr>
        <w:tabs>
          <w:tab w:val="left" w:pos="1440"/>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F2920">
        <w:rPr>
          <w:rFonts w:ascii="Times New Roman" w:eastAsia="Times New Roman" w:hAnsi="Times New Roman" w:cs="Times New Roman"/>
          <w:sz w:val="28"/>
          <w:szCs w:val="28"/>
        </w:rPr>
        <w:t>- непосредственно в администрации, многофункциональном центре;</w:t>
      </w:r>
    </w:p>
    <w:p w:rsidR="002F199E" w:rsidRPr="00FF2920" w:rsidRDefault="002F199E" w:rsidP="00736187">
      <w:pPr>
        <w:tabs>
          <w:tab w:val="left" w:pos="1440"/>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F2920">
        <w:rPr>
          <w:rFonts w:ascii="Times New Roman" w:eastAsia="Times New Roman" w:hAnsi="Times New Roman" w:cs="Times New Roman"/>
          <w:sz w:val="28"/>
          <w:szCs w:val="28"/>
        </w:rPr>
        <w:t>- с использованием средств телефонной связи, средств сети Интернет.</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1.3.4.</w:t>
      </w:r>
      <w:r w:rsidRPr="00FF2920">
        <w:rPr>
          <w:rFonts w:ascii="Times New Roman" w:eastAsia="Times New Roman" w:hAnsi="Times New Roman" w:cs="Times New Roman"/>
          <w:sz w:val="28"/>
          <w:szCs w:val="28"/>
        </w:rPr>
        <w:tab/>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w:t>
      </w:r>
      <w:r>
        <w:rPr>
          <w:rFonts w:ascii="Times New Roman" w:eastAsia="Times New Roman" w:hAnsi="Times New Roman" w:cs="Times New Roman"/>
          <w:sz w:val="28"/>
          <w:szCs w:val="28"/>
        </w:rPr>
        <w:t xml:space="preserve"> </w:t>
      </w:r>
      <w:r w:rsidRPr="00FF2920">
        <w:rPr>
          <w:rFonts w:ascii="Times New Roman" w:eastAsia="Times New Roman" w:hAnsi="Times New Roman" w:cs="Times New Roman"/>
          <w:sz w:val="28"/>
          <w:szCs w:val="28"/>
        </w:rPr>
        <w:t xml:space="preserve">предоставляется </w:t>
      </w:r>
      <w:r w:rsidRPr="00FF2920">
        <w:rPr>
          <w:rFonts w:ascii="Times New Roman" w:eastAsia="Times New Roman" w:hAnsi="Times New Roman" w:cs="Times New Roman"/>
          <w:sz w:val="28"/>
          <w:szCs w:val="28"/>
        </w:rPr>
        <w:lastRenderedPageBreak/>
        <w:t>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 1.3.5. На официальном сайте администрации, на информационных стендах в местах предоставления муниципальной услуги, на Един</w:t>
      </w:r>
      <w:r>
        <w:rPr>
          <w:rFonts w:ascii="Times New Roman" w:eastAsia="Times New Roman" w:hAnsi="Times New Roman" w:cs="Times New Roman"/>
          <w:sz w:val="28"/>
          <w:szCs w:val="28"/>
        </w:rPr>
        <w:t xml:space="preserve">ом портале </w:t>
      </w:r>
      <w:r w:rsidRPr="00FF2920">
        <w:rPr>
          <w:rFonts w:ascii="Times New Roman" w:eastAsia="Times New Roman" w:hAnsi="Times New Roman" w:cs="Times New Roman"/>
          <w:sz w:val="28"/>
          <w:szCs w:val="28"/>
        </w:rPr>
        <w:t xml:space="preserve"> размещается также следующая информация:</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1) текст настоящего административного регламента;</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 формы, образцы документов, заявлений.</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1) порядка и сроков предоставления муниципальной  услуги;</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 порядка оформления представляемых заявителем документов;</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 порядка обжалования действий (бездействия) и решений, осуществляемых и принимаемых в ходе предоставления муниципальной услуги;</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4) хода предоставления муниципальной услуги.</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w:t>
      </w:r>
      <w:r w:rsidRPr="00FF2920">
        <w:rPr>
          <w:rFonts w:ascii="Times New Roman" w:eastAsia="Times New Roman" w:hAnsi="Times New Roman" w:cs="Times New Roman"/>
          <w:sz w:val="28"/>
          <w:szCs w:val="28"/>
        </w:rPr>
        <w:lastRenderedPageBreak/>
        <w:t>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p>
    <w:p w:rsidR="002F199E" w:rsidRPr="00FF2920" w:rsidRDefault="002F199E" w:rsidP="00D17FA5">
      <w:pPr>
        <w:numPr>
          <w:ilvl w:val="0"/>
          <w:numId w:val="1"/>
        </w:numPr>
        <w:tabs>
          <w:tab w:val="left" w:pos="1440"/>
          <w:tab w:val="left" w:pos="1560"/>
        </w:tabs>
        <w:spacing w:after="0" w:line="240" w:lineRule="auto"/>
        <w:ind w:firstLine="349"/>
        <w:jc w:val="both"/>
        <w:rPr>
          <w:rFonts w:ascii="Times New Roman" w:eastAsia="Times New Roman" w:hAnsi="Times New Roman" w:cs="Times New Roman"/>
          <w:b/>
          <w:sz w:val="28"/>
          <w:szCs w:val="28"/>
        </w:rPr>
      </w:pPr>
      <w:r w:rsidRPr="00FF2920">
        <w:rPr>
          <w:rFonts w:ascii="Times New Roman" w:eastAsia="Times New Roman" w:hAnsi="Times New Roman" w:cs="Times New Roman"/>
          <w:b/>
          <w:sz w:val="28"/>
          <w:szCs w:val="28"/>
        </w:rPr>
        <w:t>Стандарт предоставления муниципальной услуги</w:t>
      </w:r>
    </w:p>
    <w:p w:rsidR="002F199E" w:rsidRPr="00FF2920" w:rsidRDefault="002F199E" w:rsidP="00D17FA5">
      <w:pPr>
        <w:numPr>
          <w:ilvl w:val="1"/>
          <w:numId w:val="1"/>
        </w:numPr>
        <w:tabs>
          <w:tab w:val="left" w:pos="1440"/>
          <w:tab w:val="left" w:pos="1560"/>
        </w:tabs>
        <w:spacing w:after="0" w:line="240" w:lineRule="auto"/>
        <w:ind w:left="0"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Наименование муниципальной услуги – «Утверждение и выдача схем расположения земельных участков на кадастровом плане территории».</w:t>
      </w:r>
    </w:p>
    <w:p w:rsidR="002F199E" w:rsidRPr="00FF2920" w:rsidRDefault="002F199E" w:rsidP="00D17FA5">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Наименование органа, предоставляющего муниципальную услугу.</w:t>
      </w:r>
    </w:p>
    <w:p w:rsidR="002F199E" w:rsidRPr="00FF2920" w:rsidRDefault="002F199E" w:rsidP="00D17FA5">
      <w:pPr>
        <w:numPr>
          <w:ilvl w:val="2"/>
          <w:numId w:val="1"/>
        </w:numPr>
        <w:tabs>
          <w:tab w:val="num" w:pos="142"/>
          <w:tab w:val="left" w:pos="1440"/>
          <w:tab w:val="left" w:pos="1560"/>
        </w:tabs>
        <w:spacing w:after="0" w:line="240" w:lineRule="auto"/>
        <w:ind w:left="0"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Орган, предоставляющий муниципальную услугу: администрация Козловского сельского поселения Терновского муниципального района.</w:t>
      </w:r>
    </w:p>
    <w:p w:rsidR="002F199E" w:rsidRPr="00FF2920" w:rsidRDefault="002F199E" w:rsidP="00D17FA5">
      <w:pPr>
        <w:numPr>
          <w:ilvl w:val="2"/>
          <w:numId w:val="1"/>
        </w:numPr>
        <w:adjustRightInd w:val="0"/>
        <w:spacing w:after="0" w:line="240" w:lineRule="auto"/>
        <w:ind w:left="0"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Администрация при предоставлении муниципальной услуги в целях получения документов, необходимых для утверждения и выдачи схем расположения земельных участков на кадастровом плане территории,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Терновского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2F199E" w:rsidRPr="00FF2920" w:rsidRDefault="002F199E" w:rsidP="00D17FA5">
      <w:pPr>
        <w:numPr>
          <w:ilvl w:val="2"/>
          <w:numId w:val="1"/>
        </w:numPr>
        <w:adjustRightInd w:val="0"/>
        <w:spacing w:after="0" w:line="240" w:lineRule="auto"/>
        <w:ind w:left="0"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2F199E" w:rsidRPr="00FF2920" w:rsidRDefault="002F199E" w:rsidP="00736187">
      <w:pPr>
        <w:tabs>
          <w:tab w:val="num" w:pos="142"/>
        </w:tabs>
        <w:adjustRightInd w:val="0"/>
        <w:spacing w:after="0" w:line="240" w:lineRule="auto"/>
        <w:ind w:left="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2.3. Результат предоставления муниципальной услуги.  </w:t>
      </w:r>
    </w:p>
    <w:p w:rsidR="002F199E" w:rsidRPr="00FF2920" w:rsidRDefault="002F199E" w:rsidP="00214E47">
      <w:pPr>
        <w:widowControl w:val="0"/>
        <w:tabs>
          <w:tab w:val="num" w:pos="142"/>
        </w:tabs>
        <w:suppressAutoHyphens/>
        <w:autoSpaceDE w:val="0"/>
        <w:spacing w:after="0" w:line="240" w:lineRule="auto"/>
        <w:ind w:firstLine="709"/>
        <w:jc w:val="both"/>
        <w:rPr>
          <w:rFonts w:ascii="Times New Roman" w:hAnsi="Times New Roman" w:cs="Times New Roman"/>
          <w:sz w:val="28"/>
          <w:szCs w:val="28"/>
          <w:lang w:eastAsia="ar-SA"/>
        </w:rPr>
      </w:pPr>
      <w:r w:rsidRPr="00FF2920">
        <w:rPr>
          <w:rFonts w:ascii="Times New Roman" w:hAnsi="Times New Roman" w:cs="Times New Roman"/>
          <w:sz w:val="28"/>
          <w:szCs w:val="28"/>
          <w:lang w:eastAsia="ar-SA"/>
        </w:rPr>
        <w:t xml:space="preserve">Результатом предоставления муниципальной услуги является  </w:t>
      </w:r>
      <w:r w:rsidRPr="00FF2920">
        <w:rPr>
          <w:rFonts w:ascii="Times New Roman" w:hAnsi="Times New Roman" w:cs="Times New Roman"/>
          <w:sz w:val="28"/>
          <w:szCs w:val="28"/>
        </w:rPr>
        <w:t>выдача (направление) постановления администрации об утверждении схемы расположения земельного участка на кадастровом плане территории либо мотивированный отказ в предоставлении муниципальной услуги.</w:t>
      </w:r>
    </w:p>
    <w:p w:rsidR="002F199E" w:rsidRPr="00FF2920" w:rsidRDefault="002F199E" w:rsidP="00214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2.4.Срок предоставления муниципальной услуги.</w:t>
      </w:r>
    </w:p>
    <w:p w:rsidR="002F199E" w:rsidRPr="00FF2920" w:rsidRDefault="002F199E" w:rsidP="00214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2.4.1. 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w:t>
      </w:r>
      <w:r w:rsidRPr="0009426C">
        <w:rPr>
          <w:rFonts w:ascii="Times New Roman" w:hAnsi="Times New Roman"/>
          <w:color w:val="C00000"/>
          <w:sz w:val="28"/>
          <w:szCs w:val="28"/>
          <w:highlight w:val="yellow"/>
        </w:rPr>
        <w:t>12 дней</w:t>
      </w:r>
      <w:r w:rsidRPr="00FF2920">
        <w:rPr>
          <w:rFonts w:ascii="Times New Roman" w:eastAsia="Times New Roman" w:hAnsi="Times New Roman" w:cs="Times New Roman"/>
          <w:sz w:val="28"/>
          <w:szCs w:val="28"/>
        </w:rPr>
        <w:t xml:space="preserve">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2F199E" w:rsidRPr="00FF2920" w:rsidRDefault="002F199E" w:rsidP="00214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Срок исправления технических ошибок, допущенных при оформлении документов, не должен превышать трех рабочих дней с момента </w:t>
      </w:r>
      <w:r w:rsidRPr="00FF2920">
        <w:rPr>
          <w:rFonts w:ascii="Times New Roman" w:eastAsia="Times New Roman" w:hAnsi="Times New Roman" w:cs="Times New Roman"/>
          <w:sz w:val="28"/>
          <w:szCs w:val="28"/>
        </w:rPr>
        <w:lastRenderedPageBreak/>
        <w:t>обнаружения ошибки или получения от любого заинтересованного лица в письменной форме заявления об ошибке в записях.</w:t>
      </w:r>
    </w:p>
    <w:p w:rsidR="002F199E" w:rsidRPr="00FF2920" w:rsidRDefault="002F199E" w:rsidP="00214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Оснований для приостановления предоставления муниципальной услуги законодательством не предусмотрено.</w:t>
      </w:r>
    </w:p>
    <w:p w:rsidR="002F199E" w:rsidRPr="00FF2920" w:rsidRDefault="002F199E" w:rsidP="00214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2.4.2. 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двух месяцев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2F199E" w:rsidRPr="00FF2920" w:rsidRDefault="002F199E" w:rsidP="00214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F199E" w:rsidRPr="00FF2920" w:rsidRDefault="002F199E" w:rsidP="00214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Основанием для приостановления предоставления муниципальной услуги является случай, при котором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2F199E" w:rsidRPr="00FF2920" w:rsidRDefault="002F199E" w:rsidP="00214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2.5. Правовые основы для предоставления муниципальной услуги.</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Предоставление муниципальной услуги «Утверждение и выдача схем расположения земельных участков на кадастровом плане территории» осуществляется в соответствии с:</w:t>
      </w:r>
    </w:p>
    <w:p w:rsidR="002F199E" w:rsidRPr="00FF2920" w:rsidRDefault="002F199E" w:rsidP="00756B8E">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Земельным кодексом Российской Федерации  от 25.10.2001 № 136-ФЗ («Российская газета», 2004, № 290, 30 декабря «Собрание законодательства РФ», 2001, №44, 29 октября);</w:t>
      </w:r>
    </w:p>
    <w:p w:rsidR="002F199E" w:rsidRPr="00FF2920" w:rsidRDefault="002F199E" w:rsidP="00756B8E">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2F199E" w:rsidRPr="00FF2920" w:rsidRDefault="002F199E" w:rsidP="00756B8E">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(«Российская газета», 2010, № 168, 30 июля);</w:t>
      </w:r>
    </w:p>
    <w:p w:rsidR="002F199E" w:rsidRPr="00FF2920" w:rsidRDefault="002F199E" w:rsidP="00756B8E">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Постановлением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2F199E" w:rsidRPr="00FF2920" w:rsidRDefault="002F199E" w:rsidP="00756B8E">
      <w:pPr>
        <w:shd w:val="clear" w:color="auto" w:fill="FFFFFF"/>
        <w:tabs>
          <w:tab w:val="num" w:pos="108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w:t>
      </w:r>
      <w:r w:rsidRPr="00FF2920">
        <w:rPr>
          <w:rFonts w:ascii="Times New Roman" w:eastAsia="Times New Roman" w:hAnsi="Times New Roman" w:cs="Times New Roman"/>
          <w:sz w:val="28"/>
          <w:szCs w:val="28"/>
        </w:rPr>
        <w:lastRenderedPageBreak/>
        <w:t>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(далее - Приказ Минэкономразвития России от 14.01.2015 № 7);</w:t>
      </w:r>
    </w:p>
    <w:p w:rsidR="002F199E" w:rsidRPr="00FF2920" w:rsidRDefault="002F199E" w:rsidP="00756B8E">
      <w:pPr>
        <w:shd w:val="clear" w:color="auto" w:fill="FFFFFF"/>
        <w:tabs>
          <w:tab w:val="num" w:pos="108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(далее - Приказ Минэкономразвития России от 27.11.2014 № 762);</w:t>
      </w:r>
    </w:p>
    <w:p w:rsidR="002F199E" w:rsidRPr="00FF2920" w:rsidRDefault="002F199E" w:rsidP="00756B8E">
      <w:pPr>
        <w:shd w:val="clear" w:color="auto" w:fill="FFFFFF"/>
        <w:tabs>
          <w:tab w:val="num" w:pos="1080"/>
        </w:tabs>
        <w:adjustRightInd w:val="0"/>
        <w:spacing w:after="0" w:line="240" w:lineRule="auto"/>
        <w:jc w:val="both"/>
        <w:rPr>
          <w:rFonts w:ascii="Times New Roman" w:eastAsia="Times New Roman" w:hAnsi="Times New Roman" w:cs="Times New Roman"/>
          <w:i/>
          <w:sz w:val="28"/>
          <w:szCs w:val="28"/>
        </w:rPr>
      </w:pPr>
      <w:r w:rsidRPr="00FF2920">
        <w:rPr>
          <w:rFonts w:ascii="Times New Roman" w:eastAsia="Times New Roman" w:hAnsi="Times New Roman" w:cs="Times New Roman"/>
          <w:sz w:val="28"/>
          <w:szCs w:val="28"/>
        </w:rPr>
        <w:t>- Уставом Козловского сельского поселения Терновского муниципального района Воронежской области;</w:t>
      </w:r>
    </w:p>
    <w:p w:rsidR="002F199E" w:rsidRPr="00FF2920" w:rsidRDefault="002F199E" w:rsidP="00756B8E">
      <w:pPr>
        <w:shd w:val="clear" w:color="auto" w:fill="FFFFFF"/>
        <w:tabs>
          <w:tab w:val="num" w:pos="108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 </w:t>
      </w:r>
      <w:r w:rsidRPr="00FF2920">
        <w:rPr>
          <w:rFonts w:ascii="Times New Roman" w:eastAsia="Times New Roman" w:hAnsi="Times New Roman" w:cs="Times New Roman"/>
          <w:bCs/>
          <w:iCs/>
          <w:sz w:val="28"/>
          <w:szCs w:val="28"/>
        </w:rPr>
        <w:t>иными нормативными правовыми актами Российской Федерации, Воронежской области и администрации Козловского сельского поселения Воронежской области, регламентирующими правоотношения в сфере предоставления государственных услуг.</w:t>
      </w:r>
    </w:p>
    <w:p w:rsidR="002F199E" w:rsidRPr="00FF2920" w:rsidRDefault="002F199E" w:rsidP="00D17FA5">
      <w:pPr>
        <w:numPr>
          <w:ilvl w:val="1"/>
          <w:numId w:val="3"/>
        </w:numPr>
        <w:tabs>
          <w:tab w:val="num" w:pos="792"/>
          <w:tab w:val="left" w:pos="1440"/>
          <w:tab w:val="left" w:pos="1560"/>
        </w:tabs>
        <w:spacing w:after="0" w:line="240" w:lineRule="auto"/>
        <w:ind w:left="0"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F199E" w:rsidRPr="00FF2920" w:rsidRDefault="002F199E" w:rsidP="00D17FA5">
      <w:pPr>
        <w:numPr>
          <w:ilvl w:val="2"/>
          <w:numId w:val="3"/>
        </w:numPr>
        <w:tabs>
          <w:tab w:val="num" w:pos="0"/>
        </w:tabs>
        <w:adjustRightInd w:val="0"/>
        <w:spacing w:after="0" w:line="240" w:lineRule="auto"/>
        <w:ind w:left="0"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F199E" w:rsidRPr="00FF2920" w:rsidRDefault="002F199E" w:rsidP="00D17FA5">
      <w:pPr>
        <w:numPr>
          <w:ilvl w:val="3"/>
          <w:numId w:val="3"/>
        </w:numPr>
        <w:tabs>
          <w:tab w:val="clear" w:pos="2385"/>
          <w:tab w:val="num" w:pos="0"/>
          <w:tab w:val="left" w:pos="1701"/>
        </w:tabs>
        <w:adjustRightInd w:val="0"/>
        <w:spacing w:after="0" w:line="240" w:lineRule="auto"/>
        <w:ind w:left="0"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w:t>
      </w:r>
    </w:p>
    <w:p w:rsidR="002F199E" w:rsidRPr="00FF2920" w:rsidRDefault="002F199E" w:rsidP="00214E47">
      <w:pPr>
        <w:tabs>
          <w:tab w:val="num" w:pos="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Муниципальная услуга предоставляется на основании заявления, поступившего в администрацию или в многофункциональный центр.</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lastRenderedPageBreak/>
        <w:t>Форма заявления приведена в приложении №1 к настоящему административному регламенту.</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w:t>
      </w:r>
      <w:r>
        <w:rPr>
          <w:rFonts w:ascii="Times New Roman" w:eastAsia="Times New Roman" w:hAnsi="Times New Roman" w:cs="Times New Roman"/>
          <w:sz w:val="28"/>
          <w:szCs w:val="28"/>
        </w:rPr>
        <w:t xml:space="preserve">. </w:t>
      </w:r>
      <w:r w:rsidRPr="00FF2920">
        <w:rPr>
          <w:rFonts w:ascii="Times New Roman" w:eastAsia="Times New Roman" w:hAnsi="Times New Roman" w:cs="Times New Roman"/>
          <w:sz w:val="28"/>
          <w:szCs w:val="28"/>
        </w:rPr>
        <w:t>Заявление должно быть подписано заявителем либо представителем заявителя.</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К заявлению прилагаются следующие документы:</w:t>
      </w:r>
    </w:p>
    <w:p w:rsidR="002F199E" w:rsidRPr="00FF2920" w:rsidRDefault="002F199E" w:rsidP="007A3E43">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2F199E" w:rsidRPr="00FF2920" w:rsidRDefault="002F199E" w:rsidP="007A3E43">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 </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2.6.1.2. В случае образования земельного участка для его продажи или предоставления в аренду путем проведения аукциона.</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Муниципальная услуга предоставляется на основании заявления, поступившего в администрацию или в многофункциональный центр.</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Форма заявления приведена в приложении №1 к настоящему административному регламенту.</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lastRenderedPageBreak/>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2F199E" w:rsidRPr="00FF2920" w:rsidRDefault="002F199E" w:rsidP="007A3E43">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w:t>
      </w:r>
      <w:r>
        <w:rPr>
          <w:rFonts w:ascii="Times New Roman" w:eastAsia="Times New Roman" w:hAnsi="Times New Roman" w:cs="Times New Roman"/>
          <w:sz w:val="28"/>
          <w:szCs w:val="28"/>
        </w:rPr>
        <w:t xml:space="preserve"> </w:t>
      </w:r>
      <w:r w:rsidRPr="00FF2920">
        <w:rPr>
          <w:rFonts w:ascii="Times New Roman" w:eastAsia="Times New Roman" w:hAnsi="Times New Roman" w:cs="Times New Roman"/>
          <w:sz w:val="28"/>
          <w:szCs w:val="28"/>
        </w:rPr>
        <w:t>;</w:t>
      </w:r>
    </w:p>
    <w:p w:rsidR="002F199E" w:rsidRPr="00FF2920" w:rsidRDefault="002F199E" w:rsidP="007A3E43">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путем направления электронного документа в администрацию на официальную электронную почту.</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2F199E" w:rsidRPr="00FF2920" w:rsidRDefault="002F199E" w:rsidP="007A3E43">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электронной подписью заявителя (представителя заявителя);</w:t>
      </w:r>
    </w:p>
    <w:p w:rsidR="002F199E" w:rsidRPr="00FF2920" w:rsidRDefault="002F199E" w:rsidP="007A3E43">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усиленной квалифицированной электронной подписью заявителя (представителя заявителя).</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F199E" w:rsidRPr="00FF2920" w:rsidRDefault="002F199E" w:rsidP="007A3E43">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лица, действующего от имени юридического лица без доверенности;</w:t>
      </w:r>
    </w:p>
    <w:p w:rsidR="002F199E" w:rsidRPr="00FF2920" w:rsidRDefault="002F199E" w:rsidP="007A3E43">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К заявлению прилагаются следующие документы: </w:t>
      </w:r>
    </w:p>
    <w:p w:rsidR="002F199E" w:rsidRPr="00FF2920" w:rsidRDefault="002F199E" w:rsidP="007A3E43">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Представления вышеуказанного документа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lastRenderedPageBreak/>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F199E" w:rsidRPr="00FF2920" w:rsidRDefault="002F199E" w:rsidP="00102F15">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Выписка и Единого государственного реестра юридических лиц (в случае, если заявитель является юридическим лицом);</w:t>
      </w:r>
    </w:p>
    <w:p w:rsidR="002F199E" w:rsidRPr="00FF2920" w:rsidRDefault="002F199E" w:rsidP="00102F15">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2F199E" w:rsidRPr="00FF2920" w:rsidRDefault="002F199E" w:rsidP="00102F15">
      <w:pPr>
        <w:widowControl w:val="0"/>
        <w:suppressAutoHyphens/>
        <w:autoSpaceDE w:val="0"/>
        <w:spacing w:after="0" w:line="240" w:lineRule="auto"/>
        <w:jc w:val="both"/>
        <w:rPr>
          <w:rFonts w:ascii="Times New Roman" w:hAnsi="Times New Roman" w:cs="Times New Roman"/>
          <w:sz w:val="28"/>
          <w:szCs w:val="28"/>
        </w:rPr>
      </w:pPr>
      <w:r w:rsidRPr="00FF2920">
        <w:rPr>
          <w:rFonts w:ascii="Times New Roman" w:hAnsi="Times New Roman" w:cs="Times New Roman"/>
          <w:sz w:val="28"/>
          <w:szCs w:val="28"/>
          <w:lang w:eastAsia="ar-SA"/>
        </w:rPr>
        <w:t>- В</w:t>
      </w:r>
      <w:r w:rsidRPr="00FF2920">
        <w:rPr>
          <w:rFonts w:ascii="Times New Roman" w:hAnsi="Times New Roman" w:cs="Times New Roman"/>
          <w:sz w:val="28"/>
          <w:szCs w:val="28"/>
        </w:rPr>
        <w:t xml:space="preserve">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w:t>
      </w:r>
    </w:p>
    <w:p w:rsidR="002F199E" w:rsidRPr="00FF2920" w:rsidRDefault="002F199E" w:rsidP="00102F15">
      <w:pPr>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p w:rsidR="002F199E" w:rsidRPr="00FF2920" w:rsidRDefault="002F199E" w:rsidP="00102F15">
      <w:pPr>
        <w:spacing w:after="0" w:line="240" w:lineRule="auto"/>
        <w:jc w:val="both"/>
        <w:rPr>
          <w:rFonts w:ascii="Times New Roman" w:eastAsia="Times New Roman" w:hAnsi="Times New Roman" w:cs="Times New Roman"/>
          <w:sz w:val="28"/>
          <w:szCs w:val="28"/>
          <w:lang w:eastAsia="ar-SA"/>
        </w:rPr>
      </w:pPr>
      <w:r w:rsidRPr="00FF2920">
        <w:rPr>
          <w:rFonts w:ascii="Times New Roman" w:eastAsia="Times New Roman" w:hAnsi="Times New Roman" w:cs="Times New Roman"/>
          <w:sz w:val="28"/>
          <w:szCs w:val="28"/>
          <w:lang w:eastAsia="ar-SA"/>
        </w:rPr>
        <w:t>-  кадастровый паспорт земельного участкаили кадастровая выписка о земельном участке (в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Заявитель вправе представить указанные документы самостоятельно.</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Запрещается требовать от заявителя:</w:t>
      </w:r>
    </w:p>
    <w:p w:rsidR="002F199E" w:rsidRPr="00FF2920" w:rsidRDefault="002F199E" w:rsidP="00102F15">
      <w:pPr>
        <w:widowControl w:val="0"/>
        <w:suppressAutoHyphens/>
        <w:autoSpaceDE w:val="0"/>
        <w:spacing w:after="0" w:line="240" w:lineRule="auto"/>
        <w:jc w:val="both"/>
        <w:rPr>
          <w:rFonts w:ascii="Times New Roman" w:hAnsi="Times New Roman" w:cs="Times New Roman"/>
          <w:sz w:val="28"/>
          <w:szCs w:val="28"/>
          <w:lang w:eastAsia="ar-SA"/>
        </w:rPr>
      </w:pPr>
      <w:r w:rsidRPr="00FF2920">
        <w:rPr>
          <w:rFonts w:ascii="Times New Roman" w:hAnsi="Times New Roman" w:cs="Times New Roman"/>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199E" w:rsidRPr="00FF2920" w:rsidRDefault="002F199E" w:rsidP="00102F15">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Козловского сельского поселения Терновского муниципального района Воронежской области находятся в распоряжении администрации, иных государственных органов, органов местного </w:t>
      </w:r>
      <w:r w:rsidRPr="00FF2920">
        <w:rPr>
          <w:rFonts w:ascii="Times New Roman" w:eastAsia="Times New Roman" w:hAnsi="Times New Roman" w:cs="Times New Roman"/>
          <w:sz w:val="28"/>
          <w:szCs w:val="28"/>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F199E" w:rsidRPr="00FF2920" w:rsidRDefault="002F199E" w:rsidP="00102F15">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 проведение кадастровых работ в целях выдачи межевого плана, представление технического плана, акта обследования. </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2F199E" w:rsidRPr="00FF2920" w:rsidRDefault="002F199E" w:rsidP="00214E47">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Перечень оснований для отказа в приеме документов, необходимых для предоставления муниципальной услуги:</w:t>
      </w:r>
    </w:p>
    <w:p w:rsidR="002F199E" w:rsidRPr="00FF2920" w:rsidRDefault="002F199E" w:rsidP="00102F15">
      <w:pPr>
        <w:tabs>
          <w:tab w:val="num" w:pos="792"/>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2F199E" w:rsidRPr="00FF2920" w:rsidRDefault="002F199E" w:rsidP="00102F15">
      <w:pPr>
        <w:tabs>
          <w:tab w:val="num" w:pos="792"/>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административного регламента;</w:t>
      </w:r>
    </w:p>
    <w:p w:rsidR="002F199E" w:rsidRPr="00FF2920" w:rsidRDefault="002F199E" w:rsidP="00102F15">
      <w:pPr>
        <w:tabs>
          <w:tab w:val="num" w:pos="792"/>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заявление подано лицом, не уполномоченным совершать такого рода действия.</w:t>
      </w:r>
    </w:p>
    <w:p w:rsidR="002F199E" w:rsidRPr="00FF2920" w:rsidRDefault="002F199E" w:rsidP="00D17FA5">
      <w:pPr>
        <w:numPr>
          <w:ilvl w:val="1"/>
          <w:numId w:val="10"/>
        </w:numPr>
        <w:tabs>
          <w:tab w:val="left" w:pos="1440"/>
          <w:tab w:val="left" w:pos="1560"/>
        </w:tabs>
        <w:spacing w:after="0" w:line="240" w:lineRule="auto"/>
        <w:ind w:left="0"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2.8.1. Основанием для отказа в предоставлении муниципальной услуги является:</w:t>
      </w:r>
    </w:p>
    <w:p w:rsidR="002F199E" w:rsidRPr="00FF2920" w:rsidRDefault="002F199E" w:rsidP="00102F15">
      <w:pPr>
        <w:tabs>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несоответствие схемы расположения земельного участка ее форме, формату или требованиям к ее подготовке;</w:t>
      </w:r>
    </w:p>
    <w:p w:rsidR="002F199E" w:rsidRPr="00FF2920" w:rsidRDefault="002F199E" w:rsidP="00102F15">
      <w:pPr>
        <w:tabs>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F199E" w:rsidRPr="00FF2920" w:rsidRDefault="002F199E" w:rsidP="00102F15">
      <w:pPr>
        <w:tabs>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2F199E" w:rsidRPr="00FF2920" w:rsidRDefault="002F199E" w:rsidP="00102F15">
      <w:pPr>
        <w:tabs>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F199E" w:rsidRPr="00FF2920" w:rsidRDefault="002F199E" w:rsidP="00102F15">
      <w:pPr>
        <w:tabs>
          <w:tab w:val="num" w:pos="1155"/>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2F199E" w:rsidRPr="00FF2920" w:rsidRDefault="002F199E" w:rsidP="00214E47">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lastRenderedPageBreak/>
        <w:t>2.8.2. Помимо оснований для отказа в предоставлении муниципальной услуги, установленных пунктом 2.8.1., основаниями для отказа в предоставлении муниципальной услуги в случае образования земельного участка для его продажи или предоставления в аренду путем проведения аукциона являются:</w:t>
      </w:r>
    </w:p>
    <w:p w:rsidR="002F199E" w:rsidRPr="00FF2920" w:rsidRDefault="002F199E" w:rsidP="00102F15">
      <w:pPr>
        <w:tabs>
          <w:tab w:val="num" w:pos="1155"/>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F199E" w:rsidRPr="00FF2920" w:rsidRDefault="002F199E" w:rsidP="00102F15">
      <w:pPr>
        <w:tabs>
          <w:tab w:val="num" w:pos="1155"/>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земельный участок не отнесен к определенной категории земель;</w:t>
      </w:r>
    </w:p>
    <w:p w:rsidR="002F199E" w:rsidRPr="00FF2920" w:rsidRDefault="002F199E" w:rsidP="00102F15">
      <w:pPr>
        <w:tabs>
          <w:tab w:val="num" w:pos="1155"/>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F199E" w:rsidRPr="00FF2920" w:rsidRDefault="002F199E" w:rsidP="00102F15">
      <w:pPr>
        <w:tabs>
          <w:tab w:val="num" w:pos="1155"/>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2F199E" w:rsidRPr="00FF2920" w:rsidRDefault="002F199E" w:rsidP="00EB3013">
      <w:pPr>
        <w:tabs>
          <w:tab w:val="num" w:pos="1155"/>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2F199E" w:rsidRPr="00FF2920" w:rsidRDefault="002F199E" w:rsidP="00EB3013">
      <w:pPr>
        <w:tabs>
          <w:tab w:val="num" w:pos="1155"/>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F199E" w:rsidRPr="00FF2920" w:rsidRDefault="002F199E" w:rsidP="00EB3013">
      <w:pPr>
        <w:tabs>
          <w:tab w:val="num" w:pos="1155"/>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F199E" w:rsidRPr="00FF2920" w:rsidRDefault="002F199E" w:rsidP="00EB3013">
      <w:pPr>
        <w:tabs>
          <w:tab w:val="num" w:pos="1155"/>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F199E" w:rsidRPr="00FF2920" w:rsidRDefault="002F199E" w:rsidP="00EB3013">
      <w:pPr>
        <w:tabs>
          <w:tab w:val="num" w:pos="1155"/>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в отношении земельного участка принято решение о предварительном согласовании его предоставления;</w:t>
      </w:r>
    </w:p>
    <w:p w:rsidR="002F199E" w:rsidRPr="00FF2920" w:rsidRDefault="002F199E" w:rsidP="00EB3013">
      <w:pPr>
        <w:tabs>
          <w:tab w:val="num" w:pos="1155"/>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w:t>
      </w:r>
      <w:r w:rsidRPr="00FF2920">
        <w:rPr>
          <w:rFonts w:ascii="Times New Roman" w:eastAsia="Times New Roman" w:hAnsi="Times New Roman" w:cs="Times New Roman"/>
          <w:sz w:val="28"/>
          <w:szCs w:val="28"/>
        </w:rPr>
        <w:lastRenderedPageBreak/>
        <w:t>отказе в предварительном согласовании предоставления такого земельного участка или решение об отказе в его предоставлении;</w:t>
      </w:r>
    </w:p>
    <w:p w:rsidR="002F199E" w:rsidRPr="00FF2920" w:rsidRDefault="002F199E" w:rsidP="00EB3013">
      <w:pPr>
        <w:tabs>
          <w:tab w:val="num" w:pos="1155"/>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F199E" w:rsidRPr="00FF2920" w:rsidRDefault="002F199E" w:rsidP="00EB3013">
      <w:pPr>
        <w:tabs>
          <w:tab w:val="num" w:pos="1155"/>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F199E" w:rsidRPr="00FF2920" w:rsidRDefault="002F199E" w:rsidP="00214E47">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2.9. Размер платы, взимаемой с заявителя при предоставлении муниципальной услуги.</w:t>
      </w:r>
    </w:p>
    <w:p w:rsidR="002F199E" w:rsidRPr="00FF2920" w:rsidRDefault="002F199E" w:rsidP="00214E47">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Муниципальная услуга предоставляется на безвозмездной основе. </w:t>
      </w:r>
    </w:p>
    <w:p w:rsidR="002F199E" w:rsidRPr="00FF2920" w:rsidRDefault="002F199E" w:rsidP="00D17FA5">
      <w:pPr>
        <w:numPr>
          <w:ilvl w:val="1"/>
          <w:numId w:val="11"/>
        </w:numPr>
        <w:tabs>
          <w:tab w:val="num" w:pos="1155"/>
          <w:tab w:val="left" w:pos="1440"/>
          <w:tab w:val="left" w:pos="1560"/>
        </w:tabs>
        <w:spacing w:after="0" w:line="240" w:lineRule="auto"/>
        <w:ind w:left="0"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2F199E" w:rsidRPr="00FF2920" w:rsidRDefault="002F199E" w:rsidP="00D17FA5">
      <w:pPr>
        <w:numPr>
          <w:ilvl w:val="1"/>
          <w:numId w:val="11"/>
        </w:numPr>
        <w:tabs>
          <w:tab w:val="num" w:pos="1155"/>
          <w:tab w:val="left" w:pos="1560"/>
        </w:tabs>
        <w:spacing w:after="0" w:line="240" w:lineRule="auto"/>
        <w:ind w:left="0"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Срок регистрации запроса заявителя о предоставлении муниципальной услуги.</w:t>
      </w:r>
    </w:p>
    <w:p w:rsidR="002F199E" w:rsidRPr="00FF2920" w:rsidRDefault="002F199E" w:rsidP="00214E47">
      <w:pPr>
        <w:tabs>
          <w:tab w:val="num" w:pos="1155"/>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F199E" w:rsidRPr="00FF2920" w:rsidRDefault="002F199E" w:rsidP="00D17FA5">
      <w:pPr>
        <w:numPr>
          <w:ilvl w:val="1"/>
          <w:numId w:val="11"/>
        </w:numPr>
        <w:tabs>
          <w:tab w:val="num" w:pos="1155"/>
          <w:tab w:val="left" w:pos="1560"/>
        </w:tabs>
        <w:spacing w:after="0" w:line="240" w:lineRule="auto"/>
        <w:ind w:left="0"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Требования к помещениям, в которых предоставляется муниципальная услуга.</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2.12.1. Прием граждан осуществляется в специально выделенных для предоставления муниципальных услуг помещениях.</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Доступ заявителей к парковочным местам является бесплатным.</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lastRenderedPageBreak/>
        <w:t>2.12.4. Места информирования, предназначенные для ознакомления заявителей с информационными материалами, оборудуются:</w:t>
      </w:r>
    </w:p>
    <w:p w:rsidR="002F199E" w:rsidRPr="00FF2920" w:rsidRDefault="002F199E" w:rsidP="00EB3013">
      <w:pPr>
        <w:tabs>
          <w:tab w:val="left" w:pos="156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информационными стендами, на которых размещается визуальная и текстовая информация;</w:t>
      </w:r>
    </w:p>
    <w:p w:rsidR="002F199E" w:rsidRPr="00FF2920" w:rsidRDefault="002F199E" w:rsidP="00EB3013">
      <w:pPr>
        <w:tabs>
          <w:tab w:val="left" w:pos="156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стульями и столами для оформления документов.</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К информационным стендам должна быть обеспечена возможность свободного доступа граждан.</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F199E" w:rsidRPr="00FF2920" w:rsidRDefault="002F199E" w:rsidP="00214E47">
      <w:pPr>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2.12.6 Требования к обеспечению условий доступности муниципальных услуг для инвалидов. </w:t>
      </w:r>
    </w:p>
    <w:p w:rsidR="002F199E" w:rsidRPr="00FF2920" w:rsidRDefault="002F199E" w:rsidP="00214E47">
      <w:pPr>
        <w:spacing w:after="0" w:line="240" w:lineRule="auto"/>
        <w:ind w:firstLine="567"/>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Если здания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2.13. Показатели доступности и качества муниципальной услуги.</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2.13.1. Показателями доступности муниципальной услуги являются:</w:t>
      </w:r>
    </w:p>
    <w:p w:rsidR="002F199E" w:rsidRPr="00FF2920" w:rsidRDefault="002F199E" w:rsidP="00EB3013">
      <w:pPr>
        <w:tabs>
          <w:tab w:val="left" w:pos="156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F199E" w:rsidRPr="00FF2920" w:rsidRDefault="002F199E" w:rsidP="00EB3013">
      <w:pPr>
        <w:tabs>
          <w:tab w:val="left" w:pos="156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lastRenderedPageBreak/>
        <w:t>- оборудование мест ожидания в органе предоставляющего услугу доступными местами общего пользования;</w:t>
      </w:r>
    </w:p>
    <w:p w:rsidR="002F199E" w:rsidRPr="00FF2920" w:rsidRDefault="002F199E" w:rsidP="00EB3013">
      <w:pPr>
        <w:tabs>
          <w:tab w:val="left" w:pos="156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2F199E" w:rsidRPr="00FF2920" w:rsidRDefault="002F199E" w:rsidP="00EB3013">
      <w:pPr>
        <w:tabs>
          <w:tab w:val="left" w:pos="156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соблюдение графика работы органа предоставляющего услугу;</w:t>
      </w:r>
    </w:p>
    <w:p w:rsidR="002F199E" w:rsidRPr="00FF2920" w:rsidRDefault="002F199E" w:rsidP="00EB3013">
      <w:pPr>
        <w:tabs>
          <w:tab w:val="left" w:pos="156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размещение полной, достоверной и актуальной информации о муниципа</w:t>
      </w:r>
      <w:r>
        <w:rPr>
          <w:rFonts w:ascii="Times New Roman" w:eastAsia="Times New Roman" w:hAnsi="Times New Roman" w:cs="Times New Roman"/>
          <w:sz w:val="28"/>
          <w:szCs w:val="28"/>
        </w:rPr>
        <w:t>льной услуге на Едином портале,</w:t>
      </w:r>
      <w:r w:rsidRPr="00FF2920">
        <w:rPr>
          <w:rFonts w:ascii="Times New Roman" w:eastAsia="Times New Roman" w:hAnsi="Times New Roman" w:cs="Times New Roman"/>
          <w:sz w:val="28"/>
          <w:szCs w:val="28"/>
        </w:rPr>
        <w:t xml:space="preserve"> на официальном сайте администрации, на информационных стендах в местах предоставления муниципальной услуги;</w:t>
      </w:r>
    </w:p>
    <w:p w:rsidR="002F199E" w:rsidRPr="00FF2920" w:rsidRDefault="002F199E" w:rsidP="00EB3013">
      <w:pPr>
        <w:tabs>
          <w:tab w:val="left" w:pos="156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возможность получения муниципальной услуги в многофункциональном центре;</w:t>
      </w:r>
    </w:p>
    <w:p w:rsidR="002F199E" w:rsidRPr="00FF2920" w:rsidRDefault="002F199E" w:rsidP="00EB3013">
      <w:pPr>
        <w:tabs>
          <w:tab w:val="left" w:pos="156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2.13.2. Показателями качества муниципальной услуги являются:</w:t>
      </w:r>
    </w:p>
    <w:p w:rsidR="002F199E" w:rsidRPr="00FF2920" w:rsidRDefault="002F199E" w:rsidP="00EB3013">
      <w:pPr>
        <w:tabs>
          <w:tab w:val="left" w:pos="156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2F199E" w:rsidRPr="00FF2920" w:rsidRDefault="002F199E" w:rsidP="00EB3013">
      <w:pPr>
        <w:tabs>
          <w:tab w:val="left" w:pos="156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соблюдение сроков предоставления муниципальной услуги;</w:t>
      </w:r>
    </w:p>
    <w:p w:rsidR="002F199E" w:rsidRPr="00FF2920" w:rsidRDefault="002F199E" w:rsidP="00EB3013">
      <w:pPr>
        <w:tabs>
          <w:tab w:val="left" w:pos="156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p>
    <w:p w:rsidR="002F199E" w:rsidRPr="00FF2920" w:rsidRDefault="002F199E" w:rsidP="00D17FA5">
      <w:pPr>
        <w:widowControl w:val="0"/>
        <w:numPr>
          <w:ilvl w:val="0"/>
          <w:numId w:val="10"/>
        </w:numPr>
        <w:tabs>
          <w:tab w:val="left" w:pos="1560"/>
          <w:tab w:val="left" w:pos="1680"/>
          <w:tab w:val="left" w:pos="1985"/>
        </w:tabs>
        <w:suppressAutoHyphens/>
        <w:adjustRightInd w:val="0"/>
        <w:spacing w:after="0" w:line="240" w:lineRule="auto"/>
        <w:ind w:left="0" w:firstLine="709"/>
        <w:jc w:val="both"/>
        <w:rPr>
          <w:rFonts w:ascii="Times New Roman" w:eastAsia="Times New Roman" w:hAnsi="Times New Roman" w:cs="Times New Roman"/>
          <w:b/>
          <w:sz w:val="28"/>
          <w:szCs w:val="28"/>
        </w:rPr>
      </w:pPr>
      <w:r w:rsidRPr="00FF2920">
        <w:rPr>
          <w:rFonts w:ascii="Times New Roman" w:eastAsia="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3.1. Исчерпывающий перечень административных процедур.</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lastRenderedPageBreak/>
        <w:t>3.1.1. Предоставление муниципальной услуги включает в себя следующие административные процедуры:</w:t>
      </w:r>
    </w:p>
    <w:p w:rsidR="002F199E" w:rsidRPr="00FF2920" w:rsidRDefault="002F199E"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прием и регистрация заявления и прилагаемых к нему документов;</w:t>
      </w:r>
    </w:p>
    <w:p w:rsidR="002F199E" w:rsidRPr="00FF2920" w:rsidRDefault="002F199E"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F199E" w:rsidRPr="00FF2920" w:rsidRDefault="002F199E"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2F199E" w:rsidRPr="00FF2920" w:rsidRDefault="002F199E"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3.2. Прием и регистрация заявления и прилагаемых к нему документов.</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2F199E" w:rsidRPr="00FF2920" w:rsidRDefault="002F199E"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сверяет копии документов с их подлинниками, заверяет их и возвращает подлинники заявителю;</w:t>
      </w:r>
    </w:p>
    <w:p w:rsidR="002F199E" w:rsidRPr="00FF2920" w:rsidRDefault="002F199E"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w:t>
      </w:r>
      <w:r w:rsidRPr="00FF2920">
        <w:rPr>
          <w:rFonts w:ascii="Times New Roman" w:eastAsia="Times New Roman" w:hAnsi="Times New Roman" w:cs="Times New Roman"/>
          <w:sz w:val="28"/>
          <w:szCs w:val="28"/>
        </w:rPr>
        <w:lastRenderedPageBreak/>
        <w:t>взаимодействии.</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3.2.11. Максимальный срок исполнения административной процедуры -</w:t>
      </w:r>
      <w:r w:rsidRPr="00FF2920">
        <w:rPr>
          <w:rFonts w:ascii="Times New Roman" w:eastAsia="Times New Roman" w:hAnsi="Times New Roman" w:cs="Times New Roman"/>
          <w:color w:val="FF0000"/>
          <w:sz w:val="28"/>
          <w:szCs w:val="28"/>
        </w:rPr>
        <w:t>1 календарный день</w:t>
      </w:r>
      <w:r w:rsidRPr="00FF2920">
        <w:rPr>
          <w:rFonts w:ascii="Times New Roman" w:eastAsia="Times New Roman" w:hAnsi="Times New Roman" w:cs="Times New Roman"/>
          <w:sz w:val="28"/>
          <w:szCs w:val="28"/>
        </w:rPr>
        <w:t>.</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3.3. Рассмотрение представленных документов, истребование </w:t>
      </w:r>
      <w:r w:rsidRPr="00FF2920">
        <w:rPr>
          <w:rFonts w:ascii="Times New Roman" w:eastAsia="Times New Roman" w:hAnsi="Times New Roman" w:cs="Times New Roman"/>
          <w:sz w:val="28"/>
          <w:szCs w:val="28"/>
        </w:rPr>
        <w:lastRenderedPageBreak/>
        <w:t>документов (сведений), указанных в пункте 2.6.2. настоящего административного регламента, в рамках межведомственного взаимодействия.</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приостановления предоставления муниципальной услуги, установленных пунктом 2.4. настоящего административного регламента, отказа в предоставлении муниципальной услуги, установленных пунктом 2.8. настоящего административного регламента.</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3.3.3.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3.3.4. В случае отсутствия основания для приостановления предоставления муниципальной услуги специалист, уполномоченный на рассмотрение представленных документов: </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1) рассматривает заявление с прилагаемыми к нему документами на комплектность и соответствие требованиям действующего законодательства;</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 устанавливает необходимость направления межведомственного запроса;</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4)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3.3.5.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1) в Терновский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 в отдел Терновского филиала ФГБУ «Федеральная Кадастровая Палата Росреестра» по Воронежской области на получение кадастрового паспорта земельного участка или кадастровой выписки о земельном участке;</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lastRenderedPageBreak/>
        <w:t>3) в Управление Федеральной налоговой службы по Воронежской области на получение:</w:t>
      </w:r>
    </w:p>
    <w:p w:rsidR="002F199E" w:rsidRPr="00FF2920" w:rsidRDefault="002F199E"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выписки и Единого государственного реестра юридических лиц (в случае, если заявитель является юридическим лицом);</w:t>
      </w:r>
    </w:p>
    <w:p w:rsidR="002F199E" w:rsidRPr="00FF2920" w:rsidRDefault="002F199E"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3.3.6.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3.3.7.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3.3.8.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3.3.9. Результатом административной процедуры является принятие решения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3.3.10. Максимальный срок исполнения административной процедуры:</w:t>
      </w:r>
    </w:p>
    <w:p w:rsidR="002F199E" w:rsidRPr="00FF2920" w:rsidRDefault="002F199E"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 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 -  </w:t>
      </w:r>
      <w:r w:rsidRPr="00BD0CE4">
        <w:rPr>
          <w:rFonts w:ascii="Times New Roman" w:eastAsia="Times New Roman" w:hAnsi="Times New Roman" w:cs="Times New Roman"/>
          <w:color w:val="FF0000"/>
          <w:sz w:val="28"/>
          <w:szCs w:val="28"/>
          <w:highlight w:val="yellow"/>
        </w:rPr>
        <w:t xml:space="preserve">7 календарных </w:t>
      </w:r>
      <w:r w:rsidRPr="00BD0CE4">
        <w:rPr>
          <w:rFonts w:ascii="Times New Roman" w:eastAsia="Times New Roman" w:hAnsi="Times New Roman" w:cs="Times New Roman"/>
          <w:sz w:val="28"/>
          <w:szCs w:val="28"/>
          <w:highlight w:val="yellow"/>
        </w:rPr>
        <w:t>дней</w:t>
      </w:r>
      <w:r w:rsidRPr="00FF2920">
        <w:rPr>
          <w:rFonts w:ascii="Times New Roman" w:eastAsia="Times New Roman" w:hAnsi="Times New Roman" w:cs="Times New Roman"/>
          <w:sz w:val="28"/>
          <w:szCs w:val="28"/>
        </w:rPr>
        <w:t>;</w:t>
      </w:r>
    </w:p>
    <w:p w:rsidR="002F199E" w:rsidRPr="00FF2920" w:rsidRDefault="002F199E"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 в случае образования земельного участка для его продажи или предоставления в аренду путем проведения аукциона - </w:t>
      </w:r>
      <w:r w:rsidRPr="00E634A2">
        <w:rPr>
          <w:rFonts w:ascii="Times New Roman" w:eastAsia="Times New Roman" w:hAnsi="Times New Roman" w:cs="Times New Roman"/>
          <w:color w:val="FF0000"/>
          <w:sz w:val="28"/>
          <w:szCs w:val="28"/>
          <w:highlight w:val="yellow"/>
        </w:rPr>
        <w:t>35 календарных дней</w:t>
      </w:r>
      <w:r w:rsidRPr="00FF2920">
        <w:rPr>
          <w:rFonts w:ascii="Times New Roman" w:eastAsia="Times New Roman" w:hAnsi="Times New Roman" w:cs="Times New Roman"/>
          <w:sz w:val="28"/>
          <w:szCs w:val="28"/>
        </w:rPr>
        <w:t>.</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3.4. Подготовка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3.4.1. По результатам принятого решения специалист, уполномоченный на подготовку  проекта постановления об утверждении схемы расположения </w:t>
      </w:r>
      <w:r w:rsidRPr="00FF2920">
        <w:rPr>
          <w:rFonts w:ascii="Times New Roman" w:eastAsia="Times New Roman" w:hAnsi="Times New Roman" w:cs="Times New Roman"/>
          <w:sz w:val="28"/>
          <w:szCs w:val="28"/>
        </w:rPr>
        <w:lastRenderedPageBreak/>
        <w:t>земельного участка на кадастровом плане территории  либо уведомления об отказе в предоставлении муниципальной услуги:</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3.4.1.1.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3.4.1.2. Передает подготовленные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 подписание главе поселения.</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3.4.1.3. Обеспечивает регистрацию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3.4.1.4. При наличии в заявлении указания о выдаче результата предоставления муниципальной услуги по месту представления заявления обеспечивает передачу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в многофункциональный центр для выдачи заявителю не позднее рабочего дня, следующего за днем регистрации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3.4.2. Результатом административной процедуры является принятие решения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3.4.3. Максимальный срок исполнения административной процедуры:</w:t>
      </w:r>
    </w:p>
    <w:p w:rsidR="002F199E" w:rsidRPr="00FF2920" w:rsidRDefault="002F199E" w:rsidP="004877CC">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color w:val="FF0000"/>
          <w:sz w:val="28"/>
          <w:szCs w:val="28"/>
        </w:rPr>
      </w:pPr>
      <w:r w:rsidRPr="00FF2920">
        <w:rPr>
          <w:rFonts w:ascii="Times New Roman" w:eastAsia="Times New Roman" w:hAnsi="Times New Roman" w:cs="Times New Roman"/>
          <w:sz w:val="28"/>
          <w:szCs w:val="28"/>
        </w:rPr>
        <w:t xml:space="preserve">- 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 - </w:t>
      </w:r>
      <w:r w:rsidRPr="00BD0CE4">
        <w:rPr>
          <w:rFonts w:cs="Arial"/>
          <w:color w:val="C00000"/>
          <w:sz w:val="28"/>
          <w:szCs w:val="28"/>
          <w:highlight w:val="yellow"/>
        </w:rPr>
        <w:t>4</w:t>
      </w:r>
      <w:r w:rsidRPr="00BD0CE4">
        <w:rPr>
          <w:rFonts w:ascii="Times New Roman" w:eastAsia="Times New Roman" w:hAnsi="Times New Roman" w:cs="Times New Roman"/>
          <w:color w:val="FF0000"/>
          <w:sz w:val="28"/>
          <w:szCs w:val="28"/>
          <w:highlight w:val="yellow"/>
        </w:rPr>
        <w:t xml:space="preserve"> календарных дн</w:t>
      </w:r>
      <w:r>
        <w:rPr>
          <w:rFonts w:ascii="Times New Roman" w:eastAsia="Times New Roman" w:hAnsi="Times New Roman" w:cs="Times New Roman"/>
          <w:color w:val="FF0000"/>
          <w:sz w:val="28"/>
          <w:szCs w:val="28"/>
          <w:highlight w:val="yellow"/>
        </w:rPr>
        <w:t>я</w:t>
      </w:r>
      <w:r w:rsidRPr="00BD0CE4">
        <w:rPr>
          <w:rFonts w:ascii="Times New Roman" w:eastAsia="Times New Roman" w:hAnsi="Times New Roman" w:cs="Times New Roman"/>
          <w:color w:val="FF0000"/>
          <w:sz w:val="28"/>
          <w:szCs w:val="28"/>
          <w:highlight w:val="yellow"/>
        </w:rPr>
        <w:t>;</w:t>
      </w:r>
    </w:p>
    <w:p w:rsidR="002F199E" w:rsidRPr="00FF2920" w:rsidRDefault="002F199E" w:rsidP="004877CC">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в случае образования земельного участка для его продажи или предоставления в аренду путем проведения аукциона - 21 календарный день.</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3.5. Выдача (направление) заявителю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3.5.1.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w:t>
      </w:r>
      <w:r w:rsidRPr="00FF2920">
        <w:rPr>
          <w:rFonts w:ascii="Times New Roman" w:eastAsia="Times New Roman" w:hAnsi="Times New Roman" w:cs="Times New Roman"/>
          <w:color w:val="FF0000"/>
          <w:sz w:val="28"/>
          <w:szCs w:val="28"/>
        </w:rPr>
        <w:t>двух календарных дней</w:t>
      </w:r>
      <w:r w:rsidRPr="00FF2920">
        <w:rPr>
          <w:rFonts w:ascii="Times New Roman" w:eastAsia="Times New Roman" w:hAnsi="Times New Roman" w:cs="Times New Roman"/>
          <w:sz w:val="28"/>
          <w:szCs w:val="28"/>
        </w:rPr>
        <w:t xml:space="preserve"> со дня принятия решения одним из способов, указанным в заявлении:</w:t>
      </w:r>
    </w:p>
    <w:p w:rsidR="002F199E" w:rsidRPr="00FF2920" w:rsidRDefault="002F199E" w:rsidP="004877CC">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в виде бумажного документа, который заявитель получает непосредственно при личном обращении в администрацию или многофункциональный центр;</w:t>
      </w:r>
    </w:p>
    <w:p w:rsidR="002F199E" w:rsidRPr="00FF2920" w:rsidRDefault="002F199E" w:rsidP="004877CC">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в виде бумажного документа, который направляется администрацией заявителю посредством почтового отправления;</w:t>
      </w:r>
    </w:p>
    <w:p w:rsidR="002F199E" w:rsidRPr="00FF2920" w:rsidRDefault="002F199E" w:rsidP="004877CC">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 в виде электронного документа, размещенного на официальном сайте, ссылка на который направляется администрацией заявителю посредством </w:t>
      </w:r>
      <w:r w:rsidRPr="00FF2920">
        <w:rPr>
          <w:rFonts w:ascii="Times New Roman" w:eastAsia="Times New Roman" w:hAnsi="Times New Roman" w:cs="Times New Roman"/>
          <w:sz w:val="28"/>
          <w:szCs w:val="28"/>
        </w:rPr>
        <w:lastRenderedPageBreak/>
        <w:t>электронной почты;</w:t>
      </w:r>
    </w:p>
    <w:p w:rsidR="002F199E" w:rsidRPr="00FF2920" w:rsidRDefault="002F199E" w:rsidP="004877CC">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в виде электронного документа, который направляется администрацией заявителю посредством электронной почты.</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3.5.2. Заявитель информируется о принятом решении в порядке, предусмотренном пунктом 1.3.4. настоящего административного регламента.</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3.5.3. Результатом административной процедуры является выдача (направление) заявителю лично по месту обращения постановления об утверждении схемы расположения земельного участка на кадастровом плане территории,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3.5.4. Максимальный срок исполнения административной процедуры  в течение </w:t>
      </w:r>
      <w:r w:rsidRPr="00FF2920">
        <w:rPr>
          <w:rFonts w:ascii="Times New Roman" w:eastAsia="Times New Roman" w:hAnsi="Times New Roman" w:cs="Times New Roman"/>
          <w:color w:val="FF0000"/>
          <w:sz w:val="28"/>
          <w:szCs w:val="28"/>
        </w:rPr>
        <w:t>2 календарных дней</w:t>
      </w:r>
      <w:r w:rsidRPr="00FF2920">
        <w:rPr>
          <w:rFonts w:ascii="Times New Roman" w:eastAsia="Times New Roman" w:hAnsi="Times New Roman" w:cs="Times New Roman"/>
          <w:sz w:val="28"/>
          <w:szCs w:val="28"/>
        </w:rPr>
        <w:t>.</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3.6.1. </w:t>
      </w:r>
      <w:r w:rsidRPr="00FF2920">
        <w:rPr>
          <w:rFonts w:ascii="Times New Roman" w:eastAsia="Times New Roman" w:hAnsi="Times New Roman" w:cs="Times New Roman"/>
          <w:sz w:val="28"/>
          <w:szCs w:val="28"/>
        </w:rPr>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3.6.2. Заявление и документы, представляемые в электронной форме, должны соответствовать требованиям, установленным Постановлением Правительства РФ от 25.06.2012 №634, Приказом Минэкономразвития России от 14.01.2015 №7.</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3.6.3.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3.6.4.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Для получения правоустанавливающих и (или) правоудостоверяющих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lastRenderedPageBreak/>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p>
    <w:p w:rsidR="002F199E" w:rsidRPr="00FF2920" w:rsidRDefault="002F199E" w:rsidP="00D17FA5">
      <w:pPr>
        <w:numPr>
          <w:ilvl w:val="0"/>
          <w:numId w:val="10"/>
        </w:numPr>
        <w:spacing w:after="0" w:line="240" w:lineRule="auto"/>
        <w:ind w:left="0" w:firstLine="709"/>
        <w:jc w:val="both"/>
        <w:rPr>
          <w:rFonts w:ascii="Times New Roman" w:eastAsia="Times New Roman" w:hAnsi="Times New Roman" w:cs="Times New Roman"/>
          <w:b/>
          <w:sz w:val="28"/>
          <w:szCs w:val="28"/>
        </w:rPr>
      </w:pPr>
      <w:r w:rsidRPr="00FF2920">
        <w:rPr>
          <w:rFonts w:ascii="Times New Roman" w:eastAsia="Times New Roman" w:hAnsi="Times New Roman" w:cs="Times New Roman"/>
          <w:b/>
          <w:sz w:val="28"/>
          <w:szCs w:val="28"/>
        </w:rPr>
        <w:t>Формы контроля  за исполнением административного регламента</w:t>
      </w:r>
    </w:p>
    <w:p w:rsidR="002F199E" w:rsidRPr="00FF2920" w:rsidRDefault="002F199E" w:rsidP="00214E47">
      <w:pPr>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F199E" w:rsidRPr="00FF2920" w:rsidRDefault="002F199E" w:rsidP="00214E47">
      <w:pPr>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F199E" w:rsidRPr="00FF2920" w:rsidRDefault="002F199E" w:rsidP="00214E47">
      <w:pPr>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F199E" w:rsidRPr="00FF2920" w:rsidRDefault="002F199E" w:rsidP="00214E47">
      <w:pPr>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F199E" w:rsidRPr="00FF2920" w:rsidRDefault="002F199E" w:rsidP="00214E47">
      <w:pPr>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4.4. Проведение текущего контроля должно осуществляться не реже двух раз в год.</w:t>
      </w:r>
    </w:p>
    <w:p w:rsidR="002F199E" w:rsidRPr="00FF2920" w:rsidRDefault="002F199E" w:rsidP="00214E47">
      <w:pPr>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F199E" w:rsidRPr="00FF2920" w:rsidRDefault="002F199E" w:rsidP="00214E47">
      <w:pPr>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2F199E" w:rsidRPr="00FF2920" w:rsidRDefault="002F199E" w:rsidP="00214E47">
      <w:pPr>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F199E" w:rsidRPr="00FF2920" w:rsidRDefault="002F199E" w:rsidP="00214E47">
      <w:pPr>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F199E" w:rsidRPr="00FF2920" w:rsidRDefault="002F199E" w:rsidP="00214E47">
      <w:pPr>
        <w:spacing w:after="0" w:line="240" w:lineRule="auto"/>
        <w:ind w:firstLine="709"/>
        <w:jc w:val="both"/>
        <w:rPr>
          <w:rFonts w:ascii="Times New Roman" w:eastAsia="Times New Roman" w:hAnsi="Times New Roman" w:cs="Times New Roman"/>
          <w:sz w:val="28"/>
          <w:szCs w:val="28"/>
        </w:rPr>
      </w:pPr>
    </w:p>
    <w:p w:rsidR="002F199E" w:rsidRPr="00FF2920" w:rsidRDefault="002F199E" w:rsidP="00D17FA5">
      <w:pPr>
        <w:numPr>
          <w:ilvl w:val="0"/>
          <w:numId w:val="10"/>
        </w:numPr>
        <w:tabs>
          <w:tab w:val="left" w:pos="993"/>
        </w:tabs>
        <w:spacing w:after="0" w:line="240" w:lineRule="auto"/>
        <w:ind w:left="0" w:firstLine="709"/>
        <w:contextualSpacing/>
        <w:jc w:val="both"/>
        <w:rPr>
          <w:rFonts w:ascii="Times New Roman" w:eastAsia="Times New Roman" w:hAnsi="Times New Roman" w:cs="Times New Roman"/>
          <w:b/>
          <w:sz w:val="28"/>
          <w:szCs w:val="28"/>
        </w:rPr>
      </w:pPr>
      <w:r w:rsidRPr="00FF2920">
        <w:rPr>
          <w:rFonts w:ascii="Times New Roman" w:eastAsia="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5.2. Заявитель может обратиться с жалобой, в том числе в следующих случаях:</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2) нарушение срока предоставления муниципальной услуги;</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FF2920">
        <w:rPr>
          <w:rFonts w:ascii="Times New Roman" w:hAnsi="Times New Roman" w:cs="Times New Roman"/>
          <w:sz w:val="28"/>
          <w:szCs w:val="28"/>
          <w:lang w:eastAsia="ar-SA"/>
        </w:rPr>
        <w:t>нормативными правовыми актами органов местного самоуправления  Козловского сельского поселения Терновского муниципального района Воронежской области</w:t>
      </w:r>
      <w:r w:rsidRPr="00FF2920">
        <w:rPr>
          <w:rFonts w:ascii="Times New Roman" w:hAnsi="Times New Roman" w:cs="Times New Roman"/>
          <w:sz w:val="28"/>
          <w:szCs w:val="28"/>
        </w:rPr>
        <w:t xml:space="preserve"> для предоставления муниципальной услуги;</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FF2920">
        <w:rPr>
          <w:rFonts w:ascii="Times New Roman" w:hAnsi="Times New Roman" w:cs="Times New Roman"/>
          <w:sz w:val="28"/>
          <w:szCs w:val="28"/>
          <w:lang w:eastAsia="ar-SA"/>
        </w:rPr>
        <w:t xml:space="preserve">нормативными правовыми актами органов местного самоуправления  Козловского сельского поселения Терновского муниципального района Воронежской области </w:t>
      </w:r>
      <w:r w:rsidRPr="00FF2920">
        <w:rPr>
          <w:rFonts w:ascii="Times New Roman" w:hAnsi="Times New Roman" w:cs="Times New Roman"/>
          <w:sz w:val="28"/>
          <w:szCs w:val="28"/>
        </w:rPr>
        <w:t>для предоставления муниципальной услуги, у заявителя;</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FF2920">
        <w:rPr>
          <w:rFonts w:ascii="Times New Roman" w:hAnsi="Times New Roman" w:cs="Times New Roman"/>
          <w:sz w:val="28"/>
          <w:szCs w:val="28"/>
          <w:lang w:eastAsia="ar-SA"/>
        </w:rPr>
        <w:t xml:space="preserve"> нормативными правовыми актами органов местного самоуправления  Козловского сельского поселения Терновского муниципального района Воронежской области</w:t>
      </w:r>
      <w:r w:rsidRPr="00FF2920">
        <w:rPr>
          <w:rFonts w:ascii="Times New Roman" w:hAnsi="Times New Roman" w:cs="Times New Roman"/>
          <w:sz w:val="28"/>
          <w:szCs w:val="28"/>
        </w:rPr>
        <w:t>;</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w:t>
      </w:r>
      <w:r w:rsidRPr="00FF2920">
        <w:rPr>
          <w:rFonts w:ascii="Times New Roman" w:hAnsi="Times New Roman" w:cs="Times New Roman"/>
          <w:sz w:val="28"/>
          <w:szCs w:val="28"/>
        </w:rPr>
        <w:lastRenderedPageBreak/>
        <w:t>области,</w:t>
      </w:r>
      <w:r w:rsidRPr="00FF2920">
        <w:rPr>
          <w:rFonts w:ascii="Times New Roman" w:hAnsi="Times New Roman" w:cs="Times New Roman"/>
          <w:sz w:val="28"/>
          <w:szCs w:val="28"/>
          <w:lang w:eastAsia="ar-SA"/>
        </w:rPr>
        <w:t xml:space="preserve"> нормативными правовыми актами органов местного самоуправления Козловского сельского поселения Терновского муниципального района Воронежской области</w:t>
      </w:r>
      <w:r w:rsidRPr="00FF2920">
        <w:rPr>
          <w:rFonts w:ascii="Times New Roman" w:hAnsi="Times New Roman" w:cs="Times New Roman"/>
          <w:sz w:val="28"/>
          <w:szCs w:val="28"/>
        </w:rPr>
        <w:t>;</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F199E" w:rsidRPr="00FF2920" w:rsidRDefault="002F199E" w:rsidP="00152AC0">
      <w:pPr>
        <w:tabs>
          <w:tab w:val="num" w:pos="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5.3. Основанием для начала процедуры досудебного (внесудебного) обжалования является поступившая жалоба.</w:t>
      </w:r>
    </w:p>
    <w:p w:rsidR="002F199E" w:rsidRPr="00FF2920" w:rsidRDefault="002F199E" w:rsidP="00152AC0">
      <w:pPr>
        <w:tabs>
          <w:tab w:val="num" w:pos="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а также может быть принята при личном приеме заявителя.</w:t>
      </w:r>
    </w:p>
    <w:p w:rsidR="002F199E" w:rsidRPr="00FF2920" w:rsidRDefault="002F199E" w:rsidP="00152AC0">
      <w:pPr>
        <w:tabs>
          <w:tab w:val="num" w:pos="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5.4. Жалоба должна содержать:</w:t>
      </w:r>
    </w:p>
    <w:p w:rsidR="002F199E" w:rsidRPr="00FF2920" w:rsidRDefault="002F199E" w:rsidP="00152AC0">
      <w:pPr>
        <w:tabs>
          <w:tab w:val="num" w:pos="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F199E" w:rsidRPr="00FF2920" w:rsidRDefault="002F199E" w:rsidP="00152AC0">
      <w:pPr>
        <w:tabs>
          <w:tab w:val="num" w:pos="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199E" w:rsidRPr="00FF2920" w:rsidRDefault="002F199E" w:rsidP="00152AC0">
      <w:pPr>
        <w:tabs>
          <w:tab w:val="num" w:pos="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2F199E" w:rsidRPr="00FF2920" w:rsidRDefault="002F199E" w:rsidP="00152AC0">
      <w:pPr>
        <w:tabs>
          <w:tab w:val="num" w:pos="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ar-SA"/>
        </w:rPr>
      </w:pPr>
      <w:r w:rsidRPr="00FF2920">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w:t>
      </w:r>
      <w:r w:rsidRPr="00FF2920">
        <w:rPr>
          <w:rFonts w:ascii="Times New Roman" w:hAnsi="Times New Roman" w:cs="Times New Roman"/>
          <w:sz w:val="28"/>
          <w:szCs w:val="28"/>
          <w:lang w:eastAsia="ar-SA"/>
        </w:rPr>
        <w:t>лавы поселения.</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 xml:space="preserve">1) наличие вступившего в законную силу решения суда, арбитражного </w:t>
      </w:r>
      <w:r w:rsidRPr="00FF2920">
        <w:rPr>
          <w:rFonts w:ascii="Times New Roman" w:hAnsi="Times New Roman" w:cs="Times New Roman"/>
          <w:sz w:val="28"/>
          <w:szCs w:val="28"/>
        </w:rPr>
        <w:lastRenderedPageBreak/>
        <w:t>суда по жалобе о том же предмете и по тем же основаниям;</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199E" w:rsidRPr="00FF2920" w:rsidRDefault="002F199E" w:rsidP="00152AC0">
      <w:pPr>
        <w:tabs>
          <w:tab w:val="num" w:pos="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F199E" w:rsidRPr="00FF2920" w:rsidRDefault="002F199E" w:rsidP="00152AC0">
      <w:pPr>
        <w:spacing w:after="0" w:line="240" w:lineRule="auto"/>
        <w:ind w:firstLine="709"/>
        <w:jc w:val="both"/>
        <w:rPr>
          <w:rFonts w:ascii="Times New Roman" w:eastAsia="Times New Roman" w:hAnsi="Times New Roman" w:cs="Times New Roman"/>
          <w:sz w:val="26"/>
          <w:szCs w:val="26"/>
        </w:rPr>
      </w:pPr>
    </w:p>
    <w:p w:rsidR="002F199E" w:rsidRPr="00FF2920" w:rsidRDefault="002F199E" w:rsidP="00214E47">
      <w:pPr>
        <w:spacing w:after="0" w:line="240" w:lineRule="auto"/>
        <w:ind w:firstLine="709"/>
        <w:jc w:val="both"/>
        <w:rPr>
          <w:rFonts w:ascii="Times New Roman" w:eastAsia="Times New Roman" w:hAnsi="Times New Roman" w:cs="Times New Roman"/>
          <w:sz w:val="26"/>
          <w:szCs w:val="26"/>
        </w:rPr>
      </w:pPr>
    </w:p>
    <w:p w:rsidR="002F199E" w:rsidRPr="00FF2920" w:rsidRDefault="002F199E" w:rsidP="00214E47">
      <w:pPr>
        <w:spacing w:after="0" w:line="240" w:lineRule="auto"/>
        <w:ind w:firstLine="709"/>
        <w:jc w:val="both"/>
        <w:rPr>
          <w:rFonts w:ascii="Times New Roman" w:eastAsia="Times New Roman" w:hAnsi="Times New Roman" w:cs="Times New Roman"/>
          <w:sz w:val="26"/>
          <w:szCs w:val="26"/>
        </w:rPr>
      </w:pPr>
    </w:p>
    <w:p w:rsidR="002F199E" w:rsidRPr="00FF2920" w:rsidRDefault="002F199E" w:rsidP="00214E47">
      <w:pPr>
        <w:spacing w:after="0" w:line="240" w:lineRule="auto"/>
        <w:ind w:firstLine="709"/>
        <w:jc w:val="both"/>
        <w:rPr>
          <w:rFonts w:ascii="Times New Roman" w:eastAsia="Times New Roman" w:hAnsi="Times New Roman" w:cs="Times New Roman"/>
          <w:sz w:val="26"/>
          <w:szCs w:val="26"/>
        </w:rPr>
      </w:pPr>
    </w:p>
    <w:p w:rsidR="002F199E" w:rsidRPr="00FF2920" w:rsidRDefault="002F199E" w:rsidP="00214E47">
      <w:pPr>
        <w:spacing w:after="0" w:line="240" w:lineRule="auto"/>
        <w:ind w:firstLine="709"/>
        <w:jc w:val="both"/>
        <w:rPr>
          <w:rFonts w:ascii="Times New Roman" w:eastAsia="Times New Roman" w:hAnsi="Times New Roman" w:cs="Times New Roman"/>
          <w:sz w:val="26"/>
          <w:szCs w:val="26"/>
        </w:rPr>
      </w:pPr>
    </w:p>
    <w:p w:rsidR="002F199E" w:rsidRPr="00FF2920" w:rsidRDefault="002F199E" w:rsidP="00214E47">
      <w:pPr>
        <w:spacing w:after="0" w:line="240" w:lineRule="auto"/>
        <w:ind w:firstLine="709"/>
        <w:jc w:val="both"/>
        <w:rPr>
          <w:rFonts w:ascii="Times New Roman" w:eastAsia="Times New Roman" w:hAnsi="Times New Roman" w:cs="Times New Roman"/>
          <w:sz w:val="26"/>
          <w:szCs w:val="26"/>
        </w:rPr>
      </w:pPr>
    </w:p>
    <w:p w:rsidR="002F199E" w:rsidRPr="00FF2920" w:rsidRDefault="002F199E" w:rsidP="00214E47">
      <w:pPr>
        <w:spacing w:after="0" w:line="240" w:lineRule="auto"/>
        <w:ind w:firstLine="709"/>
        <w:jc w:val="both"/>
        <w:rPr>
          <w:rFonts w:ascii="Times New Roman" w:eastAsia="Times New Roman" w:hAnsi="Times New Roman" w:cs="Times New Roman"/>
          <w:sz w:val="26"/>
          <w:szCs w:val="26"/>
        </w:rPr>
      </w:pPr>
    </w:p>
    <w:p w:rsidR="002F199E" w:rsidRPr="00FF2920" w:rsidRDefault="002F199E" w:rsidP="00214E47">
      <w:pPr>
        <w:spacing w:after="0" w:line="240" w:lineRule="auto"/>
        <w:ind w:firstLine="709"/>
        <w:jc w:val="both"/>
        <w:rPr>
          <w:rFonts w:ascii="Times New Roman" w:eastAsia="Times New Roman" w:hAnsi="Times New Roman" w:cs="Times New Roman"/>
          <w:sz w:val="26"/>
          <w:szCs w:val="26"/>
        </w:rPr>
      </w:pPr>
    </w:p>
    <w:p w:rsidR="002F199E" w:rsidRDefault="002F199E" w:rsidP="00214E47">
      <w:pPr>
        <w:spacing w:after="0" w:line="240" w:lineRule="auto"/>
        <w:ind w:firstLine="709"/>
        <w:jc w:val="both"/>
        <w:rPr>
          <w:rFonts w:ascii="Times New Roman" w:eastAsia="Times New Roman" w:hAnsi="Times New Roman" w:cs="Times New Roman"/>
          <w:sz w:val="26"/>
          <w:szCs w:val="26"/>
        </w:rPr>
      </w:pPr>
    </w:p>
    <w:p w:rsidR="002F199E" w:rsidRDefault="002F199E" w:rsidP="00214E47">
      <w:pPr>
        <w:spacing w:after="0" w:line="240" w:lineRule="auto"/>
        <w:ind w:firstLine="709"/>
        <w:jc w:val="both"/>
        <w:rPr>
          <w:rFonts w:ascii="Times New Roman" w:eastAsia="Times New Roman" w:hAnsi="Times New Roman" w:cs="Times New Roman"/>
          <w:sz w:val="26"/>
          <w:szCs w:val="26"/>
        </w:rPr>
      </w:pPr>
    </w:p>
    <w:p w:rsidR="002F199E" w:rsidRDefault="002F199E" w:rsidP="00214E47">
      <w:pPr>
        <w:spacing w:after="0" w:line="240" w:lineRule="auto"/>
        <w:ind w:firstLine="709"/>
        <w:jc w:val="both"/>
        <w:rPr>
          <w:rFonts w:ascii="Times New Roman" w:eastAsia="Times New Roman" w:hAnsi="Times New Roman" w:cs="Times New Roman"/>
          <w:sz w:val="26"/>
          <w:szCs w:val="26"/>
        </w:rPr>
      </w:pPr>
    </w:p>
    <w:p w:rsidR="002F199E" w:rsidRDefault="002F199E" w:rsidP="00214E47">
      <w:pPr>
        <w:spacing w:after="0" w:line="240" w:lineRule="auto"/>
        <w:ind w:firstLine="709"/>
        <w:jc w:val="both"/>
        <w:rPr>
          <w:rFonts w:ascii="Times New Roman" w:eastAsia="Times New Roman" w:hAnsi="Times New Roman" w:cs="Times New Roman"/>
          <w:sz w:val="26"/>
          <w:szCs w:val="26"/>
        </w:rPr>
      </w:pPr>
    </w:p>
    <w:p w:rsidR="002F199E" w:rsidRDefault="002F199E" w:rsidP="00214E47">
      <w:pPr>
        <w:spacing w:after="0" w:line="240" w:lineRule="auto"/>
        <w:ind w:firstLine="709"/>
        <w:jc w:val="both"/>
        <w:rPr>
          <w:rFonts w:ascii="Times New Roman" w:eastAsia="Times New Roman" w:hAnsi="Times New Roman" w:cs="Times New Roman"/>
          <w:sz w:val="26"/>
          <w:szCs w:val="26"/>
        </w:rPr>
      </w:pPr>
    </w:p>
    <w:p w:rsidR="002F199E" w:rsidRPr="00FF2920" w:rsidRDefault="002F199E" w:rsidP="00214E47">
      <w:pPr>
        <w:spacing w:after="0" w:line="240" w:lineRule="auto"/>
        <w:ind w:firstLine="709"/>
        <w:jc w:val="both"/>
        <w:rPr>
          <w:rFonts w:ascii="Times New Roman" w:eastAsia="Times New Roman" w:hAnsi="Times New Roman" w:cs="Times New Roman"/>
          <w:sz w:val="26"/>
          <w:szCs w:val="26"/>
        </w:rPr>
      </w:pPr>
    </w:p>
    <w:p w:rsidR="002F199E" w:rsidRPr="00FF2920" w:rsidRDefault="002F199E" w:rsidP="00214E47">
      <w:pPr>
        <w:spacing w:after="0" w:line="240" w:lineRule="auto"/>
        <w:ind w:firstLine="709"/>
        <w:jc w:val="both"/>
        <w:rPr>
          <w:rFonts w:ascii="Times New Roman" w:eastAsia="Times New Roman" w:hAnsi="Times New Roman" w:cs="Times New Roman"/>
          <w:sz w:val="26"/>
          <w:szCs w:val="26"/>
        </w:rPr>
      </w:pPr>
    </w:p>
    <w:p w:rsidR="002F199E" w:rsidRPr="00FF2920" w:rsidRDefault="002F199E" w:rsidP="001644DE">
      <w:pPr>
        <w:pStyle w:val="afb"/>
        <w:jc w:val="right"/>
        <w:rPr>
          <w:rFonts w:ascii="Times New Roman" w:hAnsi="Times New Roman"/>
        </w:rPr>
      </w:pPr>
      <w:r w:rsidRPr="00FF2920">
        <w:rPr>
          <w:rFonts w:ascii="Times New Roman" w:hAnsi="Times New Roman"/>
        </w:rPr>
        <w:t xml:space="preserve">Приложение №1 </w:t>
      </w:r>
    </w:p>
    <w:p w:rsidR="002F199E" w:rsidRPr="00FF2920" w:rsidRDefault="002F199E" w:rsidP="001644DE">
      <w:pPr>
        <w:pStyle w:val="afb"/>
        <w:jc w:val="right"/>
        <w:rPr>
          <w:rFonts w:ascii="Times New Roman" w:hAnsi="Times New Roman"/>
        </w:rPr>
      </w:pPr>
      <w:r w:rsidRPr="00FF2920">
        <w:rPr>
          <w:rFonts w:ascii="Times New Roman" w:hAnsi="Times New Roman"/>
        </w:rPr>
        <w:t>к административному регламенту</w:t>
      </w:r>
    </w:p>
    <w:p w:rsidR="002F199E" w:rsidRPr="00FF2920" w:rsidRDefault="002F199E" w:rsidP="001644DE">
      <w:pPr>
        <w:pStyle w:val="afb"/>
        <w:rPr>
          <w:rFonts w:ascii="Times New Roman" w:hAnsi="Times New Roman"/>
        </w:rPr>
      </w:pPr>
    </w:p>
    <w:p w:rsidR="002F199E" w:rsidRPr="00FF2920" w:rsidRDefault="002F199E" w:rsidP="001644DE">
      <w:pPr>
        <w:pStyle w:val="afb"/>
        <w:rPr>
          <w:rFonts w:ascii="Times New Roman" w:hAnsi="Times New Roman"/>
          <w:sz w:val="28"/>
          <w:szCs w:val="28"/>
        </w:rPr>
      </w:pPr>
    </w:p>
    <w:tbl>
      <w:tblPr>
        <w:tblW w:w="9650" w:type="dxa"/>
        <w:tblInd w:w="62" w:type="dxa"/>
        <w:tblLayout w:type="fixed"/>
        <w:tblCellMar>
          <w:top w:w="75" w:type="dxa"/>
          <w:left w:w="0" w:type="dxa"/>
          <w:bottom w:w="75" w:type="dxa"/>
          <w:right w:w="0" w:type="dxa"/>
        </w:tblCellMar>
        <w:tblLook w:val="000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2F199E" w:rsidRPr="00FF2920" w:rsidTr="0072066B">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Всего листов __</w:t>
            </w:r>
          </w:p>
        </w:tc>
      </w:tr>
      <w:tr w:rsidR="002F199E" w:rsidRPr="00FF2920" w:rsidTr="0072066B">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1. Заявление</w:t>
            </w:r>
          </w:p>
          <w:p w:rsidR="002F199E" w:rsidRPr="00FF2920" w:rsidRDefault="002F199E" w:rsidP="001644DE">
            <w:pPr>
              <w:pStyle w:val="afb"/>
              <w:rPr>
                <w:rFonts w:ascii="Times New Roman" w:hAnsi="Times New Roman"/>
              </w:rPr>
            </w:pPr>
            <w:r w:rsidRPr="00FF2920">
              <w:rPr>
                <w:rFonts w:ascii="Times New Roman" w:hAnsi="Times New Roman"/>
              </w:rPr>
              <w:t>в___________________</w:t>
            </w:r>
          </w:p>
          <w:p w:rsidR="002F199E" w:rsidRPr="00FF2920" w:rsidRDefault="002F199E" w:rsidP="001644DE">
            <w:pPr>
              <w:pStyle w:val="afb"/>
              <w:rPr>
                <w:rFonts w:ascii="Times New Roman" w:hAnsi="Times New Roman"/>
              </w:rPr>
            </w:pPr>
            <w:r w:rsidRPr="00FF2920">
              <w:rPr>
                <w:rFonts w:ascii="Times New Roman" w:hAnsi="Times New Roman"/>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2.1. Регистрационный N _______</w:t>
            </w:r>
          </w:p>
          <w:p w:rsidR="002F199E" w:rsidRPr="00FF2920" w:rsidRDefault="002F199E" w:rsidP="001644DE">
            <w:pPr>
              <w:pStyle w:val="afb"/>
              <w:rPr>
                <w:rFonts w:ascii="Times New Roman" w:hAnsi="Times New Roman"/>
              </w:rPr>
            </w:pPr>
            <w:r w:rsidRPr="00FF2920">
              <w:rPr>
                <w:rFonts w:ascii="Times New Roman" w:hAnsi="Times New Roman"/>
              </w:rPr>
              <w:t>2.2. количество листов заявления _____________</w:t>
            </w:r>
          </w:p>
          <w:p w:rsidR="002F199E" w:rsidRPr="00FF2920" w:rsidRDefault="002F199E" w:rsidP="001644DE">
            <w:pPr>
              <w:pStyle w:val="afb"/>
              <w:rPr>
                <w:rFonts w:ascii="Times New Roman" w:hAnsi="Times New Roman"/>
              </w:rPr>
            </w:pPr>
            <w:r w:rsidRPr="00FF2920">
              <w:rPr>
                <w:rFonts w:ascii="Times New Roman" w:hAnsi="Times New Roman"/>
              </w:rPr>
              <w:t>2.3. количество прилагаемых документов ______</w:t>
            </w:r>
          </w:p>
          <w:p w:rsidR="002F199E" w:rsidRPr="00FF2920" w:rsidRDefault="002F199E" w:rsidP="001644DE">
            <w:pPr>
              <w:pStyle w:val="afb"/>
              <w:rPr>
                <w:rFonts w:ascii="Times New Roman" w:hAnsi="Times New Roman"/>
              </w:rPr>
            </w:pPr>
            <w:r w:rsidRPr="00FF2920">
              <w:rPr>
                <w:rFonts w:ascii="Times New Roman" w:hAnsi="Times New Roman"/>
              </w:rPr>
              <w:t>в том числе оригиналов ___, копий ___, количество листов в оригиналах ___, копиях ___</w:t>
            </w:r>
          </w:p>
          <w:p w:rsidR="002F199E" w:rsidRPr="00FF2920" w:rsidRDefault="002F199E" w:rsidP="001644DE">
            <w:pPr>
              <w:pStyle w:val="afb"/>
              <w:rPr>
                <w:rFonts w:ascii="Times New Roman" w:hAnsi="Times New Roman"/>
              </w:rPr>
            </w:pPr>
            <w:r w:rsidRPr="00FF2920">
              <w:rPr>
                <w:rFonts w:ascii="Times New Roman" w:hAnsi="Times New Roman"/>
              </w:rPr>
              <w:t>2.4. подпись __________________________</w:t>
            </w:r>
          </w:p>
          <w:p w:rsidR="002F199E" w:rsidRPr="00FF2920" w:rsidRDefault="002F199E" w:rsidP="001644DE">
            <w:pPr>
              <w:pStyle w:val="afb"/>
              <w:rPr>
                <w:rFonts w:ascii="Times New Roman" w:hAnsi="Times New Roman"/>
              </w:rPr>
            </w:pPr>
            <w:r w:rsidRPr="00FF2920">
              <w:rPr>
                <w:rFonts w:ascii="Times New Roman" w:hAnsi="Times New Roman"/>
              </w:rPr>
              <w:t>2.5. дата "__" ____ ____ г., время __ ч., __ мин.</w:t>
            </w:r>
          </w:p>
        </w:tc>
      </w:tr>
      <w:tr w:rsidR="002F199E" w:rsidRPr="00FF2920" w:rsidTr="007206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Прошу утвердить схему расположения земельного участка или земельных участков на кадастровом плане территории</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Способ представления заявления и иных необходимых документов:</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В форме электронных документов (электронных образов документов)</w:t>
            </w:r>
          </w:p>
        </w:tc>
      </w:tr>
      <w:tr w:rsidR="002F199E" w:rsidRPr="00FF2920" w:rsidTr="007206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Способ получения результата предоставления муниципальной услуги:</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Лично в администрации</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Лично в многофункциональном центре</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307181">
            <w:pPr>
              <w:pStyle w:val="afb"/>
              <w:rPr>
                <w:rFonts w:ascii="Times New Roman" w:hAnsi="Times New Roman"/>
              </w:rPr>
            </w:pPr>
            <w:r w:rsidRPr="00FF2920">
              <w:rPr>
                <w:rFonts w:ascii="Times New Roman" w:hAnsi="Times New Roman"/>
              </w:rPr>
              <w:t>В личном кабинете Единого портала государственных и муниципальных услуг</w:t>
            </w:r>
          </w:p>
        </w:tc>
      </w:tr>
      <w:tr w:rsidR="002F199E" w:rsidRPr="00FF2920" w:rsidTr="0072066B">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Расписку в получении документов прошу:</w:t>
            </w:r>
          </w:p>
        </w:tc>
      </w:tr>
      <w:tr w:rsidR="002F199E" w:rsidRPr="00FF2920" w:rsidTr="0072066B">
        <w:tc>
          <w:tcPr>
            <w:tcW w:w="454" w:type="dxa"/>
            <w:vMerge/>
            <w:tcBorders>
              <w:left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Расписка получена: ____________________</w:t>
            </w:r>
          </w:p>
          <w:p w:rsidR="002F199E" w:rsidRPr="00FF2920" w:rsidRDefault="002F199E" w:rsidP="001644DE">
            <w:pPr>
              <w:pStyle w:val="afb"/>
              <w:rPr>
                <w:rFonts w:ascii="Times New Roman" w:hAnsi="Times New Roman"/>
              </w:rPr>
            </w:pPr>
            <w:r w:rsidRPr="00FF2920">
              <w:rPr>
                <w:rFonts w:ascii="Times New Roman" w:hAnsi="Times New Roman"/>
              </w:rPr>
              <w:t>(подпись заявителя)</w:t>
            </w:r>
          </w:p>
        </w:tc>
      </w:tr>
      <w:tr w:rsidR="002F199E" w:rsidRPr="00FF2920" w:rsidTr="0072066B">
        <w:tc>
          <w:tcPr>
            <w:tcW w:w="454" w:type="dxa"/>
            <w:vMerge/>
            <w:tcBorders>
              <w:left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left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left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 xml:space="preserve">На адрес электронной </w:t>
            </w:r>
            <w:r w:rsidRPr="00FF2920">
              <w:rPr>
                <w:rFonts w:ascii="Times New Roman" w:hAnsi="Times New Roman"/>
              </w:rPr>
              <w:lastRenderedPageBreak/>
              <w:t>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left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307181">
            <w:pPr>
              <w:pStyle w:val="afb"/>
              <w:rPr>
                <w:rFonts w:ascii="Times New Roman" w:hAnsi="Times New Roman"/>
              </w:rPr>
            </w:pPr>
            <w:r w:rsidRPr="00FF2920">
              <w:rPr>
                <w:rFonts w:ascii="Times New Roman" w:hAnsi="Times New Roman"/>
              </w:rPr>
              <w:t xml:space="preserve">В личном кабинете Единого портала государственных и муниципальных услуг, </w:t>
            </w:r>
          </w:p>
        </w:tc>
      </w:tr>
      <w:tr w:rsidR="002F199E" w:rsidRPr="00FF2920" w:rsidTr="0072066B">
        <w:tc>
          <w:tcPr>
            <w:tcW w:w="454" w:type="dxa"/>
            <w:vMerge/>
            <w:tcBorders>
              <w:left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Не направлять</w:t>
            </w:r>
          </w:p>
        </w:tc>
      </w:tr>
      <w:tr w:rsidR="002F199E" w:rsidRPr="00FF2920" w:rsidTr="007206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Заявитель:</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физическое лицо:</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СНИЛС:</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номер:</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кем выдан:</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"__" __ ___г.</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адрес электронной почты:</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наименование и реквизиты документа, подтверждающего полномочия представителя:</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ИНН:</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номер регистрации:</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"__" ____ ____ г.</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адрес электронной почты:</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наименование и реквизиты документа, подтверждающего полномочия представителя:</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Документы, прилагаемые к заявлению:</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Копия в количестве ___ экз., на __ л.</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Копия в количестве ___ экз., на __ л.</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Копия в количестве ___ экз., на __ л.</w:t>
            </w:r>
          </w:p>
        </w:tc>
      </w:tr>
      <w:tr w:rsidR="002F199E" w:rsidRPr="00FF2920" w:rsidTr="007206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Примечание:</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Дата</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_________ __________________</w:t>
            </w:r>
          </w:p>
          <w:p w:rsidR="002F199E" w:rsidRPr="00FF2920" w:rsidRDefault="002F199E" w:rsidP="001644DE">
            <w:pPr>
              <w:pStyle w:val="afb"/>
              <w:rPr>
                <w:rFonts w:ascii="Times New Roman" w:hAnsi="Times New Roman"/>
              </w:rPr>
            </w:pPr>
            <w:r w:rsidRPr="00FF2920">
              <w:rPr>
                <w:rFonts w:ascii="Times New Roman" w:hAnsi="Times New Roman"/>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"__" ___________ ____ г.</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_________ __________________</w:t>
            </w:r>
          </w:p>
          <w:p w:rsidR="002F199E" w:rsidRPr="00FF2920" w:rsidRDefault="002F199E" w:rsidP="001644DE">
            <w:pPr>
              <w:pStyle w:val="afb"/>
              <w:rPr>
                <w:rFonts w:ascii="Times New Roman" w:hAnsi="Times New Roman"/>
              </w:rPr>
            </w:pPr>
            <w:r w:rsidRPr="00FF2920">
              <w:rPr>
                <w:rFonts w:ascii="Times New Roman" w:hAnsi="Times New Roman"/>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"__" ___________ ____ г.</w:t>
            </w:r>
          </w:p>
        </w:tc>
      </w:tr>
      <w:tr w:rsidR="002F199E" w:rsidRPr="00FF2920" w:rsidTr="0072066B">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lastRenderedPageBreak/>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Подлинность подписи(ей)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Дата</w:t>
            </w:r>
          </w:p>
        </w:tc>
      </w:tr>
      <w:tr w:rsidR="002F199E" w:rsidRPr="00FF2920" w:rsidTr="0072066B">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___________ ____________________</w:t>
            </w:r>
          </w:p>
          <w:p w:rsidR="002F199E" w:rsidRPr="00FF2920" w:rsidRDefault="002F199E" w:rsidP="001644DE">
            <w:pPr>
              <w:pStyle w:val="afb"/>
              <w:rPr>
                <w:rFonts w:ascii="Times New Roman" w:hAnsi="Times New Roman"/>
              </w:rPr>
            </w:pPr>
            <w:r w:rsidRPr="00FF2920">
              <w:rPr>
                <w:rFonts w:ascii="Times New Roman" w:hAnsi="Times New Roman"/>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"__" ___________ ____ г.</w:t>
            </w:r>
          </w:p>
        </w:tc>
      </w:tr>
      <w:tr w:rsidR="002F199E" w:rsidRPr="00FF2920" w:rsidTr="007206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Отметка должностного лица, принявшего заявление, и приложенные к нему документы:</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bl>
    <w:p w:rsidR="002F199E" w:rsidRPr="00FF2920" w:rsidRDefault="002F199E" w:rsidP="001644DE">
      <w:pPr>
        <w:pStyle w:val="afb"/>
        <w:rPr>
          <w:rFonts w:ascii="Times New Roman" w:hAnsi="Times New Roman"/>
        </w:rPr>
      </w:pPr>
    </w:p>
    <w:p w:rsidR="002F199E" w:rsidRPr="00FF2920" w:rsidRDefault="002F199E" w:rsidP="001644DE">
      <w:pPr>
        <w:pStyle w:val="afb"/>
        <w:rPr>
          <w:rFonts w:ascii="Times New Roman" w:hAnsi="Times New Roman"/>
          <w:sz w:val="28"/>
          <w:szCs w:val="28"/>
        </w:rPr>
      </w:pPr>
      <w:r w:rsidRPr="00FF2920">
        <w:rPr>
          <w:rFonts w:ascii="Times New Roman" w:hAnsi="Times New Roman"/>
          <w:sz w:val="28"/>
          <w:szCs w:val="28"/>
        </w:rPr>
        <w:t>--------------------------------</w:t>
      </w:r>
    </w:p>
    <w:p w:rsidR="002F199E" w:rsidRPr="00FF2920" w:rsidRDefault="002F199E" w:rsidP="001644DE">
      <w:pPr>
        <w:pStyle w:val="afb"/>
        <w:rPr>
          <w:rFonts w:ascii="Times New Roman" w:hAnsi="Times New Roman"/>
        </w:rPr>
      </w:pPr>
      <w:r w:rsidRPr="00FF2920">
        <w:rPr>
          <w:rFonts w:ascii="Times New Roman" w:hAnsi="Times New Roman"/>
        </w:rPr>
        <w:t>&lt;1&gt; Заполняется в случае образования земельного участка для его продажи или предоставления в аренду путем проведения аукциона;</w:t>
      </w:r>
    </w:p>
    <w:p w:rsidR="002F199E" w:rsidRPr="00FF2920" w:rsidRDefault="002F199E" w:rsidP="001644DE">
      <w:pPr>
        <w:pStyle w:val="afb"/>
        <w:rPr>
          <w:rFonts w:ascii="Times New Roman" w:hAnsi="Times New Roman"/>
          <w:sz w:val="28"/>
          <w:szCs w:val="28"/>
        </w:rPr>
      </w:pPr>
    </w:p>
    <w:p w:rsidR="002F199E" w:rsidRPr="00FF2920" w:rsidRDefault="002F199E" w:rsidP="001644DE">
      <w:pPr>
        <w:pStyle w:val="afb"/>
        <w:rPr>
          <w:rFonts w:ascii="Times New Roman" w:hAnsi="Times New Roman"/>
          <w:sz w:val="28"/>
          <w:szCs w:val="28"/>
        </w:rPr>
      </w:pPr>
    </w:p>
    <w:p w:rsidR="002F199E" w:rsidRPr="00FF2920" w:rsidRDefault="002F199E" w:rsidP="001644DE">
      <w:pPr>
        <w:pStyle w:val="afb"/>
        <w:rPr>
          <w:rFonts w:ascii="Times New Roman" w:hAnsi="Times New Roman"/>
          <w:sz w:val="28"/>
          <w:szCs w:val="28"/>
        </w:rPr>
      </w:pPr>
    </w:p>
    <w:p w:rsidR="002F199E" w:rsidRPr="00FF2920" w:rsidRDefault="002F199E" w:rsidP="001644DE">
      <w:pPr>
        <w:pStyle w:val="afb"/>
        <w:rPr>
          <w:rFonts w:ascii="Times New Roman" w:hAnsi="Times New Roman"/>
          <w:sz w:val="28"/>
          <w:szCs w:val="28"/>
        </w:rPr>
      </w:pPr>
    </w:p>
    <w:p w:rsidR="002F199E" w:rsidRPr="00FF2920" w:rsidRDefault="002F199E" w:rsidP="001644DE">
      <w:pPr>
        <w:pStyle w:val="afb"/>
        <w:rPr>
          <w:rFonts w:ascii="Times New Roman" w:hAnsi="Times New Roman"/>
          <w:sz w:val="28"/>
          <w:szCs w:val="28"/>
        </w:rPr>
      </w:pPr>
    </w:p>
    <w:p w:rsidR="002F199E" w:rsidRPr="00FF2920" w:rsidRDefault="002F199E" w:rsidP="001644DE">
      <w:pPr>
        <w:pStyle w:val="afb"/>
        <w:rPr>
          <w:rFonts w:ascii="Times New Roman" w:hAnsi="Times New Roman"/>
          <w:sz w:val="28"/>
          <w:szCs w:val="28"/>
        </w:rPr>
      </w:pPr>
    </w:p>
    <w:p w:rsidR="002F199E" w:rsidRPr="00FF2920" w:rsidRDefault="002F199E" w:rsidP="001644DE">
      <w:pPr>
        <w:pStyle w:val="afb"/>
        <w:rPr>
          <w:rFonts w:ascii="Times New Roman" w:hAnsi="Times New Roman"/>
          <w:sz w:val="28"/>
          <w:szCs w:val="28"/>
        </w:rPr>
      </w:pPr>
    </w:p>
    <w:p w:rsidR="002F199E" w:rsidRPr="00FF2920" w:rsidRDefault="002F199E" w:rsidP="001644DE">
      <w:pPr>
        <w:ind w:firstLine="709"/>
        <w:jc w:val="right"/>
        <w:rPr>
          <w:sz w:val="28"/>
          <w:szCs w:val="28"/>
        </w:rPr>
      </w:pPr>
    </w:p>
    <w:p w:rsidR="002F199E" w:rsidRPr="00FF2920" w:rsidRDefault="002F199E" w:rsidP="001644DE">
      <w:pPr>
        <w:ind w:firstLine="709"/>
        <w:jc w:val="right"/>
        <w:rPr>
          <w:sz w:val="28"/>
          <w:szCs w:val="28"/>
        </w:rPr>
      </w:pPr>
    </w:p>
    <w:p w:rsidR="002F199E" w:rsidRPr="00FF2920" w:rsidRDefault="002F199E" w:rsidP="001644DE">
      <w:pPr>
        <w:ind w:firstLine="709"/>
        <w:jc w:val="right"/>
        <w:rPr>
          <w:sz w:val="28"/>
          <w:szCs w:val="28"/>
        </w:rPr>
      </w:pPr>
    </w:p>
    <w:p w:rsidR="002F199E" w:rsidRPr="00FF2920" w:rsidRDefault="002F199E" w:rsidP="001644DE">
      <w:pPr>
        <w:ind w:firstLine="709"/>
        <w:jc w:val="right"/>
        <w:rPr>
          <w:sz w:val="28"/>
          <w:szCs w:val="28"/>
        </w:rPr>
      </w:pPr>
    </w:p>
    <w:p w:rsidR="002F199E" w:rsidRPr="00FF2920" w:rsidRDefault="002F199E" w:rsidP="001644DE">
      <w:pPr>
        <w:ind w:firstLine="709"/>
        <w:jc w:val="right"/>
        <w:rPr>
          <w:sz w:val="28"/>
          <w:szCs w:val="28"/>
        </w:rPr>
      </w:pPr>
    </w:p>
    <w:p w:rsidR="002F199E" w:rsidRPr="00FF2920" w:rsidRDefault="002F199E" w:rsidP="001644DE">
      <w:pPr>
        <w:ind w:firstLine="709"/>
        <w:jc w:val="right"/>
        <w:rPr>
          <w:sz w:val="28"/>
          <w:szCs w:val="28"/>
        </w:rPr>
      </w:pPr>
    </w:p>
    <w:p w:rsidR="002F199E" w:rsidRPr="00FF2920" w:rsidRDefault="002F199E" w:rsidP="001644DE">
      <w:pPr>
        <w:ind w:firstLine="709"/>
        <w:jc w:val="right"/>
        <w:rPr>
          <w:sz w:val="28"/>
          <w:szCs w:val="28"/>
        </w:rPr>
      </w:pPr>
    </w:p>
    <w:p w:rsidR="002F199E" w:rsidRPr="00FF2920" w:rsidRDefault="002F199E" w:rsidP="001644DE">
      <w:pPr>
        <w:ind w:firstLine="709"/>
        <w:jc w:val="right"/>
        <w:rPr>
          <w:sz w:val="28"/>
          <w:szCs w:val="28"/>
        </w:rPr>
      </w:pPr>
    </w:p>
    <w:p w:rsidR="002F199E" w:rsidRPr="00FF2920" w:rsidRDefault="002F199E" w:rsidP="001644DE">
      <w:pPr>
        <w:ind w:firstLine="709"/>
        <w:jc w:val="right"/>
        <w:rPr>
          <w:sz w:val="28"/>
          <w:szCs w:val="28"/>
        </w:rPr>
      </w:pPr>
    </w:p>
    <w:p w:rsidR="002F199E" w:rsidRPr="00FF2920" w:rsidRDefault="002F199E" w:rsidP="001644DE">
      <w:pPr>
        <w:ind w:firstLine="709"/>
        <w:jc w:val="right"/>
        <w:rPr>
          <w:sz w:val="28"/>
          <w:szCs w:val="28"/>
        </w:rPr>
      </w:pPr>
    </w:p>
    <w:p w:rsidR="002F199E" w:rsidRPr="00FF2920" w:rsidRDefault="002F199E" w:rsidP="001644DE">
      <w:pPr>
        <w:ind w:firstLine="709"/>
        <w:jc w:val="right"/>
        <w:rPr>
          <w:sz w:val="28"/>
          <w:szCs w:val="28"/>
        </w:rPr>
      </w:pPr>
    </w:p>
    <w:p w:rsidR="002F199E" w:rsidRPr="00FF2920" w:rsidRDefault="002F199E" w:rsidP="001644DE">
      <w:pPr>
        <w:ind w:firstLine="709"/>
        <w:jc w:val="right"/>
        <w:rPr>
          <w:sz w:val="28"/>
          <w:szCs w:val="28"/>
        </w:rPr>
      </w:pPr>
    </w:p>
    <w:p w:rsidR="002F199E" w:rsidRPr="00FF2920" w:rsidRDefault="002F199E" w:rsidP="001644DE">
      <w:pPr>
        <w:ind w:firstLine="709"/>
        <w:jc w:val="right"/>
        <w:rPr>
          <w:sz w:val="28"/>
          <w:szCs w:val="28"/>
        </w:rPr>
      </w:pPr>
    </w:p>
    <w:p w:rsidR="002F199E" w:rsidRPr="00FF2920" w:rsidRDefault="002F199E" w:rsidP="001644DE">
      <w:pPr>
        <w:ind w:left="-851" w:firstLine="709"/>
        <w:jc w:val="right"/>
      </w:pPr>
    </w:p>
    <w:p w:rsidR="002F199E" w:rsidRPr="00FF2920" w:rsidRDefault="002F199E" w:rsidP="001644DE">
      <w:pPr>
        <w:ind w:left="-851" w:firstLine="709"/>
        <w:jc w:val="right"/>
      </w:pPr>
    </w:p>
    <w:p w:rsidR="002F199E" w:rsidRPr="00FF2920" w:rsidRDefault="002F199E" w:rsidP="001644DE">
      <w:pPr>
        <w:pStyle w:val="afb"/>
        <w:jc w:val="right"/>
        <w:rPr>
          <w:rFonts w:ascii="Times New Roman" w:hAnsi="Times New Roman"/>
        </w:rPr>
      </w:pPr>
      <w:r w:rsidRPr="00FF2920">
        <w:rPr>
          <w:rFonts w:ascii="Times New Roman" w:hAnsi="Times New Roman"/>
        </w:rPr>
        <w:t>Приложение № 2</w:t>
      </w:r>
    </w:p>
    <w:p w:rsidR="002F199E" w:rsidRPr="00FF2920" w:rsidRDefault="002F199E" w:rsidP="001644DE">
      <w:pPr>
        <w:pStyle w:val="afb"/>
        <w:jc w:val="right"/>
        <w:rPr>
          <w:rFonts w:ascii="Times New Roman" w:hAnsi="Times New Roman"/>
          <w:sz w:val="28"/>
          <w:szCs w:val="28"/>
        </w:rPr>
      </w:pPr>
      <w:r w:rsidRPr="00FF2920">
        <w:rPr>
          <w:rFonts w:ascii="Times New Roman" w:hAnsi="Times New Roman"/>
        </w:rPr>
        <w:t xml:space="preserve">к административному регламенту </w:t>
      </w:r>
    </w:p>
    <w:p w:rsidR="002F199E" w:rsidRPr="00FF2920" w:rsidRDefault="002F199E" w:rsidP="001644DE">
      <w:pPr>
        <w:pStyle w:val="ConsPlusNonformat"/>
        <w:ind w:firstLine="709"/>
        <w:jc w:val="both"/>
        <w:rPr>
          <w:rFonts w:ascii="Times New Roman" w:hAnsi="Times New Roman" w:cs="Times New Roman"/>
          <w:sz w:val="28"/>
          <w:szCs w:val="28"/>
        </w:rPr>
      </w:pPr>
    </w:p>
    <w:p w:rsidR="002F199E" w:rsidRPr="00FF2920" w:rsidRDefault="002F199E" w:rsidP="001644DE">
      <w:pPr>
        <w:pStyle w:val="ConsPlusNonformat"/>
        <w:ind w:firstLine="709"/>
        <w:rPr>
          <w:rFonts w:ascii="Times New Roman" w:hAnsi="Times New Roman" w:cs="Times New Roman"/>
          <w:sz w:val="22"/>
          <w:szCs w:val="22"/>
        </w:rPr>
      </w:pPr>
    </w:p>
    <w:p w:rsidR="002F199E" w:rsidRPr="00FF2920" w:rsidRDefault="002F199E" w:rsidP="001644DE">
      <w:pPr>
        <w:ind w:firstLine="709"/>
        <w:jc w:val="center"/>
        <w:rPr>
          <w:rFonts w:ascii="Times New Roman" w:hAnsi="Times New Roman" w:cs="Times New Roman"/>
          <w:b/>
          <w:sz w:val="28"/>
          <w:szCs w:val="28"/>
        </w:rPr>
      </w:pPr>
      <w:r w:rsidRPr="00FF2920">
        <w:rPr>
          <w:rFonts w:ascii="Times New Roman" w:hAnsi="Times New Roman" w:cs="Times New Roman"/>
          <w:b/>
          <w:sz w:val="28"/>
          <w:szCs w:val="28"/>
        </w:rPr>
        <w:t>БЛОК-СХЕМА</w:t>
      </w:r>
    </w:p>
    <w:p w:rsidR="002F199E" w:rsidRPr="00FF2920" w:rsidRDefault="00504C7B" w:rsidP="001644DE">
      <w:pPr>
        <w:ind w:firstLine="709"/>
        <w:jc w:val="center"/>
        <w:rPr>
          <w:rFonts w:ascii="Times New Roman" w:hAnsi="Times New Roman" w:cs="Times New Roman"/>
          <w:b/>
          <w:sz w:val="28"/>
          <w:szCs w:val="28"/>
        </w:rPr>
      </w:pPr>
      <w:r w:rsidRPr="00504C7B">
        <w:rPr>
          <w:rFonts w:ascii="Times New Roman" w:hAnsi="Times New Roman" w:cs="Times New Roman"/>
          <w:lang w:eastAsia="en-US"/>
        </w:rPr>
        <w:pict>
          <v:rect id="_x0000_s1044" style="position:absolute;left:0;text-align:left;margin-left:8.25pt;margin-top:10.05pt;width:435pt;height:38.9pt;z-index:251679744">
            <v:textbox style="mso-next-textbox:#_x0000_s1044">
              <w:txbxContent>
                <w:p w:rsidR="002F199E" w:rsidRPr="001644DE" w:rsidRDefault="002F199E" w:rsidP="001644DE">
                  <w:pPr>
                    <w:jc w:val="center"/>
                    <w:rPr>
                      <w:rFonts w:ascii="Times New Roman" w:hAnsi="Times New Roman" w:cs="Times New Roman"/>
                    </w:rPr>
                  </w:pPr>
                  <w:r w:rsidRPr="001644DE">
                    <w:rPr>
                      <w:rFonts w:ascii="Times New Roman" w:hAnsi="Times New Roman" w:cs="Times New Roman"/>
                    </w:rPr>
                    <w:t>Прием и регистрация  заявления  об утверждении схемы земельного участка на кадастровом плане территории с прилагаемыми документами</w:t>
                  </w:r>
                </w:p>
              </w:txbxContent>
            </v:textbox>
          </v:rect>
        </w:pict>
      </w:r>
      <w:r w:rsidRPr="00504C7B">
        <w:rPr>
          <w:rFonts w:ascii="Times New Roman" w:hAnsi="Times New Roman" w:cs="Times New Roman"/>
          <w:lang w:eastAsia="en-US"/>
        </w:rPr>
        <w:pict>
          <v:shape id="_x0000_s1045" type="#_x0000_t32" style="position:absolute;left:0;text-align:left;margin-left:117pt;margin-top:188.65pt;width:0;height:8.85pt;z-index:251680768" o:connectortype="straight"/>
        </w:pict>
      </w:r>
    </w:p>
    <w:p w:rsidR="002F199E" w:rsidRPr="00FF2920" w:rsidRDefault="002F199E" w:rsidP="001644DE">
      <w:pPr>
        <w:ind w:firstLine="709"/>
        <w:jc w:val="center"/>
        <w:rPr>
          <w:rFonts w:ascii="Times New Roman" w:hAnsi="Times New Roman" w:cs="Times New Roman"/>
          <w:b/>
          <w:sz w:val="28"/>
          <w:szCs w:val="28"/>
        </w:rPr>
      </w:pPr>
    </w:p>
    <w:p w:rsidR="002F199E" w:rsidRPr="00FF2920" w:rsidRDefault="00504C7B" w:rsidP="001644DE">
      <w:pPr>
        <w:ind w:firstLine="709"/>
        <w:jc w:val="center"/>
        <w:rPr>
          <w:rFonts w:ascii="Times New Roman" w:hAnsi="Times New Roman" w:cs="Times New Roman"/>
          <w:b/>
          <w:sz w:val="28"/>
          <w:szCs w:val="28"/>
        </w:rPr>
      </w:pPr>
      <w:r w:rsidRPr="00504C7B">
        <w:rPr>
          <w:rFonts w:ascii="Times New Roman" w:hAnsi="Times New Roman" w:cs="Times New Roman"/>
          <w:noProof/>
          <w:sz w:val="28"/>
          <w:szCs w:val="28"/>
          <w:lang w:eastAsia="en-US"/>
        </w:rPr>
        <w:pict>
          <v:shape id="_x0000_s1051" type="#_x0000_t32" style="position:absolute;left:0;text-align:left;margin-left:230.2pt;margin-top:1.95pt;width:.05pt;height:24.1pt;z-index:251686912" o:connectortype="straight">
            <v:stroke endarrow="block"/>
          </v:shape>
        </w:pict>
      </w:r>
    </w:p>
    <w:p w:rsidR="002F199E" w:rsidRPr="00FF2920" w:rsidRDefault="00504C7B" w:rsidP="001644DE">
      <w:pPr>
        <w:ind w:firstLine="709"/>
        <w:rPr>
          <w:rFonts w:ascii="Times New Roman" w:hAnsi="Times New Roman" w:cs="Times New Roman"/>
          <w:sz w:val="28"/>
          <w:szCs w:val="28"/>
        </w:rPr>
      </w:pPr>
      <w:r>
        <w:rPr>
          <w:rFonts w:ascii="Times New Roman" w:hAnsi="Times New Roman" w:cs="Times New Roman"/>
          <w:noProof/>
          <w:sz w:val="28"/>
          <w:szCs w:val="28"/>
          <w:lang w:eastAsia="en-US"/>
        </w:rPr>
        <w:pict>
          <v:rect id="_x0000_s1061" style="position:absolute;left:0;text-align:left;margin-left:8.25pt;margin-top:4.5pt;width:435pt;height:49.6pt;z-index:251697152">
            <v:textbox style="mso-next-textbox:#_x0000_s1061">
              <w:txbxContent>
                <w:p w:rsidR="002F199E" w:rsidRPr="001644DE" w:rsidRDefault="002F199E" w:rsidP="001644DE">
                  <w:pPr>
                    <w:jc w:val="center"/>
                    <w:rPr>
                      <w:rFonts w:ascii="Times New Roman" w:hAnsi="Times New Roman" w:cs="Times New Roman"/>
                    </w:rPr>
                  </w:pPr>
                  <w:r w:rsidRPr="001644DE">
                    <w:rPr>
                      <w:rFonts w:ascii="Times New Roman" w:hAnsi="Times New Roman" w:cs="Times New Roman"/>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v:textbox>
          </v:rect>
        </w:pict>
      </w:r>
    </w:p>
    <w:p w:rsidR="002F199E" w:rsidRPr="00FF2920" w:rsidRDefault="002F199E" w:rsidP="001644DE">
      <w:pPr>
        <w:ind w:firstLine="709"/>
        <w:rPr>
          <w:rFonts w:ascii="Times New Roman" w:hAnsi="Times New Roman" w:cs="Times New Roman"/>
          <w:sz w:val="28"/>
          <w:szCs w:val="28"/>
        </w:rPr>
      </w:pPr>
    </w:p>
    <w:p w:rsidR="002F199E" w:rsidRPr="00FF2920" w:rsidRDefault="00504C7B" w:rsidP="001644DE">
      <w:pPr>
        <w:ind w:firstLine="709"/>
        <w:rPr>
          <w:rFonts w:ascii="Times New Roman" w:hAnsi="Times New Roman" w:cs="Times New Roman"/>
          <w:sz w:val="28"/>
          <w:szCs w:val="28"/>
        </w:rPr>
      </w:pPr>
      <w:r w:rsidRPr="00504C7B">
        <w:rPr>
          <w:rFonts w:ascii="Times New Roman" w:hAnsi="Times New Roman" w:cs="Times New Roman"/>
          <w:noProof/>
          <w:lang w:eastAsia="en-US"/>
        </w:rPr>
        <w:pict>
          <v:shape id="_x0000_s1047" type="#_x0000_t32" style="position:absolute;left:0;text-align:left;margin-left:329.35pt;margin-top:8.75pt;width:0;height:21.75pt;z-index:251682816" o:connectortype="straight">
            <v:stroke endarrow="block"/>
          </v:shape>
        </w:pict>
      </w:r>
      <w:r w:rsidRPr="00504C7B">
        <w:rPr>
          <w:rFonts w:ascii="Times New Roman" w:hAnsi="Times New Roman" w:cs="Times New Roman"/>
          <w:noProof/>
          <w:lang w:eastAsia="en-US"/>
        </w:rPr>
        <w:pict>
          <v:shape id="_x0000_s1046" type="#_x0000_t32" style="position:absolute;left:0;text-align:left;margin-left:66.65pt;margin-top:8.75pt;width:.65pt;height:21.75pt;z-index:251681792" o:connectortype="straight">
            <v:stroke endarrow="block"/>
          </v:shape>
        </w:pict>
      </w:r>
    </w:p>
    <w:p w:rsidR="002F199E" w:rsidRPr="00FF2920" w:rsidRDefault="00504C7B" w:rsidP="001644DE">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_x0000_s1063" style="position:absolute;left:0;text-align:left;margin-left:180pt;margin-top:10.4pt;width:268.35pt;height:36pt;z-index:251699200">
            <v:textbox>
              <w:txbxContent>
                <w:p w:rsidR="002F199E" w:rsidRPr="001644DE" w:rsidRDefault="002F199E" w:rsidP="001644DE">
                  <w:pPr>
                    <w:jc w:val="center"/>
                    <w:rPr>
                      <w:rFonts w:ascii="Times New Roman" w:hAnsi="Times New Roman" w:cs="Times New Roman"/>
                    </w:rPr>
                  </w:pPr>
                  <w:r w:rsidRPr="001644DE">
                    <w:rPr>
                      <w:rFonts w:ascii="Times New Roman" w:hAnsi="Times New Roman" w:cs="Times New Roman"/>
                    </w:rPr>
                    <w:t>Регистрация заявления с прилагаемыми документами</w:t>
                  </w:r>
                </w:p>
              </w:txbxContent>
            </v:textbox>
          </v:rect>
        </w:pict>
      </w:r>
      <w:r>
        <w:rPr>
          <w:rFonts w:ascii="Times New Roman" w:hAnsi="Times New Roman" w:cs="Times New Roman"/>
          <w:noProof/>
          <w:sz w:val="22"/>
          <w:szCs w:val="22"/>
        </w:rPr>
        <w:pict>
          <v:rect id="_x0000_s1062" style="position:absolute;left:0;text-align:left;margin-left:8.25pt;margin-top:9.3pt;width:143.45pt;height:37.1pt;z-index:251698176">
            <v:textbox>
              <w:txbxContent>
                <w:p w:rsidR="002F199E" w:rsidRPr="001644DE" w:rsidRDefault="002F199E" w:rsidP="001644DE">
                  <w:pPr>
                    <w:jc w:val="center"/>
                    <w:rPr>
                      <w:rFonts w:ascii="Times New Roman" w:hAnsi="Times New Roman" w:cs="Times New Roman"/>
                    </w:rPr>
                  </w:pPr>
                  <w:r w:rsidRPr="001644DE">
                    <w:rPr>
                      <w:rFonts w:ascii="Times New Roman" w:hAnsi="Times New Roman" w:cs="Times New Roman"/>
                    </w:rPr>
                    <w:t>Отказ в приеме документов</w:t>
                  </w:r>
                </w:p>
              </w:txbxContent>
            </v:textbox>
          </v:rect>
        </w:pict>
      </w:r>
    </w:p>
    <w:p w:rsidR="002F199E" w:rsidRPr="00FF2920" w:rsidRDefault="002F199E" w:rsidP="001644DE">
      <w:pPr>
        <w:pStyle w:val="ConsPlusNonformat"/>
        <w:ind w:firstLine="709"/>
        <w:rPr>
          <w:rFonts w:ascii="Times New Roman" w:hAnsi="Times New Roman" w:cs="Times New Roman"/>
          <w:sz w:val="22"/>
          <w:szCs w:val="22"/>
        </w:rPr>
      </w:pPr>
    </w:p>
    <w:p w:rsidR="002F199E" w:rsidRPr="00FF2920" w:rsidRDefault="002F199E" w:rsidP="001644DE">
      <w:pPr>
        <w:pStyle w:val="ConsPlusNonformat"/>
        <w:ind w:firstLine="709"/>
        <w:rPr>
          <w:rFonts w:ascii="Times New Roman" w:hAnsi="Times New Roman" w:cs="Times New Roman"/>
          <w:sz w:val="22"/>
          <w:szCs w:val="22"/>
        </w:rPr>
      </w:pPr>
    </w:p>
    <w:p w:rsidR="002F199E" w:rsidRPr="00FF2920" w:rsidRDefault="002F199E" w:rsidP="001644DE">
      <w:pPr>
        <w:pStyle w:val="ConsPlusNonformat"/>
        <w:ind w:firstLine="709"/>
        <w:rPr>
          <w:rFonts w:ascii="Times New Roman" w:hAnsi="Times New Roman" w:cs="Times New Roman"/>
          <w:sz w:val="22"/>
          <w:szCs w:val="22"/>
        </w:rPr>
      </w:pPr>
    </w:p>
    <w:p w:rsidR="002F199E" w:rsidRPr="00FF2920" w:rsidRDefault="00504C7B" w:rsidP="001644DE">
      <w:pPr>
        <w:pStyle w:val="ConsPlusNonformat"/>
        <w:ind w:firstLine="709"/>
        <w:rPr>
          <w:rFonts w:ascii="Times New Roman" w:hAnsi="Times New Roman" w:cs="Times New Roman"/>
          <w:sz w:val="22"/>
          <w:szCs w:val="22"/>
        </w:rPr>
      </w:pPr>
      <w:r w:rsidRPr="00504C7B">
        <w:rPr>
          <w:rFonts w:ascii="Times New Roman" w:hAnsi="Times New Roman" w:cs="Times New Roman"/>
          <w:noProof/>
          <w:sz w:val="24"/>
          <w:szCs w:val="24"/>
        </w:rPr>
        <w:pict>
          <v:shape id="_x0000_s1048" type="#_x0000_t32" style="position:absolute;left:0;text-align:left;margin-left:318.45pt;margin-top:1.05pt;width:0;height:18pt;z-index:251683840" o:connectortype="straight">
            <v:stroke endarrow="block"/>
          </v:shape>
        </w:pict>
      </w:r>
    </w:p>
    <w:p w:rsidR="002F199E" w:rsidRPr="00FF2920" w:rsidRDefault="00504C7B" w:rsidP="001644DE">
      <w:pPr>
        <w:pStyle w:val="ConsPlusNonformat"/>
        <w:tabs>
          <w:tab w:val="left" w:pos="7445"/>
        </w:tabs>
        <w:ind w:firstLine="709"/>
        <w:rPr>
          <w:rFonts w:ascii="Times New Roman" w:hAnsi="Times New Roman" w:cs="Times New Roman"/>
          <w:sz w:val="24"/>
          <w:szCs w:val="24"/>
        </w:rPr>
      </w:pPr>
      <w:r>
        <w:rPr>
          <w:rFonts w:ascii="Times New Roman" w:hAnsi="Times New Roman" w:cs="Times New Roman"/>
          <w:noProof/>
          <w:sz w:val="24"/>
          <w:szCs w:val="24"/>
        </w:rPr>
        <w:pict>
          <v:rect id="_x0000_s1064" style="position:absolute;left:0;text-align:left;margin-left:182.75pt;margin-top:7pt;width:272.7pt;height:35.45pt;z-index:251700224">
            <v:textbox>
              <w:txbxContent>
                <w:p w:rsidR="002F199E" w:rsidRPr="001644DE" w:rsidRDefault="002F199E" w:rsidP="001644DE">
                  <w:pPr>
                    <w:jc w:val="center"/>
                    <w:rPr>
                      <w:rFonts w:ascii="Times New Roman" w:hAnsi="Times New Roman" w:cs="Times New Roman"/>
                    </w:rPr>
                  </w:pPr>
                  <w:r w:rsidRPr="001644DE">
                    <w:rPr>
                      <w:rFonts w:ascii="Times New Roman" w:hAnsi="Times New Roman" w:cs="Times New Roman"/>
                    </w:rPr>
                    <w:t>Проверка документов на наличие оснований в отказе в предоставлении муниципальной услуги</w:t>
                  </w:r>
                </w:p>
              </w:txbxContent>
            </v:textbox>
          </v:rect>
        </w:pict>
      </w:r>
      <w:r w:rsidR="002F199E" w:rsidRPr="00FF2920">
        <w:rPr>
          <w:rFonts w:ascii="Times New Roman" w:hAnsi="Times New Roman" w:cs="Times New Roman"/>
          <w:sz w:val="24"/>
          <w:szCs w:val="24"/>
        </w:rPr>
        <w:tab/>
      </w:r>
    </w:p>
    <w:p w:rsidR="002F199E" w:rsidRPr="00FF2920" w:rsidRDefault="002F199E" w:rsidP="001644DE">
      <w:pPr>
        <w:pStyle w:val="ConsPlusNonformat"/>
        <w:ind w:firstLine="709"/>
        <w:rPr>
          <w:rFonts w:ascii="Times New Roman" w:hAnsi="Times New Roman" w:cs="Times New Roman"/>
          <w:sz w:val="24"/>
          <w:szCs w:val="24"/>
        </w:rPr>
      </w:pPr>
    </w:p>
    <w:p w:rsidR="002F199E" w:rsidRPr="00FF2920" w:rsidRDefault="002F199E" w:rsidP="001644DE">
      <w:pPr>
        <w:pStyle w:val="ConsPlusNonformat"/>
        <w:ind w:firstLine="709"/>
        <w:rPr>
          <w:rFonts w:ascii="Times New Roman" w:hAnsi="Times New Roman" w:cs="Times New Roman"/>
          <w:sz w:val="24"/>
          <w:szCs w:val="24"/>
        </w:rPr>
      </w:pPr>
    </w:p>
    <w:p w:rsidR="002F199E" w:rsidRPr="00FF2920" w:rsidRDefault="00504C7B" w:rsidP="001644DE">
      <w:pPr>
        <w:pStyle w:val="ConsPlusNonformat"/>
        <w:ind w:firstLine="709"/>
        <w:rPr>
          <w:rFonts w:ascii="Times New Roman" w:hAnsi="Times New Roman" w:cs="Times New Roman"/>
          <w:sz w:val="24"/>
          <w:szCs w:val="24"/>
        </w:rPr>
      </w:pPr>
      <w:r w:rsidRPr="00504C7B">
        <w:rPr>
          <w:rFonts w:ascii="Times New Roman" w:hAnsi="Times New Roman" w:cs="Times New Roman"/>
          <w:noProof/>
          <w:sz w:val="22"/>
          <w:szCs w:val="22"/>
        </w:rPr>
        <w:pict>
          <v:shape id="_x0000_s1049" type="#_x0000_t32" style="position:absolute;left:0;text-align:left;margin-left:117pt;margin-top:6.5pt;width:204.55pt;height:36pt;flip:x;z-index:251684864" o:connectortype="straight">
            <v:stroke endarrow="block"/>
          </v:shape>
        </w:pict>
      </w:r>
      <w:r w:rsidRPr="00504C7B">
        <w:rPr>
          <w:rFonts w:ascii="Times New Roman" w:hAnsi="Times New Roman" w:cs="Times New Roman"/>
          <w:noProof/>
          <w:sz w:val="22"/>
          <w:szCs w:val="22"/>
        </w:rPr>
        <w:pict>
          <v:shape id="_x0000_s1050" type="#_x0000_t32" style="position:absolute;left:0;text-align:left;margin-left:324.55pt;margin-top:6.5pt;width:53.45pt;height:36pt;z-index:251685888" o:connectortype="straight">
            <v:stroke endarrow="block"/>
          </v:shape>
        </w:pict>
      </w:r>
    </w:p>
    <w:p w:rsidR="002F199E" w:rsidRPr="00FF2920" w:rsidRDefault="002F199E" w:rsidP="001644DE">
      <w:pPr>
        <w:pStyle w:val="ConsPlusNonformat"/>
        <w:ind w:firstLine="709"/>
        <w:rPr>
          <w:rFonts w:ascii="Times New Roman" w:hAnsi="Times New Roman" w:cs="Times New Roman"/>
          <w:sz w:val="22"/>
          <w:szCs w:val="22"/>
        </w:rPr>
      </w:pPr>
    </w:p>
    <w:p w:rsidR="002F199E" w:rsidRPr="00FF2920" w:rsidRDefault="002F199E" w:rsidP="001644DE">
      <w:pPr>
        <w:pStyle w:val="ConsPlusNonformat"/>
        <w:ind w:firstLine="709"/>
        <w:rPr>
          <w:rFonts w:ascii="Times New Roman" w:hAnsi="Times New Roman" w:cs="Times New Roman"/>
          <w:sz w:val="22"/>
          <w:szCs w:val="22"/>
        </w:rPr>
      </w:pPr>
    </w:p>
    <w:p w:rsidR="002F199E" w:rsidRPr="00FF2920" w:rsidRDefault="00504C7B" w:rsidP="001644DE">
      <w:pPr>
        <w:pStyle w:val="ConsPlusNonformat"/>
        <w:ind w:firstLine="709"/>
        <w:rPr>
          <w:rFonts w:ascii="Times New Roman" w:hAnsi="Times New Roman" w:cs="Times New Roman"/>
          <w:sz w:val="22"/>
          <w:szCs w:val="22"/>
        </w:rPr>
      </w:pPr>
      <w:r w:rsidRPr="00504C7B">
        <w:rPr>
          <w:rFonts w:ascii="Times New Roman" w:hAnsi="Times New Roman" w:cs="Times New Roman"/>
          <w:noProof/>
          <w:sz w:val="28"/>
          <w:szCs w:val="28"/>
        </w:rPr>
        <w:pict>
          <v:rect id="_x0000_s1052" style="position:absolute;left:0;text-align:left;margin-left:8.25pt;margin-top:7.4pt;width:237.3pt;height:38.7pt;z-index:251687936">
            <v:textbox>
              <w:txbxContent>
                <w:p w:rsidR="002F199E" w:rsidRPr="001644DE" w:rsidRDefault="002F199E" w:rsidP="001644DE">
                  <w:pPr>
                    <w:jc w:val="center"/>
                    <w:rPr>
                      <w:rFonts w:ascii="Times New Roman" w:hAnsi="Times New Roman" w:cs="Times New Roman"/>
                    </w:rPr>
                  </w:pPr>
                  <w:r w:rsidRPr="001644DE">
                    <w:rPr>
                      <w:rFonts w:ascii="Times New Roman" w:hAnsi="Times New Roman" w:cs="Times New Roman"/>
                    </w:rPr>
                    <w:t>Документы соответствуют предъявляемым требованиям</w:t>
                  </w:r>
                </w:p>
              </w:txbxContent>
            </v:textbox>
          </v:rect>
        </w:pict>
      </w:r>
      <w:r w:rsidRPr="00504C7B">
        <w:rPr>
          <w:rFonts w:ascii="Times New Roman" w:hAnsi="Times New Roman" w:cs="Times New Roman"/>
          <w:noProof/>
          <w:sz w:val="28"/>
          <w:szCs w:val="28"/>
        </w:rPr>
        <w:pict>
          <v:rect id="_x0000_s1053" style="position:absolute;left:0;text-align:left;margin-left:261.25pt;margin-top:7.4pt;width:206.15pt;height:38.7pt;z-index:251688960">
            <v:textbox>
              <w:txbxContent>
                <w:p w:rsidR="002F199E" w:rsidRPr="001644DE" w:rsidRDefault="002F199E" w:rsidP="001644DE">
                  <w:pPr>
                    <w:jc w:val="center"/>
                    <w:rPr>
                      <w:rFonts w:ascii="Times New Roman" w:hAnsi="Times New Roman" w:cs="Times New Roman"/>
                    </w:rPr>
                  </w:pPr>
                  <w:r w:rsidRPr="001644DE">
                    <w:rPr>
                      <w:rFonts w:ascii="Times New Roman" w:hAnsi="Times New Roman" w:cs="Times New Roman"/>
                    </w:rPr>
                    <w:t>Документы не соответствуют предъявляемым требованиям</w:t>
                  </w:r>
                </w:p>
              </w:txbxContent>
            </v:textbox>
          </v:rect>
        </w:pict>
      </w:r>
    </w:p>
    <w:p w:rsidR="002F199E" w:rsidRPr="00FF2920" w:rsidRDefault="002F199E" w:rsidP="001644DE">
      <w:pPr>
        <w:pStyle w:val="ConsPlusNonformat"/>
        <w:ind w:firstLine="709"/>
        <w:rPr>
          <w:rFonts w:ascii="Times New Roman" w:hAnsi="Times New Roman" w:cs="Times New Roman"/>
          <w:sz w:val="22"/>
          <w:szCs w:val="22"/>
        </w:rPr>
      </w:pPr>
    </w:p>
    <w:p w:rsidR="002F199E" w:rsidRPr="00FF2920" w:rsidRDefault="002F199E" w:rsidP="001644DE">
      <w:pPr>
        <w:pStyle w:val="ConsPlusNonformat"/>
        <w:ind w:firstLine="709"/>
        <w:jc w:val="right"/>
        <w:rPr>
          <w:rFonts w:ascii="Times New Roman" w:hAnsi="Times New Roman" w:cs="Times New Roman"/>
          <w:sz w:val="28"/>
          <w:szCs w:val="28"/>
        </w:rPr>
      </w:pPr>
    </w:p>
    <w:p w:rsidR="002F199E" w:rsidRPr="00FF2920" w:rsidRDefault="00504C7B" w:rsidP="001644D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54" type="#_x0000_t32" style="position:absolute;left:0;text-align:left;margin-left:364.35pt;margin-top:8.3pt;width:0;height:22.4pt;z-index:251689984" o:connectortype="straight">
            <v:stroke endarrow="block"/>
          </v:shape>
        </w:pict>
      </w:r>
      <w:r>
        <w:rPr>
          <w:rFonts w:ascii="Times New Roman" w:hAnsi="Times New Roman" w:cs="Times New Roman"/>
          <w:noProof/>
          <w:sz w:val="28"/>
          <w:szCs w:val="28"/>
        </w:rPr>
        <w:pict>
          <v:shape id="_x0000_s1056" type="#_x0000_t32" style="position:absolute;left:0;text-align:left;margin-left:103.55pt;margin-top:8.25pt;width:0;height:22.45pt;z-index:251692032" o:connectortype="straight">
            <v:stroke endarrow="block"/>
          </v:shape>
        </w:pict>
      </w:r>
    </w:p>
    <w:p w:rsidR="002F199E" w:rsidRPr="00FF2920" w:rsidRDefault="002F199E" w:rsidP="001644DE">
      <w:pPr>
        <w:pStyle w:val="ConsPlusNonformat"/>
        <w:ind w:firstLine="709"/>
        <w:jc w:val="right"/>
        <w:rPr>
          <w:rFonts w:ascii="Times New Roman" w:hAnsi="Times New Roman" w:cs="Times New Roman"/>
          <w:sz w:val="28"/>
          <w:szCs w:val="28"/>
        </w:rPr>
      </w:pPr>
    </w:p>
    <w:p w:rsidR="002F199E" w:rsidRPr="00FF2920" w:rsidRDefault="00504C7B" w:rsidP="001644D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55" style="position:absolute;left:0;text-align:left;margin-left:261.25pt;margin-top:2.8pt;width:206.15pt;height:50.65pt;z-index:251691008">
            <v:textbox>
              <w:txbxContent>
                <w:p w:rsidR="002F199E" w:rsidRPr="001644DE" w:rsidRDefault="002F199E" w:rsidP="001644DE">
                  <w:pPr>
                    <w:rPr>
                      <w:rFonts w:ascii="Times New Roman" w:hAnsi="Times New Roman" w:cs="Times New Roman"/>
                    </w:rPr>
                  </w:pPr>
                  <w:r w:rsidRPr="001644DE">
                    <w:rPr>
                      <w:rFonts w:ascii="Times New Roman" w:hAnsi="Times New Roman" w:cs="Times New Roman"/>
                    </w:rPr>
                    <w:t>Подготовка уведомления об отказе в предоставлении муниципальной услуги</w:t>
                  </w:r>
                </w:p>
              </w:txbxContent>
            </v:textbox>
          </v:rect>
        </w:pict>
      </w:r>
      <w:r>
        <w:rPr>
          <w:rFonts w:ascii="Times New Roman" w:hAnsi="Times New Roman" w:cs="Times New Roman"/>
          <w:noProof/>
          <w:sz w:val="28"/>
          <w:szCs w:val="28"/>
        </w:rPr>
        <w:pict>
          <v:rect id="_x0000_s1057" style="position:absolute;left:0;text-align:left;margin-left:2.2pt;margin-top:2.8pt;width:234.55pt;height:63.75pt;z-index:251693056">
            <v:textbox>
              <w:txbxContent>
                <w:p w:rsidR="002F199E" w:rsidRPr="001644DE" w:rsidRDefault="002F199E" w:rsidP="001644DE">
                  <w:pPr>
                    <w:jc w:val="center"/>
                    <w:rPr>
                      <w:rFonts w:ascii="Times New Roman" w:hAnsi="Times New Roman" w:cs="Times New Roman"/>
                    </w:rPr>
                  </w:pPr>
                  <w:r w:rsidRPr="001644DE">
                    <w:rPr>
                      <w:rFonts w:ascii="Times New Roman" w:hAnsi="Times New Roman" w:cs="Times New Roman"/>
                    </w:rPr>
                    <w:t>Подготовка проекта постановления  об утверждении схемы расположения земельного участка на кадастровом плане территории</w:t>
                  </w:r>
                </w:p>
              </w:txbxContent>
            </v:textbox>
          </v:rect>
        </w:pict>
      </w:r>
    </w:p>
    <w:p w:rsidR="002F199E" w:rsidRPr="00FF2920" w:rsidRDefault="002F199E" w:rsidP="001644DE">
      <w:pPr>
        <w:pStyle w:val="ConsPlusNonformat"/>
        <w:ind w:firstLine="709"/>
        <w:jc w:val="right"/>
        <w:rPr>
          <w:rFonts w:ascii="Times New Roman" w:hAnsi="Times New Roman" w:cs="Times New Roman"/>
          <w:sz w:val="28"/>
          <w:szCs w:val="28"/>
        </w:rPr>
      </w:pPr>
    </w:p>
    <w:p w:rsidR="002F199E" w:rsidRPr="00FF2920" w:rsidRDefault="002F199E" w:rsidP="001644DE">
      <w:pPr>
        <w:pStyle w:val="ConsPlusNonformat"/>
        <w:ind w:firstLine="709"/>
        <w:jc w:val="right"/>
        <w:rPr>
          <w:rFonts w:ascii="Times New Roman" w:hAnsi="Times New Roman" w:cs="Times New Roman"/>
          <w:sz w:val="28"/>
          <w:szCs w:val="28"/>
        </w:rPr>
      </w:pPr>
    </w:p>
    <w:p w:rsidR="002F199E" w:rsidRPr="00FF2920" w:rsidRDefault="00504C7B" w:rsidP="001644D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58" type="#_x0000_t32" style="position:absolute;left:0;text-align:left;margin-left:364.35pt;margin-top:9.05pt;width:0;height:19.1pt;z-index:251694080" o:connectortype="straight">
            <v:stroke endarrow="block"/>
          </v:shape>
        </w:pict>
      </w:r>
    </w:p>
    <w:p w:rsidR="002F199E" w:rsidRPr="00FF2920" w:rsidRDefault="00504C7B" w:rsidP="001644D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60" style="position:absolute;left:0;text-align:left;margin-left:261.25pt;margin-top:12.05pt;width:206.15pt;height:50.2pt;z-index:251696128">
            <v:textbox>
              <w:txbxContent>
                <w:p w:rsidR="002F199E" w:rsidRPr="001644DE" w:rsidRDefault="002F199E" w:rsidP="001644DE">
                  <w:pPr>
                    <w:jc w:val="center"/>
                    <w:rPr>
                      <w:rFonts w:ascii="Times New Roman" w:hAnsi="Times New Roman" w:cs="Times New Roman"/>
                    </w:rPr>
                  </w:pPr>
                  <w:r w:rsidRPr="001644DE">
                    <w:rPr>
                      <w:rFonts w:ascii="Times New Roman" w:hAnsi="Times New Roman" w:cs="Times New Roman"/>
                    </w:rPr>
                    <w:t>Выдача (направление)  уведомления об отказе в предоставлении муниципальной услуги</w:t>
                  </w:r>
                </w:p>
              </w:txbxContent>
            </v:textbox>
          </v:rect>
        </w:pict>
      </w:r>
      <w:r>
        <w:rPr>
          <w:rFonts w:ascii="Times New Roman" w:hAnsi="Times New Roman" w:cs="Times New Roman"/>
          <w:noProof/>
          <w:sz w:val="28"/>
          <w:szCs w:val="28"/>
        </w:rPr>
        <w:pict>
          <v:shape id="_x0000_s1065" type="#_x0000_t32" style="position:absolute;left:0;text-align:left;margin-left:113.55pt;margin-top:7.2pt;width:0;height:22.45pt;z-index:251701248" o:connectortype="straight">
            <v:stroke endarrow="block"/>
          </v:shape>
        </w:pict>
      </w:r>
    </w:p>
    <w:p w:rsidR="002F199E" w:rsidRPr="00FF2920" w:rsidRDefault="00504C7B" w:rsidP="001644D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59" style="position:absolute;left:0;text-align:left;margin-left:8.25pt;margin-top:13.55pt;width:234.55pt;height:65.9pt;z-index:251695104">
            <v:textbox>
              <w:txbxContent>
                <w:p w:rsidR="002F199E" w:rsidRPr="001644DE" w:rsidRDefault="002F199E" w:rsidP="001644DE">
                  <w:pPr>
                    <w:jc w:val="center"/>
                    <w:rPr>
                      <w:rFonts w:ascii="Times New Roman" w:hAnsi="Times New Roman" w:cs="Times New Roman"/>
                    </w:rPr>
                  </w:pPr>
                  <w:r w:rsidRPr="001644DE">
                    <w:rPr>
                      <w:rFonts w:ascii="Times New Roman" w:hAnsi="Times New Roman" w:cs="Times New Roman"/>
                    </w:rPr>
                    <w:t>Выдача  (направление) постановления об утверждении схема расположения земельного участка на кадастровом плане территории</w:t>
                  </w:r>
                </w:p>
              </w:txbxContent>
            </v:textbox>
          </v:rect>
        </w:pict>
      </w:r>
    </w:p>
    <w:p w:rsidR="002F199E" w:rsidRPr="00FF2920" w:rsidRDefault="002F199E" w:rsidP="001644DE">
      <w:pPr>
        <w:pStyle w:val="ConsPlusNonformat"/>
        <w:ind w:firstLine="709"/>
        <w:jc w:val="right"/>
        <w:rPr>
          <w:rFonts w:ascii="Times New Roman" w:hAnsi="Times New Roman" w:cs="Times New Roman"/>
          <w:sz w:val="28"/>
          <w:szCs w:val="28"/>
        </w:rPr>
      </w:pPr>
    </w:p>
    <w:p w:rsidR="002F199E" w:rsidRPr="00FF2920" w:rsidRDefault="002F199E" w:rsidP="001644DE">
      <w:pPr>
        <w:pStyle w:val="ConsPlusNonformat"/>
        <w:ind w:firstLine="709"/>
        <w:jc w:val="right"/>
        <w:rPr>
          <w:rFonts w:ascii="Times New Roman" w:hAnsi="Times New Roman" w:cs="Times New Roman"/>
          <w:sz w:val="28"/>
          <w:szCs w:val="28"/>
        </w:rPr>
      </w:pPr>
    </w:p>
    <w:p w:rsidR="002F199E" w:rsidRPr="00FF2920" w:rsidRDefault="002F199E" w:rsidP="001644DE">
      <w:pPr>
        <w:pStyle w:val="ConsPlusNonformat"/>
        <w:ind w:firstLine="709"/>
        <w:jc w:val="right"/>
        <w:rPr>
          <w:rFonts w:ascii="Times New Roman" w:hAnsi="Times New Roman" w:cs="Times New Roman"/>
          <w:sz w:val="28"/>
          <w:szCs w:val="28"/>
        </w:rPr>
      </w:pPr>
    </w:p>
    <w:p w:rsidR="002F199E" w:rsidRPr="00FF2920" w:rsidRDefault="002F199E" w:rsidP="001644DE">
      <w:pPr>
        <w:pStyle w:val="ConsPlusNonformat"/>
        <w:ind w:firstLine="709"/>
        <w:jc w:val="right"/>
        <w:rPr>
          <w:rFonts w:ascii="Times New Roman" w:hAnsi="Times New Roman" w:cs="Times New Roman"/>
          <w:sz w:val="28"/>
          <w:szCs w:val="28"/>
        </w:rPr>
      </w:pPr>
    </w:p>
    <w:p w:rsidR="002F199E" w:rsidRPr="00FF2920" w:rsidRDefault="002F199E" w:rsidP="001644DE">
      <w:pPr>
        <w:pStyle w:val="ConsPlusNonformat"/>
        <w:ind w:firstLine="709"/>
        <w:jc w:val="right"/>
        <w:rPr>
          <w:rFonts w:ascii="Times New Roman" w:hAnsi="Times New Roman" w:cs="Times New Roman"/>
          <w:sz w:val="28"/>
          <w:szCs w:val="28"/>
        </w:rPr>
      </w:pPr>
    </w:p>
    <w:p w:rsidR="002F199E" w:rsidRPr="00FF2920" w:rsidRDefault="002F199E" w:rsidP="001644DE">
      <w:pPr>
        <w:pStyle w:val="ConsPlusNonformat"/>
        <w:ind w:firstLine="709"/>
        <w:jc w:val="right"/>
        <w:rPr>
          <w:rFonts w:ascii="Times New Roman" w:hAnsi="Times New Roman" w:cs="Times New Roman"/>
          <w:sz w:val="28"/>
          <w:szCs w:val="28"/>
        </w:rPr>
      </w:pPr>
    </w:p>
    <w:p w:rsidR="002F199E" w:rsidRPr="00FF2920" w:rsidRDefault="002F199E" w:rsidP="001644DE">
      <w:pPr>
        <w:pStyle w:val="ConsPlusNonformat"/>
        <w:ind w:firstLine="709"/>
        <w:jc w:val="right"/>
        <w:rPr>
          <w:rFonts w:ascii="Times New Roman" w:hAnsi="Times New Roman" w:cs="Times New Roman"/>
          <w:sz w:val="28"/>
          <w:szCs w:val="28"/>
        </w:rPr>
      </w:pPr>
    </w:p>
    <w:p w:rsidR="002F199E" w:rsidRPr="00FF2920" w:rsidRDefault="002F199E" w:rsidP="001644DE">
      <w:pPr>
        <w:pStyle w:val="ConsPlusNonformat"/>
        <w:ind w:firstLine="709"/>
        <w:jc w:val="right"/>
        <w:rPr>
          <w:rFonts w:ascii="Times New Roman" w:hAnsi="Times New Roman" w:cs="Times New Roman"/>
          <w:sz w:val="28"/>
          <w:szCs w:val="28"/>
        </w:rPr>
      </w:pPr>
    </w:p>
    <w:p w:rsidR="002F199E" w:rsidRPr="00FF2920" w:rsidRDefault="002F199E" w:rsidP="001644DE">
      <w:pPr>
        <w:pStyle w:val="ConsPlusNonformat"/>
        <w:ind w:firstLine="709"/>
        <w:jc w:val="right"/>
        <w:rPr>
          <w:rFonts w:ascii="Times New Roman" w:hAnsi="Times New Roman" w:cs="Times New Roman"/>
          <w:sz w:val="28"/>
          <w:szCs w:val="28"/>
        </w:rPr>
      </w:pPr>
    </w:p>
    <w:p w:rsidR="002F199E" w:rsidRPr="00FF2920" w:rsidRDefault="002F199E" w:rsidP="001644DE">
      <w:pPr>
        <w:pStyle w:val="ConsPlusNonformat"/>
        <w:ind w:firstLine="709"/>
        <w:jc w:val="right"/>
        <w:rPr>
          <w:rFonts w:ascii="Times New Roman" w:hAnsi="Times New Roman" w:cs="Times New Roman"/>
          <w:sz w:val="28"/>
          <w:szCs w:val="28"/>
        </w:rPr>
      </w:pPr>
    </w:p>
    <w:p w:rsidR="002F199E" w:rsidRPr="00FF2920" w:rsidRDefault="002F199E" w:rsidP="001644DE">
      <w:pPr>
        <w:pStyle w:val="ConsPlusNonformat"/>
        <w:ind w:firstLine="709"/>
        <w:jc w:val="right"/>
        <w:rPr>
          <w:rFonts w:ascii="Times New Roman" w:hAnsi="Times New Roman" w:cs="Times New Roman"/>
          <w:sz w:val="28"/>
          <w:szCs w:val="28"/>
        </w:rPr>
      </w:pPr>
    </w:p>
    <w:p w:rsidR="002F199E" w:rsidRPr="00FF2920" w:rsidRDefault="002F199E" w:rsidP="001644DE">
      <w:pPr>
        <w:pStyle w:val="afb"/>
        <w:jc w:val="right"/>
        <w:rPr>
          <w:rFonts w:ascii="Times New Roman" w:hAnsi="Times New Roman"/>
          <w:sz w:val="24"/>
          <w:szCs w:val="24"/>
        </w:rPr>
      </w:pPr>
      <w:r w:rsidRPr="00FF2920">
        <w:rPr>
          <w:rFonts w:ascii="Times New Roman" w:hAnsi="Times New Roman"/>
          <w:sz w:val="24"/>
          <w:szCs w:val="24"/>
        </w:rPr>
        <w:t>Приложение №3</w:t>
      </w:r>
    </w:p>
    <w:p w:rsidR="002F199E" w:rsidRPr="00FF2920" w:rsidRDefault="002F199E" w:rsidP="001644DE">
      <w:pPr>
        <w:pStyle w:val="afb"/>
        <w:jc w:val="right"/>
        <w:rPr>
          <w:rFonts w:ascii="Times New Roman" w:hAnsi="Times New Roman"/>
          <w:sz w:val="24"/>
          <w:szCs w:val="24"/>
        </w:rPr>
      </w:pPr>
      <w:r w:rsidRPr="00FF2920">
        <w:rPr>
          <w:rFonts w:ascii="Times New Roman" w:hAnsi="Times New Roman"/>
          <w:sz w:val="24"/>
          <w:szCs w:val="24"/>
        </w:rPr>
        <w:t>к административному регламенту</w:t>
      </w:r>
    </w:p>
    <w:p w:rsidR="002F199E" w:rsidRPr="00FF2920" w:rsidRDefault="002F199E" w:rsidP="001644DE">
      <w:pPr>
        <w:pStyle w:val="afb"/>
        <w:rPr>
          <w:rFonts w:ascii="Times New Roman" w:hAnsi="Times New Roman"/>
          <w:sz w:val="24"/>
          <w:szCs w:val="24"/>
        </w:rPr>
      </w:pPr>
    </w:p>
    <w:p w:rsidR="002F199E" w:rsidRPr="00FF2920" w:rsidRDefault="002F199E" w:rsidP="001644DE">
      <w:pPr>
        <w:pStyle w:val="afb"/>
        <w:jc w:val="center"/>
        <w:rPr>
          <w:rFonts w:ascii="Times New Roman" w:hAnsi="Times New Roman"/>
          <w:sz w:val="24"/>
          <w:szCs w:val="24"/>
        </w:rPr>
      </w:pPr>
      <w:r w:rsidRPr="00FF2920">
        <w:rPr>
          <w:rFonts w:ascii="Times New Roman" w:hAnsi="Times New Roman"/>
          <w:sz w:val="24"/>
          <w:szCs w:val="24"/>
        </w:rPr>
        <w:t>РАСПИСКА</w:t>
      </w:r>
    </w:p>
    <w:p w:rsidR="002F199E" w:rsidRPr="00FF2920" w:rsidRDefault="002F199E" w:rsidP="001644DE">
      <w:pPr>
        <w:pStyle w:val="afb"/>
        <w:jc w:val="center"/>
        <w:rPr>
          <w:rFonts w:ascii="Times New Roman" w:hAnsi="Times New Roman"/>
          <w:sz w:val="24"/>
          <w:szCs w:val="24"/>
        </w:rPr>
      </w:pPr>
      <w:r w:rsidRPr="00FF2920">
        <w:rPr>
          <w:rFonts w:ascii="Times New Roman" w:hAnsi="Times New Roman"/>
          <w:sz w:val="24"/>
          <w:szCs w:val="24"/>
        </w:rPr>
        <w:t>в получении документов, представленных для принятия решения</w:t>
      </w:r>
    </w:p>
    <w:p w:rsidR="002F199E" w:rsidRPr="00FF2920" w:rsidRDefault="002F199E" w:rsidP="001644DE">
      <w:pPr>
        <w:pStyle w:val="afb"/>
        <w:jc w:val="center"/>
        <w:rPr>
          <w:rFonts w:ascii="Times New Roman" w:hAnsi="Times New Roman"/>
          <w:sz w:val="24"/>
          <w:szCs w:val="24"/>
        </w:rPr>
      </w:pPr>
      <w:r w:rsidRPr="00FF2920">
        <w:rPr>
          <w:rFonts w:ascii="Times New Roman" w:hAnsi="Times New Roman"/>
          <w:sz w:val="24"/>
          <w:szCs w:val="24"/>
        </w:rPr>
        <w:t>об утверждении схемы расположения земельного участка на кадастровом плане территории</w:t>
      </w:r>
    </w:p>
    <w:p w:rsidR="002F199E" w:rsidRPr="00FF2920" w:rsidRDefault="002F199E" w:rsidP="001644DE">
      <w:pPr>
        <w:pStyle w:val="afb"/>
        <w:rPr>
          <w:rFonts w:ascii="Times New Roman" w:hAnsi="Times New Roman"/>
          <w:sz w:val="24"/>
          <w:szCs w:val="24"/>
        </w:rPr>
      </w:pPr>
    </w:p>
    <w:p w:rsidR="002F199E" w:rsidRPr="00FF2920" w:rsidRDefault="002F199E" w:rsidP="001644DE">
      <w:pPr>
        <w:pStyle w:val="afb"/>
        <w:jc w:val="both"/>
        <w:rPr>
          <w:rFonts w:ascii="Times New Roman" w:hAnsi="Times New Roman"/>
          <w:sz w:val="24"/>
          <w:szCs w:val="24"/>
        </w:rPr>
      </w:pPr>
      <w:r w:rsidRPr="00FF2920">
        <w:rPr>
          <w:rFonts w:ascii="Times New Roman" w:hAnsi="Times New Roman"/>
          <w:sz w:val="24"/>
          <w:szCs w:val="24"/>
        </w:rPr>
        <w:t>Настоящим удостоверяется, что заявитель _________________________________________</w:t>
      </w:r>
    </w:p>
    <w:p w:rsidR="002F199E" w:rsidRPr="00FF2920" w:rsidRDefault="002F199E" w:rsidP="001644DE">
      <w:pPr>
        <w:pStyle w:val="afb"/>
        <w:jc w:val="both"/>
        <w:rPr>
          <w:rFonts w:ascii="Times New Roman" w:hAnsi="Times New Roman"/>
          <w:sz w:val="24"/>
          <w:szCs w:val="24"/>
        </w:rPr>
      </w:pPr>
      <w:r w:rsidRPr="00FF2920">
        <w:rPr>
          <w:rFonts w:ascii="Times New Roman" w:hAnsi="Times New Roman"/>
          <w:sz w:val="24"/>
          <w:szCs w:val="24"/>
        </w:rPr>
        <w:t xml:space="preserve">                                                                            (фамилия, имя, отчество)</w:t>
      </w:r>
    </w:p>
    <w:p w:rsidR="002F199E" w:rsidRPr="00FF2920" w:rsidRDefault="002F199E" w:rsidP="001644DE">
      <w:pPr>
        <w:pStyle w:val="afb"/>
        <w:jc w:val="both"/>
        <w:rPr>
          <w:rFonts w:ascii="Times New Roman" w:hAnsi="Times New Roman"/>
          <w:sz w:val="24"/>
          <w:szCs w:val="24"/>
        </w:rPr>
      </w:pPr>
      <w:r w:rsidRPr="00FF2920">
        <w:rPr>
          <w:rFonts w:ascii="Times New Roman" w:hAnsi="Times New Roman"/>
          <w:sz w:val="24"/>
          <w:szCs w:val="24"/>
        </w:rPr>
        <w:t>представил,  а сотрудник________________________________________________________</w:t>
      </w:r>
    </w:p>
    <w:p w:rsidR="002F199E" w:rsidRPr="00FF2920" w:rsidRDefault="002F199E" w:rsidP="001644DE">
      <w:pPr>
        <w:pStyle w:val="afb"/>
        <w:jc w:val="both"/>
        <w:rPr>
          <w:rFonts w:ascii="Times New Roman" w:hAnsi="Times New Roman"/>
          <w:sz w:val="24"/>
          <w:szCs w:val="24"/>
        </w:rPr>
      </w:pPr>
      <w:r w:rsidRPr="00FF2920">
        <w:rPr>
          <w:rFonts w:ascii="Times New Roman" w:hAnsi="Times New Roman"/>
          <w:sz w:val="24"/>
          <w:szCs w:val="24"/>
        </w:rPr>
        <w:t xml:space="preserve">администрации______________________ сельского поселения получил </w:t>
      </w:r>
    </w:p>
    <w:p w:rsidR="002F199E" w:rsidRPr="00FF2920" w:rsidRDefault="002F199E" w:rsidP="001644DE">
      <w:pPr>
        <w:pStyle w:val="afb"/>
        <w:jc w:val="both"/>
        <w:rPr>
          <w:rFonts w:ascii="Times New Roman" w:hAnsi="Times New Roman"/>
          <w:sz w:val="24"/>
          <w:szCs w:val="24"/>
        </w:rPr>
      </w:pPr>
      <w:r w:rsidRPr="00FF2920">
        <w:rPr>
          <w:rFonts w:ascii="Times New Roman" w:hAnsi="Times New Roman"/>
          <w:sz w:val="24"/>
          <w:szCs w:val="24"/>
        </w:rPr>
        <w:t xml:space="preserve">"_____" ______________ _____ документы </w:t>
      </w:r>
    </w:p>
    <w:p w:rsidR="002F199E" w:rsidRPr="00FF2920" w:rsidRDefault="002F199E" w:rsidP="001644DE">
      <w:pPr>
        <w:pStyle w:val="afb"/>
        <w:jc w:val="both"/>
        <w:rPr>
          <w:rFonts w:ascii="Times New Roman" w:hAnsi="Times New Roman"/>
          <w:sz w:val="24"/>
          <w:szCs w:val="24"/>
        </w:rPr>
      </w:pPr>
      <w:r w:rsidRPr="00FF2920">
        <w:rPr>
          <w:rFonts w:ascii="Times New Roman" w:hAnsi="Times New Roman"/>
          <w:sz w:val="24"/>
          <w:szCs w:val="24"/>
        </w:rPr>
        <w:t xml:space="preserve"> (число)   (месяц прописью)    (год)</w:t>
      </w:r>
    </w:p>
    <w:p w:rsidR="002F199E" w:rsidRPr="00FF2920" w:rsidRDefault="002F199E" w:rsidP="001644DE">
      <w:pPr>
        <w:pStyle w:val="afb"/>
        <w:jc w:val="both"/>
        <w:rPr>
          <w:rFonts w:ascii="Times New Roman" w:hAnsi="Times New Roman"/>
          <w:sz w:val="24"/>
          <w:szCs w:val="24"/>
        </w:rPr>
      </w:pPr>
      <w:r w:rsidRPr="00FF2920">
        <w:rPr>
          <w:rFonts w:ascii="Times New Roman" w:hAnsi="Times New Roman"/>
          <w:sz w:val="24"/>
          <w:szCs w:val="24"/>
        </w:rPr>
        <w:t>в количестве ________________ экземпляров по прилагаемому к заявлению</w:t>
      </w:r>
    </w:p>
    <w:p w:rsidR="002F199E" w:rsidRPr="00FF2920" w:rsidRDefault="002F199E" w:rsidP="001644DE">
      <w:pPr>
        <w:pStyle w:val="afb"/>
        <w:jc w:val="both"/>
        <w:rPr>
          <w:rFonts w:ascii="Times New Roman" w:hAnsi="Times New Roman"/>
          <w:sz w:val="24"/>
          <w:szCs w:val="24"/>
        </w:rPr>
      </w:pPr>
      <w:r w:rsidRPr="00FF2920">
        <w:rPr>
          <w:rFonts w:ascii="Times New Roman" w:hAnsi="Times New Roman"/>
          <w:sz w:val="24"/>
          <w:szCs w:val="24"/>
        </w:rPr>
        <w:t xml:space="preserve"> </w:t>
      </w:r>
      <w:r w:rsidRPr="00FF2920">
        <w:rPr>
          <w:rFonts w:ascii="Times New Roman" w:hAnsi="Times New Roman"/>
          <w:sz w:val="24"/>
          <w:szCs w:val="24"/>
        </w:rPr>
        <w:tab/>
      </w:r>
      <w:r w:rsidRPr="00FF2920">
        <w:rPr>
          <w:rFonts w:ascii="Times New Roman" w:hAnsi="Times New Roman"/>
          <w:sz w:val="24"/>
          <w:szCs w:val="24"/>
        </w:rPr>
        <w:tab/>
        <w:t>(прописью)</w:t>
      </w:r>
    </w:p>
    <w:p w:rsidR="002F199E" w:rsidRPr="00FF2920" w:rsidRDefault="002F199E" w:rsidP="001644DE">
      <w:pPr>
        <w:pStyle w:val="afb"/>
        <w:jc w:val="both"/>
        <w:rPr>
          <w:rFonts w:ascii="Times New Roman" w:hAnsi="Times New Roman"/>
          <w:sz w:val="24"/>
          <w:szCs w:val="24"/>
        </w:rPr>
      </w:pPr>
      <w:r w:rsidRPr="00FF2920">
        <w:rPr>
          <w:rFonts w:ascii="Times New Roman" w:hAnsi="Times New Roman"/>
          <w:sz w:val="24"/>
          <w:szCs w:val="24"/>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rsidR="002F199E" w:rsidRPr="00FF2920" w:rsidRDefault="002F199E" w:rsidP="001644DE">
      <w:pPr>
        <w:pStyle w:val="afb"/>
        <w:jc w:val="both"/>
        <w:rPr>
          <w:rFonts w:ascii="Times New Roman" w:hAnsi="Times New Roman"/>
          <w:sz w:val="24"/>
          <w:szCs w:val="24"/>
        </w:rPr>
      </w:pPr>
      <w:r w:rsidRPr="00FF2920">
        <w:rPr>
          <w:rFonts w:ascii="Times New Roman" w:hAnsi="Times New Roman"/>
          <w:sz w:val="24"/>
          <w:szCs w:val="24"/>
        </w:rPr>
        <w:t>_____________________________________________________________________________</w:t>
      </w:r>
    </w:p>
    <w:p w:rsidR="002F199E" w:rsidRPr="00FF2920" w:rsidRDefault="002F199E" w:rsidP="001644DE">
      <w:pPr>
        <w:pStyle w:val="afb"/>
        <w:jc w:val="both"/>
        <w:rPr>
          <w:rFonts w:ascii="Times New Roman" w:hAnsi="Times New Roman"/>
          <w:sz w:val="24"/>
          <w:szCs w:val="24"/>
        </w:rPr>
      </w:pPr>
      <w:r w:rsidRPr="00FF2920">
        <w:rPr>
          <w:rFonts w:ascii="Times New Roman" w:hAnsi="Times New Roman"/>
          <w:sz w:val="24"/>
          <w:szCs w:val="24"/>
        </w:rPr>
        <w:t>_____________________________________________________________________________</w:t>
      </w:r>
    </w:p>
    <w:p w:rsidR="002F199E" w:rsidRPr="00FF2920" w:rsidRDefault="002F199E" w:rsidP="001644DE">
      <w:pPr>
        <w:pStyle w:val="afb"/>
        <w:jc w:val="both"/>
        <w:rPr>
          <w:rFonts w:ascii="Times New Roman" w:hAnsi="Times New Roman"/>
          <w:sz w:val="24"/>
          <w:szCs w:val="24"/>
        </w:rPr>
      </w:pPr>
      <w:r w:rsidRPr="00FF2920">
        <w:rPr>
          <w:rFonts w:ascii="Times New Roman" w:hAnsi="Times New Roman"/>
          <w:sz w:val="24"/>
          <w:szCs w:val="24"/>
        </w:rPr>
        <w:t>_____________________________________________________________________________</w:t>
      </w:r>
    </w:p>
    <w:p w:rsidR="002F199E" w:rsidRPr="00FF2920" w:rsidRDefault="002F199E" w:rsidP="001644DE">
      <w:pPr>
        <w:pStyle w:val="afb"/>
        <w:jc w:val="both"/>
        <w:rPr>
          <w:rFonts w:ascii="Times New Roman" w:hAnsi="Times New Roman"/>
          <w:sz w:val="24"/>
          <w:szCs w:val="24"/>
        </w:rPr>
      </w:pPr>
      <w:r w:rsidRPr="00FF2920">
        <w:rPr>
          <w:rFonts w:ascii="Times New Roman" w:hAnsi="Times New Roman"/>
          <w:sz w:val="24"/>
          <w:szCs w:val="24"/>
        </w:rPr>
        <w:t>Перечень документов, которые будут получены по межведомственным запросам: _____________________________________________________________________________</w:t>
      </w:r>
    </w:p>
    <w:p w:rsidR="002F199E" w:rsidRPr="00FF2920" w:rsidRDefault="002F199E" w:rsidP="001644DE">
      <w:pPr>
        <w:pStyle w:val="afb"/>
        <w:jc w:val="both"/>
        <w:rPr>
          <w:rFonts w:ascii="Times New Roman" w:hAnsi="Times New Roman"/>
          <w:sz w:val="24"/>
          <w:szCs w:val="24"/>
        </w:rPr>
      </w:pPr>
    </w:p>
    <w:p w:rsidR="002F199E" w:rsidRPr="00FF2920" w:rsidRDefault="002F199E" w:rsidP="001644DE">
      <w:pPr>
        <w:pStyle w:val="ConsPlusNonformat"/>
        <w:jc w:val="both"/>
        <w:rPr>
          <w:rFonts w:ascii="Times New Roman" w:hAnsi="Times New Roman" w:cs="Times New Roman"/>
          <w:sz w:val="28"/>
          <w:szCs w:val="28"/>
        </w:rPr>
      </w:pPr>
      <w:r w:rsidRPr="00FF2920">
        <w:rPr>
          <w:rFonts w:ascii="Times New Roman" w:hAnsi="Times New Roman" w:cs="Times New Roman"/>
          <w:sz w:val="28"/>
          <w:szCs w:val="28"/>
        </w:rPr>
        <w:t>_______________________        ______________       ______________________</w:t>
      </w:r>
    </w:p>
    <w:p w:rsidR="002F199E" w:rsidRPr="00FF2920" w:rsidRDefault="002F199E" w:rsidP="001644DE">
      <w:pPr>
        <w:pStyle w:val="ConsPlusNonformat"/>
        <w:ind w:firstLine="709"/>
        <w:rPr>
          <w:rFonts w:ascii="Times New Roman" w:hAnsi="Times New Roman" w:cs="Times New Roman"/>
        </w:rPr>
      </w:pPr>
      <w:r w:rsidRPr="00FF2920">
        <w:rPr>
          <w:rFonts w:ascii="Times New Roman" w:hAnsi="Times New Roman" w:cs="Times New Roman"/>
          <w:sz w:val="28"/>
          <w:szCs w:val="28"/>
        </w:rPr>
        <w:t>(</w:t>
      </w:r>
      <w:r w:rsidRPr="00FF2920">
        <w:rPr>
          <w:rFonts w:ascii="Times New Roman" w:hAnsi="Times New Roman" w:cs="Times New Roman"/>
        </w:rPr>
        <w:t>должность специалиста,                         (подпись)                      (расшифровка подписи)</w:t>
      </w:r>
    </w:p>
    <w:p w:rsidR="002F199E" w:rsidRPr="00FF2920" w:rsidRDefault="002F199E" w:rsidP="001644DE">
      <w:pPr>
        <w:pStyle w:val="ConsPlusNonformat"/>
        <w:ind w:firstLine="709"/>
        <w:rPr>
          <w:rFonts w:ascii="Times New Roman" w:hAnsi="Times New Roman" w:cs="Times New Roman"/>
        </w:rPr>
      </w:pPr>
      <w:r w:rsidRPr="00FF2920">
        <w:rPr>
          <w:rFonts w:ascii="Times New Roman" w:hAnsi="Times New Roman" w:cs="Times New Roman"/>
        </w:rPr>
        <w:t xml:space="preserve">      ответственного за</w:t>
      </w:r>
    </w:p>
    <w:p w:rsidR="002F199E" w:rsidRPr="00FF0DD3" w:rsidRDefault="002F199E" w:rsidP="001644DE">
      <w:pPr>
        <w:pStyle w:val="ConsPlusNonformat"/>
        <w:ind w:firstLine="709"/>
        <w:rPr>
          <w:rFonts w:ascii="Times New Roman" w:hAnsi="Times New Roman" w:cs="Times New Roman"/>
        </w:rPr>
      </w:pPr>
      <w:r w:rsidRPr="00FF2920">
        <w:rPr>
          <w:rFonts w:ascii="Times New Roman" w:hAnsi="Times New Roman" w:cs="Times New Roman"/>
        </w:rPr>
        <w:t xml:space="preserve">    прием документов)</w:t>
      </w:r>
    </w:p>
    <w:p w:rsidR="002F199E" w:rsidRPr="00FF0DD3" w:rsidRDefault="002F199E" w:rsidP="001644DE">
      <w:pPr>
        <w:pStyle w:val="ConsPlusNonformat"/>
        <w:ind w:firstLine="709"/>
        <w:rPr>
          <w:rFonts w:ascii="Times New Roman" w:hAnsi="Times New Roman" w:cs="Times New Roman"/>
        </w:rPr>
      </w:pPr>
    </w:p>
    <w:p w:rsidR="002F199E" w:rsidRPr="00FF0DD3" w:rsidRDefault="002F199E" w:rsidP="001644DE">
      <w:pPr>
        <w:pStyle w:val="ConsPlusNonformat"/>
        <w:ind w:firstLine="709"/>
        <w:rPr>
          <w:rFonts w:ascii="Times New Roman" w:hAnsi="Times New Roman" w:cs="Times New Roman"/>
        </w:rPr>
      </w:pPr>
    </w:p>
    <w:p w:rsidR="002F199E" w:rsidRPr="00FF0DD3" w:rsidRDefault="002F199E" w:rsidP="001644DE">
      <w:pPr>
        <w:pStyle w:val="ConsPlusNonformat"/>
        <w:ind w:firstLine="709"/>
        <w:rPr>
          <w:rFonts w:ascii="Times New Roman" w:hAnsi="Times New Roman" w:cs="Times New Roman"/>
        </w:rPr>
      </w:pPr>
    </w:p>
    <w:p w:rsidR="002F199E" w:rsidRPr="00FF0DD3" w:rsidRDefault="002F199E" w:rsidP="001644DE">
      <w:pPr>
        <w:pStyle w:val="ConsPlusNonformat"/>
        <w:ind w:firstLine="709"/>
        <w:rPr>
          <w:rFonts w:ascii="Times New Roman" w:hAnsi="Times New Roman" w:cs="Times New Roman"/>
        </w:rPr>
      </w:pPr>
    </w:p>
    <w:p w:rsidR="002F199E" w:rsidRPr="00FF0DD3" w:rsidRDefault="002F199E" w:rsidP="001644DE">
      <w:pPr>
        <w:pStyle w:val="ConsPlusNonformat"/>
        <w:ind w:firstLine="709"/>
        <w:rPr>
          <w:rFonts w:ascii="Times New Roman" w:hAnsi="Times New Roman" w:cs="Times New Roman"/>
        </w:rPr>
      </w:pPr>
    </w:p>
    <w:p w:rsidR="002F199E" w:rsidRPr="00FF0DD3" w:rsidRDefault="002F199E" w:rsidP="001644DE">
      <w:pPr>
        <w:pStyle w:val="ConsPlusNonformat"/>
        <w:ind w:firstLine="709"/>
        <w:rPr>
          <w:rFonts w:ascii="Times New Roman" w:hAnsi="Times New Roman" w:cs="Times New Roman"/>
        </w:rPr>
      </w:pPr>
    </w:p>
    <w:p w:rsidR="002F199E" w:rsidRPr="00FF0DD3" w:rsidRDefault="002F199E" w:rsidP="001644DE">
      <w:pPr>
        <w:pStyle w:val="ConsPlusNonformat"/>
        <w:ind w:firstLine="709"/>
        <w:rPr>
          <w:rFonts w:ascii="Times New Roman" w:hAnsi="Times New Roman" w:cs="Times New Roman"/>
        </w:rPr>
      </w:pPr>
    </w:p>
    <w:p w:rsidR="002F199E" w:rsidRPr="00FF0DD3" w:rsidRDefault="002F199E" w:rsidP="001644DE">
      <w:pPr>
        <w:pStyle w:val="ConsPlusNonformat"/>
        <w:ind w:firstLine="709"/>
        <w:rPr>
          <w:rFonts w:ascii="Times New Roman" w:hAnsi="Times New Roman" w:cs="Times New Roman"/>
        </w:rPr>
      </w:pPr>
    </w:p>
    <w:p w:rsidR="002F199E" w:rsidRDefault="002F199E" w:rsidP="001644DE">
      <w:pPr>
        <w:pStyle w:val="ConsPlusNonformat"/>
        <w:ind w:firstLine="709"/>
        <w:rPr>
          <w:rFonts w:ascii="Times New Roman" w:hAnsi="Times New Roman" w:cs="Times New Roman"/>
        </w:rPr>
      </w:pPr>
    </w:p>
    <w:p w:rsidR="002F199E" w:rsidRDefault="002F199E" w:rsidP="001644DE">
      <w:pPr>
        <w:pStyle w:val="ConsPlusNonformat"/>
        <w:ind w:firstLine="709"/>
        <w:rPr>
          <w:rFonts w:ascii="Times New Roman" w:hAnsi="Times New Roman" w:cs="Times New Roman"/>
        </w:rPr>
      </w:pPr>
    </w:p>
    <w:p w:rsidR="002F199E" w:rsidRDefault="002F199E" w:rsidP="001644DE">
      <w:pPr>
        <w:pStyle w:val="ConsPlusNonformat"/>
        <w:ind w:firstLine="709"/>
        <w:rPr>
          <w:rFonts w:ascii="Times New Roman" w:hAnsi="Times New Roman" w:cs="Times New Roman"/>
        </w:rPr>
      </w:pPr>
    </w:p>
    <w:p w:rsidR="002F199E" w:rsidRDefault="002F199E" w:rsidP="001644DE">
      <w:pPr>
        <w:pStyle w:val="ConsPlusNonformat"/>
        <w:ind w:firstLine="709"/>
        <w:rPr>
          <w:rFonts w:ascii="Times New Roman" w:hAnsi="Times New Roman" w:cs="Times New Roman"/>
        </w:rPr>
      </w:pPr>
    </w:p>
    <w:p w:rsidR="002F199E" w:rsidRDefault="002F199E" w:rsidP="001644DE">
      <w:pPr>
        <w:pStyle w:val="ConsPlusNonformat"/>
        <w:ind w:firstLine="709"/>
        <w:rPr>
          <w:rFonts w:ascii="Times New Roman" w:hAnsi="Times New Roman" w:cs="Times New Roman"/>
        </w:rPr>
      </w:pPr>
    </w:p>
    <w:p w:rsidR="002F199E" w:rsidRDefault="002F199E" w:rsidP="001644DE">
      <w:pPr>
        <w:pStyle w:val="ConsPlusNonformat"/>
        <w:ind w:firstLine="709"/>
        <w:rPr>
          <w:rFonts w:ascii="Times New Roman" w:hAnsi="Times New Roman" w:cs="Times New Roman"/>
        </w:rPr>
      </w:pPr>
    </w:p>
    <w:p w:rsidR="002F199E" w:rsidRDefault="002F199E" w:rsidP="001644DE">
      <w:pPr>
        <w:pStyle w:val="ConsPlusNonformat"/>
        <w:ind w:firstLine="709"/>
        <w:rPr>
          <w:rFonts w:ascii="Times New Roman" w:hAnsi="Times New Roman" w:cs="Times New Roman"/>
        </w:rPr>
      </w:pPr>
    </w:p>
    <w:p w:rsidR="002F199E" w:rsidRDefault="002F199E" w:rsidP="001644DE">
      <w:pPr>
        <w:pStyle w:val="ConsPlusNonformat"/>
        <w:ind w:firstLine="709"/>
        <w:rPr>
          <w:rFonts w:ascii="Times New Roman" w:hAnsi="Times New Roman" w:cs="Times New Roman"/>
        </w:rPr>
      </w:pPr>
    </w:p>
    <w:p w:rsidR="002F199E" w:rsidRDefault="002F199E" w:rsidP="001644DE">
      <w:pPr>
        <w:pStyle w:val="ConsPlusNonformat"/>
        <w:ind w:firstLine="709"/>
        <w:rPr>
          <w:rFonts w:ascii="Times New Roman" w:hAnsi="Times New Roman" w:cs="Times New Roman"/>
        </w:rPr>
      </w:pPr>
    </w:p>
    <w:p w:rsidR="002F199E" w:rsidRDefault="002F199E" w:rsidP="001644DE">
      <w:pPr>
        <w:pStyle w:val="ConsPlusNonformat"/>
        <w:ind w:firstLine="709"/>
        <w:rPr>
          <w:rFonts w:ascii="Times New Roman" w:hAnsi="Times New Roman" w:cs="Times New Roman"/>
        </w:rPr>
      </w:pPr>
    </w:p>
    <w:p w:rsidR="002F199E" w:rsidRDefault="002F199E" w:rsidP="001644DE">
      <w:pPr>
        <w:pStyle w:val="ConsPlusNonformat"/>
        <w:ind w:firstLine="709"/>
        <w:rPr>
          <w:rFonts w:ascii="Times New Roman" w:hAnsi="Times New Roman" w:cs="Times New Roman"/>
        </w:rPr>
      </w:pPr>
    </w:p>
    <w:p w:rsidR="002F199E" w:rsidRDefault="002F199E" w:rsidP="001644DE">
      <w:pPr>
        <w:pStyle w:val="ConsPlusNonformat"/>
        <w:ind w:firstLine="709"/>
        <w:rPr>
          <w:rFonts w:ascii="Times New Roman" w:hAnsi="Times New Roman" w:cs="Times New Roman"/>
        </w:rPr>
      </w:pPr>
    </w:p>
    <w:p w:rsidR="002F199E" w:rsidRDefault="002F199E" w:rsidP="001644DE">
      <w:pPr>
        <w:pStyle w:val="ConsPlusNonformat"/>
        <w:ind w:firstLine="709"/>
        <w:rPr>
          <w:rFonts w:ascii="Times New Roman" w:hAnsi="Times New Roman" w:cs="Times New Roman"/>
        </w:rPr>
      </w:pPr>
    </w:p>
    <w:p w:rsidR="002F199E" w:rsidRDefault="002F199E" w:rsidP="001644DE">
      <w:pPr>
        <w:pStyle w:val="ConsPlusNonformat"/>
        <w:ind w:firstLine="709"/>
        <w:rPr>
          <w:rFonts w:ascii="Times New Roman" w:hAnsi="Times New Roman" w:cs="Times New Roman"/>
        </w:rPr>
      </w:pPr>
    </w:p>
    <w:p w:rsidR="002F199E" w:rsidRPr="00C13872" w:rsidRDefault="002F199E" w:rsidP="00214E47">
      <w:pPr>
        <w:spacing w:after="0" w:line="240" w:lineRule="auto"/>
        <w:ind w:firstLine="709"/>
        <w:jc w:val="both"/>
        <w:rPr>
          <w:rFonts w:ascii="Times New Roman" w:eastAsia="Times New Roman" w:hAnsi="Times New Roman" w:cs="Times New Roman"/>
          <w:sz w:val="26"/>
          <w:szCs w:val="26"/>
        </w:rPr>
      </w:pPr>
    </w:p>
    <w:p w:rsidR="002F199E" w:rsidRPr="00C13872" w:rsidRDefault="002F199E" w:rsidP="00214E47">
      <w:pPr>
        <w:spacing w:after="0" w:line="240" w:lineRule="auto"/>
        <w:ind w:firstLine="709"/>
        <w:jc w:val="both"/>
        <w:rPr>
          <w:rFonts w:ascii="Times New Roman" w:eastAsia="Times New Roman" w:hAnsi="Times New Roman" w:cs="Times New Roman"/>
          <w:sz w:val="26"/>
          <w:szCs w:val="26"/>
        </w:rPr>
      </w:pPr>
    </w:p>
    <w:p w:rsidR="002F199E" w:rsidRPr="00874177" w:rsidRDefault="002F199E" w:rsidP="004A4612">
      <w:pPr>
        <w:jc w:val="center"/>
        <w:rPr>
          <w:rFonts w:ascii="Times New Roman" w:eastAsia="Times New Roman" w:hAnsi="Times New Roman" w:cs="Times New Roman"/>
          <w:b/>
          <w:sz w:val="28"/>
          <w:szCs w:val="28"/>
        </w:rPr>
      </w:pPr>
      <w:r w:rsidRPr="004A4612">
        <w:rPr>
          <w:rFonts w:ascii="Times New Roman" w:eastAsia="Times New Roman" w:hAnsi="Times New Roman" w:cs="Times New Roman"/>
          <w:b/>
          <w:sz w:val="28"/>
          <w:szCs w:val="28"/>
        </w:rPr>
        <w:t xml:space="preserve"> </w:t>
      </w:r>
      <w:r w:rsidRPr="00874177">
        <w:rPr>
          <w:rFonts w:ascii="Times New Roman" w:eastAsia="Times New Roman" w:hAnsi="Times New Roman" w:cs="Times New Roman"/>
          <w:b/>
          <w:sz w:val="28"/>
          <w:szCs w:val="28"/>
        </w:rPr>
        <w:t>АДМИНИСТРАЦИЯ                                                                             КОЗЛОВСКОГО СЕЛЬСКОГО ПОСЕЛЕНИЯ                               ТЕРНОВСКОГО МУНИЦИПАЛЬНОГО РАЙОНА                         ВОРОНЕЖСКОЙ ОБЛАСТИ</w:t>
      </w:r>
    </w:p>
    <w:p w:rsidR="002F199E" w:rsidRPr="00874177" w:rsidRDefault="002F199E" w:rsidP="004A4612">
      <w:pPr>
        <w:pStyle w:val="afb"/>
        <w:rPr>
          <w:b/>
        </w:rPr>
      </w:pPr>
    </w:p>
    <w:p w:rsidR="002F199E" w:rsidRPr="00874177" w:rsidRDefault="002F199E" w:rsidP="004A4612">
      <w:pPr>
        <w:pStyle w:val="afb"/>
        <w:jc w:val="center"/>
        <w:rPr>
          <w:b/>
          <w:sz w:val="26"/>
          <w:szCs w:val="26"/>
        </w:rPr>
      </w:pPr>
      <w:r w:rsidRPr="00874177">
        <w:rPr>
          <w:b/>
        </w:rPr>
        <w:t>ПОСТАНОВЛЕНИЕ</w:t>
      </w:r>
    </w:p>
    <w:p w:rsidR="002F199E" w:rsidRPr="00874177" w:rsidRDefault="002F199E" w:rsidP="004A4612">
      <w:pPr>
        <w:pStyle w:val="afb"/>
        <w:rPr>
          <w:b/>
        </w:rPr>
      </w:pPr>
    </w:p>
    <w:p w:rsidR="002F199E" w:rsidRPr="005B1350" w:rsidRDefault="002F199E" w:rsidP="004A4612">
      <w:pPr>
        <w:pStyle w:val="afb"/>
        <w:ind w:left="-284"/>
        <w:rPr>
          <w:color w:val="C00000"/>
          <w:sz w:val="24"/>
          <w:szCs w:val="24"/>
        </w:rPr>
      </w:pPr>
      <w:r w:rsidRPr="00874177">
        <w:rPr>
          <w:sz w:val="24"/>
          <w:szCs w:val="24"/>
        </w:rPr>
        <w:t xml:space="preserve">от 17  марта  2022 г.                       </w:t>
      </w:r>
      <w:r w:rsidRPr="00874177">
        <w:rPr>
          <w:color w:val="000000"/>
          <w:sz w:val="24"/>
          <w:szCs w:val="24"/>
        </w:rPr>
        <w:t>№ 06</w:t>
      </w:r>
    </w:p>
    <w:p w:rsidR="002F199E" w:rsidRPr="005B1350" w:rsidRDefault="002F199E" w:rsidP="004A4612">
      <w:pPr>
        <w:pStyle w:val="afb"/>
        <w:ind w:left="-284"/>
        <w:rPr>
          <w:sz w:val="24"/>
          <w:szCs w:val="24"/>
        </w:rPr>
      </w:pPr>
      <w:r w:rsidRPr="005B1350">
        <w:rPr>
          <w:sz w:val="24"/>
          <w:szCs w:val="24"/>
        </w:rPr>
        <w:t>с. Козловка</w:t>
      </w:r>
      <w:r w:rsidRPr="005B1350">
        <w:rPr>
          <w:rFonts w:eastAsia="Times New Roman"/>
          <w:color w:val="000000"/>
          <w:sz w:val="24"/>
          <w:szCs w:val="24"/>
        </w:rPr>
        <w:t>                                      </w:t>
      </w:r>
    </w:p>
    <w:p w:rsidR="002F199E" w:rsidRDefault="002F199E" w:rsidP="002044A7">
      <w:pPr>
        <w:rPr>
          <w:rFonts w:ascii="Times New Roman" w:eastAsia="Times New Roman" w:hAnsi="Times New Roman" w:cs="Times New Roman"/>
          <w:sz w:val="16"/>
          <w:szCs w:val="16"/>
        </w:rPr>
      </w:pPr>
    </w:p>
    <w:p w:rsidR="002F199E" w:rsidRPr="00B818D5" w:rsidRDefault="002F199E" w:rsidP="00B818D5">
      <w:pPr>
        <w:spacing w:after="0" w:line="240" w:lineRule="auto"/>
        <w:rPr>
          <w:rFonts w:ascii="Times New Roman" w:eastAsia="Times New Roman" w:hAnsi="Times New Roman" w:cs="Times New Roman"/>
          <w:b/>
          <w:sz w:val="28"/>
          <w:szCs w:val="28"/>
        </w:rPr>
      </w:pPr>
      <w:r w:rsidRPr="00B818D5">
        <w:rPr>
          <w:rFonts w:ascii="Times New Roman" w:eastAsia="Times New Roman" w:hAnsi="Times New Roman" w:cs="Times New Roman"/>
          <w:b/>
          <w:sz w:val="28"/>
          <w:szCs w:val="28"/>
        </w:rPr>
        <w:t xml:space="preserve">Об утверждении порядка </w:t>
      </w:r>
    </w:p>
    <w:p w:rsidR="002F199E" w:rsidRPr="00B818D5" w:rsidRDefault="002F199E" w:rsidP="00B818D5">
      <w:pPr>
        <w:spacing w:after="0" w:line="240" w:lineRule="auto"/>
        <w:rPr>
          <w:rFonts w:ascii="Times New Roman" w:eastAsia="Times New Roman" w:hAnsi="Times New Roman" w:cs="Times New Roman"/>
          <w:b/>
          <w:sz w:val="28"/>
          <w:szCs w:val="28"/>
        </w:rPr>
      </w:pPr>
      <w:r w:rsidRPr="00B818D5">
        <w:rPr>
          <w:rFonts w:ascii="Times New Roman" w:eastAsia="Times New Roman" w:hAnsi="Times New Roman" w:cs="Times New Roman"/>
          <w:b/>
          <w:sz w:val="28"/>
          <w:szCs w:val="28"/>
        </w:rPr>
        <w:t>казначейского сопровождения средств</w:t>
      </w:r>
    </w:p>
    <w:p w:rsidR="002F199E" w:rsidRDefault="002F199E" w:rsidP="002044A7">
      <w:pPr>
        <w:spacing w:after="0" w:line="240" w:lineRule="auto"/>
        <w:ind w:left="-426" w:firstLine="426"/>
        <w:jc w:val="both"/>
        <w:rPr>
          <w:rFonts w:ascii="Times New Roman" w:eastAsia="Times New Roman" w:hAnsi="Times New Roman" w:cs="Times New Roman"/>
          <w:b/>
          <w:sz w:val="26"/>
          <w:szCs w:val="26"/>
        </w:rPr>
      </w:pPr>
    </w:p>
    <w:p w:rsidR="002F199E" w:rsidRPr="004A4612" w:rsidRDefault="002F199E" w:rsidP="004A4612">
      <w:pPr>
        <w:shd w:val="clear" w:color="auto" w:fill="FFFFFF"/>
        <w:spacing w:after="0" w:line="240" w:lineRule="auto"/>
        <w:ind w:left="-284" w:firstLine="709"/>
        <w:jc w:val="both"/>
        <w:rPr>
          <w:rFonts w:ascii="Times New Roman" w:eastAsia="Times New Roman" w:hAnsi="Times New Roman" w:cs="Times New Roman"/>
          <w:color w:val="000000"/>
          <w:sz w:val="28"/>
          <w:szCs w:val="28"/>
        </w:rPr>
      </w:pPr>
      <w:r w:rsidRPr="008D1424">
        <w:rPr>
          <w:rFonts w:ascii="Times New Roman" w:eastAsia="Times New Roman" w:hAnsi="Times New Roman" w:cs="Times New Roman"/>
          <w:sz w:val="28"/>
          <w:szCs w:val="28"/>
        </w:rPr>
        <w:t>В соответствии с пунктом 5 статьи 242.23 Бюджетного кодекса Российской Федерации, постановлением Правительства Российской Федерации от 01 декабря 2021 года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w:t>
      </w:r>
      <w:r w:rsidRPr="004A4612">
        <w:rPr>
          <w:rFonts w:ascii="Times New Roman" w:eastAsia="Times New Roman" w:hAnsi="Times New Roman" w:cs="Times New Roman"/>
          <w:color w:val="000000"/>
          <w:sz w:val="24"/>
          <w:szCs w:val="24"/>
        </w:rPr>
        <w:t xml:space="preserve"> </w:t>
      </w:r>
      <w:r w:rsidRPr="004A4612">
        <w:rPr>
          <w:rFonts w:ascii="Times New Roman" w:eastAsia="Times New Roman" w:hAnsi="Times New Roman" w:cs="Times New Roman"/>
          <w:color w:val="000000"/>
          <w:sz w:val="28"/>
          <w:szCs w:val="28"/>
        </w:rPr>
        <w:t>администрация  Козловского сельского поселения</w:t>
      </w:r>
    </w:p>
    <w:p w:rsidR="002F199E" w:rsidRPr="004A4612" w:rsidRDefault="002F199E" w:rsidP="002044A7">
      <w:pPr>
        <w:spacing w:line="240" w:lineRule="auto"/>
        <w:ind w:firstLine="709"/>
        <w:jc w:val="both"/>
        <w:rPr>
          <w:rFonts w:ascii="Times New Roman" w:eastAsia="Times New Roman" w:hAnsi="Times New Roman" w:cs="Times New Roman"/>
          <w:sz w:val="28"/>
          <w:szCs w:val="28"/>
        </w:rPr>
      </w:pPr>
    </w:p>
    <w:p w:rsidR="002F199E" w:rsidRPr="008D1424" w:rsidRDefault="002F199E" w:rsidP="00B818D5">
      <w:pPr>
        <w:spacing w:before="120" w:after="0" w:line="240" w:lineRule="auto"/>
        <w:ind w:left="-142" w:firstLine="426"/>
        <w:jc w:val="center"/>
        <w:rPr>
          <w:rFonts w:ascii="Times New Roman Полужирный" w:eastAsia="Times New Roman" w:hAnsi="Times New Roman Полужирный" w:cs="Times New Roman"/>
          <w:b/>
          <w:spacing w:val="20"/>
          <w:sz w:val="28"/>
          <w:szCs w:val="28"/>
        </w:rPr>
      </w:pPr>
      <w:r w:rsidRPr="008D1424">
        <w:rPr>
          <w:rFonts w:ascii="Times New Roman Полужирный" w:eastAsia="Times New Roman" w:hAnsi="Times New Roman Полужирный" w:cs="Times New Roman"/>
          <w:b/>
          <w:spacing w:val="20"/>
          <w:sz w:val="28"/>
          <w:szCs w:val="28"/>
        </w:rPr>
        <w:t>ПОСТАНОВЛЯЕТ:</w:t>
      </w:r>
    </w:p>
    <w:p w:rsidR="002F199E" w:rsidRPr="00B818D5" w:rsidRDefault="002F199E" w:rsidP="00B818D5">
      <w:pPr>
        <w:spacing w:before="120" w:after="0" w:line="240" w:lineRule="auto"/>
        <w:ind w:firstLine="709"/>
        <w:jc w:val="both"/>
        <w:rPr>
          <w:rFonts w:ascii="Times New Roman" w:eastAsia="Times New Roman" w:hAnsi="Times New Roman" w:cs="Times New Roman"/>
          <w:sz w:val="28"/>
          <w:szCs w:val="28"/>
        </w:rPr>
      </w:pPr>
      <w:r w:rsidRPr="00B818D5">
        <w:rPr>
          <w:rFonts w:ascii="Times New Roman" w:eastAsia="Times New Roman" w:hAnsi="Times New Roman" w:cs="Times New Roman"/>
          <w:sz w:val="28"/>
          <w:szCs w:val="28"/>
        </w:rPr>
        <w:t>1. Утвердить порядок казначейского сопровождения средств, согласно приложению.</w:t>
      </w:r>
    </w:p>
    <w:p w:rsidR="002F199E" w:rsidRPr="00B818D5" w:rsidRDefault="002F199E" w:rsidP="00B818D5">
      <w:pPr>
        <w:spacing w:before="12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B818D5">
        <w:rPr>
          <w:rFonts w:ascii="Times New Roman" w:eastAsia="Times New Roman" w:hAnsi="Times New Roman" w:cs="Times New Roman"/>
          <w:sz w:val="28"/>
          <w:szCs w:val="28"/>
        </w:rPr>
        <w:t>. Постановление вступает в силу с момента подписания и распространяется на правоотношения возникшие 01 января 2022 года.</w:t>
      </w:r>
    </w:p>
    <w:p w:rsidR="002F199E" w:rsidRPr="00B818D5" w:rsidRDefault="002F199E" w:rsidP="00B818D5">
      <w:pPr>
        <w:autoSpaceDE w:val="0"/>
        <w:autoSpaceDN w:val="0"/>
        <w:adjustRightInd w:val="0"/>
        <w:spacing w:before="120" w:after="0" w:line="240" w:lineRule="auto"/>
        <w:ind w:firstLine="567"/>
        <w:jc w:val="both"/>
        <w:rPr>
          <w:rFonts w:ascii="Times New Roman" w:eastAsia="Times New Roman" w:hAnsi="Times New Roman" w:cs="Times New Roman"/>
          <w:sz w:val="28"/>
          <w:szCs w:val="28"/>
        </w:rPr>
      </w:pPr>
      <w:r w:rsidRPr="00B818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sidRPr="00B818D5">
        <w:rPr>
          <w:rFonts w:ascii="Times New Roman" w:eastAsia="Times New Roman" w:hAnsi="Times New Roman" w:cs="Times New Roman"/>
          <w:sz w:val="28"/>
          <w:szCs w:val="28"/>
        </w:rPr>
        <w:t>. Контроль за исполнением постановления оставляю за собой.</w:t>
      </w:r>
    </w:p>
    <w:p w:rsidR="002F199E" w:rsidRDefault="002F199E" w:rsidP="002044A7">
      <w:pPr>
        <w:autoSpaceDE w:val="0"/>
        <w:autoSpaceDN w:val="0"/>
        <w:adjustRightInd w:val="0"/>
        <w:spacing w:after="0"/>
        <w:ind w:firstLine="567"/>
        <w:jc w:val="both"/>
        <w:rPr>
          <w:rFonts w:ascii="Times New Roman" w:eastAsia="Times New Roman" w:hAnsi="Times New Roman" w:cs="Times New Roman"/>
          <w:sz w:val="26"/>
          <w:szCs w:val="26"/>
        </w:rPr>
      </w:pPr>
    </w:p>
    <w:p w:rsidR="002F199E" w:rsidRPr="004A4612" w:rsidRDefault="002F199E" w:rsidP="004A4612">
      <w:pPr>
        <w:rPr>
          <w:rFonts w:ascii="Times New Roman" w:eastAsia="Times New Roman" w:hAnsi="Times New Roman" w:cs="Times New Roman"/>
          <w:sz w:val="28"/>
          <w:szCs w:val="28"/>
          <w:lang w:eastAsia="ar-SA"/>
        </w:rPr>
      </w:pPr>
      <w:r w:rsidRPr="004A4612">
        <w:rPr>
          <w:rFonts w:ascii="Times New Roman" w:eastAsia="Times New Roman" w:hAnsi="Times New Roman" w:cs="Times New Roman"/>
          <w:sz w:val="28"/>
          <w:szCs w:val="28"/>
          <w:lang w:eastAsia="ar-SA"/>
        </w:rPr>
        <w:t xml:space="preserve">Глава  Козловского                                                                                     </w:t>
      </w:r>
      <w:r w:rsidRPr="004A4612">
        <w:rPr>
          <w:rFonts w:ascii="Times New Roman" w:eastAsia="Times New Roman" w:hAnsi="Times New Roman" w:cs="Times New Roman"/>
          <w:sz w:val="28"/>
          <w:szCs w:val="28"/>
          <w:lang w:eastAsia="ar-SA"/>
        </w:rPr>
        <w:br/>
        <w:t xml:space="preserve">сельского поселения                                                         </w:t>
      </w:r>
      <w:r>
        <w:rPr>
          <w:rFonts w:ascii="Times New Roman" w:eastAsia="Times New Roman" w:hAnsi="Times New Roman" w:cs="Times New Roman"/>
          <w:sz w:val="28"/>
          <w:szCs w:val="28"/>
          <w:lang w:eastAsia="ar-SA"/>
        </w:rPr>
        <w:t xml:space="preserve">         </w:t>
      </w:r>
      <w:r w:rsidRPr="004A4612">
        <w:rPr>
          <w:rFonts w:ascii="Times New Roman" w:eastAsia="Times New Roman" w:hAnsi="Times New Roman" w:cs="Times New Roman"/>
          <w:sz w:val="28"/>
          <w:szCs w:val="28"/>
          <w:lang w:eastAsia="ar-SA"/>
        </w:rPr>
        <w:t>Ю.В.Микляев</w:t>
      </w:r>
    </w:p>
    <w:p w:rsidR="002F199E" w:rsidRPr="004A4612" w:rsidRDefault="002F199E" w:rsidP="002044A7">
      <w:pPr>
        <w:tabs>
          <w:tab w:val="left" w:pos="567"/>
        </w:tabs>
        <w:spacing w:after="0" w:line="240" w:lineRule="auto"/>
        <w:ind w:hanging="567"/>
        <w:jc w:val="both"/>
        <w:rPr>
          <w:rFonts w:ascii="Times New Roman" w:eastAsia="Times New Roman" w:hAnsi="Times New Roman" w:cs="Times New Roman"/>
          <w:sz w:val="28"/>
          <w:szCs w:val="28"/>
        </w:rPr>
      </w:pPr>
    </w:p>
    <w:p w:rsidR="002F199E" w:rsidRPr="002119C7" w:rsidRDefault="002F199E" w:rsidP="004A4612">
      <w:pPr>
        <w:shd w:val="clear" w:color="auto" w:fill="FFFFFF"/>
        <w:tabs>
          <w:tab w:val="left" w:pos="4962"/>
        </w:tabs>
        <w:autoSpaceDE w:val="0"/>
        <w:autoSpaceDN w:val="0"/>
        <w:adjustRightInd w:val="0"/>
        <w:spacing w:after="0"/>
        <w:ind w:left="4961"/>
        <w:rPr>
          <w:rFonts w:ascii="Times New Roman" w:eastAsia="Times New Roman" w:hAnsi="Times New Roman" w:cs="Times New Roman"/>
        </w:rPr>
      </w:pPr>
      <w:r>
        <w:rPr>
          <w:rFonts w:ascii="Times New Roman" w:eastAsia="Times New Roman" w:hAnsi="Times New Roman" w:cs="Times New Roman"/>
          <w:sz w:val="28"/>
          <w:szCs w:val="28"/>
        </w:rPr>
        <w:br w:type="page"/>
      </w:r>
      <w:r>
        <w:rPr>
          <w:rFonts w:ascii="Times New Roman" w:eastAsia="Times New Roman" w:hAnsi="Times New Roman" w:cs="Times New Roman"/>
          <w:sz w:val="28"/>
          <w:szCs w:val="28"/>
        </w:rPr>
        <w:lastRenderedPageBreak/>
        <w:t xml:space="preserve">                                     </w:t>
      </w:r>
      <w:r w:rsidRPr="002119C7">
        <w:rPr>
          <w:rFonts w:ascii="Times New Roman" w:eastAsia="Times New Roman" w:hAnsi="Times New Roman" w:cs="Times New Roman"/>
        </w:rPr>
        <w:t>Приложение</w:t>
      </w:r>
    </w:p>
    <w:p w:rsidR="002F199E" w:rsidRPr="002119C7" w:rsidRDefault="002F199E" w:rsidP="004A4612">
      <w:pPr>
        <w:shd w:val="clear" w:color="auto" w:fill="FFFFFF"/>
        <w:tabs>
          <w:tab w:val="left" w:pos="4962"/>
        </w:tabs>
        <w:autoSpaceDE w:val="0"/>
        <w:autoSpaceDN w:val="0"/>
        <w:adjustRightInd w:val="0"/>
        <w:spacing w:after="0"/>
        <w:ind w:left="4961"/>
        <w:rPr>
          <w:rFonts w:ascii="Times New Roman" w:eastAsia="Times New Roman" w:hAnsi="Times New Roman" w:cs="Times New Roman"/>
        </w:rPr>
      </w:pPr>
      <w:r>
        <w:rPr>
          <w:rFonts w:ascii="Times New Roman" w:eastAsia="Times New Roman" w:hAnsi="Times New Roman" w:cs="Times New Roman"/>
        </w:rPr>
        <w:t xml:space="preserve">            </w:t>
      </w:r>
      <w:r w:rsidRPr="002119C7">
        <w:rPr>
          <w:rFonts w:ascii="Times New Roman" w:eastAsia="Times New Roman" w:hAnsi="Times New Roman" w:cs="Times New Roman"/>
        </w:rPr>
        <w:t>к постановлению администрации</w:t>
      </w:r>
    </w:p>
    <w:p w:rsidR="002F199E" w:rsidRPr="002119C7" w:rsidRDefault="002F199E" w:rsidP="004A4612">
      <w:pPr>
        <w:shd w:val="clear" w:color="auto" w:fill="FFFFFF"/>
        <w:tabs>
          <w:tab w:val="left" w:pos="4962"/>
        </w:tabs>
        <w:autoSpaceDE w:val="0"/>
        <w:autoSpaceDN w:val="0"/>
        <w:adjustRightInd w:val="0"/>
        <w:spacing w:after="0"/>
        <w:ind w:left="4961"/>
        <w:rPr>
          <w:rFonts w:ascii="Times New Roman" w:eastAsia="Times New Roman" w:hAnsi="Times New Roman" w:cs="Times New Roman"/>
        </w:rPr>
      </w:pPr>
      <w:r w:rsidRPr="002119C7">
        <w:rPr>
          <w:rFonts w:ascii="Times New Roman" w:eastAsia="Times New Roman" w:hAnsi="Times New Roman" w:cs="Times New Roman"/>
        </w:rPr>
        <w:t xml:space="preserve">            </w:t>
      </w:r>
      <w:r>
        <w:rPr>
          <w:rFonts w:ascii="Times New Roman" w:eastAsia="Times New Roman" w:hAnsi="Times New Roman" w:cs="Times New Roman"/>
          <w:sz w:val="26"/>
          <w:szCs w:val="26"/>
        </w:rPr>
        <w:t>Козловского</w:t>
      </w:r>
      <w:r w:rsidRPr="002119C7">
        <w:rPr>
          <w:rFonts w:ascii="Times New Roman" w:eastAsia="Times New Roman" w:hAnsi="Times New Roman" w:cs="Times New Roman"/>
        </w:rPr>
        <w:t xml:space="preserve"> сельского поселения</w:t>
      </w:r>
    </w:p>
    <w:p w:rsidR="002F199E" w:rsidRPr="00466197" w:rsidRDefault="002F199E" w:rsidP="004A4612">
      <w:pPr>
        <w:shd w:val="clear" w:color="auto" w:fill="FFFFFF"/>
        <w:tabs>
          <w:tab w:val="left" w:pos="4962"/>
        </w:tabs>
        <w:autoSpaceDE w:val="0"/>
        <w:autoSpaceDN w:val="0"/>
        <w:adjustRightInd w:val="0"/>
        <w:spacing w:after="0"/>
        <w:ind w:left="4961"/>
        <w:rPr>
          <w:rFonts w:ascii="Times New Roman" w:eastAsia="Times New Roman" w:hAnsi="Times New Roman" w:cs="Times New Roman"/>
        </w:rPr>
      </w:pPr>
      <w:r>
        <w:rPr>
          <w:rFonts w:ascii="Times New Roman" w:eastAsia="Times New Roman" w:hAnsi="Times New Roman" w:cs="Times New Roman"/>
        </w:rPr>
        <w:t xml:space="preserve">            </w:t>
      </w:r>
      <w:r w:rsidRPr="00413957">
        <w:rPr>
          <w:rFonts w:ascii="Times New Roman" w:eastAsia="Times New Roman" w:hAnsi="Times New Roman" w:cs="Times New Roman"/>
        </w:rPr>
        <w:t>от 17.03</w:t>
      </w:r>
      <w:r w:rsidRPr="002119C7">
        <w:rPr>
          <w:rFonts w:ascii="Times New Roman" w:eastAsia="Times New Roman" w:hAnsi="Times New Roman" w:cs="Times New Roman"/>
        </w:rPr>
        <w:t xml:space="preserve">. 2022 года № </w:t>
      </w:r>
      <w:r>
        <w:rPr>
          <w:rFonts w:ascii="Times New Roman" w:eastAsia="Times New Roman" w:hAnsi="Times New Roman" w:cs="Times New Roman"/>
        </w:rPr>
        <w:t>06</w:t>
      </w:r>
    </w:p>
    <w:p w:rsidR="002F199E" w:rsidRDefault="002F199E" w:rsidP="004A4612">
      <w:pPr>
        <w:tabs>
          <w:tab w:val="left" w:pos="567"/>
        </w:tabs>
        <w:spacing w:after="0" w:line="240" w:lineRule="auto"/>
        <w:ind w:hanging="567"/>
        <w:jc w:val="right"/>
        <w:rPr>
          <w:rFonts w:ascii="Times New Roman" w:eastAsia="Times New Roman" w:hAnsi="Times New Roman" w:cs="Times New Roman"/>
          <w:sz w:val="28"/>
          <w:szCs w:val="28"/>
        </w:rPr>
      </w:pPr>
    </w:p>
    <w:p w:rsidR="002F199E" w:rsidRPr="008D1424" w:rsidRDefault="002F199E" w:rsidP="008D1424">
      <w:pPr>
        <w:pStyle w:val="ConsPlusTitle"/>
        <w:ind w:firstLine="709"/>
        <w:jc w:val="center"/>
        <w:rPr>
          <w:sz w:val="28"/>
          <w:szCs w:val="28"/>
        </w:rPr>
      </w:pPr>
      <w:r w:rsidRPr="008D1424">
        <w:rPr>
          <w:sz w:val="28"/>
          <w:szCs w:val="28"/>
        </w:rPr>
        <w:t>ПОРЯДОК</w:t>
      </w:r>
    </w:p>
    <w:p w:rsidR="002F199E" w:rsidRPr="008D1424" w:rsidRDefault="002F199E" w:rsidP="008D1424">
      <w:pPr>
        <w:pStyle w:val="ConsPlusTitle"/>
        <w:ind w:firstLine="709"/>
        <w:jc w:val="center"/>
        <w:rPr>
          <w:sz w:val="28"/>
          <w:szCs w:val="28"/>
        </w:rPr>
      </w:pPr>
      <w:r w:rsidRPr="008D1424">
        <w:rPr>
          <w:sz w:val="28"/>
          <w:szCs w:val="28"/>
        </w:rPr>
        <w:t>КАЗНАЧЕЙСКОГО СОПРОВОЖДЕНИЯ СРЕДСТВ</w:t>
      </w:r>
    </w:p>
    <w:p w:rsidR="002F199E" w:rsidRPr="008D1424" w:rsidRDefault="002F199E" w:rsidP="008D1424">
      <w:pPr>
        <w:pStyle w:val="ConsPlusNormal"/>
        <w:ind w:firstLine="709"/>
        <w:rPr>
          <w:rFonts w:ascii="Times New Roman" w:hAnsi="Times New Roman"/>
          <w:sz w:val="28"/>
          <w:szCs w:val="28"/>
        </w:rPr>
      </w:pPr>
    </w:p>
    <w:p w:rsidR="002F199E" w:rsidRPr="008D1424" w:rsidRDefault="002F199E" w:rsidP="008D1424">
      <w:pPr>
        <w:pStyle w:val="ConsPlusNormal"/>
        <w:ind w:firstLine="567"/>
        <w:jc w:val="both"/>
        <w:rPr>
          <w:rFonts w:ascii="Times New Roman" w:hAnsi="Times New Roman"/>
          <w:sz w:val="28"/>
          <w:szCs w:val="28"/>
        </w:rPr>
      </w:pPr>
      <w:r w:rsidRPr="008D1424">
        <w:rPr>
          <w:rFonts w:ascii="Times New Roman" w:hAnsi="Times New Roman"/>
          <w:sz w:val="28"/>
          <w:szCs w:val="28"/>
        </w:rPr>
        <w:t xml:space="preserve">1. Настоящее Положение устанавливает порядок осуществления  администрацией </w:t>
      </w:r>
      <w:r w:rsidRPr="004A4612">
        <w:rPr>
          <w:rFonts w:ascii="Times New Roman" w:hAnsi="Times New Roman"/>
          <w:sz w:val="28"/>
          <w:szCs w:val="28"/>
        </w:rPr>
        <w:t>Козловского</w:t>
      </w:r>
      <w:r w:rsidRPr="008D1424">
        <w:rPr>
          <w:rFonts w:ascii="Times New Roman" w:hAnsi="Times New Roman"/>
          <w:sz w:val="28"/>
          <w:szCs w:val="28"/>
        </w:rPr>
        <w:t xml:space="preserve"> сельского поселения казначейского сопровождения средств, предоставляемых участникам казначейского сопровождения из бюджета </w:t>
      </w:r>
      <w:r w:rsidRPr="004A4612">
        <w:rPr>
          <w:rFonts w:ascii="Times New Roman" w:hAnsi="Times New Roman"/>
          <w:sz w:val="28"/>
          <w:szCs w:val="28"/>
        </w:rPr>
        <w:t>Козловского</w:t>
      </w:r>
      <w:r w:rsidRPr="008D1424">
        <w:rPr>
          <w:rFonts w:ascii="Times New Roman" w:hAnsi="Times New Roman"/>
          <w:sz w:val="28"/>
          <w:szCs w:val="28"/>
        </w:rPr>
        <w:t xml:space="preserve"> сельского поселения </w:t>
      </w:r>
      <w:r>
        <w:rPr>
          <w:rFonts w:ascii="Times New Roman" w:hAnsi="Times New Roman"/>
          <w:sz w:val="28"/>
          <w:szCs w:val="28"/>
        </w:rPr>
        <w:t>Терновского муниципального</w:t>
      </w:r>
      <w:r w:rsidRPr="008D1424">
        <w:rPr>
          <w:rFonts w:ascii="Times New Roman" w:hAnsi="Times New Roman"/>
          <w:sz w:val="28"/>
          <w:szCs w:val="28"/>
        </w:rPr>
        <w:t xml:space="preserve"> района, определенных в соответствии со статьей 242.26 Бюджетного кодекса Российской Федерации (далее соответственно – целевые средства, муниципальный участник казначейского сопровождения).</w:t>
      </w:r>
    </w:p>
    <w:p w:rsidR="002F199E" w:rsidRPr="008D1424" w:rsidRDefault="002F199E" w:rsidP="008D142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1424">
        <w:rPr>
          <w:rFonts w:ascii="Times New Roman" w:eastAsia="Times New Roman" w:hAnsi="Times New Roman" w:cs="Times New Roman"/>
          <w:sz w:val="28"/>
          <w:szCs w:val="28"/>
        </w:rPr>
        <w:t>2. Казначейское сопровождение целевых средств осуществляется на основании муниципальных контрактов (договоров) о поставке товаров, выполнении работ, оказании услуг (далее – муниципальный контракт) согласно пункту 5 статьи 242.23 Бюджетного кодекса.</w:t>
      </w:r>
    </w:p>
    <w:p w:rsidR="002F199E" w:rsidRPr="008D1424" w:rsidRDefault="002F199E" w:rsidP="008D142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1424">
        <w:rPr>
          <w:rFonts w:ascii="Times New Roman" w:eastAsia="Times New Roman" w:hAnsi="Times New Roman" w:cs="Times New Roman"/>
          <w:sz w:val="28"/>
          <w:szCs w:val="28"/>
        </w:rPr>
        <w:t xml:space="preserve">3. Операции с целевыми средствами осуществляются на лицевых счетах, открываемых муниципальным участникам казначейского сопровождения в  администрации </w:t>
      </w:r>
      <w:r w:rsidRPr="004A4612">
        <w:rPr>
          <w:rFonts w:ascii="Times New Roman" w:eastAsia="Times New Roman" w:hAnsi="Times New Roman" w:cs="Times New Roman"/>
          <w:sz w:val="28"/>
          <w:szCs w:val="28"/>
        </w:rPr>
        <w:t>Козловского</w:t>
      </w:r>
      <w:r w:rsidRPr="008D1424">
        <w:rPr>
          <w:rFonts w:ascii="Times New Roman" w:eastAsia="Times New Roman" w:hAnsi="Times New Roman" w:cs="Times New Roman"/>
          <w:sz w:val="28"/>
          <w:szCs w:val="28"/>
        </w:rPr>
        <w:t xml:space="preserve"> сельского поселения в установленном им порядке в соответствии с общими требованиями, установленными Федеральным  казначейством согласно пункту 9 статьи 220.1 Бюджетного кодекса (далее – лицевой счет), и с соблюдением муниципальными участниками казначейского сопровождения условий ведения и использования лицевого счета (режима лицевого счета), указанного в пункте 3 статьи 242.23 Бюджетного кодекса.</w:t>
      </w:r>
    </w:p>
    <w:p w:rsidR="002F199E" w:rsidRPr="008D1424" w:rsidRDefault="002F199E" w:rsidP="008D142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1424">
        <w:rPr>
          <w:rFonts w:ascii="Times New Roman" w:eastAsia="Times New Roman" w:hAnsi="Times New Roman" w:cs="Times New Roman"/>
          <w:sz w:val="28"/>
          <w:szCs w:val="28"/>
        </w:rPr>
        <w:t>4. При открытии лицевых счетов и осуществлении операций на указанных лицевых счетах бюджетный мониторинг осуществляется в соответствии со статьей 242.13-1 Бюджетного кодекса.</w:t>
      </w:r>
    </w:p>
    <w:p w:rsidR="002F199E" w:rsidRPr="008D1424" w:rsidRDefault="002F199E" w:rsidP="008D142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1424">
        <w:rPr>
          <w:rFonts w:ascii="Times New Roman" w:eastAsia="Times New Roman" w:hAnsi="Times New Roman" w:cs="Times New Roman"/>
          <w:sz w:val="28"/>
          <w:szCs w:val="28"/>
        </w:rPr>
        <w:t xml:space="preserve">5. Операции с целевыми средствами проводятся на лицевых счетах после осуществления администрацией </w:t>
      </w:r>
      <w:r w:rsidRPr="004A4612">
        <w:rPr>
          <w:rFonts w:ascii="Times New Roman" w:eastAsia="Times New Roman" w:hAnsi="Times New Roman" w:cs="Times New Roman"/>
          <w:sz w:val="28"/>
          <w:szCs w:val="28"/>
        </w:rPr>
        <w:t>Козловского</w:t>
      </w:r>
      <w:r w:rsidRPr="008D1424">
        <w:rPr>
          <w:rFonts w:ascii="Times New Roman" w:eastAsia="Times New Roman" w:hAnsi="Times New Roman" w:cs="Times New Roman"/>
          <w:sz w:val="28"/>
          <w:szCs w:val="28"/>
        </w:rPr>
        <w:t xml:space="preserve"> сельского поселения санкционирования указанных операций в порядке, установленном администрацией </w:t>
      </w:r>
      <w:r w:rsidRPr="004A4612">
        <w:rPr>
          <w:rFonts w:ascii="Times New Roman" w:eastAsia="Times New Roman" w:hAnsi="Times New Roman" w:cs="Times New Roman"/>
          <w:sz w:val="28"/>
          <w:szCs w:val="28"/>
        </w:rPr>
        <w:t>Козловского</w:t>
      </w:r>
      <w:r w:rsidRPr="008D1424">
        <w:rPr>
          <w:rFonts w:ascii="Times New Roman" w:eastAsia="Times New Roman" w:hAnsi="Times New Roman" w:cs="Times New Roman"/>
          <w:sz w:val="28"/>
          <w:szCs w:val="28"/>
        </w:rPr>
        <w:t xml:space="preserve"> сельского поселения в соответствии с постановлением Правительства Российской Федерации от 1 декабря 2021 года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w:t>
      </w:r>
    </w:p>
    <w:p w:rsidR="002F199E" w:rsidRPr="008D1424" w:rsidRDefault="002F199E" w:rsidP="008D142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1424">
        <w:rPr>
          <w:rFonts w:ascii="Times New Roman" w:eastAsia="Times New Roman" w:hAnsi="Times New Roman" w:cs="Times New Roman"/>
          <w:sz w:val="28"/>
          <w:szCs w:val="28"/>
        </w:rPr>
        <w:t>6. Расширенное казначейское сопровождение осуществляется в случаях и порядке, установленных Правительством Российской Федерации в соответствии с пунктом 3 статьи 242.24 Бюджетного кодекса Российской Федерации.</w:t>
      </w:r>
    </w:p>
    <w:p w:rsidR="002F199E" w:rsidRPr="008D1424" w:rsidRDefault="002F199E" w:rsidP="008D1424">
      <w:pPr>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8D1424">
        <w:rPr>
          <w:rFonts w:ascii="Times New Roman" w:eastAsia="Times New Roman" w:hAnsi="Times New Roman" w:cs="Times New Roman"/>
          <w:sz w:val="28"/>
          <w:szCs w:val="28"/>
        </w:rPr>
        <w:t xml:space="preserve">7. Взаимодействие при осуществлении операций с целевыми средствами, а также при обмене документами между администрацией </w:t>
      </w:r>
      <w:r w:rsidRPr="004A4612">
        <w:rPr>
          <w:rFonts w:ascii="Times New Roman" w:eastAsia="Times New Roman" w:hAnsi="Times New Roman" w:cs="Times New Roman"/>
          <w:sz w:val="28"/>
          <w:szCs w:val="28"/>
        </w:rPr>
        <w:lastRenderedPageBreak/>
        <w:t>Козловского</w:t>
      </w:r>
      <w:r w:rsidRPr="008D1424">
        <w:rPr>
          <w:rFonts w:ascii="Times New Roman" w:eastAsia="Times New Roman" w:hAnsi="Times New Roman" w:cs="Times New Roman"/>
          <w:sz w:val="28"/>
          <w:szCs w:val="28"/>
        </w:rPr>
        <w:t xml:space="preserve"> сельского поселения, получателем средств бюджета </w:t>
      </w:r>
      <w:r w:rsidRPr="004A4612">
        <w:rPr>
          <w:rFonts w:ascii="Times New Roman" w:eastAsia="Times New Roman" w:hAnsi="Times New Roman" w:cs="Times New Roman"/>
          <w:sz w:val="28"/>
          <w:szCs w:val="28"/>
        </w:rPr>
        <w:t>Козловского</w:t>
      </w:r>
      <w:r w:rsidRPr="008D1424">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Терновского муниципального</w:t>
      </w:r>
      <w:r w:rsidRPr="008D1424">
        <w:rPr>
          <w:rFonts w:ascii="Times New Roman" w:eastAsia="Times New Roman" w:hAnsi="Times New Roman" w:cs="Times New Roman"/>
          <w:sz w:val="28"/>
          <w:szCs w:val="28"/>
        </w:rPr>
        <w:t xml:space="preserve"> района, которому доведены лимиты бюджетных обязательств на предоставление целевых средств, и муниципальными участниками казначейского сопровождения, осуществляется в электронном виде в соответствии с заключаемым соглашением, а в случае отсутствия возможности – на бумажном носителе.</w:t>
      </w: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401F76">
      <w:pPr>
        <w:jc w:val="center"/>
        <w:rPr>
          <w:b/>
        </w:rPr>
      </w:pPr>
    </w:p>
    <w:p w:rsidR="002F199E" w:rsidRDefault="002F199E" w:rsidP="00875C2A">
      <w:pPr>
        <w:jc w:val="center"/>
        <w:rPr>
          <w:rFonts w:ascii="Times New Roman" w:hAnsi="Times New Roman" w:cs="Times New Roman"/>
          <w:b/>
          <w:sz w:val="28"/>
          <w:szCs w:val="28"/>
        </w:rPr>
      </w:pPr>
      <w:r>
        <w:rPr>
          <w:rFonts w:ascii="Times New Roman" w:hAnsi="Times New Roman" w:cs="Times New Roman"/>
          <w:b/>
          <w:sz w:val="28"/>
          <w:szCs w:val="28"/>
        </w:rPr>
        <w:t>АДМИНИСТРАЦИЯ                                                                              КОЗЛОВСКОГО СЕЛЬСКОГО ПОСЕЛЕНИЯ                               ТЕРНОВСКОГО МУНИЦИПАЛЬНОГО РАЙОНА                         ВОРОНЕЖСКОЙ ОБЛАСТИ</w:t>
      </w:r>
    </w:p>
    <w:p w:rsidR="002F199E" w:rsidRDefault="002F199E" w:rsidP="00875C2A">
      <w:pPr>
        <w:pStyle w:val="afb"/>
        <w:rPr>
          <w:b/>
        </w:rPr>
      </w:pPr>
    </w:p>
    <w:p w:rsidR="002F199E" w:rsidRDefault="002F199E" w:rsidP="00875C2A">
      <w:pPr>
        <w:pStyle w:val="afb"/>
        <w:jc w:val="center"/>
        <w:rPr>
          <w:b/>
          <w:sz w:val="26"/>
          <w:szCs w:val="26"/>
        </w:rPr>
      </w:pPr>
      <w:r>
        <w:rPr>
          <w:b/>
        </w:rPr>
        <w:t>ПОСТАНОВЛЕНИЕ</w:t>
      </w:r>
    </w:p>
    <w:p w:rsidR="002F199E" w:rsidRDefault="002F199E" w:rsidP="00875C2A">
      <w:pPr>
        <w:pStyle w:val="afb"/>
        <w:rPr>
          <w:b/>
        </w:rPr>
      </w:pPr>
    </w:p>
    <w:p w:rsidR="002F199E" w:rsidRPr="005B1350" w:rsidRDefault="002F199E" w:rsidP="00875C2A">
      <w:pPr>
        <w:pStyle w:val="afb"/>
        <w:ind w:left="-284"/>
        <w:rPr>
          <w:color w:val="C00000"/>
          <w:sz w:val="24"/>
          <w:szCs w:val="24"/>
        </w:rPr>
      </w:pPr>
      <w:r w:rsidRPr="005B1350">
        <w:rPr>
          <w:sz w:val="24"/>
          <w:szCs w:val="24"/>
        </w:rPr>
        <w:t xml:space="preserve">от  21  марта  2022 г.                       </w:t>
      </w:r>
      <w:r w:rsidRPr="005B1350">
        <w:rPr>
          <w:color w:val="000000" w:themeColor="text1"/>
          <w:sz w:val="24"/>
          <w:szCs w:val="24"/>
        </w:rPr>
        <w:t xml:space="preserve">№ </w:t>
      </w:r>
      <w:r>
        <w:rPr>
          <w:color w:val="000000" w:themeColor="text1"/>
          <w:sz w:val="24"/>
          <w:szCs w:val="24"/>
        </w:rPr>
        <w:t>07</w:t>
      </w:r>
    </w:p>
    <w:p w:rsidR="002F199E" w:rsidRPr="005B1350" w:rsidRDefault="002F199E" w:rsidP="005B1350">
      <w:pPr>
        <w:pStyle w:val="afb"/>
        <w:ind w:left="-284"/>
        <w:rPr>
          <w:sz w:val="24"/>
          <w:szCs w:val="24"/>
        </w:rPr>
      </w:pPr>
      <w:r w:rsidRPr="005B1350">
        <w:rPr>
          <w:sz w:val="24"/>
          <w:szCs w:val="24"/>
        </w:rPr>
        <w:t>с. Козловка</w:t>
      </w:r>
      <w:r w:rsidRPr="005B1350">
        <w:rPr>
          <w:rFonts w:eastAsia="Times New Roman"/>
          <w:color w:val="000000"/>
          <w:sz w:val="24"/>
          <w:szCs w:val="24"/>
        </w:rPr>
        <w:t>                                      </w:t>
      </w:r>
    </w:p>
    <w:p w:rsidR="002F199E" w:rsidRDefault="002F199E" w:rsidP="008F7FD9">
      <w:pPr>
        <w:spacing w:after="0" w:line="240" w:lineRule="auto"/>
        <w:ind w:left="-284" w:right="2692"/>
        <w:jc w:val="both"/>
        <w:rPr>
          <w:rFonts w:ascii="Times New Roman" w:eastAsia="Times New Roman" w:hAnsi="Times New Roman" w:cs="Times New Roman"/>
          <w:sz w:val="24"/>
          <w:szCs w:val="24"/>
        </w:rPr>
      </w:pPr>
    </w:p>
    <w:p w:rsidR="002F199E" w:rsidRPr="008F7FD9" w:rsidRDefault="002F199E" w:rsidP="008F7FD9">
      <w:pPr>
        <w:spacing w:after="0" w:line="240" w:lineRule="auto"/>
        <w:ind w:left="-284" w:right="2692"/>
        <w:jc w:val="both"/>
        <w:rPr>
          <w:rFonts w:ascii="Times New Roman" w:eastAsia="Times New Roman" w:hAnsi="Times New Roman" w:cs="Times New Roman"/>
          <w:sz w:val="24"/>
          <w:szCs w:val="24"/>
        </w:rPr>
      </w:pPr>
      <w:r w:rsidRPr="008F7FD9">
        <w:rPr>
          <w:rFonts w:ascii="Times New Roman" w:eastAsia="Times New Roman" w:hAnsi="Times New Roman" w:cs="Times New Roman"/>
          <w:sz w:val="24"/>
          <w:szCs w:val="24"/>
        </w:rPr>
        <w:t xml:space="preserve">О признании утратившими силу постановления  администрации Козловского сельского поселения </w:t>
      </w:r>
      <w:r>
        <w:rPr>
          <w:rFonts w:ascii="Times New Roman" w:eastAsia="Times New Roman" w:hAnsi="Times New Roman" w:cs="Times New Roman"/>
          <w:sz w:val="24"/>
          <w:szCs w:val="24"/>
        </w:rPr>
        <w:t xml:space="preserve">№ 9  от 27 марта 2019 года </w:t>
      </w:r>
      <w:r w:rsidRPr="008F7FD9">
        <w:rPr>
          <w:rFonts w:ascii="Times New Roman" w:eastAsia="Times New Roman" w:hAnsi="Times New Roman" w:cs="Times New Roman"/>
          <w:sz w:val="24"/>
          <w:szCs w:val="24"/>
        </w:rPr>
        <w:t xml:space="preserve">" </w:t>
      </w:r>
      <w:r w:rsidRPr="008F7FD9">
        <w:rPr>
          <w:rFonts w:ascii="Times New Roman" w:eastAsia="Times New Roman" w:hAnsi="Times New Roman" w:cs="Times New Roman"/>
          <w:sz w:val="24"/>
          <w:szCs w:val="24"/>
          <w:lang w:eastAsia="ar-SA"/>
        </w:rPr>
        <w:t>О внесении измен</w:t>
      </w:r>
      <w:r w:rsidRPr="008F7FD9">
        <w:rPr>
          <w:rFonts w:ascii="Times New Roman" w:hAnsi="Times New Roman"/>
          <w:sz w:val="24"/>
          <w:szCs w:val="24"/>
          <w:lang w:eastAsia="ar-SA"/>
        </w:rPr>
        <w:t xml:space="preserve">ений в постановление </w:t>
      </w:r>
      <w:r w:rsidRPr="008F7FD9">
        <w:rPr>
          <w:rFonts w:ascii="Times New Roman" w:eastAsia="Times New Roman" w:hAnsi="Times New Roman" w:cs="Times New Roman"/>
          <w:sz w:val="24"/>
          <w:szCs w:val="24"/>
          <w:lang w:eastAsia="ar-SA"/>
        </w:rPr>
        <w:t>администрации Козло</w:t>
      </w:r>
      <w:r w:rsidRPr="008F7FD9">
        <w:rPr>
          <w:rFonts w:ascii="Times New Roman" w:hAnsi="Times New Roman"/>
          <w:sz w:val="24"/>
          <w:szCs w:val="24"/>
          <w:lang w:eastAsia="ar-SA"/>
        </w:rPr>
        <w:t xml:space="preserve">вского сельского  поселения </w:t>
      </w:r>
      <w:r w:rsidRPr="008F7FD9">
        <w:rPr>
          <w:rFonts w:ascii="Times New Roman" w:eastAsia="Times New Roman" w:hAnsi="Times New Roman" w:cs="Times New Roman"/>
          <w:sz w:val="24"/>
          <w:szCs w:val="24"/>
          <w:lang w:eastAsia="ar-SA"/>
        </w:rPr>
        <w:t xml:space="preserve">Терновского </w:t>
      </w:r>
      <w:r w:rsidRPr="008F7FD9">
        <w:rPr>
          <w:rFonts w:ascii="Times New Roman" w:eastAsia="Times New Roman" w:hAnsi="Times New Roman" w:cs="Times New Roman"/>
          <w:sz w:val="24"/>
          <w:szCs w:val="24"/>
        </w:rPr>
        <w:t xml:space="preserve">муниципального </w:t>
      </w:r>
      <w:r w:rsidRPr="008F7FD9">
        <w:rPr>
          <w:rFonts w:ascii="Times New Roman" w:eastAsia="Times New Roman" w:hAnsi="Times New Roman" w:cs="Times New Roman"/>
          <w:sz w:val="24"/>
          <w:szCs w:val="24"/>
          <w:lang w:eastAsia="ar-SA"/>
        </w:rPr>
        <w:t xml:space="preserve"> </w:t>
      </w:r>
      <w:r w:rsidRPr="008F7FD9">
        <w:rPr>
          <w:rFonts w:ascii="Times New Roman" w:eastAsia="Times New Roman" w:hAnsi="Times New Roman" w:cs="Times New Roman"/>
          <w:sz w:val="24"/>
          <w:szCs w:val="24"/>
        </w:rPr>
        <w:t>района Воронежской области от 02.08.2017</w:t>
      </w:r>
      <w:r w:rsidRPr="008F7FD9">
        <w:rPr>
          <w:rFonts w:ascii="Times New Roman" w:eastAsia="Times New Roman" w:hAnsi="Times New Roman" w:cs="Times New Roman"/>
          <w:sz w:val="24"/>
          <w:szCs w:val="24"/>
          <w:lang w:eastAsia="ar-SA"/>
        </w:rPr>
        <w:t xml:space="preserve"> г. №38 "</w:t>
      </w:r>
      <w:r w:rsidRPr="008F7FD9">
        <w:rPr>
          <w:rFonts w:ascii="Times New Roman" w:eastAsia="Times New Roman" w:hAnsi="Times New Roman" w:cs="Times New Roman"/>
          <w:bCs/>
          <w:sz w:val="24"/>
          <w:szCs w:val="24"/>
        </w:rPr>
        <w:t xml:space="preserve"> Об утверждении Административного</w:t>
      </w:r>
      <w:r w:rsidRPr="008F7FD9">
        <w:rPr>
          <w:rFonts w:ascii="Times New Roman" w:eastAsia="Times New Roman" w:hAnsi="Times New Roman" w:cs="Times New Roman"/>
          <w:sz w:val="24"/>
          <w:szCs w:val="24"/>
          <w:lang w:eastAsia="ar-SA"/>
        </w:rPr>
        <w:t xml:space="preserve"> </w:t>
      </w:r>
      <w:r w:rsidRPr="008F7FD9">
        <w:rPr>
          <w:rFonts w:ascii="Times New Roman" w:eastAsia="Times New Roman" w:hAnsi="Times New Roman" w:cs="Times New Roman"/>
          <w:bCs/>
          <w:sz w:val="24"/>
          <w:szCs w:val="24"/>
        </w:rPr>
        <w:t xml:space="preserve">регламента </w:t>
      </w:r>
      <w:r w:rsidRPr="008F7FD9">
        <w:rPr>
          <w:rFonts w:ascii="Times New Roman" w:eastAsia="Times New Roman" w:hAnsi="Times New Roman" w:cs="Times New Roman"/>
          <w:sz w:val="24"/>
          <w:szCs w:val="24"/>
        </w:rPr>
        <w:t xml:space="preserve"> </w:t>
      </w:r>
      <w:r w:rsidRPr="008F7FD9">
        <w:rPr>
          <w:rFonts w:ascii="Times New Roman" w:eastAsia="Times New Roman" w:hAnsi="Times New Roman" w:cs="Times New Roman"/>
          <w:bCs/>
          <w:sz w:val="24"/>
          <w:szCs w:val="24"/>
        </w:rPr>
        <w:t>администрации Козловского</w:t>
      </w:r>
      <w:r w:rsidRPr="008F7FD9">
        <w:rPr>
          <w:rFonts w:ascii="Times New Roman" w:eastAsia="Times New Roman" w:hAnsi="Times New Roman" w:cs="Times New Roman"/>
          <w:sz w:val="24"/>
          <w:szCs w:val="24"/>
          <w:lang w:eastAsia="ar-SA"/>
        </w:rPr>
        <w:t xml:space="preserve">  </w:t>
      </w:r>
      <w:r w:rsidRPr="008F7FD9">
        <w:rPr>
          <w:rFonts w:ascii="Times New Roman" w:eastAsia="Times New Roman" w:hAnsi="Times New Roman" w:cs="Times New Roman"/>
          <w:bCs/>
          <w:sz w:val="24"/>
          <w:szCs w:val="24"/>
        </w:rPr>
        <w:t>сельского поселения Терновского</w:t>
      </w:r>
      <w:r w:rsidRPr="008F7FD9">
        <w:rPr>
          <w:rFonts w:ascii="Times New Roman" w:eastAsia="Times New Roman" w:hAnsi="Times New Roman" w:cs="Times New Roman"/>
          <w:sz w:val="24"/>
          <w:szCs w:val="24"/>
          <w:lang w:eastAsia="ar-SA"/>
        </w:rPr>
        <w:t xml:space="preserve">  </w:t>
      </w:r>
      <w:r w:rsidRPr="008F7FD9">
        <w:rPr>
          <w:rFonts w:ascii="Times New Roman" w:eastAsia="Times New Roman" w:hAnsi="Times New Roman" w:cs="Times New Roman"/>
          <w:bCs/>
          <w:sz w:val="24"/>
          <w:szCs w:val="24"/>
        </w:rPr>
        <w:t>муниципального района Воронежской</w:t>
      </w:r>
      <w:r w:rsidRPr="008F7FD9">
        <w:rPr>
          <w:rFonts w:ascii="Times New Roman" w:hAnsi="Times New Roman"/>
          <w:sz w:val="24"/>
          <w:szCs w:val="24"/>
          <w:lang w:eastAsia="ar-SA"/>
        </w:rPr>
        <w:t xml:space="preserve">  </w:t>
      </w:r>
      <w:r w:rsidRPr="008F7FD9">
        <w:rPr>
          <w:rFonts w:ascii="Times New Roman" w:eastAsia="Times New Roman" w:hAnsi="Times New Roman" w:cs="Times New Roman"/>
          <w:bCs/>
          <w:sz w:val="24"/>
          <w:szCs w:val="24"/>
        </w:rPr>
        <w:t>области по осуществлению  муниципального</w:t>
      </w:r>
      <w:r w:rsidRPr="008F7FD9">
        <w:rPr>
          <w:rFonts w:ascii="Times New Roman" w:eastAsia="Times New Roman" w:hAnsi="Times New Roman" w:cs="Times New Roman"/>
          <w:sz w:val="24"/>
          <w:szCs w:val="24"/>
          <w:lang w:eastAsia="ar-SA"/>
        </w:rPr>
        <w:t xml:space="preserve">  </w:t>
      </w:r>
      <w:r w:rsidRPr="008F7FD9">
        <w:rPr>
          <w:rFonts w:ascii="Times New Roman" w:eastAsia="Times New Roman" w:hAnsi="Times New Roman" w:cs="Times New Roman"/>
          <w:bCs/>
          <w:sz w:val="24"/>
          <w:szCs w:val="24"/>
        </w:rPr>
        <w:t>контроля в области торговой деятельности</w:t>
      </w:r>
      <w:r w:rsidRPr="008F7FD9">
        <w:rPr>
          <w:rFonts w:ascii="Times New Roman" w:eastAsia="Times New Roman" w:hAnsi="Times New Roman" w:cs="Times New Roman"/>
          <w:sz w:val="24"/>
          <w:szCs w:val="24"/>
          <w:lang w:eastAsia="ar-SA"/>
        </w:rPr>
        <w:t xml:space="preserve"> </w:t>
      </w:r>
      <w:r w:rsidRPr="008F7FD9">
        <w:rPr>
          <w:rFonts w:ascii="Times New Roman" w:eastAsia="Times New Roman" w:hAnsi="Times New Roman" w:cs="Times New Roman"/>
          <w:bCs/>
          <w:sz w:val="24"/>
          <w:szCs w:val="24"/>
        </w:rPr>
        <w:t>на территории Козловского сельского</w:t>
      </w:r>
      <w:r w:rsidRPr="008F7FD9">
        <w:rPr>
          <w:rFonts w:ascii="Times New Roman" w:eastAsia="Times New Roman" w:hAnsi="Times New Roman" w:cs="Times New Roman"/>
          <w:sz w:val="24"/>
          <w:szCs w:val="24"/>
          <w:lang w:eastAsia="ar-SA"/>
        </w:rPr>
        <w:t xml:space="preserve">  </w:t>
      </w:r>
      <w:r w:rsidRPr="008F7FD9">
        <w:rPr>
          <w:rFonts w:ascii="Times New Roman" w:eastAsia="Times New Roman" w:hAnsi="Times New Roman" w:cs="Times New Roman"/>
          <w:bCs/>
          <w:sz w:val="24"/>
          <w:szCs w:val="24"/>
        </w:rPr>
        <w:t>поселения Терновского муниципального</w:t>
      </w:r>
      <w:r w:rsidRPr="008F7FD9">
        <w:rPr>
          <w:rFonts w:ascii="Times New Roman" w:eastAsia="Times New Roman" w:hAnsi="Times New Roman" w:cs="Times New Roman"/>
          <w:sz w:val="24"/>
          <w:szCs w:val="24"/>
          <w:lang w:eastAsia="ar-SA"/>
        </w:rPr>
        <w:t xml:space="preserve">  </w:t>
      </w:r>
      <w:r w:rsidRPr="008F7FD9">
        <w:rPr>
          <w:rFonts w:ascii="Times New Roman" w:eastAsia="Times New Roman" w:hAnsi="Times New Roman" w:cs="Times New Roman"/>
          <w:bCs/>
          <w:sz w:val="24"/>
          <w:szCs w:val="24"/>
        </w:rPr>
        <w:t>района Воронежской области.</w:t>
      </w:r>
      <w:r w:rsidRPr="008F7FD9">
        <w:rPr>
          <w:rFonts w:ascii="Times New Roman" w:eastAsia="Times New Roman" w:hAnsi="Times New Roman" w:cs="Times New Roman"/>
          <w:sz w:val="24"/>
          <w:szCs w:val="24"/>
          <w:lang w:eastAsia="ar-SA"/>
        </w:rPr>
        <w:t>"</w:t>
      </w:r>
    </w:p>
    <w:p w:rsidR="002F199E" w:rsidRPr="008F7FD9" w:rsidRDefault="002F199E" w:rsidP="008F7FD9">
      <w:pPr>
        <w:spacing w:after="0" w:line="240" w:lineRule="auto"/>
        <w:ind w:left="-284" w:firstLine="284"/>
        <w:jc w:val="both"/>
        <w:rPr>
          <w:rFonts w:ascii="Times New Roman" w:eastAsia="Times New Roman" w:hAnsi="Times New Roman" w:cs="Times New Roman"/>
          <w:sz w:val="28"/>
          <w:szCs w:val="28"/>
        </w:rPr>
      </w:pPr>
    </w:p>
    <w:p w:rsidR="002F199E" w:rsidRPr="006804D8" w:rsidRDefault="002F199E" w:rsidP="00875C2A">
      <w:pPr>
        <w:shd w:val="clear" w:color="auto" w:fill="FFFFFF"/>
        <w:spacing w:after="0" w:line="240" w:lineRule="auto"/>
        <w:ind w:left="-284" w:firstLine="709"/>
        <w:jc w:val="both"/>
        <w:rPr>
          <w:rFonts w:ascii="Times New Roman" w:eastAsia="Times New Roman" w:hAnsi="Times New Roman" w:cs="Times New Roman"/>
          <w:color w:val="000000"/>
          <w:sz w:val="24"/>
          <w:szCs w:val="24"/>
        </w:rPr>
      </w:pPr>
      <w:r w:rsidRPr="006804D8">
        <w:rPr>
          <w:rFonts w:ascii="Times New Roman" w:hAnsi="Times New Roman" w:cs="Times New Roman"/>
          <w:sz w:val="24"/>
          <w:szCs w:val="24"/>
        </w:rPr>
        <w:t xml:space="preserve">В соответствии с Федеральным законом от 31.07.2020 № 248-ФЗ «О государственном контроле (надзоре) и муниципальном контроле в Российской Федерации», </w:t>
      </w:r>
      <w:r w:rsidRPr="006804D8">
        <w:rPr>
          <w:rFonts w:ascii="Times New Roman" w:eastAsia="Times New Roman" w:hAnsi="Times New Roman" w:cs="Times New Roman"/>
          <w:sz w:val="24"/>
          <w:szCs w:val="24"/>
        </w:rPr>
        <w:t>Федеральным законом от 11.06.2021 г.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Pr="006804D8">
        <w:rPr>
          <w:rFonts w:ascii="Times New Roman" w:eastAsia="Times New Roman" w:hAnsi="Times New Roman" w:cs="Times New Roman"/>
          <w:color w:val="000000"/>
          <w:sz w:val="24"/>
          <w:szCs w:val="24"/>
        </w:rPr>
        <w:t>, а также в  целях приведения муниципальных нормативных правовых актов Козловского сельского поселения в соответствие с действующим законодательством,  администрация  Козловского сельского поселения</w:t>
      </w:r>
    </w:p>
    <w:p w:rsidR="002F199E" w:rsidRPr="006804D8" w:rsidRDefault="002F199E" w:rsidP="00875C2A">
      <w:pPr>
        <w:spacing w:after="0" w:line="240" w:lineRule="auto"/>
        <w:ind w:firstLine="709"/>
        <w:jc w:val="center"/>
        <w:rPr>
          <w:rFonts w:ascii="Times New Roman" w:eastAsia="Times New Roman" w:hAnsi="Times New Roman" w:cs="Times New Roman"/>
          <w:sz w:val="24"/>
          <w:szCs w:val="24"/>
        </w:rPr>
      </w:pPr>
    </w:p>
    <w:p w:rsidR="002F199E" w:rsidRPr="006804D8" w:rsidRDefault="002F199E" w:rsidP="00875C2A">
      <w:pPr>
        <w:spacing w:after="0" w:line="240" w:lineRule="auto"/>
        <w:ind w:firstLine="709"/>
        <w:jc w:val="center"/>
        <w:rPr>
          <w:rFonts w:ascii="Times New Roman" w:eastAsia="Times New Roman" w:hAnsi="Times New Roman" w:cs="Times New Roman"/>
          <w:sz w:val="24"/>
          <w:szCs w:val="24"/>
        </w:rPr>
      </w:pPr>
      <w:r w:rsidRPr="006804D8">
        <w:rPr>
          <w:rFonts w:ascii="Times New Roman" w:eastAsia="Times New Roman" w:hAnsi="Times New Roman" w:cs="Times New Roman"/>
          <w:sz w:val="24"/>
          <w:szCs w:val="24"/>
        </w:rPr>
        <w:t>ПОСТАНОВЛЯЕТ:</w:t>
      </w:r>
    </w:p>
    <w:p w:rsidR="002F199E" w:rsidRPr="006804D8" w:rsidRDefault="002F199E" w:rsidP="00875C2A">
      <w:pPr>
        <w:spacing w:after="0" w:line="240" w:lineRule="auto"/>
        <w:ind w:firstLine="709"/>
        <w:jc w:val="center"/>
        <w:rPr>
          <w:rFonts w:ascii="Times New Roman" w:eastAsia="Times New Roman" w:hAnsi="Times New Roman" w:cs="Times New Roman"/>
          <w:sz w:val="24"/>
          <w:szCs w:val="24"/>
        </w:rPr>
      </w:pPr>
    </w:p>
    <w:p w:rsidR="002F199E" w:rsidRPr="008F7FD9" w:rsidRDefault="002F199E" w:rsidP="00297D4B">
      <w:pPr>
        <w:tabs>
          <w:tab w:val="left" w:pos="567"/>
          <w:tab w:val="left" w:pos="1134"/>
          <w:tab w:val="left" w:pos="8647"/>
          <w:tab w:val="left" w:pos="8789"/>
          <w:tab w:val="left" w:pos="9072"/>
        </w:tabs>
        <w:spacing w:after="0" w:line="240" w:lineRule="auto"/>
        <w:ind w:left="-284"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r w:rsidRPr="006804D8">
        <w:rPr>
          <w:rFonts w:ascii="Times New Roman" w:eastAsia="Times New Roman" w:hAnsi="Times New Roman" w:cs="Times New Roman"/>
          <w:sz w:val="24"/>
          <w:szCs w:val="24"/>
        </w:rPr>
        <w:t>Признать утратившим силу постановлени</w:t>
      </w:r>
      <w:r>
        <w:rPr>
          <w:rFonts w:ascii="Times New Roman" w:eastAsia="Times New Roman" w:hAnsi="Times New Roman" w:cs="Times New Roman"/>
          <w:sz w:val="24"/>
          <w:szCs w:val="24"/>
        </w:rPr>
        <w:t>е</w:t>
      </w:r>
      <w:r w:rsidRPr="006804D8">
        <w:rPr>
          <w:rFonts w:ascii="Times New Roman" w:eastAsia="Times New Roman" w:hAnsi="Times New Roman" w:cs="Times New Roman"/>
          <w:sz w:val="24"/>
          <w:szCs w:val="24"/>
        </w:rPr>
        <w:t xml:space="preserve"> администрации Козловского сельского поселения</w:t>
      </w:r>
      <w:r>
        <w:rPr>
          <w:rFonts w:ascii="Times New Roman" w:eastAsia="Times New Roman" w:hAnsi="Times New Roman" w:cs="Times New Roman"/>
          <w:sz w:val="24"/>
          <w:szCs w:val="24"/>
        </w:rPr>
        <w:t xml:space="preserve"> № 9  от 27 марта 2019 года </w:t>
      </w:r>
      <w:r w:rsidRPr="008F7FD9">
        <w:rPr>
          <w:rFonts w:ascii="Times New Roman" w:eastAsia="Times New Roman" w:hAnsi="Times New Roman" w:cs="Times New Roman"/>
          <w:sz w:val="24"/>
          <w:szCs w:val="24"/>
        </w:rPr>
        <w:t xml:space="preserve">" </w:t>
      </w:r>
      <w:r w:rsidRPr="008F7FD9">
        <w:rPr>
          <w:rFonts w:ascii="Times New Roman" w:eastAsia="Times New Roman" w:hAnsi="Times New Roman" w:cs="Times New Roman"/>
          <w:sz w:val="24"/>
          <w:szCs w:val="24"/>
          <w:lang w:eastAsia="ar-SA"/>
        </w:rPr>
        <w:t>О внесении измен</w:t>
      </w:r>
      <w:r w:rsidRPr="008F7FD9">
        <w:rPr>
          <w:rFonts w:ascii="Times New Roman" w:hAnsi="Times New Roman"/>
          <w:sz w:val="24"/>
          <w:szCs w:val="24"/>
          <w:lang w:eastAsia="ar-SA"/>
        </w:rPr>
        <w:t xml:space="preserve">ений в постановление </w:t>
      </w:r>
      <w:r w:rsidRPr="008F7FD9">
        <w:rPr>
          <w:rFonts w:ascii="Times New Roman" w:eastAsia="Times New Roman" w:hAnsi="Times New Roman" w:cs="Times New Roman"/>
          <w:sz w:val="24"/>
          <w:szCs w:val="24"/>
          <w:lang w:eastAsia="ar-SA"/>
        </w:rPr>
        <w:t>администрации Козло</w:t>
      </w:r>
      <w:r w:rsidRPr="008F7FD9">
        <w:rPr>
          <w:rFonts w:ascii="Times New Roman" w:hAnsi="Times New Roman"/>
          <w:sz w:val="24"/>
          <w:szCs w:val="24"/>
          <w:lang w:eastAsia="ar-SA"/>
        </w:rPr>
        <w:t xml:space="preserve">вского сельского  поселения </w:t>
      </w:r>
      <w:r w:rsidRPr="008F7FD9">
        <w:rPr>
          <w:rFonts w:ascii="Times New Roman" w:eastAsia="Times New Roman" w:hAnsi="Times New Roman" w:cs="Times New Roman"/>
          <w:sz w:val="24"/>
          <w:szCs w:val="24"/>
          <w:lang w:eastAsia="ar-SA"/>
        </w:rPr>
        <w:t xml:space="preserve">Терновского </w:t>
      </w:r>
      <w:r w:rsidRPr="008F7FD9">
        <w:rPr>
          <w:rFonts w:ascii="Times New Roman" w:eastAsia="Times New Roman" w:hAnsi="Times New Roman" w:cs="Times New Roman"/>
          <w:sz w:val="24"/>
          <w:szCs w:val="24"/>
        </w:rPr>
        <w:t xml:space="preserve">муниципального </w:t>
      </w:r>
      <w:r w:rsidRPr="008F7FD9">
        <w:rPr>
          <w:rFonts w:ascii="Times New Roman" w:eastAsia="Times New Roman" w:hAnsi="Times New Roman" w:cs="Times New Roman"/>
          <w:sz w:val="24"/>
          <w:szCs w:val="24"/>
          <w:lang w:eastAsia="ar-SA"/>
        </w:rPr>
        <w:t xml:space="preserve"> </w:t>
      </w:r>
      <w:r w:rsidRPr="008F7FD9">
        <w:rPr>
          <w:rFonts w:ascii="Times New Roman" w:eastAsia="Times New Roman" w:hAnsi="Times New Roman" w:cs="Times New Roman"/>
          <w:sz w:val="24"/>
          <w:szCs w:val="24"/>
        </w:rPr>
        <w:t>района Воронежской области от 02.08.2017</w:t>
      </w:r>
      <w:r w:rsidRPr="008F7FD9">
        <w:rPr>
          <w:rFonts w:ascii="Times New Roman" w:eastAsia="Times New Roman" w:hAnsi="Times New Roman" w:cs="Times New Roman"/>
          <w:sz w:val="24"/>
          <w:szCs w:val="24"/>
          <w:lang w:eastAsia="ar-SA"/>
        </w:rPr>
        <w:t xml:space="preserve"> г. №38 "</w:t>
      </w:r>
      <w:r w:rsidRPr="008F7FD9">
        <w:rPr>
          <w:rFonts w:ascii="Times New Roman" w:eastAsia="Times New Roman" w:hAnsi="Times New Roman" w:cs="Times New Roman"/>
          <w:bCs/>
          <w:sz w:val="24"/>
          <w:szCs w:val="24"/>
        </w:rPr>
        <w:t xml:space="preserve"> Об утверждении Административного</w:t>
      </w:r>
      <w:r w:rsidRPr="008F7FD9">
        <w:rPr>
          <w:rFonts w:ascii="Times New Roman" w:eastAsia="Times New Roman" w:hAnsi="Times New Roman" w:cs="Times New Roman"/>
          <w:sz w:val="24"/>
          <w:szCs w:val="24"/>
          <w:lang w:eastAsia="ar-SA"/>
        </w:rPr>
        <w:t xml:space="preserve"> </w:t>
      </w:r>
      <w:r w:rsidRPr="008F7FD9">
        <w:rPr>
          <w:rFonts w:ascii="Times New Roman" w:eastAsia="Times New Roman" w:hAnsi="Times New Roman" w:cs="Times New Roman"/>
          <w:bCs/>
          <w:sz w:val="24"/>
          <w:szCs w:val="24"/>
        </w:rPr>
        <w:t xml:space="preserve">регламента </w:t>
      </w:r>
      <w:r w:rsidRPr="008F7FD9">
        <w:rPr>
          <w:rFonts w:ascii="Times New Roman" w:eastAsia="Times New Roman" w:hAnsi="Times New Roman" w:cs="Times New Roman"/>
          <w:sz w:val="24"/>
          <w:szCs w:val="24"/>
        </w:rPr>
        <w:t xml:space="preserve"> </w:t>
      </w:r>
      <w:r w:rsidRPr="008F7FD9">
        <w:rPr>
          <w:rFonts w:ascii="Times New Roman" w:eastAsia="Times New Roman" w:hAnsi="Times New Roman" w:cs="Times New Roman"/>
          <w:bCs/>
          <w:sz w:val="24"/>
          <w:szCs w:val="24"/>
        </w:rPr>
        <w:t>администрации Козловского</w:t>
      </w:r>
      <w:r w:rsidRPr="008F7FD9">
        <w:rPr>
          <w:rFonts w:ascii="Times New Roman" w:eastAsia="Times New Roman" w:hAnsi="Times New Roman" w:cs="Times New Roman"/>
          <w:sz w:val="24"/>
          <w:szCs w:val="24"/>
          <w:lang w:eastAsia="ar-SA"/>
        </w:rPr>
        <w:t xml:space="preserve">  </w:t>
      </w:r>
      <w:r w:rsidRPr="008F7FD9">
        <w:rPr>
          <w:rFonts w:ascii="Times New Roman" w:eastAsia="Times New Roman" w:hAnsi="Times New Roman" w:cs="Times New Roman"/>
          <w:bCs/>
          <w:sz w:val="24"/>
          <w:szCs w:val="24"/>
        </w:rPr>
        <w:t>сельского поселения Терновского</w:t>
      </w:r>
      <w:r w:rsidRPr="008F7FD9">
        <w:rPr>
          <w:rFonts w:ascii="Times New Roman" w:eastAsia="Times New Roman" w:hAnsi="Times New Roman" w:cs="Times New Roman"/>
          <w:sz w:val="24"/>
          <w:szCs w:val="24"/>
          <w:lang w:eastAsia="ar-SA"/>
        </w:rPr>
        <w:t xml:space="preserve">  </w:t>
      </w:r>
      <w:r w:rsidRPr="008F7FD9">
        <w:rPr>
          <w:rFonts w:ascii="Times New Roman" w:eastAsia="Times New Roman" w:hAnsi="Times New Roman" w:cs="Times New Roman"/>
          <w:bCs/>
          <w:sz w:val="24"/>
          <w:szCs w:val="24"/>
        </w:rPr>
        <w:t>муниципального района Воронежской</w:t>
      </w:r>
      <w:r w:rsidRPr="008F7FD9">
        <w:rPr>
          <w:rFonts w:ascii="Times New Roman" w:hAnsi="Times New Roman"/>
          <w:sz w:val="24"/>
          <w:szCs w:val="24"/>
          <w:lang w:eastAsia="ar-SA"/>
        </w:rPr>
        <w:t xml:space="preserve">  </w:t>
      </w:r>
      <w:r w:rsidRPr="008F7FD9">
        <w:rPr>
          <w:rFonts w:ascii="Times New Roman" w:eastAsia="Times New Roman" w:hAnsi="Times New Roman" w:cs="Times New Roman"/>
          <w:bCs/>
          <w:sz w:val="24"/>
          <w:szCs w:val="24"/>
        </w:rPr>
        <w:t>области по осуществлению  муниципального</w:t>
      </w:r>
      <w:r w:rsidRPr="008F7FD9">
        <w:rPr>
          <w:rFonts w:ascii="Times New Roman" w:eastAsia="Times New Roman" w:hAnsi="Times New Roman" w:cs="Times New Roman"/>
          <w:sz w:val="24"/>
          <w:szCs w:val="24"/>
          <w:lang w:eastAsia="ar-SA"/>
        </w:rPr>
        <w:t xml:space="preserve">  </w:t>
      </w:r>
      <w:r w:rsidRPr="008F7FD9">
        <w:rPr>
          <w:rFonts w:ascii="Times New Roman" w:eastAsia="Times New Roman" w:hAnsi="Times New Roman" w:cs="Times New Roman"/>
          <w:bCs/>
          <w:sz w:val="24"/>
          <w:szCs w:val="24"/>
        </w:rPr>
        <w:t>контроля в области торговой деятельности</w:t>
      </w:r>
      <w:r w:rsidRPr="008F7FD9">
        <w:rPr>
          <w:rFonts w:ascii="Times New Roman" w:eastAsia="Times New Roman" w:hAnsi="Times New Roman" w:cs="Times New Roman"/>
          <w:sz w:val="24"/>
          <w:szCs w:val="24"/>
          <w:lang w:eastAsia="ar-SA"/>
        </w:rPr>
        <w:t xml:space="preserve"> </w:t>
      </w:r>
      <w:r w:rsidRPr="008F7FD9">
        <w:rPr>
          <w:rFonts w:ascii="Times New Roman" w:eastAsia="Times New Roman" w:hAnsi="Times New Roman" w:cs="Times New Roman"/>
          <w:bCs/>
          <w:sz w:val="24"/>
          <w:szCs w:val="24"/>
        </w:rPr>
        <w:t>на территории Козловского сельского</w:t>
      </w:r>
      <w:r w:rsidRPr="008F7FD9">
        <w:rPr>
          <w:rFonts w:ascii="Times New Roman" w:eastAsia="Times New Roman" w:hAnsi="Times New Roman" w:cs="Times New Roman"/>
          <w:sz w:val="24"/>
          <w:szCs w:val="24"/>
          <w:lang w:eastAsia="ar-SA"/>
        </w:rPr>
        <w:t xml:space="preserve">  </w:t>
      </w:r>
      <w:r w:rsidRPr="008F7FD9">
        <w:rPr>
          <w:rFonts w:ascii="Times New Roman" w:eastAsia="Times New Roman" w:hAnsi="Times New Roman" w:cs="Times New Roman"/>
          <w:bCs/>
          <w:sz w:val="24"/>
          <w:szCs w:val="24"/>
        </w:rPr>
        <w:t>поселения Терновского муниципального</w:t>
      </w:r>
      <w:r w:rsidRPr="008F7FD9">
        <w:rPr>
          <w:rFonts w:ascii="Times New Roman" w:eastAsia="Times New Roman" w:hAnsi="Times New Roman" w:cs="Times New Roman"/>
          <w:sz w:val="24"/>
          <w:szCs w:val="24"/>
          <w:lang w:eastAsia="ar-SA"/>
        </w:rPr>
        <w:t xml:space="preserve">  </w:t>
      </w:r>
      <w:r w:rsidRPr="008F7FD9">
        <w:rPr>
          <w:rFonts w:ascii="Times New Roman" w:eastAsia="Times New Roman" w:hAnsi="Times New Roman" w:cs="Times New Roman"/>
          <w:bCs/>
          <w:sz w:val="24"/>
          <w:szCs w:val="24"/>
        </w:rPr>
        <w:t>района Воронежской области.</w:t>
      </w:r>
      <w:r w:rsidRPr="008F7FD9">
        <w:rPr>
          <w:rFonts w:ascii="Times New Roman" w:eastAsia="Times New Roman" w:hAnsi="Times New Roman" w:cs="Times New Roman"/>
          <w:sz w:val="24"/>
          <w:szCs w:val="24"/>
          <w:lang w:eastAsia="ar-SA"/>
        </w:rPr>
        <w:t>"</w:t>
      </w:r>
      <w:r w:rsidRPr="006804D8">
        <w:rPr>
          <w:rFonts w:ascii="Times New Roman" w:hAnsi="Times New Roman" w:cs="Times New Roman"/>
          <w:sz w:val="24"/>
          <w:szCs w:val="24"/>
        </w:rPr>
        <w:t xml:space="preserve">                               </w:t>
      </w:r>
    </w:p>
    <w:p w:rsidR="002F199E" w:rsidRDefault="002F199E" w:rsidP="00297D4B">
      <w:pPr>
        <w:widowControl w:val="0"/>
        <w:tabs>
          <w:tab w:val="left" w:pos="567"/>
          <w:tab w:val="left" w:pos="709"/>
          <w:tab w:val="left" w:pos="9356"/>
        </w:tabs>
        <w:adjustRightInd w:val="0"/>
        <w:spacing w:after="0" w:line="240" w:lineRule="auto"/>
        <w:ind w:left="-284" w:right="-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6804D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04D8">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    </w:t>
      </w:r>
      <w:r w:rsidRPr="006804D8">
        <w:rPr>
          <w:rFonts w:ascii="Times New Roman" w:eastAsia="Times New Roman" w:hAnsi="Times New Roman" w:cs="Times New Roman"/>
          <w:sz w:val="24"/>
          <w:szCs w:val="24"/>
        </w:rPr>
        <w:t xml:space="preserve">Опубликовать настоящее постановление в </w:t>
      </w:r>
      <w:r w:rsidRPr="006804D8">
        <w:rPr>
          <w:rFonts w:ascii="Times New Roman" w:hAnsi="Times New Roman" w:cs="Times New Roman"/>
          <w:sz w:val="24"/>
          <w:szCs w:val="24"/>
        </w:rPr>
        <w:t>«В</w:t>
      </w:r>
      <w:r>
        <w:rPr>
          <w:rFonts w:ascii="Times New Roman" w:hAnsi="Times New Roman" w:cs="Times New Roman"/>
          <w:sz w:val="24"/>
          <w:szCs w:val="24"/>
        </w:rPr>
        <w:t xml:space="preserve">естнике муниципальных правовых         </w:t>
      </w:r>
    </w:p>
    <w:p w:rsidR="002F199E" w:rsidRDefault="002F199E" w:rsidP="005B1350">
      <w:pPr>
        <w:widowControl w:val="0"/>
        <w:tabs>
          <w:tab w:val="left" w:pos="1134"/>
        </w:tabs>
        <w:adjustRightInd w:val="0"/>
        <w:spacing w:after="0" w:line="240" w:lineRule="auto"/>
        <w:ind w:left="-284"/>
        <w:jc w:val="both"/>
        <w:textAlignment w:val="baseline"/>
        <w:rPr>
          <w:rFonts w:ascii="Times New Roman" w:hAnsi="Times New Roman" w:cs="Times New Roman"/>
          <w:spacing w:val="-2"/>
          <w:sz w:val="24"/>
          <w:szCs w:val="24"/>
        </w:rPr>
      </w:pPr>
      <w:r w:rsidRPr="006804D8">
        <w:rPr>
          <w:rFonts w:ascii="Times New Roman" w:hAnsi="Times New Roman" w:cs="Times New Roman"/>
          <w:sz w:val="24"/>
          <w:szCs w:val="24"/>
        </w:rPr>
        <w:t>актов Козловского сельского поселения Терновского муниципального района».</w:t>
      </w:r>
      <w:r w:rsidRPr="006804D8">
        <w:rPr>
          <w:rFonts w:ascii="Times New Roman" w:hAnsi="Times New Roman" w:cs="Times New Roman"/>
          <w:spacing w:val="-2"/>
          <w:sz w:val="24"/>
          <w:szCs w:val="24"/>
        </w:rPr>
        <w:t xml:space="preserve">                      </w:t>
      </w:r>
      <w:r w:rsidRPr="006804D8">
        <w:rPr>
          <w:rFonts w:ascii="Times New Roman" w:hAnsi="Times New Roman" w:cs="Times New Roman"/>
          <w:spacing w:val="-2"/>
          <w:sz w:val="24"/>
          <w:szCs w:val="24"/>
        </w:rPr>
        <w:br/>
      </w:r>
      <w:r w:rsidRPr="005B1350">
        <w:rPr>
          <w:rFonts w:ascii="Times New Roman" w:hAnsi="Times New Roman" w:cs="Times New Roman"/>
          <w:spacing w:val="-2"/>
          <w:sz w:val="24"/>
          <w:szCs w:val="24"/>
        </w:rPr>
        <w:t xml:space="preserve">       </w:t>
      </w:r>
      <w:r w:rsidRPr="005B1350">
        <w:rPr>
          <w:rFonts w:ascii="Times New Roman" w:eastAsia="Times New Roman" w:hAnsi="Times New Roman" w:cs="Times New Roman"/>
          <w:sz w:val="24"/>
          <w:szCs w:val="24"/>
        </w:rPr>
        <w:t xml:space="preserve">3. Постановление вступает в силу с </w:t>
      </w:r>
      <w:r w:rsidRPr="005B1350">
        <w:rPr>
          <w:rFonts w:ascii="Times New Roman" w:hAnsi="Times New Roman" w:cs="Times New Roman"/>
          <w:color w:val="333333"/>
          <w:sz w:val="24"/>
          <w:szCs w:val="24"/>
          <w:shd w:val="clear" w:color="auto" w:fill="FBFBFB"/>
        </w:rPr>
        <w:t>момента опубликования и распространяется на</w:t>
      </w:r>
      <w:r w:rsidRPr="005B1350">
        <w:rPr>
          <w:rStyle w:val="apple-converted-space"/>
          <w:rFonts w:ascii="Times New Roman" w:hAnsi="Times New Roman" w:cs="Times New Roman"/>
          <w:color w:val="333333"/>
          <w:sz w:val="24"/>
          <w:szCs w:val="24"/>
          <w:shd w:val="clear" w:color="auto" w:fill="FBFBFB"/>
        </w:rPr>
        <w:t> </w:t>
      </w:r>
      <w:r w:rsidRPr="005B1350">
        <w:rPr>
          <w:rFonts w:ascii="Times New Roman" w:hAnsi="Times New Roman" w:cs="Times New Roman"/>
          <w:bCs/>
          <w:color w:val="333333"/>
          <w:sz w:val="24"/>
          <w:szCs w:val="24"/>
          <w:shd w:val="clear" w:color="auto" w:fill="FBFBFB"/>
        </w:rPr>
        <w:t>правоотношения</w:t>
      </w:r>
      <w:r w:rsidRPr="005B1350">
        <w:rPr>
          <w:rFonts w:ascii="Times New Roman" w:hAnsi="Times New Roman" w:cs="Times New Roman"/>
          <w:color w:val="333333"/>
          <w:sz w:val="24"/>
          <w:szCs w:val="24"/>
          <w:shd w:val="clear" w:color="auto" w:fill="FBFBFB"/>
        </w:rPr>
        <w:t xml:space="preserve">, возникшие </w:t>
      </w:r>
      <w:r w:rsidRPr="005B1350">
        <w:rPr>
          <w:rFonts w:ascii="Times New Roman" w:hAnsi="Times New Roman" w:cs="Times New Roman"/>
          <w:sz w:val="24"/>
          <w:szCs w:val="24"/>
        </w:rPr>
        <w:t>с</w:t>
      </w:r>
      <w:r>
        <w:rPr>
          <w:rFonts w:ascii="Times New Roman" w:hAnsi="Times New Roman" w:cs="Times New Roman"/>
          <w:sz w:val="24"/>
          <w:szCs w:val="24"/>
        </w:rPr>
        <w:t xml:space="preserve"> </w:t>
      </w:r>
      <w:r w:rsidRPr="005B1350">
        <w:rPr>
          <w:rFonts w:ascii="Times New Roman" w:hAnsi="Times New Roman" w:cs="Times New Roman"/>
          <w:sz w:val="24"/>
          <w:szCs w:val="24"/>
        </w:rPr>
        <w:t xml:space="preserve"> 01.01.2022 года</w:t>
      </w:r>
      <w:r w:rsidRPr="005B1350">
        <w:rPr>
          <w:rFonts w:ascii="Times New Roman" w:hAnsi="Times New Roman" w:cs="Times New Roman"/>
          <w:color w:val="333333"/>
          <w:sz w:val="24"/>
          <w:szCs w:val="24"/>
          <w:shd w:val="clear" w:color="auto" w:fill="FBFBFB"/>
        </w:rPr>
        <w:t>.</w:t>
      </w:r>
    </w:p>
    <w:p w:rsidR="002F199E" w:rsidRPr="005B1350" w:rsidRDefault="002F199E" w:rsidP="005B1350">
      <w:pPr>
        <w:widowControl w:val="0"/>
        <w:tabs>
          <w:tab w:val="left" w:pos="1134"/>
        </w:tabs>
        <w:adjustRightInd w:val="0"/>
        <w:spacing w:after="0" w:line="240" w:lineRule="auto"/>
        <w:ind w:left="-284"/>
        <w:jc w:val="both"/>
        <w:textAlignment w:val="baseline"/>
        <w:rPr>
          <w:rFonts w:ascii="Times New Roman" w:hAnsi="Times New Roman" w:cs="Times New Roman"/>
          <w:sz w:val="24"/>
          <w:szCs w:val="24"/>
        </w:rPr>
      </w:pPr>
      <w:r>
        <w:rPr>
          <w:rFonts w:ascii="Times New Roman" w:hAnsi="Times New Roman" w:cs="Times New Roman"/>
          <w:spacing w:val="-2"/>
          <w:sz w:val="24"/>
          <w:szCs w:val="24"/>
        </w:rPr>
        <w:t xml:space="preserve">       </w:t>
      </w:r>
      <w:r w:rsidRPr="005B1350">
        <w:rPr>
          <w:rFonts w:ascii="Times New Roman" w:eastAsia="Times New Roman" w:hAnsi="Times New Roman" w:cs="Times New Roman"/>
          <w:sz w:val="24"/>
          <w:szCs w:val="24"/>
        </w:rPr>
        <w:t>4. Контроль за исполнением настоящего постановления возложить на главу     Козловского сельского поселения.</w:t>
      </w:r>
    </w:p>
    <w:p w:rsidR="002F199E" w:rsidRDefault="002F199E" w:rsidP="00AF71A6">
      <w:pPr>
        <w:rPr>
          <w:rFonts w:ascii="Times New Roman" w:hAnsi="Times New Roman" w:cs="Times New Roman"/>
          <w:sz w:val="24"/>
          <w:szCs w:val="24"/>
          <w:lang w:eastAsia="ar-SA"/>
        </w:rPr>
      </w:pPr>
    </w:p>
    <w:p w:rsidR="002F199E" w:rsidRPr="006804D8" w:rsidRDefault="002F199E" w:rsidP="00AF71A6">
      <w:pPr>
        <w:rPr>
          <w:rFonts w:ascii="Times New Roman" w:hAnsi="Times New Roman" w:cs="Times New Roman"/>
          <w:sz w:val="24"/>
          <w:szCs w:val="24"/>
          <w:lang w:eastAsia="ar-SA"/>
        </w:rPr>
      </w:pPr>
      <w:r w:rsidRPr="006804D8">
        <w:rPr>
          <w:rFonts w:ascii="Times New Roman" w:hAnsi="Times New Roman" w:cs="Times New Roman"/>
          <w:sz w:val="24"/>
          <w:szCs w:val="24"/>
          <w:lang w:eastAsia="ar-SA"/>
        </w:rPr>
        <w:t xml:space="preserve">Глава  Козловского                                                                                     </w:t>
      </w:r>
      <w:r w:rsidRPr="006804D8">
        <w:rPr>
          <w:rFonts w:ascii="Times New Roman" w:hAnsi="Times New Roman" w:cs="Times New Roman"/>
          <w:sz w:val="24"/>
          <w:szCs w:val="24"/>
          <w:lang w:eastAsia="ar-SA"/>
        </w:rPr>
        <w:br/>
        <w:t>сельского поселения                                                          Ю.В.Микляев</w:t>
      </w: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6E4B9D">
      <w:pPr>
        <w:spacing w:after="0" w:line="240" w:lineRule="auto"/>
        <w:jc w:val="center"/>
        <w:rPr>
          <w:rFonts w:ascii="Times New Roman" w:eastAsia="Times New Roman" w:hAnsi="Times New Roman" w:cs="Times New Roman"/>
          <w:color w:val="000000"/>
          <w:sz w:val="24"/>
          <w:szCs w:val="24"/>
        </w:rPr>
      </w:pPr>
    </w:p>
    <w:p w:rsidR="002F199E" w:rsidRPr="006804D8" w:rsidRDefault="002F199E" w:rsidP="006E4B9D">
      <w:pPr>
        <w:spacing w:after="0" w:line="240" w:lineRule="auto"/>
        <w:jc w:val="center"/>
        <w:rPr>
          <w:rFonts w:ascii="Times New Roman" w:eastAsia="Times New Roman" w:hAnsi="Times New Roman" w:cs="Times New Roman"/>
          <w:b/>
          <w:bCs/>
          <w:color w:val="000000"/>
          <w:sz w:val="24"/>
          <w:szCs w:val="24"/>
        </w:rPr>
      </w:pPr>
    </w:p>
    <w:p w:rsidR="002F199E" w:rsidRPr="006804D8" w:rsidRDefault="002F199E" w:rsidP="006E4B9D">
      <w:pPr>
        <w:spacing w:after="0" w:line="240" w:lineRule="auto"/>
        <w:jc w:val="center"/>
        <w:rPr>
          <w:rFonts w:ascii="Times New Roman" w:eastAsia="Times New Roman" w:hAnsi="Times New Roman" w:cs="Times New Roman"/>
          <w:b/>
          <w:bCs/>
          <w:color w:val="000000"/>
          <w:sz w:val="24"/>
          <w:szCs w:val="24"/>
        </w:rPr>
      </w:pPr>
    </w:p>
    <w:p w:rsidR="002F199E" w:rsidRDefault="002F199E" w:rsidP="006E4B9D">
      <w:pPr>
        <w:spacing w:after="0" w:line="240" w:lineRule="auto"/>
        <w:jc w:val="center"/>
        <w:rPr>
          <w:rFonts w:ascii="Times New Roman" w:eastAsia="Times New Roman" w:hAnsi="Times New Roman" w:cs="Times New Roman"/>
          <w:b/>
          <w:bCs/>
          <w:color w:val="000000"/>
          <w:sz w:val="28"/>
          <w:szCs w:val="28"/>
        </w:rPr>
      </w:pPr>
    </w:p>
    <w:p w:rsidR="002F199E" w:rsidRDefault="002F199E" w:rsidP="006E4B9D">
      <w:pPr>
        <w:spacing w:after="0" w:line="240" w:lineRule="auto"/>
        <w:jc w:val="center"/>
        <w:rPr>
          <w:rFonts w:ascii="Times New Roman" w:eastAsia="Times New Roman" w:hAnsi="Times New Roman" w:cs="Times New Roman"/>
          <w:b/>
          <w:bCs/>
          <w:color w:val="000000"/>
          <w:sz w:val="28"/>
          <w:szCs w:val="28"/>
        </w:rPr>
      </w:pPr>
    </w:p>
    <w:p w:rsidR="002F199E" w:rsidRPr="00401F76" w:rsidRDefault="002F199E" w:rsidP="006E4B9D">
      <w:pPr>
        <w:spacing w:after="0" w:line="240" w:lineRule="auto"/>
        <w:jc w:val="center"/>
        <w:rPr>
          <w:rFonts w:ascii="Times New Roman" w:eastAsia="Times New Roman" w:hAnsi="Times New Roman" w:cs="Times New Roman"/>
          <w:b/>
          <w:bCs/>
          <w:color w:val="000000"/>
          <w:sz w:val="28"/>
          <w:szCs w:val="28"/>
        </w:rPr>
      </w:pPr>
    </w:p>
    <w:p w:rsidR="002F199E" w:rsidRPr="00401F76" w:rsidRDefault="002F199E" w:rsidP="006E4B9D">
      <w:pPr>
        <w:spacing w:after="0" w:line="240" w:lineRule="auto"/>
        <w:jc w:val="center"/>
        <w:rPr>
          <w:rFonts w:ascii="Times New Roman" w:eastAsia="Times New Roman" w:hAnsi="Times New Roman" w:cs="Times New Roman"/>
          <w:b/>
          <w:bCs/>
          <w:color w:val="000000"/>
          <w:sz w:val="28"/>
          <w:szCs w:val="28"/>
        </w:rPr>
      </w:pPr>
    </w:p>
    <w:p w:rsidR="002F199E" w:rsidRDefault="002F199E" w:rsidP="00B64097">
      <w:pPr>
        <w:spacing w:after="0" w:line="240" w:lineRule="auto"/>
        <w:jc w:val="center"/>
        <w:rPr>
          <w:rFonts w:ascii="Times New Roman" w:hAnsi="Times New Roman"/>
          <w:b/>
          <w:sz w:val="28"/>
          <w:szCs w:val="28"/>
        </w:rPr>
      </w:pPr>
    </w:p>
    <w:p w:rsidR="002F199E" w:rsidRPr="00B64097" w:rsidRDefault="002F199E" w:rsidP="00B64097">
      <w:pPr>
        <w:spacing w:after="0" w:line="240" w:lineRule="auto"/>
        <w:jc w:val="center"/>
        <w:rPr>
          <w:rFonts w:ascii="Times New Roman" w:hAnsi="Times New Roman"/>
          <w:b/>
          <w:sz w:val="28"/>
          <w:szCs w:val="28"/>
        </w:rPr>
      </w:pPr>
      <w:r w:rsidRPr="00B64097">
        <w:rPr>
          <w:rFonts w:ascii="Times New Roman" w:hAnsi="Times New Roman"/>
          <w:b/>
          <w:sz w:val="28"/>
          <w:szCs w:val="28"/>
        </w:rPr>
        <w:t>АДМИНИСТРАЦИЯ</w:t>
      </w:r>
    </w:p>
    <w:p w:rsidR="002F199E" w:rsidRPr="00B64097" w:rsidRDefault="002F199E" w:rsidP="00B64097">
      <w:pPr>
        <w:spacing w:after="0" w:line="240" w:lineRule="auto"/>
        <w:jc w:val="center"/>
        <w:rPr>
          <w:rFonts w:ascii="Times New Roman" w:hAnsi="Times New Roman"/>
          <w:b/>
          <w:sz w:val="28"/>
          <w:szCs w:val="28"/>
        </w:rPr>
      </w:pPr>
      <w:r>
        <w:rPr>
          <w:rFonts w:ascii="Times New Roman" w:hAnsi="Times New Roman"/>
          <w:b/>
          <w:sz w:val="28"/>
          <w:szCs w:val="28"/>
        </w:rPr>
        <w:t>КОЗЛОВСКОГО</w:t>
      </w:r>
      <w:r w:rsidRPr="00B64097">
        <w:rPr>
          <w:rFonts w:ascii="Times New Roman" w:hAnsi="Times New Roman"/>
          <w:b/>
          <w:sz w:val="28"/>
          <w:szCs w:val="28"/>
        </w:rPr>
        <w:t xml:space="preserve"> СЕЛЬСКОГО ПОСЕЛЕНИЯ</w:t>
      </w:r>
    </w:p>
    <w:p w:rsidR="002F199E" w:rsidRPr="00B64097" w:rsidRDefault="002F199E" w:rsidP="00B64097">
      <w:pPr>
        <w:spacing w:after="0" w:line="240" w:lineRule="auto"/>
        <w:jc w:val="center"/>
        <w:rPr>
          <w:rFonts w:ascii="Times New Roman" w:hAnsi="Times New Roman"/>
          <w:b/>
          <w:sz w:val="28"/>
          <w:szCs w:val="28"/>
        </w:rPr>
      </w:pPr>
      <w:r w:rsidRPr="00B64097">
        <w:rPr>
          <w:rFonts w:ascii="Times New Roman" w:hAnsi="Times New Roman"/>
          <w:b/>
          <w:sz w:val="28"/>
          <w:szCs w:val="28"/>
        </w:rPr>
        <w:t>ТЕРНОВСКОГО МУНИЦИПАЛЬНОГО РАЙОНА</w:t>
      </w:r>
    </w:p>
    <w:p w:rsidR="002F199E" w:rsidRDefault="002F199E" w:rsidP="00B64097">
      <w:pPr>
        <w:spacing w:after="0" w:line="240" w:lineRule="auto"/>
        <w:jc w:val="center"/>
        <w:rPr>
          <w:rFonts w:ascii="Times New Roman" w:hAnsi="Times New Roman"/>
          <w:b/>
          <w:sz w:val="28"/>
          <w:szCs w:val="28"/>
        </w:rPr>
      </w:pPr>
      <w:r w:rsidRPr="00B64097">
        <w:rPr>
          <w:rFonts w:ascii="Times New Roman" w:hAnsi="Times New Roman"/>
          <w:b/>
          <w:sz w:val="28"/>
          <w:szCs w:val="28"/>
        </w:rPr>
        <w:t>ВОРОНЕЖСКОЙ ОБЛАСТИ</w:t>
      </w:r>
    </w:p>
    <w:p w:rsidR="002F199E" w:rsidRDefault="002F199E" w:rsidP="00B64097">
      <w:pPr>
        <w:spacing w:after="0" w:line="240" w:lineRule="auto"/>
        <w:jc w:val="center"/>
        <w:rPr>
          <w:rFonts w:ascii="Times New Roman" w:hAnsi="Times New Roman"/>
          <w:b/>
          <w:sz w:val="28"/>
          <w:szCs w:val="28"/>
        </w:rPr>
      </w:pPr>
    </w:p>
    <w:p w:rsidR="002F199E" w:rsidRPr="00B64097" w:rsidRDefault="002F199E" w:rsidP="00B64097">
      <w:pPr>
        <w:spacing w:after="0" w:line="240" w:lineRule="auto"/>
        <w:jc w:val="center"/>
        <w:rPr>
          <w:rFonts w:ascii="Times New Roman" w:hAnsi="Times New Roman"/>
          <w:b/>
          <w:sz w:val="28"/>
          <w:szCs w:val="28"/>
        </w:rPr>
      </w:pPr>
      <w:r w:rsidRPr="00B64097">
        <w:rPr>
          <w:rFonts w:ascii="Times New Roman" w:hAnsi="Times New Roman"/>
          <w:b/>
          <w:sz w:val="28"/>
          <w:szCs w:val="28"/>
        </w:rPr>
        <w:t>ПОСТАНОВЛЕНИЕ</w:t>
      </w:r>
    </w:p>
    <w:p w:rsidR="002F199E" w:rsidRPr="00B64097" w:rsidRDefault="002F199E" w:rsidP="00B64097">
      <w:pPr>
        <w:spacing w:after="0" w:line="240" w:lineRule="auto"/>
        <w:jc w:val="center"/>
        <w:rPr>
          <w:rFonts w:ascii="Times New Roman" w:hAnsi="Times New Roman"/>
          <w:b/>
          <w:sz w:val="28"/>
          <w:szCs w:val="28"/>
        </w:rPr>
      </w:pPr>
    </w:p>
    <w:p w:rsidR="002F199E" w:rsidRPr="00B64097" w:rsidRDefault="002F199E" w:rsidP="00B64097">
      <w:pPr>
        <w:spacing w:after="0" w:line="240" w:lineRule="auto"/>
        <w:rPr>
          <w:rFonts w:ascii="Times New Roman" w:hAnsi="Times New Roman"/>
          <w:sz w:val="28"/>
          <w:szCs w:val="28"/>
        </w:rPr>
      </w:pPr>
    </w:p>
    <w:p w:rsidR="002F199E" w:rsidRPr="00B64097" w:rsidRDefault="002F199E" w:rsidP="00B64097">
      <w:pPr>
        <w:spacing w:after="0" w:line="240" w:lineRule="auto"/>
        <w:rPr>
          <w:rFonts w:ascii="Times New Roman" w:hAnsi="Times New Roman"/>
          <w:sz w:val="28"/>
          <w:szCs w:val="28"/>
        </w:rPr>
      </w:pPr>
      <w:r w:rsidRPr="00B64097">
        <w:rPr>
          <w:rFonts w:ascii="Times New Roman" w:hAnsi="Times New Roman"/>
          <w:sz w:val="28"/>
          <w:szCs w:val="28"/>
        </w:rPr>
        <w:t xml:space="preserve">от  </w:t>
      </w:r>
      <w:r>
        <w:rPr>
          <w:rFonts w:ascii="Times New Roman" w:hAnsi="Times New Roman"/>
          <w:sz w:val="28"/>
          <w:szCs w:val="28"/>
        </w:rPr>
        <w:t xml:space="preserve"> 29   марта</w:t>
      </w:r>
      <w:r w:rsidRPr="00B64097">
        <w:rPr>
          <w:rFonts w:ascii="Times New Roman" w:hAnsi="Times New Roman"/>
          <w:sz w:val="28"/>
          <w:szCs w:val="28"/>
        </w:rPr>
        <w:t xml:space="preserve"> </w:t>
      </w:r>
      <w:r>
        <w:rPr>
          <w:rFonts w:ascii="Times New Roman" w:hAnsi="Times New Roman"/>
          <w:sz w:val="28"/>
          <w:szCs w:val="28"/>
        </w:rPr>
        <w:t>2022</w:t>
      </w:r>
      <w:r w:rsidRPr="00B64097">
        <w:rPr>
          <w:rFonts w:ascii="Times New Roman" w:hAnsi="Times New Roman"/>
          <w:sz w:val="28"/>
          <w:szCs w:val="28"/>
        </w:rPr>
        <w:t xml:space="preserve"> года  </w:t>
      </w:r>
      <w:r>
        <w:rPr>
          <w:rFonts w:ascii="Times New Roman" w:hAnsi="Times New Roman"/>
          <w:sz w:val="28"/>
          <w:szCs w:val="28"/>
        </w:rPr>
        <w:t xml:space="preserve">               </w:t>
      </w:r>
      <w:r w:rsidRPr="00B64097">
        <w:rPr>
          <w:rFonts w:ascii="Times New Roman" w:hAnsi="Times New Roman"/>
          <w:sz w:val="28"/>
          <w:szCs w:val="28"/>
        </w:rPr>
        <w:t>№</w:t>
      </w:r>
      <w:r>
        <w:rPr>
          <w:rFonts w:ascii="Times New Roman" w:hAnsi="Times New Roman"/>
          <w:sz w:val="28"/>
          <w:szCs w:val="28"/>
        </w:rPr>
        <w:t>08</w:t>
      </w:r>
    </w:p>
    <w:p w:rsidR="002F199E" w:rsidRPr="00762613" w:rsidRDefault="002F199E" w:rsidP="00D31326">
      <w:pPr>
        <w:tabs>
          <w:tab w:val="left" w:pos="6649"/>
        </w:tabs>
        <w:rPr>
          <w:rFonts w:ascii="Times New Roman" w:hAnsi="Times New Roman"/>
          <w:sz w:val="24"/>
          <w:szCs w:val="24"/>
        </w:rPr>
      </w:pPr>
      <w:r>
        <w:rPr>
          <w:rFonts w:ascii="Times New Roman" w:hAnsi="Times New Roman"/>
          <w:sz w:val="24"/>
          <w:szCs w:val="24"/>
        </w:rPr>
        <w:t>с. Козловка</w:t>
      </w:r>
    </w:p>
    <w:p w:rsidR="002F199E" w:rsidRPr="00B64097" w:rsidRDefault="002F199E" w:rsidP="00515BDD">
      <w:pPr>
        <w:spacing w:after="0" w:line="240" w:lineRule="auto"/>
        <w:ind w:right="3260"/>
        <w:jc w:val="both"/>
        <w:rPr>
          <w:rFonts w:ascii="Times New Roman" w:hAnsi="Times New Roman"/>
          <w:b/>
          <w:sz w:val="28"/>
          <w:szCs w:val="28"/>
        </w:rPr>
      </w:pPr>
      <w:r w:rsidRPr="00762613">
        <w:rPr>
          <w:rFonts w:ascii="Times New Roman" w:hAnsi="Times New Roman"/>
          <w:b/>
        </w:rPr>
        <w:t xml:space="preserve"> </w:t>
      </w:r>
      <w:r w:rsidRPr="00B64097">
        <w:rPr>
          <w:rFonts w:ascii="Times New Roman" w:hAnsi="Times New Roman"/>
          <w:b/>
          <w:sz w:val="28"/>
          <w:szCs w:val="28"/>
        </w:rPr>
        <w:t>Об утверждении Порядка учета бюджетных</w:t>
      </w:r>
    </w:p>
    <w:p w:rsidR="002F199E" w:rsidRPr="00B64097" w:rsidRDefault="002F199E" w:rsidP="00515BDD">
      <w:pPr>
        <w:spacing w:after="0" w:line="240" w:lineRule="auto"/>
        <w:ind w:right="3260"/>
        <w:jc w:val="both"/>
        <w:rPr>
          <w:rFonts w:ascii="Times New Roman" w:hAnsi="Times New Roman"/>
          <w:b/>
          <w:sz w:val="28"/>
          <w:szCs w:val="28"/>
        </w:rPr>
      </w:pPr>
      <w:r w:rsidRPr="00B64097">
        <w:rPr>
          <w:rFonts w:ascii="Times New Roman" w:hAnsi="Times New Roman"/>
          <w:b/>
          <w:sz w:val="28"/>
          <w:szCs w:val="28"/>
        </w:rPr>
        <w:t>и денежных обязательств получателей  средств</w:t>
      </w:r>
    </w:p>
    <w:p w:rsidR="002F199E" w:rsidRPr="00B64097" w:rsidRDefault="002F199E" w:rsidP="00515BDD">
      <w:pPr>
        <w:spacing w:after="0" w:line="240" w:lineRule="auto"/>
        <w:ind w:right="3260"/>
        <w:jc w:val="both"/>
        <w:rPr>
          <w:rFonts w:ascii="Times New Roman" w:hAnsi="Times New Roman"/>
          <w:b/>
          <w:sz w:val="28"/>
          <w:szCs w:val="28"/>
        </w:rPr>
      </w:pPr>
      <w:r w:rsidRPr="00B64097">
        <w:rPr>
          <w:rFonts w:ascii="Times New Roman" w:hAnsi="Times New Roman"/>
          <w:b/>
          <w:sz w:val="28"/>
          <w:szCs w:val="28"/>
        </w:rPr>
        <w:t xml:space="preserve"> бюджета </w:t>
      </w:r>
      <w:r>
        <w:rPr>
          <w:rFonts w:ascii="Times New Roman" w:hAnsi="Times New Roman"/>
          <w:b/>
          <w:sz w:val="28"/>
          <w:szCs w:val="28"/>
        </w:rPr>
        <w:t>Козловского</w:t>
      </w:r>
      <w:r w:rsidRPr="00B64097">
        <w:rPr>
          <w:rFonts w:ascii="Times New Roman" w:hAnsi="Times New Roman"/>
          <w:b/>
          <w:sz w:val="28"/>
          <w:szCs w:val="28"/>
        </w:rPr>
        <w:t xml:space="preserve"> сельского поселения </w:t>
      </w:r>
    </w:p>
    <w:p w:rsidR="002F199E" w:rsidRPr="00B64097" w:rsidRDefault="002F199E" w:rsidP="00515BDD">
      <w:pPr>
        <w:spacing w:after="0" w:line="240" w:lineRule="auto"/>
        <w:ind w:right="3260"/>
        <w:jc w:val="both"/>
        <w:rPr>
          <w:rFonts w:ascii="Times New Roman" w:hAnsi="Times New Roman"/>
          <w:b/>
          <w:sz w:val="28"/>
          <w:szCs w:val="28"/>
        </w:rPr>
      </w:pPr>
      <w:r w:rsidRPr="00B64097">
        <w:rPr>
          <w:rFonts w:ascii="Times New Roman" w:hAnsi="Times New Roman"/>
          <w:b/>
          <w:sz w:val="28"/>
          <w:szCs w:val="28"/>
        </w:rPr>
        <w:t xml:space="preserve">Терновского муниципального района и </w:t>
      </w:r>
    </w:p>
    <w:p w:rsidR="002F199E" w:rsidRDefault="002F199E" w:rsidP="00515BDD">
      <w:pPr>
        <w:spacing w:after="0" w:line="240" w:lineRule="auto"/>
        <w:ind w:right="3260"/>
        <w:jc w:val="both"/>
        <w:rPr>
          <w:rFonts w:ascii="Times New Roman" w:hAnsi="Times New Roman"/>
          <w:b/>
          <w:sz w:val="28"/>
          <w:szCs w:val="28"/>
        </w:rPr>
      </w:pPr>
      <w:r w:rsidRPr="00B64097">
        <w:rPr>
          <w:rFonts w:ascii="Times New Roman" w:hAnsi="Times New Roman"/>
          <w:b/>
          <w:sz w:val="28"/>
          <w:szCs w:val="28"/>
        </w:rPr>
        <w:lastRenderedPageBreak/>
        <w:t xml:space="preserve">санкционирования оплаты денежных  обязательств получателей средств бюджета и администраторов источников финансирования дефицита бюджета </w:t>
      </w:r>
      <w:r>
        <w:rPr>
          <w:rFonts w:ascii="Times New Roman" w:hAnsi="Times New Roman"/>
          <w:b/>
          <w:sz w:val="28"/>
          <w:szCs w:val="28"/>
        </w:rPr>
        <w:t>Козловского</w:t>
      </w:r>
      <w:r w:rsidRPr="00B64097">
        <w:rPr>
          <w:rFonts w:ascii="Times New Roman" w:hAnsi="Times New Roman"/>
          <w:b/>
          <w:sz w:val="28"/>
          <w:szCs w:val="28"/>
        </w:rPr>
        <w:t xml:space="preserve"> сельского поселения Терновского муниципального района</w:t>
      </w:r>
    </w:p>
    <w:p w:rsidR="002F199E" w:rsidRDefault="002F199E" w:rsidP="00515BDD">
      <w:pPr>
        <w:spacing w:after="0" w:line="240" w:lineRule="auto"/>
        <w:jc w:val="both"/>
        <w:rPr>
          <w:rFonts w:ascii="Times New Roman" w:hAnsi="Times New Roman"/>
          <w:b/>
          <w:sz w:val="28"/>
          <w:szCs w:val="28"/>
        </w:rPr>
      </w:pPr>
    </w:p>
    <w:p w:rsidR="002F199E" w:rsidRPr="00AF4EED" w:rsidRDefault="002F199E" w:rsidP="00B64097">
      <w:pPr>
        <w:spacing w:after="0" w:line="240" w:lineRule="auto"/>
        <w:jc w:val="both"/>
        <w:rPr>
          <w:rFonts w:ascii="Times New Roman" w:hAnsi="Times New Roman"/>
          <w:color w:val="FF0000"/>
          <w:sz w:val="28"/>
          <w:szCs w:val="28"/>
        </w:rPr>
      </w:pPr>
      <w:r>
        <w:rPr>
          <w:rFonts w:ascii="Times New Roman" w:hAnsi="Times New Roman"/>
          <w:b/>
          <w:sz w:val="28"/>
          <w:szCs w:val="28"/>
        </w:rPr>
        <w:t xml:space="preserve">       </w:t>
      </w:r>
      <w:r w:rsidRPr="00762613">
        <w:rPr>
          <w:rFonts w:ascii="Times New Roman" w:hAnsi="Times New Roman"/>
          <w:sz w:val="28"/>
          <w:szCs w:val="28"/>
        </w:rPr>
        <w:t>В соответствии с Федеральным законом от 27.12.2019г №479-ФЗ, «О внесении изменений в Бюджетный кодекс Российской Федерации в части казначейского обслуживания и системы казначейских платежей», статьями 219 и 219.2 Бюджетного кодекса Российской Федерации, решением Совет</w:t>
      </w:r>
      <w:r>
        <w:rPr>
          <w:rFonts w:ascii="Times New Roman" w:hAnsi="Times New Roman"/>
          <w:sz w:val="28"/>
          <w:szCs w:val="28"/>
        </w:rPr>
        <w:t>а народных депутатов Козловского</w:t>
      </w:r>
      <w:r w:rsidRPr="00762613">
        <w:rPr>
          <w:rFonts w:ascii="Times New Roman" w:hAnsi="Times New Roman"/>
          <w:sz w:val="28"/>
          <w:szCs w:val="28"/>
        </w:rPr>
        <w:t xml:space="preserve"> сельского поселения Терновского муниципального района Воронежской области от </w:t>
      </w:r>
      <w:r w:rsidRPr="00AF4EED">
        <w:rPr>
          <w:rFonts w:ascii="Times New Roman" w:hAnsi="Times New Roman"/>
          <w:color w:val="FF0000"/>
          <w:sz w:val="28"/>
          <w:szCs w:val="28"/>
        </w:rPr>
        <w:t>28.05.2014г №155  «Об утверждении Положения о бюджетном проце</w:t>
      </w:r>
      <w:r>
        <w:rPr>
          <w:rFonts w:ascii="Times New Roman" w:hAnsi="Times New Roman"/>
          <w:color w:val="FF0000"/>
          <w:sz w:val="28"/>
          <w:szCs w:val="28"/>
        </w:rPr>
        <w:t>ссе в Козловском</w:t>
      </w:r>
      <w:r w:rsidRPr="00AF4EED">
        <w:rPr>
          <w:rFonts w:ascii="Times New Roman" w:hAnsi="Times New Roman"/>
          <w:color w:val="FF0000"/>
          <w:sz w:val="28"/>
          <w:szCs w:val="28"/>
        </w:rPr>
        <w:t xml:space="preserve"> сельском поселении Терновского муниципального района Воронежской области(с изм. и доп.),</w:t>
      </w:r>
    </w:p>
    <w:p w:rsidR="002F199E" w:rsidRPr="00762613" w:rsidRDefault="002F199E" w:rsidP="00B64097">
      <w:pPr>
        <w:spacing w:before="120"/>
        <w:ind w:left="-142" w:firstLine="426"/>
        <w:jc w:val="both"/>
        <w:rPr>
          <w:rFonts w:ascii="Times New Roman" w:hAnsi="Times New Roman"/>
          <w:b/>
          <w:spacing w:val="20"/>
          <w:sz w:val="28"/>
          <w:szCs w:val="28"/>
        </w:rPr>
      </w:pPr>
      <w:r w:rsidRPr="00762613">
        <w:rPr>
          <w:rFonts w:ascii="Times New Roman" w:hAnsi="Times New Roman"/>
          <w:b/>
          <w:spacing w:val="20"/>
          <w:sz w:val="28"/>
          <w:szCs w:val="28"/>
        </w:rPr>
        <w:t>ПОСТАНОВЛЯЕТ:</w:t>
      </w:r>
    </w:p>
    <w:p w:rsidR="002F199E" w:rsidRDefault="002F199E" w:rsidP="00654315">
      <w:pPr>
        <w:spacing w:after="0" w:line="240" w:lineRule="auto"/>
        <w:ind w:firstLine="709"/>
        <w:jc w:val="both"/>
        <w:rPr>
          <w:rFonts w:ascii="Times New Roman" w:hAnsi="Times New Roman"/>
          <w:sz w:val="28"/>
          <w:szCs w:val="28"/>
        </w:rPr>
      </w:pPr>
      <w:r w:rsidRPr="00762613">
        <w:rPr>
          <w:rFonts w:ascii="Times New Roman" w:hAnsi="Times New Roman"/>
          <w:sz w:val="28"/>
          <w:szCs w:val="28"/>
        </w:rPr>
        <w:t>1. Утвердить прилагаемый Порядок учета бюджетных и денежных обязательств получат</w:t>
      </w:r>
      <w:r>
        <w:rPr>
          <w:rFonts w:ascii="Times New Roman" w:hAnsi="Times New Roman"/>
          <w:sz w:val="28"/>
          <w:szCs w:val="28"/>
        </w:rPr>
        <w:t>елей средств бюджета Козловского</w:t>
      </w:r>
      <w:r w:rsidRPr="00762613">
        <w:rPr>
          <w:rFonts w:ascii="Times New Roman" w:hAnsi="Times New Roman"/>
          <w:sz w:val="28"/>
          <w:szCs w:val="28"/>
        </w:rPr>
        <w:t xml:space="preserve"> сельского поселения Терновского муниципального района и санкционирования оплаты денежных обязательств получателей средств бюджета и администраторов источников финансирования дефицита бюджета </w:t>
      </w:r>
      <w:r>
        <w:rPr>
          <w:rFonts w:ascii="Times New Roman" w:hAnsi="Times New Roman"/>
          <w:sz w:val="28"/>
          <w:szCs w:val="28"/>
        </w:rPr>
        <w:t>Козловского</w:t>
      </w:r>
      <w:r w:rsidRPr="00762613">
        <w:rPr>
          <w:rFonts w:ascii="Times New Roman" w:hAnsi="Times New Roman"/>
          <w:sz w:val="28"/>
          <w:szCs w:val="28"/>
        </w:rPr>
        <w:t xml:space="preserve"> сельского поселения Терновского муницип</w:t>
      </w:r>
      <w:r>
        <w:rPr>
          <w:rFonts w:ascii="Times New Roman" w:hAnsi="Times New Roman"/>
          <w:sz w:val="28"/>
          <w:szCs w:val="28"/>
        </w:rPr>
        <w:t>ального района</w:t>
      </w:r>
      <w:r w:rsidRPr="00762613">
        <w:rPr>
          <w:rFonts w:ascii="Times New Roman" w:hAnsi="Times New Roman"/>
          <w:sz w:val="28"/>
          <w:szCs w:val="28"/>
        </w:rPr>
        <w:t>, согласно приложению.</w:t>
      </w:r>
    </w:p>
    <w:p w:rsidR="002F199E" w:rsidRPr="00762613" w:rsidRDefault="002F199E" w:rsidP="00654315">
      <w:pPr>
        <w:spacing w:after="0" w:line="240" w:lineRule="auto"/>
        <w:ind w:firstLine="709"/>
        <w:jc w:val="both"/>
        <w:rPr>
          <w:rFonts w:ascii="Times New Roman" w:hAnsi="Times New Roman"/>
          <w:sz w:val="28"/>
          <w:szCs w:val="28"/>
        </w:rPr>
      </w:pPr>
      <w:r w:rsidRPr="00762613">
        <w:rPr>
          <w:rFonts w:ascii="Times New Roman" w:hAnsi="Times New Roman"/>
          <w:sz w:val="28"/>
          <w:szCs w:val="28"/>
        </w:rPr>
        <w:t>2. Постановление вступает в силу с момента подписания и распространяется на правоотношения возникшие 01 января 2022 года.</w:t>
      </w:r>
    </w:p>
    <w:p w:rsidR="002F199E" w:rsidRDefault="002F199E" w:rsidP="00654315">
      <w:pPr>
        <w:autoSpaceDE w:val="0"/>
        <w:autoSpaceDN w:val="0"/>
        <w:adjustRightInd w:val="0"/>
        <w:spacing w:after="0" w:line="240" w:lineRule="auto"/>
        <w:ind w:firstLine="567"/>
        <w:jc w:val="both"/>
        <w:rPr>
          <w:rFonts w:ascii="Times New Roman" w:hAnsi="Times New Roman"/>
          <w:sz w:val="28"/>
          <w:szCs w:val="28"/>
        </w:rPr>
      </w:pPr>
      <w:r w:rsidRPr="00762613">
        <w:rPr>
          <w:rFonts w:ascii="Times New Roman" w:hAnsi="Times New Roman"/>
          <w:sz w:val="28"/>
          <w:szCs w:val="28"/>
        </w:rPr>
        <w:t xml:space="preserve">  3. Контроль за исполнением постановления оставляю за собой.</w:t>
      </w:r>
    </w:p>
    <w:p w:rsidR="002F199E" w:rsidRPr="00762613" w:rsidRDefault="002F199E" w:rsidP="00654315">
      <w:pPr>
        <w:autoSpaceDE w:val="0"/>
        <w:autoSpaceDN w:val="0"/>
        <w:adjustRightInd w:val="0"/>
        <w:spacing w:after="0" w:line="240" w:lineRule="auto"/>
        <w:ind w:firstLine="567"/>
        <w:jc w:val="both"/>
        <w:rPr>
          <w:rFonts w:ascii="Times New Roman" w:hAnsi="Times New Roman"/>
          <w:sz w:val="28"/>
          <w:szCs w:val="28"/>
        </w:rPr>
      </w:pPr>
    </w:p>
    <w:p w:rsidR="002F199E" w:rsidRPr="00762613" w:rsidRDefault="002F199E" w:rsidP="00654315">
      <w:pPr>
        <w:widowControl w:val="0"/>
        <w:suppressAutoHyphens/>
        <w:autoSpaceDE w:val="0"/>
        <w:spacing w:after="0" w:line="240" w:lineRule="auto"/>
        <w:jc w:val="both"/>
        <w:rPr>
          <w:rFonts w:ascii="Times New Roman" w:hAnsi="Times New Roman"/>
          <w:kern w:val="2"/>
          <w:sz w:val="28"/>
          <w:szCs w:val="28"/>
          <w:lang w:eastAsia="ar-SA"/>
        </w:rPr>
      </w:pPr>
      <w:r>
        <w:rPr>
          <w:rFonts w:ascii="Times New Roman" w:hAnsi="Times New Roman"/>
          <w:kern w:val="2"/>
          <w:sz w:val="28"/>
          <w:szCs w:val="28"/>
          <w:lang w:eastAsia="ar-SA"/>
        </w:rPr>
        <w:t xml:space="preserve">    Глава Козловского</w:t>
      </w:r>
    </w:p>
    <w:p w:rsidR="002F199E" w:rsidRPr="00762613" w:rsidRDefault="002F199E" w:rsidP="00654315">
      <w:pPr>
        <w:widowControl w:val="0"/>
        <w:suppressAutoHyphens/>
        <w:autoSpaceDE w:val="0"/>
        <w:spacing w:after="0" w:line="240" w:lineRule="auto"/>
        <w:jc w:val="both"/>
        <w:rPr>
          <w:rFonts w:ascii="Times New Roman" w:hAnsi="Times New Roman"/>
          <w:kern w:val="2"/>
          <w:sz w:val="28"/>
          <w:szCs w:val="28"/>
          <w:lang w:eastAsia="ar-SA"/>
        </w:rPr>
      </w:pPr>
      <w:r>
        <w:rPr>
          <w:rFonts w:ascii="Times New Roman" w:hAnsi="Times New Roman"/>
          <w:kern w:val="2"/>
          <w:sz w:val="28"/>
          <w:szCs w:val="28"/>
          <w:lang w:eastAsia="ar-SA"/>
        </w:rPr>
        <w:t xml:space="preserve">    </w:t>
      </w:r>
      <w:r w:rsidRPr="00762613">
        <w:rPr>
          <w:rFonts w:ascii="Times New Roman" w:hAnsi="Times New Roman"/>
          <w:kern w:val="2"/>
          <w:sz w:val="28"/>
          <w:szCs w:val="28"/>
          <w:lang w:eastAsia="ar-SA"/>
        </w:rPr>
        <w:t xml:space="preserve">сельского поселения                                      </w:t>
      </w:r>
      <w:r>
        <w:rPr>
          <w:rFonts w:ascii="Times New Roman" w:hAnsi="Times New Roman"/>
          <w:kern w:val="2"/>
          <w:sz w:val="28"/>
          <w:szCs w:val="28"/>
          <w:lang w:eastAsia="ar-SA"/>
        </w:rPr>
        <w:t xml:space="preserve">    </w:t>
      </w:r>
      <w:r w:rsidRPr="00762613">
        <w:rPr>
          <w:rFonts w:ascii="Times New Roman" w:hAnsi="Times New Roman"/>
          <w:kern w:val="2"/>
          <w:sz w:val="28"/>
          <w:szCs w:val="28"/>
          <w:lang w:eastAsia="ar-SA"/>
        </w:rPr>
        <w:t xml:space="preserve">  </w:t>
      </w:r>
      <w:r>
        <w:rPr>
          <w:rFonts w:ascii="Times New Roman" w:hAnsi="Times New Roman"/>
          <w:kern w:val="2"/>
          <w:sz w:val="28"/>
          <w:szCs w:val="28"/>
          <w:lang w:eastAsia="ar-SA"/>
        </w:rPr>
        <w:t>Ю.В.Микляев</w:t>
      </w:r>
    </w:p>
    <w:tbl>
      <w:tblPr>
        <w:tblW w:w="9180" w:type="dxa"/>
        <w:tblLook w:val="04A0"/>
      </w:tblPr>
      <w:tblGrid>
        <w:gridCol w:w="3510"/>
        <w:gridCol w:w="5670"/>
      </w:tblGrid>
      <w:tr w:rsidR="002F199E" w:rsidRPr="008220D3" w:rsidTr="008220D3">
        <w:tc>
          <w:tcPr>
            <w:tcW w:w="3510" w:type="dxa"/>
            <w:shd w:val="clear" w:color="auto" w:fill="auto"/>
          </w:tcPr>
          <w:p w:rsidR="002F199E" w:rsidRPr="008220D3" w:rsidRDefault="002F199E" w:rsidP="00B64097">
            <w:pPr>
              <w:ind w:firstLine="709"/>
              <w:jc w:val="both"/>
              <w:rPr>
                <w:rFonts w:ascii="Times New Roman" w:hAnsi="Times New Roman"/>
                <w:sz w:val="28"/>
                <w:szCs w:val="28"/>
                <w:lang w:eastAsia="ar-SA"/>
              </w:rPr>
            </w:pPr>
          </w:p>
        </w:tc>
        <w:tc>
          <w:tcPr>
            <w:tcW w:w="5670" w:type="dxa"/>
            <w:shd w:val="clear" w:color="auto" w:fill="auto"/>
          </w:tcPr>
          <w:p w:rsidR="002F199E" w:rsidRPr="00654315" w:rsidRDefault="002F199E" w:rsidP="00654315">
            <w:pPr>
              <w:spacing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w:t>
            </w:r>
            <w:r w:rsidRPr="00654315">
              <w:rPr>
                <w:rFonts w:ascii="Times New Roman" w:hAnsi="Times New Roman"/>
                <w:sz w:val="24"/>
                <w:szCs w:val="24"/>
                <w:lang w:eastAsia="ar-SA"/>
              </w:rPr>
              <w:t>УТВЕРЖДЕН</w:t>
            </w:r>
          </w:p>
          <w:p w:rsidR="002F199E" w:rsidRPr="005B2152" w:rsidRDefault="002F199E" w:rsidP="00654315">
            <w:pPr>
              <w:spacing w:line="240" w:lineRule="auto"/>
              <w:jc w:val="both"/>
              <w:rPr>
                <w:rFonts w:ascii="Times New Roman" w:hAnsi="Times New Roman"/>
                <w:sz w:val="24"/>
                <w:szCs w:val="24"/>
                <w:lang w:eastAsia="ar-SA"/>
              </w:rPr>
            </w:pPr>
            <w:r>
              <w:rPr>
                <w:rFonts w:ascii="Times New Roman" w:hAnsi="Times New Roman"/>
                <w:sz w:val="24"/>
                <w:szCs w:val="24"/>
                <w:lang w:eastAsia="ar-SA"/>
              </w:rPr>
              <w:t xml:space="preserve">Постановлением администрации </w:t>
            </w:r>
            <w:r>
              <w:rPr>
                <w:rFonts w:ascii="Times New Roman" w:hAnsi="Times New Roman"/>
                <w:sz w:val="24"/>
                <w:szCs w:val="24"/>
              </w:rPr>
              <w:t>Козловского</w:t>
            </w:r>
            <w:r w:rsidRPr="00654315">
              <w:rPr>
                <w:rFonts w:ascii="Times New Roman" w:hAnsi="Times New Roman"/>
                <w:sz w:val="24"/>
                <w:szCs w:val="24"/>
              </w:rPr>
              <w:t xml:space="preserve"> сельского поселения Терновского муниципального района Воронежской области </w:t>
            </w:r>
            <w:r>
              <w:rPr>
                <w:rFonts w:ascii="Times New Roman" w:hAnsi="Times New Roman"/>
                <w:sz w:val="24"/>
                <w:szCs w:val="24"/>
                <w:lang w:eastAsia="ar-SA"/>
              </w:rPr>
              <w:t>от 29 марта 2022</w:t>
            </w:r>
            <w:r w:rsidRPr="00654315">
              <w:rPr>
                <w:rFonts w:ascii="Times New Roman" w:hAnsi="Times New Roman"/>
                <w:sz w:val="24"/>
                <w:szCs w:val="24"/>
                <w:lang w:eastAsia="ar-SA"/>
              </w:rPr>
              <w:t xml:space="preserve"> г. </w:t>
            </w:r>
            <w:r>
              <w:rPr>
                <w:rFonts w:ascii="Times New Roman" w:hAnsi="Times New Roman"/>
                <w:sz w:val="24"/>
                <w:szCs w:val="24"/>
                <w:lang w:eastAsia="ar-SA"/>
              </w:rPr>
              <w:t xml:space="preserve">                </w:t>
            </w:r>
            <w:r w:rsidRPr="00654315">
              <w:rPr>
                <w:rFonts w:ascii="Times New Roman" w:hAnsi="Times New Roman"/>
                <w:sz w:val="24"/>
                <w:szCs w:val="24"/>
                <w:lang w:eastAsia="ar-SA"/>
              </w:rPr>
              <w:t>№</w:t>
            </w:r>
            <w:r>
              <w:rPr>
                <w:rFonts w:ascii="Times New Roman" w:hAnsi="Times New Roman"/>
                <w:sz w:val="24"/>
                <w:szCs w:val="24"/>
                <w:lang w:eastAsia="ar-SA"/>
              </w:rPr>
              <w:t xml:space="preserve"> 08</w:t>
            </w:r>
            <w:r w:rsidRPr="008220D3">
              <w:rPr>
                <w:rFonts w:ascii="Times New Roman" w:hAnsi="Times New Roman"/>
                <w:sz w:val="28"/>
                <w:szCs w:val="28"/>
                <w:lang w:eastAsia="ar-SA"/>
              </w:rPr>
              <w:t xml:space="preserve"> </w:t>
            </w:r>
          </w:p>
          <w:p w:rsidR="002F199E" w:rsidRPr="00654315" w:rsidRDefault="002F199E" w:rsidP="00654315">
            <w:pPr>
              <w:spacing w:line="240" w:lineRule="auto"/>
              <w:jc w:val="both"/>
              <w:rPr>
                <w:rFonts w:ascii="Times New Roman" w:hAnsi="Times New Roman"/>
                <w:sz w:val="24"/>
                <w:szCs w:val="24"/>
                <w:lang w:eastAsia="ar-SA"/>
              </w:rPr>
            </w:pPr>
          </w:p>
        </w:tc>
      </w:tr>
    </w:tbl>
    <w:p w:rsidR="002F199E" w:rsidRPr="00654315" w:rsidRDefault="002F199E" w:rsidP="00654315">
      <w:pPr>
        <w:ind w:firstLine="709"/>
        <w:jc w:val="center"/>
        <w:rPr>
          <w:rFonts w:ascii="Times New Roman" w:hAnsi="Times New Roman"/>
          <w:b/>
          <w:bCs/>
          <w:sz w:val="28"/>
          <w:szCs w:val="28"/>
        </w:rPr>
      </w:pPr>
      <w:bookmarkStart w:id="2" w:name="_Hlk58913591"/>
      <w:r w:rsidRPr="00654315">
        <w:rPr>
          <w:rFonts w:ascii="Times New Roman" w:hAnsi="Times New Roman"/>
          <w:b/>
          <w:bCs/>
          <w:sz w:val="28"/>
          <w:szCs w:val="28"/>
        </w:rPr>
        <w:t>Порядок</w:t>
      </w:r>
    </w:p>
    <w:p w:rsidR="002F199E" w:rsidRPr="00921475" w:rsidRDefault="002F199E" w:rsidP="00AF6516">
      <w:pPr>
        <w:spacing w:line="240" w:lineRule="auto"/>
        <w:ind w:firstLine="709"/>
        <w:jc w:val="both"/>
        <w:rPr>
          <w:rFonts w:ascii="Times New Roman" w:hAnsi="Times New Roman"/>
          <w:bCs/>
          <w:sz w:val="28"/>
          <w:szCs w:val="28"/>
        </w:rPr>
      </w:pPr>
      <w:r w:rsidRPr="00921475">
        <w:rPr>
          <w:rFonts w:ascii="Times New Roman" w:hAnsi="Times New Roman"/>
          <w:bCs/>
          <w:sz w:val="28"/>
          <w:szCs w:val="28"/>
        </w:rPr>
        <w:t>учета бюджетных и денежных обязательс</w:t>
      </w:r>
      <w:r>
        <w:rPr>
          <w:rFonts w:ascii="Times New Roman" w:hAnsi="Times New Roman"/>
          <w:bCs/>
          <w:sz w:val="28"/>
          <w:szCs w:val="28"/>
        </w:rPr>
        <w:t>тв получателей средств бюджета Козловского</w:t>
      </w:r>
      <w:r w:rsidRPr="00921475">
        <w:rPr>
          <w:rFonts w:ascii="Times New Roman" w:hAnsi="Times New Roman"/>
          <w:bCs/>
          <w:sz w:val="28"/>
          <w:szCs w:val="28"/>
        </w:rPr>
        <w:t xml:space="preserve"> сельского поселения Терновского муниципального района и санкционирования оплаты денежных обязательств получателей средств бюджета и администраторов источников финансирования дефицита бюджета </w:t>
      </w:r>
      <w:r>
        <w:rPr>
          <w:rFonts w:ascii="Times New Roman" w:hAnsi="Times New Roman"/>
          <w:bCs/>
          <w:sz w:val="28"/>
          <w:szCs w:val="28"/>
        </w:rPr>
        <w:t>Козловского</w:t>
      </w:r>
      <w:r w:rsidRPr="00921475">
        <w:rPr>
          <w:rFonts w:ascii="Times New Roman" w:hAnsi="Times New Roman"/>
          <w:bCs/>
          <w:sz w:val="28"/>
          <w:szCs w:val="28"/>
        </w:rPr>
        <w:t xml:space="preserve"> сельского поселения Терновского муниципального района</w:t>
      </w:r>
    </w:p>
    <w:bookmarkEnd w:id="2"/>
    <w:p w:rsidR="002F199E" w:rsidRPr="00762613" w:rsidRDefault="002F199E" w:rsidP="00B64097">
      <w:pPr>
        <w:pStyle w:val="ConsPlusNormal"/>
        <w:ind w:firstLine="709"/>
        <w:jc w:val="both"/>
        <w:rPr>
          <w:b/>
          <w:sz w:val="28"/>
          <w:szCs w:val="28"/>
        </w:rPr>
      </w:pPr>
      <w:r w:rsidRPr="00762613">
        <w:rPr>
          <w:b/>
          <w:sz w:val="28"/>
          <w:szCs w:val="28"/>
        </w:rPr>
        <w:lastRenderedPageBreak/>
        <w:t>1. Общие положения</w:t>
      </w:r>
    </w:p>
    <w:p w:rsidR="002F199E" w:rsidRPr="00921475" w:rsidRDefault="002F199E" w:rsidP="00A52826">
      <w:pPr>
        <w:pStyle w:val="ConsPlusNormal"/>
        <w:jc w:val="both"/>
        <w:rPr>
          <w:sz w:val="28"/>
          <w:szCs w:val="28"/>
        </w:rPr>
      </w:pPr>
      <w:r>
        <w:rPr>
          <w:sz w:val="28"/>
          <w:szCs w:val="28"/>
        </w:rPr>
        <w:t xml:space="preserve">          1.1. </w:t>
      </w:r>
      <w:r w:rsidRPr="00921475">
        <w:rPr>
          <w:sz w:val="28"/>
          <w:szCs w:val="28"/>
        </w:rPr>
        <w:t xml:space="preserve">Настоящий Порядок учета бюджетных и денежных обязательств получателей средств бюджета </w:t>
      </w:r>
      <w:r>
        <w:rPr>
          <w:sz w:val="28"/>
          <w:szCs w:val="28"/>
        </w:rPr>
        <w:t>Козловского</w:t>
      </w:r>
      <w:r w:rsidRPr="00921475">
        <w:rPr>
          <w:sz w:val="28"/>
          <w:szCs w:val="28"/>
        </w:rPr>
        <w:t xml:space="preserve"> сельского поселения Терновского муниципального района (далее местного бюджета) и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 (далее - Порядок) разработан в соответствии со </w:t>
      </w:r>
      <w:hyperlink r:id="rId12" w:history="1">
        <w:r w:rsidRPr="00921475">
          <w:rPr>
            <w:sz w:val="28"/>
            <w:szCs w:val="28"/>
          </w:rPr>
          <w:t>статьями 219</w:t>
        </w:r>
      </w:hyperlink>
      <w:r w:rsidRPr="00921475">
        <w:rPr>
          <w:sz w:val="28"/>
          <w:szCs w:val="28"/>
        </w:rPr>
        <w:t xml:space="preserve"> и </w:t>
      </w:r>
      <w:hyperlink r:id="rId13" w:history="1">
        <w:r w:rsidRPr="00921475">
          <w:rPr>
            <w:sz w:val="28"/>
            <w:szCs w:val="28"/>
          </w:rPr>
          <w:t>219.2</w:t>
        </w:r>
      </w:hyperlink>
      <w:r w:rsidRPr="00921475">
        <w:rPr>
          <w:sz w:val="28"/>
          <w:szCs w:val="28"/>
        </w:rPr>
        <w:t xml:space="preserve"> Бюджетного кодекса Российской Федерации, Федеральным законом от 27.12.2019 № 479-ФЗ «О внесении изменений в Бюджетный кодекс Российской Федерации в части казначейского обслуживания и системы казначейских платежей» и устанавливает порядок учета администрацией </w:t>
      </w:r>
      <w:r>
        <w:rPr>
          <w:sz w:val="28"/>
          <w:szCs w:val="28"/>
        </w:rPr>
        <w:t>Козловского</w:t>
      </w:r>
      <w:r w:rsidRPr="00921475">
        <w:rPr>
          <w:sz w:val="28"/>
          <w:szCs w:val="28"/>
        </w:rPr>
        <w:t xml:space="preserve"> сельского поселения Терновского муниципального района Воронежской области (далее – Администрация) бюджетных и денежных обязательств получателей средств местного бюджета (далее - получатели бюджетных средств), и санкционирования Администрацией оплаты денежных обязательств получателей бюджетных средств и администраторов источников финансирования дефицита местного</w:t>
      </w:r>
      <w:r>
        <w:rPr>
          <w:sz w:val="28"/>
          <w:szCs w:val="28"/>
        </w:rPr>
        <w:t xml:space="preserve"> </w:t>
      </w:r>
      <w:r w:rsidRPr="00921475">
        <w:rPr>
          <w:sz w:val="28"/>
          <w:szCs w:val="28"/>
        </w:rPr>
        <w:t>бюджета, лицевые счета которым открыты в Администрации.</w:t>
      </w:r>
    </w:p>
    <w:p w:rsidR="002F199E" w:rsidRPr="00921475" w:rsidRDefault="002F199E" w:rsidP="00A52826">
      <w:pPr>
        <w:pStyle w:val="ConsPlusNormal"/>
        <w:jc w:val="both"/>
        <w:rPr>
          <w:sz w:val="28"/>
          <w:szCs w:val="28"/>
        </w:rPr>
      </w:pPr>
      <w:r>
        <w:rPr>
          <w:sz w:val="28"/>
          <w:szCs w:val="28"/>
        </w:rPr>
        <w:t xml:space="preserve">           1.2. </w:t>
      </w:r>
      <w:r w:rsidRPr="00921475">
        <w:rPr>
          <w:sz w:val="28"/>
          <w:szCs w:val="28"/>
        </w:rPr>
        <w:t xml:space="preserve">Бюджетные и денежные обязательства учитываются на лицевых счетах получателей бюджетных средств, открытых в установленном порядке в Администрации (далее - лицевой счет получателя бюджетных средств). </w:t>
      </w:r>
    </w:p>
    <w:p w:rsidR="002F199E" w:rsidRDefault="002F199E" w:rsidP="00A52826">
      <w:pPr>
        <w:pStyle w:val="ConsPlusNormal"/>
        <w:jc w:val="both"/>
        <w:rPr>
          <w:sz w:val="28"/>
          <w:szCs w:val="28"/>
        </w:rPr>
      </w:pPr>
      <w:r>
        <w:rPr>
          <w:sz w:val="28"/>
          <w:szCs w:val="28"/>
        </w:rPr>
        <w:t xml:space="preserve">            1.3. </w:t>
      </w:r>
      <w:r w:rsidRPr="00921475">
        <w:rPr>
          <w:sz w:val="28"/>
          <w:szCs w:val="28"/>
        </w:rPr>
        <w:t>Постановка на учет бюджетных</w:t>
      </w:r>
      <w:r>
        <w:rPr>
          <w:sz w:val="28"/>
          <w:szCs w:val="28"/>
        </w:rPr>
        <w:t xml:space="preserve"> </w:t>
      </w:r>
      <w:r w:rsidRPr="00921475">
        <w:rPr>
          <w:sz w:val="28"/>
          <w:szCs w:val="28"/>
        </w:rPr>
        <w:t>и денежных обязательств осуществляется на основании сведений о бюджетном обязательстве</w:t>
      </w:r>
      <w:r>
        <w:rPr>
          <w:sz w:val="28"/>
          <w:szCs w:val="28"/>
        </w:rPr>
        <w:t xml:space="preserve"> (Приложение №1),</w:t>
      </w:r>
      <w:r w:rsidRPr="00762613">
        <w:rPr>
          <w:sz w:val="28"/>
          <w:szCs w:val="28"/>
        </w:rPr>
        <w:t xml:space="preserve"> </w:t>
      </w:r>
      <w:r>
        <w:rPr>
          <w:sz w:val="28"/>
          <w:szCs w:val="28"/>
        </w:rPr>
        <w:t>(Приложение №2)</w:t>
      </w:r>
      <w:r w:rsidRPr="00921475">
        <w:rPr>
          <w:sz w:val="28"/>
          <w:szCs w:val="28"/>
        </w:rPr>
        <w:t>, сформированных и предоставленных получателями бюджетных средств в программном комплексе «Бюджет-Смарт».</w:t>
      </w:r>
    </w:p>
    <w:p w:rsidR="002F199E" w:rsidRPr="00002D3C" w:rsidRDefault="002F199E" w:rsidP="00A52826">
      <w:pPr>
        <w:pStyle w:val="ConsPlusNormal"/>
        <w:jc w:val="both"/>
        <w:rPr>
          <w:sz w:val="28"/>
          <w:szCs w:val="28"/>
        </w:rPr>
      </w:pPr>
      <w:r>
        <w:rPr>
          <w:sz w:val="28"/>
          <w:szCs w:val="28"/>
        </w:rPr>
        <w:t xml:space="preserve">             1.4.</w:t>
      </w:r>
      <w:r w:rsidRPr="00002D3C">
        <w:rPr>
          <w:sz w:val="28"/>
          <w:szCs w:val="28"/>
        </w:rPr>
        <w:t xml:space="preserve"> 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w:t>
      </w:r>
      <w:r>
        <w:rPr>
          <w:sz w:val="28"/>
          <w:szCs w:val="28"/>
        </w:rPr>
        <w:t>зательств, согласно приложению №</w:t>
      </w:r>
      <w:r w:rsidRPr="00002D3C">
        <w:rPr>
          <w:sz w:val="28"/>
          <w:szCs w:val="28"/>
        </w:rPr>
        <w:t>3 к настоящему Порядку (далее соответственно - Перечень, документы-основания, документы, подтверждающие возникновение денежных обязательств).</w:t>
      </w:r>
    </w:p>
    <w:p w:rsidR="002F199E" w:rsidRPr="00921475" w:rsidRDefault="002F199E" w:rsidP="00A52826">
      <w:pPr>
        <w:pStyle w:val="ConsPlusNormal"/>
        <w:ind w:firstLine="851"/>
        <w:jc w:val="both"/>
        <w:rPr>
          <w:sz w:val="28"/>
          <w:szCs w:val="28"/>
        </w:rPr>
      </w:pPr>
      <w:r>
        <w:rPr>
          <w:sz w:val="28"/>
          <w:szCs w:val="28"/>
        </w:rPr>
        <w:t xml:space="preserve">1.5. </w:t>
      </w:r>
      <w:r w:rsidRPr="00921475">
        <w:rPr>
          <w:sz w:val="28"/>
          <w:szCs w:val="28"/>
        </w:rPr>
        <w:t>Бюджетные обязательства, принятые получателем бюджетных средств в текущем финансовом году, но не предусматривающие оплату до конца текущего финансового года, не подлежат учету в текущем финансовом году.</w:t>
      </w:r>
    </w:p>
    <w:p w:rsidR="002F199E" w:rsidRPr="00921475" w:rsidRDefault="002F199E" w:rsidP="00A52826">
      <w:pPr>
        <w:pStyle w:val="ConsPlusNormal"/>
        <w:jc w:val="both"/>
        <w:rPr>
          <w:sz w:val="28"/>
          <w:szCs w:val="28"/>
        </w:rPr>
      </w:pPr>
      <w:r>
        <w:rPr>
          <w:sz w:val="28"/>
          <w:szCs w:val="28"/>
        </w:rPr>
        <w:t xml:space="preserve">            1.6. </w:t>
      </w:r>
      <w:r w:rsidRPr="00921475">
        <w:rPr>
          <w:sz w:val="28"/>
          <w:szCs w:val="28"/>
        </w:rPr>
        <w:t xml:space="preserve">Лица, имеющие право действовать от имени получателя бюджетных средств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w:t>
      </w:r>
      <w:r w:rsidRPr="00921475">
        <w:rPr>
          <w:sz w:val="28"/>
          <w:szCs w:val="28"/>
        </w:rPr>
        <w:lastRenderedPageBreak/>
        <w:t>их полноту и достоверность, а также за соблюдение установленных Порядком сроков их предоставления.</w:t>
      </w:r>
    </w:p>
    <w:p w:rsidR="002F199E" w:rsidRPr="00921475" w:rsidRDefault="002F199E" w:rsidP="00A52826">
      <w:pPr>
        <w:pStyle w:val="ConsPlusNormal"/>
        <w:jc w:val="both"/>
        <w:rPr>
          <w:sz w:val="28"/>
          <w:szCs w:val="28"/>
        </w:rPr>
      </w:pPr>
      <w:r>
        <w:rPr>
          <w:sz w:val="28"/>
          <w:szCs w:val="28"/>
        </w:rPr>
        <w:t xml:space="preserve">             1.7.</w:t>
      </w:r>
      <w:r w:rsidRPr="00921475">
        <w:rPr>
          <w:sz w:val="28"/>
          <w:szCs w:val="28"/>
        </w:rPr>
        <w:t xml:space="preserve"> Все операции по исполнению местного бюджета выполняются в автоматизированной системе.</w:t>
      </w:r>
    </w:p>
    <w:p w:rsidR="002F199E" w:rsidRPr="00762613" w:rsidRDefault="002F199E" w:rsidP="00762613">
      <w:pPr>
        <w:pStyle w:val="ConsPlusNormal"/>
        <w:ind w:firstLine="709"/>
        <w:rPr>
          <w:b/>
          <w:sz w:val="28"/>
          <w:szCs w:val="28"/>
        </w:rPr>
      </w:pPr>
      <w:r w:rsidRPr="00762613">
        <w:rPr>
          <w:b/>
          <w:sz w:val="28"/>
          <w:szCs w:val="28"/>
        </w:rPr>
        <w:t>2. Порядок учет бюджетных обязательств и денежных обязательств получателей средств местного бюджета</w:t>
      </w:r>
    </w:p>
    <w:p w:rsidR="002F199E" w:rsidRPr="00921475" w:rsidRDefault="002F199E" w:rsidP="00D31326">
      <w:pPr>
        <w:pStyle w:val="ConsPlusNormal"/>
        <w:ind w:firstLine="709"/>
        <w:jc w:val="both"/>
        <w:rPr>
          <w:sz w:val="28"/>
          <w:szCs w:val="28"/>
        </w:rPr>
      </w:pPr>
      <w:r w:rsidRPr="00921475">
        <w:rPr>
          <w:sz w:val="28"/>
          <w:szCs w:val="28"/>
        </w:rPr>
        <w:t>2.1. Постановке на учет в Администрации подлежат только бюджетные обязательства, принятые получателями средств местного бюджета в соответствии с действующим законодательством.</w:t>
      </w:r>
    </w:p>
    <w:p w:rsidR="002F199E" w:rsidRPr="00921475" w:rsidRDefault="002F199E" w:rsidP="00D31326">
      <w:pPr>
        <w:pStyle w:val="ConsPlusNormal"/>
        <w:ind w:firstLine="709"/>
        <w:jc w:val="both"/>
        <w:rPr>
          <w:sz w:val="28"/>
          <w:szCs w:val="28"/>
        </w:rPr>
      </w:pPr>
      <w:r w:rsidRPr="00921475">
        <w:rPr>
          <w:sz w:val="28"/>
          <w:szCs w:val="28"/>
        </w:rPr>
        <w:t>2.2. Для постановки на учет принятых бюджетных обязательств получатель средств местного бюджета в программном комплексе «Бюджет-Смарт» вводит в соответствующие поля реестровый номер (номер), дату, сумму документа, служащего основанием для возникновения обязательств, исполнителя, способ заключения, что позволяет идентифицировать бюджетное обязательство при осуществлении платежей.</w:t>
      </w:r>
    </w:p>
    <w:p w:rsidR="002F199E" w:rsidRPr="00921475" w:rsidRDefault="002F199E" w:rsidP="00D31326">
      <w:pPr>
        <w:pStyle w:val="ConsPlusNormal"/>
        <w:ind w:firstLine="709"/>
        <w:jc w:val="both"/>
        <w:rPr>
          <w:sz w:val="28"/>
          <w:szCs w:val="28"/>
        </w:rPr>
      </w:pPr>
      <w:r w:rsidRPr="00921475">
        <w:rPr>
          <w:sz w:val="28"/>
          <w:szCs w:val="28"/>
        </w:rPr>
        <w:t>2.3. После перечисления средств на частичную оплату бюджетного обязательства в автоматизированной системе отражается сумма его неисполненного остатка.</w:t>
      </w:r>
    </w:p>
    <w:p w:rsidR="002F199E" w:rsidRPr="00921475" w:rsidRDefault="002F199E" w:rsidP="00D31326">
      <w:pPr>
        <w:pStyle w:val="ConsPlusNormal"/>
        <w:ind w:firstLine="709"/>
        <w:jc w:val="both"/>
        <w:rPr>
          <w:sz w:val="28"/>
          <w:szCs w:val="28"/>
        </w:rPr>
      </w:pPr>
      <w:r w:rsidRPr="00921475">
        <w:rPr>
          <w:sz w:val="28"/>
          <w:szCs w:val="28"/>
        </w:rPr>
        <w:t>2.4. Получатель средств местного бюджета подтверждает обязанность оплатить за счет средств местного бюджета денежные обязательства в соответствии с платежными и иными документами, необходимыми для санкционирования их оплаты, в пределах доведенных лимитов бюджетных обязательств и предельных объемов финансирования в соответствии с кассовым планом, доведенным Администрацией до получателей бюджетных средств местного бюджета в соответствии с действующим законодательством.</w:t>
      </w:r>
      <w:bookmarkStart w:id="3" w:name="P65"/>
      <w:bookmarkEnd w:id="3"/>
    </w:p>
    <w:p w:rsidR="002F199E" w:rsidRPr="00921475" w:rsidRDefault="002F199E" w:rsidP="00D31326">
      <w:pPr>
        <w:pStyle w:val="ConsPlusNormal"/>
        <w:ind w:firstLine="709"/>
        <w:jc w:val="both"/>
        <w:rPr>
          <w:sz w:val="28"/>
          <w:szCs w:val="28"/>
        </w:rPr>
      </w:pPr>
      <w:r w:rsidRPr="00921475">
        <w:rPr>
          <w:sz w:val="28"/>
          <w:szCs w:val="28"/>
        </w:rPr>
        <w:t xml:space="preserve">2.5. Для оплаты поставленных товаров, выполненных работ, оказанных услуг получателями средств местного бюджета должны быть подготовлены и представлены </w:t>
      </w:r>
      <w:r>
        <w:rPr>
          <w:sz w:val="28"/>
          <w:szCs w:val="28"/>
        </w:rPr>
        <w:t>Администрацией</w:t>
      </w:r>
      <w:r w:rsidRPr="00921475">
        <w:rPr>
          <w:sz w:val="28"/>
          <w:szCs w:val="28"/>
        </w:rPr>
        <w:t>:</w:t>
      </w:r>
      <w:bookmarkStart w:id="4" w:name="P66"/>
      <w:bookmarkEnd w:id="4"/>
    </w:p>
    <w:p w:rsidR="002F199E" w:rsidRPr="00921475" w:rsidRDefault="002F199E" w:rsidP="00D31326">
      <w:pPr>
        <w:pStyle w:val="ConsPlusNormal"/>
        <w:ind w:firstLine="709"/>
        <w:jc w:val="both"/>
        <w:rPr>
          <w:sz w:val="28"/>
          <w:szCs w:val="28"/>
        </w:rPr>
      </w:pPr>
      <w:r w:rsidRPr="00921475">
        <w:rPr>
          <w:sz w:val="28"/>
          <w:szCs w:val="28"/>
        </w:rPr>
        <w:t>2.5.1. оригиналы муниципальных контрактов (договоров) на поставку товаров, выполнение работ, оказание услуг для муниципальных нужд, включая все приложения и дополнительные соглашения к ним;</w:t>
      </w:r>
    </w:p>
    <w:p w:rsidR="002F199E" w:rsidRPr="00921475" w:rsidRDefault="002F199E" w:rsidP="00D31326">
      <w:pPr>
        <w:pStyle w:val="ConsPlusNormal"/>
        <w:ind w:firstLine="709"/>
        <w:jc w:val="both"/>
        <w:rPr>
          <w:sz w:val="28"/>
          <w:szCs w:val="28"/>
        </w:rPr>
      </w:pPr>
      <w:r w:rsidRPr="00921475">
        <w:rPr>
          <w:sz w:val="28"/>
          <w:szCs w:val="28"/>
        </w:rPr>
        <w:t>2.5.2. оригиналы документов, подтверждающих возникновение денежных обязательств у получателя средств местного бюджета: счет, счет-фактура, квитанция, соглашение и (или) иные документы, установленные нормативными правовыми актами Российской Федерации и Администрацией;</w:t>
      </w:r>
      <w:bookmarkStart w:id="5" w:name="P68"/>
      <w:bookmarkEnd w:id="5"/>
    </w:p>
    <w:p w:rsidR="002F199E" w:rsidRPr="00921475" w:rsidRDefault="002F199E" w:rsidP="00D31326">
      <w:pPr>
        <w:pStyle w:val="ConsPlusNormal"/>
        <w:ind w:firstLine="709"/>
        <w:jc w:val="both"/>
        <w:rPr>
          <w:sz w:val="28"/>
          <w:szCs w:val="28"/>
        </w:rPr>
      </w:pPr>
      <w:r w:rsidRPr="00921475">
        <w:rPr>
          <w:sz w:val="28"/>
          <w:szCs w:val="28"/>
        </w:rPr>
        <w:t>2.5.3. оригиналы документов, подтверждающие исполнение поставщиком (исполнителем) своих обязательств по договору: акт выполненных работ, оказанных услуг, товарная накладная, акт приема-передачи, кассовый или товарный чек, расчетная ведомость, другие документы, предусмотренные муниципальными контрактами (договорами), соглашениями</w:t>
      </w:r>
      <w:bookmarkStart w:id="6" w:name="P70"/>
      <w:bookmarkEnd w:id="6"/>
      <w:r w:rsidRPr="00921475">
        <w:rPr>
          <w:sz w:val="28"/>
          <w:szCs w:val="28"/>
        </w:rPr>
        <w:t>;</w:t>
      </w:r>
    </w:p>
    <w:p w:rsidR="002F199E" w:rsidRPr="00921475" w:rsidRDefault="002F199E" w:rsidP="00D31326">
      <w:pPr>
        <w:pStyle w:val="ConsPlusNormal"/>
        <w:ind w:firstLine="709"/>
        <w:jc w:val="both"/>
        <w:rPr>
          <w:sz w:val="28"/>
          <w:szCs w:val="28"/>
        </w:rPr>
      </w:pPr>
      <w:r w:rsidRPr="00921475">
        <w:rPr>
          <w:sz w:val="28"/>
          <w:szCs w:val="28"/>
        </w:rPr>
        <w:lastRenderedPageBreak/>
        <w:t>2.5.4. реестр расходных платежных документов с копиями документов, служащие основанием платежа.</w:t>
      </w:r>
    </w:p>
    <w:p w:rsidR="002F199E" w:rsidRPr="00921475" w:rsidRDefault="002F199E" w:rsidP="00D31326">
      <w:pPr>
        <w:pStyle w:val="ConsPlusNormal"/>
        <w:ind w:firstLine="709"/>
        <w:jc w:val="both"/>
        <w:rPr>
          <w:sz w:val="28"/>
          <w:szCs w:val="28"/>
        </w:rPr>
      </w:pPr>
      <w:r w:rsidRPr="00921475">
        <w:rPr>
          <w:sz w:val="28"/>
          <w:szCs w:val="28"/>
        </w:rPr>
        <w:t xml:space="preserve">2.6. Не требуется предоставление документов, указанных в </w:t>
      </w:r>
      <w:hyperlink w:anchor="P65" w:history="1">
        <w:r w:rsidRPr="00921475">
          <w:rPr>
            <w:sz w:val="28"/>
            <w:szCs w:val="28"/>
          </w:rPr>
          <w:t>пункте 2.5</w:t>
        </w:r>
      </w:hyperlink>
      <w:r w:rsidRPr="00921475">
        <w:rPr>
          <w:sz w:val="28"/>
          <w:szCs w:val="28"/>
        </w:rPr>
        <w:t xml:space="preserve"> настоящего Порядка, в следующих случаях:</w:t>
      </w:r>
    </w:p>
    <w:p w:rsidR="002F199E" w:rsidRPr="00921475" w:rsidRDefault="002F199E" w:rsidP="00D31326">
      <w:pPr>
        <w:pStyle w:val="ConsPlusNormal"/>
        <w:ind w:firstLine="709"/>
        <w:jc w:val="both"/>
        <w:rPr>
          <w:sz w:val="28"/>
          <w:szCs w:val="28"/>
        </w:rPr>
      </w:pPr>
      <w:r w:rsidRPr="00921475">
        <w:rPr>
          <w:sz w:val="28"/>
          <w:szCs w:val="28"/>
        </w:rPr>
        <w:t>2.6.1. при осуществлении в пользу граждан социальных выплат;</w:t>
      </w:r>
    </w:p>
    <w:p w:rsidR="002F199E" w:rsidRPr="00921475" w:rsidRDefault="002F199E" w:rsidP="00D31326">
      <w:pPr>
        <w:pStyle w:val="ConsPlusNormal"/>
        <w:ind w:firstLine="709"/>
        <w:jc w:val="both"/>
        <w:rPr>
          <w:sz w:val="28"/>
          <w:szCs w:val="28"/>
        </w:rPr>
      </w:pPr>
      <w:r w:rsidRPr="00921475">
        <w:rPr>
          <w:sz w:val="28"/>
          <w:szCs w:val="28"/>
        </w:rPr>
        <w:t>2.6.2. при расчетах по оплате труда и начислениям на выплаты по оплате труда;</w:t>
      </w:r>
    </w:p>
    <w:p w:rsidR="002F199E" w:rsidRPr="00921475" w:rsidRDefault="002F199E" w:rsidP="00D31326">
      <w:pPr>
        <w:pStyle w:val="ConsPlusNormal"/>
        <w:ind w:firstLine="709"/>
        <w:jc w:val="both"/>
        <w:rPr>
          <w:sz w:val="28"/>
          <w:szCs w:val="28"/>
        </w:rPr>
      </w:pPr>
      <w:r w:rsidRPr="00921475">
        <w:rPr>
          <w:sz w:val="28"/>
          <w:szCs w:val="28"/>
        </w:rPr>
        <w:t>2.6.3. при осуществлении расходов, связанных с обслуживанием муниципального долга.</w:t>
      </w:r>
      <w:bookmarkStart w:id="7" w:name="P76"/>
      <w:bookmarkEnd w:id="7"/>
    </w:p>
    <w:p w:rsidR="002F199E" w:rsidRPr="00921475" w:rsidRDefault="002F199E" w:rsidP="00D31326">
      <w:pPr>
        <w:pStyle w:val="ConsPlusNormal"/>
        <w:ind w:firstLine="709"/>
        <w:jc w:val="both"/>
        <w:rPr>
          <w:sz w:val="28"/>
          <w:szCs w:val="28"/>
        </w:rPr>
      </w:pPr>
      <w:r w:rsidRPr="00921475">
        <w:rPr>
          <w:sz w:val="28"/>
          <w:szCs w:val="28"/>
        </w:rPr>
        <w:t>2.7. Администрация контролирует документы, представленные получателями бюджетных средств местного бюджета на:</w:t>
      </w:r>
    </w:p>
    <w:p w:rsidR="002F199E" w:rsidRPr="00921475" w:rsidRDefault="002F199E" w:rsidP="00D31326">
      <w:pPr>
        <w:pStyle w:val="ConsPlusNormal"/>
        <w:ind w:firstLine="709"/>
        <w:jc w:val="both"/>
        <w:rPr>
          <w:sz w:val="28"/>
          <w:szCs w:val="28"/>
        </w:rPr>
      </w:pPr>
      <w:r w:rsidRPr="00921475">
        <w:rPr>
          <w:sz w:val="28"/>
          <w:szCs w:val="28"/>
        </w:rPr>
        <w:t>2.7.1. наличие и правильность оформления;</w:t>
      </w:r>
    </w:p>
    <w:p w:rsidR="002F199E" w:rsidRPr="00921475" w:rsidRDefault="002F199E" w:rsidP="00D31326">
      <w:pPr>
        <w:pStyle w:val="ConsPlusNormal"/>
        <w:ind w:firstLine="709"/>
        <w:jc w:val="both"/>
        <w:rPr>
          <w:sz w:val="28"/>
          <w:szCs w:val="28"/>
        </w:rPr>
      </w:pPr>
      <w:r w:rsidRPr="00921475">
        <w:rPr>
          <w:sz w:val="28"/>
          <w:szCs w:val="28"/>
        </w:rPr>
        <w:t xml:space="preserve">2.7.2. соответствие Федеральному </w:t>
      </w:r>
      <w:hyperlink r:id="rId14" w:history="1">
        <w:r w:rsidRPr="00921475">
          <w:rPr>
            <w:sz w:val="28"/>
            <w:szCs w:val="28"/>
          </w:rPr>
          <w:t>закону</w:t>
        </w:r>
      </w:hyperlink>
      <w:r w:rsidRPr="00921475">
        <w:rPr>
          <w:sz w:val="28"/>
          <w:szCs w:val="28"/>
        </w:rPr>
        <w:t xml:space="preserve"> от 05.04.2013 N 44-ФЗ «О контрактной системе в сфере закупок товаров, работ, услуг для обеспечения государственных и муниципальных нужд»;</w:t>
      </w:r>
    </w:p>
    <w:p w:rsidR="002F199E" w:rsidRPr="00921475" w:rsidRDefault="002F199E" w:rsidP="00D31326">
      <w:pPr>
        <w:pStyle w:val="ConsPlusNormal"/>
        <w:ind w:firstLine="709"/>
        <w:jc w:val="both"/>
        <w:rPr>
          <w:sz w:val="28"/>
          <w:szCs w:val="28"/>
        </w:rPr>
      </w:pPr>
      <w:r w:rsidRPr="00921475">
        <w:rPr>
          <w:sz w:val="28"/>
          <w:szCs w:val="28"/>
        </w:rPr>
        <w:t>2.7.3. достоверность указанных реквизитов;</w:t>
      </w:r>
    </w:p>
    <w:p w:rsidR="002F199E" w:rsidRPr="00921475" w:rsidRDefault="002F199E" w:rsidP="00D31326">
      <w:pPr>
        <w:pStyle w:val="ConsPlusNormal"/>
        <w:ind w:firstLine="709"/>
        <w:jc w:val="both"/>
        <w:rPr>
          <w:sz w:val="28"/>
          <w:szCs w:val="28"/>
        </w:rPr>
      </w:pPr>
      <w:r w:rsidRPr="00921475">
        <w:rPr>
          <w:sz w:val="28"/>
          <w:szCs w:val="28"/>
        </w:rPr>
        <w:t>2.7.4. целевое использование бюджетных средств.</w:t>
      </w:r>
    </w:p>
    <w:p w:rsidR="002F199E" w:rsidRPr="00921475" w:rsidRDefault="002F199E" w:rsidP="00D31326">
      <w:pPr>
        <w:pStyle w:val="ConsPlusNormal"/>
        <w:ind w:firstLine="709"/>
        <w:jc w:val="both"/>
        <w:rPr>
          <w:sz w:val="28"/>
          <w:szCs w:val="28"/>
        </w:rPr>
      </w:pPr>
      <w:r w:rsidRPr="00921475">
        <w:rPr>
          <w:sz w:val="28"/>
          <w:szCs w:val="28"/>
        </w:rPr>
        <w:t>2.8. На основании прошедших контроль документов получатели средств местного бюджета оформляют в автоматизированной системе платежные документы в соответствии с нормативными документами Банка России и Министерства финансов Российской Федерации, определяющими правила оформления платежных поручений в части указания в них необходимой информации. Ответственность за неполноту и недостоверность информации, указанной в платежных документах, несут представившие их получатели средств местного бюджета.</w:t>
      </w:r>
    </w:p>
    <w:p w:rsidR="002F199E" w:rsidRPr="00921475" w:rsidRDefault="002F199E" w:rsidP="00D31326">
      <w:pPr>
        <w:pStyle w:val="ConsPlusNormal"/>
        <w:ind w:firstLine="709"/>
        <w:jc w:val="both"/>
        <w:rPr>
          <w:sz w:val="28"/>
          <w:szCs w:val="28"/>
        </w:rPr>
      </w:pPr>
      <w:r w:rsidRPr="00921475">
        <w:rPr>
          <w:sz w:val="28"/>
          <w:szCs w:val="28"/>
        </w:rPr>
        <w:t>2.9. Электронные платежные документы подлежат автоматическому контролю на:</w:t>
      </w:r>
    </w:p>
    <w:p w:rsidR="002F199E" w:rsidRPr="00921475" w:rsidRDefault="002F199E" w:rsidP="00D31326">
      <w:pPr>
        <w:pStyle w:val="ConsPlusNormal"/>
        <w:ind w:firstLine="709"/>
        <w:jc w:val="both"/>
        <w:rPr>
          <w:sz w:val="28"/>
          <w:szCs w:val="28"/>
        </w:rPr>
      </w:pPr>
      <w:r w:rsidRPr="00921475">
        <w:rPr>
          <w:sz w:val="28"/>
          <w:szCs w:val="28"/>
        </w:rPr>
        <w:t>2.9.1. наличие достаточного остатка лимитов бюджетных обязательств;</w:t>
      </w:r>
    </w:p>
    <w:p w:rsidR="002F199E" w:rsidRPr="00921475" w:rsidRDefault="002F199E" w:rsidP="00D31326">
      <w:pPr>
        <w:pStyle w:val="ConsPlusNormal"/>
        <w:ind w:firstLine="709"/>
        <w:jc w:val="both"/>
        <w:rPr>
          <w:sz w:val="28"/>
          <w:szCs w:val="28"/>
        </w:rPr>
      </w:pPr>
      <w:r w:rsidRPr="00921475">
        <w:rPr>
          <w:sz w:val="28"/>
          <w:szCs w:val="28"/>
        </w:rPr>
        <w:t>2.9.2. наличие неисполненного бюджетного обязательства.</w:t>
      </w:r>
      <w:bookmarkStart w:id="8" w:name="P87"/>
      <w:bookmarkEnd w:id="8"/>
    </w:p>
    <w:p w:rsidR="002F199E" w:rsidRPr="00921475" w:rsidRDefault="002F199E" w:rsidP="00D31326">
      <w:pPr>
        <w:pStyle w:val="ConsPlusNormal"/>
        <w:ind w:firstLine="709"/>
        <w:jc w:val="both"/>
        <w:rPr>
          <w:sz w:val="28"/>
          <w:szCs w:val="28"/>
        </w:rPr>
      </w:pPr>
      <w:r w:rsidRPr="00702A1F">
        <w:rPr>
          <w:sz w:val="28"/>
          <w:szCs w:val="28"/>
        </w:rPr>
        <w:t>2.10. Сформированные реестры на перечисление средств передаются в Федеральное казначейство в электронн</w:t>
      </w:r>
      <w:r>
        <w:rPr>
          <w:sz w:val="28"/>
          <w:szCs w:val="28"/>
        </w:rPr>
        <w:t>ом виде</w:t>
      </w:r>
      <w:r w:rsidRPr="00702A1F">
        <w:rPr>
          <w:sz w:val="28"/>
          <w:szCs w:val="28"/>
        </w:rPr>
        <w:t>, установленных подпунктами</w:t>
      </w:r>
      <w:r w:rsidRPr="00921475">
        <w:rPr>
          <w:sz w:val="28"/>
          <w:szCs w:val="28"/>
        </w:rPr>
        <w:t xml:space="preserve"> 2.5.1. – 2.5.</w:t>
      </w:r>
      <w:hyperlink w:anchor="P68" w:history="1">
        <w:r w:rsidRPr="00921475">
          <w:rPr>
            <w:sz w:val="28"/>
            <w:szCs w:val="28"/>
          </w:rPr>
          <w:t>4. пункта 2.5</w:t>
        </w:r>
      </w:hyperlink>
      <w:r w:rsidRPr="00921475">
        <w:rPr>
          <w:sz w:val="28"/>
          <w:szCs w:val="28"/>
        </w:rPr>
        <w:t xml:space="preserve"> настоящего Порядка, служащих основанием платежей.</w:t>
      </w:r>
      <w:bookmarkStart w:id="9" w:name="P88"/>
      <w:bookmarkEnd w:id="9"/>
    </w:p>
    <w:p w:rsidR="002F199E" w:rsidRPr="00921475" w:rsidRDefault="002F199E" w:rsidP="00D31326">
      <w:pPr>
        <w:pStyle w:val="ConsPlusNormal"/>
        <w:ind w:firstLine="709"/>
        <w:jc w:val="both"/>
        <w:rPr>
          <w:sz w:val="28"/>
          <w:szCs w:val="28"/>
        </w:rPr>
      </w:pPr>
      <w:r w:rsidRPr="00921475">
        <w:rPr>
          <w:sz w:val="28"/>
          <w:szCs w:val="28"/>
        </w:rPr>
        <w:t>2.11. При предоставлении субсидий юридическим лицам, индивидуальным предпринимателям, физическим лицам - произв</w:t>
      </w:r>
      <w:r>
        <w:rPr>
          <w:sz w:val="28"/>
          <w:szCs w:val="28"/>
        </w:rPr>
        <w:t xml:space="preserve">одителям товаров, работ, услуг </w:t>
      </w:r>
      <w:r w:rsidRPr="00921475">
        <w:rPr>
          <w:sz w:val="28"/>
          <w:szCs w:val="28"/>
        </w:rPr>
        <w:t xml:space="preserve"> </w:t>
      </w:r>
      <w:r>
        <w:rPr>
          <w:sz w:val="28"/>
          <w:szCs w:val="28"/>
        </w:rPr>
        <w:t>Администрацией</w:t>
      </w:r>
      <w:r w:rsidRPr="00921475">
        <w:rPr>
          <w:sz w:val="28"/>
          <w:szCs w:val="28"/>
        </w:rPr>
        <w:t xml:space="preserve"> представляются документы, установленные в нормативном правовом акте </w:t>
      </w:r>
      <w:r>
        <w:rPr>
          <w:sz w:val="28"/>
          <w:szCs w:val="28"/>
        </w:rPr>
        <w:t xml:space="preserve">Терновского </w:t>
      </w:r>
      <w:r w:rsidRPr="00921475">
        <w:rPr>
          <w:sz w:val="28"/>
          <w:szCs w:val="28"/>
        </w:rPr>
        <w:t>сельского поселения о порядке предоставления субсидий.</w:t>
      </w:r>
      <w:bookmarkStart w:id="10" w:name="P89"/>
      <w:bookmarkEnd w:id="10"/>
    </w:p>
    <w:p w:rsidR="002F199E" w:rsidRPr="00921475" w:rsidRDefault="002F199E" w:rsidP="00D31326">
      <w:pPr>
        <w:pStyle w:val="ConsPlusNormal"/>
        <w:ind w:firstLine="709"/>
        <w:jc w:val="both"/>
        <w:rPr>
          <w:sz w:val="28"/>
          <w:szCs w:val="28"/>
        </w:rPr>
      </w:pPr>
      <w:r w:rsidRPr="00921475">
        <w:rPr>
          <w:sz w:val="28"/>
          <w:szCs w:val="28"/>
        </w:rPr>
        <w:t xml:space="preserve">2.12. При предоставлении межбюджетных трансфертов в Администрацию представляются документы, установленные нормативным правовым актом </w:t>
      </w:r>
      <w:r>
        <w:rPr>
          <w:sz w:val="28"/>
          <w:szCs w:val="28"/>
        </w:rPr>
        <w:t>Терновского</w:t>
      </w:r>
      <w:r w:rsidRPr="00921475">
        <w:rPr>
          <w:sz w:val="28"/>
          <w:szCs w:val="28"/>
        </w:rPr>
        <w:t xml:space="preserve"> сельского поселения о порядке предоставления межбюджетных трансфертов.</w:t>
      </w:r>
    </w:p>
    <w:p w:rsidR="002F199E" w:rsidRDefault="002F199E" w:rsidP="00D31326">
      <w:pPr>
        <w:pStyle w:val="ConsPlusNormal"/>
        <w:ind w:firstLine="709"/>
        <w:jc w:val="both"/>
        <w:rPr>
          <w:sz w:val="28"/>
          <w:szCs w:val="28"/>
        </w:rPr>
      </w:pPr>
      <w:r w:rsidRPr="00921475">
        <w:rPr>
          <w:sz w:val="28"/>
          <w:szCs w:val="28"/>
        </w:rPr>
        <w:lastRenderedPageBreak/>
        <w:t xml:space="preserve">2.13. При предоставлении бюджетных кредитов в Администрацию представляются документы, установленные нормативным правовым актом </w:t>
      </w:r>
      <w:r>
        <w:rPr>
          <w:sz w:val="28"/>
          <w:szCs w:val="28"/>
        </w:rPr>
        <w:t xml:space="preserve">Терновского </w:t>
      </w:r>
      <w:r w:rsidRPr="00921475">
        <w:rPr>
          <w:sz w:val="28"/>
          <w:szCs w:val="28"/>
        </w:rPr>
        <w:t>сельского поселения о порядке предоставления бюджетных кредитов.</w:t>
      </w:r>
    </w:p>
    <w:p w:rsidR="002F199E" w:rsidRPr="007B692B" w:rsidRDefault="002F199E" w:rsidP="007B692B">
      <w:pPr>
        <w:pStyle w:val="ConsPlusNormal"/>
        <w:spacing w:before="240"/>
        <w:ind w:firstLine="540"/>
        <w:jc w:val="both"/>
        <w:rPr>
          <w:sz w:val="28"/>
          <w:szCs w:val="28"/>
        </w:rPr>
      </w:pPr>
      <w:r w:rsidRPr="007B692B">
        <w:rPr>
          <w:sz w:val="28"/>
          <w:szCs w:val="28"/>
        </w:rPr>
        <w:t>2.14. Информация о бюджетных и денежных обязательствах предоставляется:</w:t>
      </w:r>
    </w:p>
    <w:p w:rsidR="002F199E" w:rsidRPr="007B692B" w:rsidRDefault="002F199E" w:rsidP="007B692B">
      <w:pPr>
        <w:pStyle w:val="ConsPlusNormal"/>
        <w:spacing w:before="240"/>
        <w:ind w:firstLine="540"/>
        <w:jc w:val="both"/>
        <w:rPr>
          <w:sz w:val="28"/>
          <w:szCs w:val="28"/>
        </w:rPr>
      </w:pPr>
      <w:r w:rsidRPr="007B692B">
        <w:rPr>
          <w:sz w:val="28"/>
          <w:szCs w:val="28"/>
        </w:rPr>
        <w:t>финансовому органу - по всем бюджетным и денежным обязательствам;</w:t>
      </w:r>
    </w:p>
    <w:p w:rsidR="002F199E" w:rsidRPr="007B692B" w:rsidRDefault="002F199E" w:rsidP="007B692B">
      <w:pPr>
        <w:pStyle w:val="ConsPlusNormal"/>
        <w:spacing w:before="240"/>
        <w:ind w:firstLine="540"/>
        <w:jc w:val="both"/>
        <w:rPr>
          <w:sz w:val="28"/>
          <w:szCs w:val="28"/>
        </w:rPr>
      </w:pPr>
      <w:r w:rsidRPr="007B692B">
        <w:rPr>
          <w:sz w:val="28"/>
          <w:szCs w:val="28"/>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2F199E" w:rsidRPr="007B692B" w:rsidRDefault="002F199E" w:rsidP="007B692B">
      <w:pPr>
        <w:pStyle w:val="ConsPlusNormal"/>
        <w:spacing w:before="240"/>
        <w:ind w:firstLine="540"/>
        <w:jc w:val="both"/>
        <w:rPr>
          <w:sz w:val="28"/>
          <w:szCs w:val="28"/>
        </w:rPr>
      </w:pPr>
      <w:r w:rsidRPr="007B692B">
        <w:rPr>
          <w:sz w:val="28"/>
          <w:szCs w:val="28"/>
        </w:rPr>
        <w:t>получателям средств местного бюджета - в части бюджетных и денежных обязательств соответствующего получателя средств местного бюджета;</w:t>
      </w:r>
    </w:p>
    <w:p w:rsidR="002F199E" w:rsidRPr="007B692B" w:rsidRDefault="002F199E" w:rsidP="007B692B">
      <w:pPr>
        <w:pStyle w:val="ConsPlusNormal"/>
        <w:spacing w:before="240"/>
        <w:ind w:firstLine="540"/>
        <w:jc w:val="both"/>
        <w:rPr>
          <w:sz w:val="28"/>
          <w:szCs w:val="28"/>
        </w:rPr>
      </w:pPr>
      <w:r w:rsidRPr="007B692B">
        <w:rPr>
          <w:sz w:val="28"/>
          <w:szCs w:val="28"/>
        </w:rPr>
        <w:t>иным органам местного самоуправления - в рамках их полномочий, установленных законодательством Российской Федерации.</w:t>
      </w:r>
    </w:p>
    <w:p w:rsidR="002F199E" w:rsidRPr="007B692B" w:rsidRDefault="002F199E" w:rsidP="007B692B">
      <w:pPr>
        <w:pStyle w:val="ConsPlusNormal"/>
        <w:spacing w:before="240"/>
        <w:ind w:firstLine="540"/>
        <w:jc w:val="both"/>
        <w:rPr>
          <w:sz w:val="28"/>
          <w:szCs w:val="28"/>
        </w:rPr>
      </w:pPr>
      <w:r w:rsidRPr="007B692B">
        <w:rPr>
          <w:sz w:val="28"/>
          <w:szCs w:val="28"/>
        </w:rPr>
        <w:t>2.15. Информация о бюджетных и денежных обязательствах предоставляется в соответствии со следующими положениями:</w:t>
      </w:r>
    </w:p>
    <w:p w:rsidR="002F199E" w:rsidRPr="001E5793" w:rsidRDefault="002F199E" w:rsidP="007B692B">
      <w:pPr>
        <w:pStyle w:val="ConsPlusNormal"/>
        <w:spacing w:before="240"/>
        <w:ind w:firstLine="540"/>
        <w:jc w:val="both"/>
        <w:rPr>
          <w:sz w:val="28"/>
          <w:szCs w:val="28"/>
        </w:rPr>
      </w:pPr>
      <w:r w:rsidRPr="001E5793">
        <w:rPr>
          <w:sz w:val="28"/>
          <w:szCs w:val="28"/>
        </w:rPr>
        <w:t>1) информацию о принятых на учет (бюджетных, денежных) обязательствах, реквизиты кото</w:t>
      </w:r>
      <w:r>
        <w:rPr>
          <w:sz w:val="28"/>
          <w:szCs w:val="28"/>
        </w:rPr>
        <w:t>рой установлены приложением №</w:t>
      </w:r>
      <w:r w:rsidRPr="001E5793">
        <w:rPr>
          <w:sz w:val="28"/>
          <w:szCs w:val="28"/>
        </w:rPr>
        <w:t>4</w:t>
      </w:r>
      <w:r>
        <w:rPr>
          <w:sz w:val="28"/>
          <w:szCs w:val="28"/>
        </w:rPr>
        <w:t xml:space="preserve"> к настоящему Порядку (далее </w:t>
      </w:r>
      <w:r w:rsidRPr="001E5793">
        <w:rPr>
          <w:sz w:val="28"/>
          <w:szCs w:val="28"/>
        </w:rPr>
        <w:t>-</w:t>
      </w:r>
      <w:r>
        <w:rPr>
          <w:sz w:val="28"/>
          <w:szCs w:val="28"/>
        </w:rPr>
        <w:t xml:space="preserve"> </w:t>
      </w:r>
      <w:r w:rsidRPr="001E5793">
        <w:rPr>
          <w:sz w:val="28"/>
          <w:szCs w:val="28"/>
        </w:rPr>
        <w:t>Информация о принятых на учет обязательствах), сформированную по состоянию на соответствующую дату;</w:t>
      </w:r>
    </w:p>
    <w:p w:rsidR="002F199E" w:rsidRPr="001E5793" w:rsidRDefault="002F199E" w:rsidP="007B692B">
      <w:pPr>
        <w:pStyle w:val="ConsPlusNormal"/>
        <w:spacing w:before="240"/>
        <w:ind w:firstLine="540"/>
        <w:jc w:val="both"/>
        <w:rPr>
          <w:sz w:val="28"/>
          <w:szCs w:val="28"/>
        </w:rPr>
      </w:pPr>
      <w:r w:rsidRPr="001E5793">
        <w:rPr>
          <w:sz w:val="28"/>
          <w:szCs w:val="28"/>
        </w:rPr>
        <w:t>2) информацию об исполнении (бюджетных, денежных) обязательств, реквизиты которой установлены п</w:t>
      </w:r>
      <w:r>
        <w:rPr>
          <w:sz w:val="28"/>
          <w:szCs w:val="28"/>
        </w:rPr>
        <w:t>риложением №</w:t>
      </w:r>
      <w:r w:rsidRPr="001E5793">
        <w:rPr>
          <w:sz w:val="28"/>
          <w:szCs w:val="28"/>
        </w:rPr>
        <w:t>5 к настоящему Порядку (далее - Информация об исполнении обязательств), сформированную на дату, указанную в запросе;</w:t>
      </w:r>
    </w:p>
    <w:p w:rsidR="002F199E" w:rsidRPr="001E5793" w:rsidRDefault="002F199E" w:rsidP="007B692B">
      <w:pPr>
        <w:pStyle w:val="ConsPlusNormal"/>
        <w:spacing w:before="240"/>
        <w:ind w:firstLine="540"/>
        <w:jc w:val="both"/>
        <w:rPr>
          <w:sz w:val="28"/>
          <w:szCs w:val="28"/>
        </w:rPr>
      </w:pPr>
      <w:r w:rsidRPr="001E5793">
        <w:rPr>
          <w:sz w:val="28"/>
          <w:szCs w:val="28"/>
        </w:rPr>
        <w:t>3)   справку об исполнении принятых на учет (бюджетных, денежных) обязательствах (далее - Справка об исполнении обязательств), реквизиты кот</w:t>
      </w:r>
      <w:r>
        <w:rPr>
          <w:sz w:val="28"/>
          <w:szCs w:val="28"/>
        </w:rPr>
        <w:t>орой установлены приложением №</w:t>
      </w:r>
      <w:r w:rsidRPr="001E5793">
        <w:rPr>
          <w:sz w:val="28"/>
          <w:szCs w:val="28"/>
        </w:rPr>
        <w:t>6 к настоящему Порядку.</w:t>
      </w:r>
    </w:p>
    <w:p w:rsidR="002F199E" w:rsidRPr="001E5793" w:rsidRDefault="002F199E" w:rsidP="007B692B">
      <w:pPr>
        <w:pStyle w:val="ConsPlusNormal"/>
        <w:spacing w:before="240"/>
        <w:ind w:firstLine="540"/>
        <w:jc w:val="both"/>
        <w:rPr>
          <w:sz w:val="28"/>
          <w:szCs w:val="28"/>
        </w:rPr>
      </w:pPr>
      <w:r w:rsidRPr="001E5793">
        <w:rPr>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w:t>
      </w:r>
      <w:r w:rsidRPr="001E5793">
        <w:rPr>
          <w:sz w:val="28"/>
          <w:szCs w:val="28"/>
        </w:rPr>
        <w:lastRenderedPageBreak/>
        <w:t>местного самоуправления на основании Сведений о бюджетном обязательстве;</w:t>
      </w:r>
    </w:p>
    <w:p w:rsidR="002F199E" w:rsidRPr="001E5793" w:rsidRDefault="002F199E" w:rsidP="00D31326">
      <w:pPr>
        <w:pStyle w:val="ConsPlusNormal"/>
        <w:ind w:firstLine="709"/>
        <w:jc w:val="both"/>
        <w:rPr>
          <w:sz w:val="28"/>
          <w:szCs w:val="28"/>
        </w:rPr>
      </w:pPr>
    </w:p>
    <w:p w:rsidR="002F199E" w:rsidRPr="001E5793" w:rsidRDefault="002F199E" w:rsidP="00332BED">
      <w:pPr>
        <w:pStyle w:val="ConsPlusNormal"/>
        <w:rPr>
          <w:b/>
          <w:sz w:val="28"/>
          <w:szCs w:val="28"/>
        </w:rPr>
      </w:pPr>
      <w:r>
        <w:rPr>
          <w:b/>
          <w:sz w:val="28"/>
          <w:szCs w:val="28"/>
        </w:rPr>
        <w:t xml:space="preserve">          </w:t>
      </w:r>
      <w:r w:rsidRPr="001E5793">
        <w:rPr>
          <w:b/>
          <w:sz w:val="28"/>
          <w:szCs w:val="28"/>
        </w:rPr>
        <w:t>3. Санкционирование оплаты денежных обязательств получателей</w:t>
      </w:r>
    </w:p>
    <w:p w:rsidR="002F199E" w:rsidRPr="00762613" w:rsidRDefault="002F199E" w:rsidP="00332BED">
      <w:pPr>
        <w:pStyle w:val="ConsPlusNormal"/>
        <w:ind w:left="615" w:firstLine="709"/>
        <w:rPr>
          <w:b/>
          <w:sz w:val="28"/>
          <w:szCs w:val="28"/>
        </w:rPr>
      </w:pPr>
      <w:r w:rsidRPr="001E5793">
        <w:rPr>
          <w:b/>
          <w:sz w:val="28"/>
          <w:szCs w:val="28"/>
        </w:rPr>
        <w:t xml:space="preserve">бюджетных средств местного бюджета и администраторов </w:t>
      </w:r>
      <w:r>
        <w:rPr>
          <w:b/>
          <w:sz w:val="28"/>
          <w:szCs w:val="28"/>
        </w:rPr>
        <w:t xml:space="preserve">    </w:t>
      </w:r>
      <w:r w:rsidRPr="001E5793">
        <w:rPr>
          <w:b/>
          <w:sz w:val="28"/>
          <w:szCs w:val="28"/>
        </w:rPr>
        <w:t>источников финансирования дефицита местного бюджета</w:t>
      </w:r>
    </w:p>
    <w:p w:rsidR="002F199E" w:rsidRPr="00921475" w:rsidRDefault="002F199E" w:rsidP="00D31326">
      <w:pPr>
        <w:pStyle w:val="ConsPlusNormal"/>
        <w:ind w:firstLine="709"/>
        <w:jc w:val="both"/>
        <w:rPr>
          <w:sz w:val="28"/>
          <w:szCs w:val="28"/>
        </w:rPr>
      </w:pPr>
      <w:r w:rsidRPr="00921475">
        <w:rPr>
          <w:sz w:val="28"/>
          <w:szCs w:val="28"/>
        </w:rPr>
        <w:t>3.1. Для оплаты денежных обязательств получатели бюджетных средств (администраторы источников финансирования дефицита местного бюджета) представляют в Администрацию платежные документы, оформленные в соответствии с требованиями Центрального банка Российской Федерации и Министерства финансов Российской Федерации, включенные в реестр финансирования на перечисление средств. Платежные документы и реестры финансирования на перечисление средств при наличии электронного документооборота между получателем бюджетных средств (администратором источников финансирования дефицита местного бюджета) и Администрацией представляются в электронном виде.</w:t>
      </w:r>
    </w:p>
    <w:p w:rsidR="002F199E" w:rsidRPr="00921475" w:rsidRDefault="002F199E" w:rsidP="00D31326">
      <w:pPr>
        <w:pStyle w:val="ConsPlusNormal"/>
        <w:ind w:firstLine="709"/>
        <w:jc w:val="both"/>
        <w:rPr>
          <w:sz w:val="28"/>
          <w:szCs w:val="28"/>
        </w:rPr>
      </w:pPr>
      <w:r w:rsidRPr="00921475">
        <w:rPr>
          <w:sz w:val="28"/>
          <w:szCs w:val="28"/>
        </w:rPr>
        <w:t>При отсутствии у получателя бюджетных средств технической возможности осуществления документооборота в электронном виде платежные документы и реестры финансирования на перечисление средств представляются Администрации на бумажном и машинном носителе в формате, совместимом с программным комплексом "Бюджет-Смарт", заверенные подписями должностных лиц, имеющих право первой и второй подписи и скрепленные печатью, с приложением оригиналов документов-оснований и документов, подтверждающему возникновение денежного обязательства.</w:t>
      </w:r>
    </w:p>
    <w:p w:rsidR="002F199E" w:rsidRPr="00921475" w:rsidRDefault="002F199E" w:rsidP="00D17FA5">
      <w:pPr>
        <w:pStyle w:val="ConsPlusNormal"/>
        <w:numPr>
          <w:ilvl w:val="1"/>
          <w:numId w:val="12"/>
        </w:numPr>
        <w:autoSpaceDE w:val="0"/>
        <w:autoSpaceDN w:val="0"/>
        <w:snapToGrid/>
        <w:jc w:val="both"/>
        <w:rPr>
          <w:sz w:val="28"/>
          <w:szCs w:val="28"/>
        </w:rPr>
      </w:pPr>
      <w:bookmarkStart w:id="11" w:name="P98"/>
      <w:bookmarkEnd w:id="11"/>
      <w:r>
        <w:rPr>
          <w:sz w:val="28"/>
          <w:szCs w:val="28"/>
        </w:rPr>
        <w:t xml:space="preserve"> </w:t>
      </w:r>
      <w:r w:rsidRPr="00921475">
        <w:rPr>
          <w:sz w:val="28"/>
          <w:szCs w:val="28"/>
        </w:rPr>
        <w:t xml:space="preserve">В Администрации документы, представленные в соответствии с </w:t>
      </w:r>
      <w:hyperlink w:anchor="P87" w:history="1">
        <w:r w:rsidRPr="00921475">
          <w:rPr>
            <w:sz w:val="28"/>
            <w:szCs w:val="28"/>
          </w:rPr>
          <w:t>пунктом 2.10</w:t>
        </w:r>
      </w:hyperlink>
      <w:r w:rsidRPr="00921475">
        <w:rPr>
          <w:sz w:val="28"/>
          <w:szCs w:val="28"/>
        </w:rPr>
        <w:t xml:space="preserve"> настоящего Порядка, проверяются на:</w:t>
      </w:r>
      <w:bookmarkStart w:id="12" w:name="P100"/>
      <w:bookmarkEnd w:id="12"/>
    </w:p>
    <w:p w:rsidR="002F199E" w:rsidRPr="00921475" w:rsidRDefault="002F199E" w:rsidP="00D31326">
      <w:pPr>
        <w:pStyle w:val="ConsPlusNormal"/>
        <w:ind w:firstLine="709"/>
        <w:jc w:val="both"/>
        <w:rPr>
          <w:sz w:val="28"/>
          <w:szCs w:val="28"/>
        </w:rPr>
      </w:pPr>
      <w:r w:rsidRPr="00921475">
        <w:rPr>
          <w:sz w:val="28"/>
          <w:szCs w:val="28"/>
        </w:rPr>
        <w:t>3.2.1. наименования получателя бюджетных средств и номера соответствующего лицевого счета, открытого получателю бюджетных средств в Администрации;</w:t>
      </w:r>
    </w:p>
    <w:p w:rsidR="002F199E" w:rsidRPr="00921475" w:rsidRDefault="002F199E" w:rsidP="00D31326">
      <w:pPr>
        <w:pStyle w:val="ConsPlusNormal"/>
        <w:ind w:firstLine="709"/>
        <w:jc w:val="both"/>
        <w:rPr>
          <w:sz w:val="28"/>
          <w:szCs w:val="28"/>
        </w:rPr>
      </w:pPr>
      <w:r w:rsidRPr="00921475">
        <w:rPr>
          <w:sz w:val="28"/>
          <w:szCs w:val="28"/>
        </w:rPr>
        <w:t>3.2.2. коды классификации расходов местного бюджета, указанные в платежном документе, должны соответствовать кодам бюджетной классификации Российской Федерации и Воронежской области, действующим в текущем финансовом году на момент представления платежного документа;</w:t>
      </w:r>
    </w:p>
    <w:p w:rsidR="002F199E" w:rsidRPr="00921475" w:rsidRDefault="002F199E" w:rsidP="00D31326">
      <w:pPr>
        <w:pStyle w:val="ConsPlusNormal"/>
        <w:ind w:firstLine="709"/>
        <w:jc w:val="both"/>
        <w:rPr>
          <w:sz w:val="28"/>
          <w:szCs w:val="28"/>
        </w:rPr>
      </w:pPr>
      <w:r w:rsidRPr="00921475">
        <w:rPr>
          <w:sz w:val="28"/>
          <w:szCs w:val="28"/>
        </w:rPr>
        <w:t>3.2.3. соответствие содержания операции исходя из денежного обязательства коду вида расходов и содержанию текста назначения платежа, указанном в платежном документе;</w:t>
      </w:r>
    </w:p>
    <w:p w:rsidR="002F199E" w:rsidRPr="00921475" w:rsidRDefault="002F199E" w:rsidP="00D31326">
      <w:pPr>
        <w:pStyle w:val="ConsPlusNormal"/>
        <w:ind w:firstLine="709"/>
        <w:jc w:val="both"/>
        <w:rPr>
          <w:sz w:val="28"/>
          <w:szCs w:val="28"/>
        </w:rPr>
      </w:pPr>
      <w:bookmarkStart w:id="13" w:name="P101"/>
      <w:bookmarkEnd w:id="13"/>
      <w:r w:rsidRPr="00921475">
        <w:rPr>
          <w:sz w:val="28"/>
          <w:szCs w:val="28"/>
        </w:rPr>
        <w:t xml:space="preserve">3.2.4. непревышение суммы платежного документа остаткам соответствующих лимитов бюджетных обязательств, объемов финансирования, учтенных на лицевом счете получателя бюджетных </w:t>
      </w:r>
      <w:r w:rsidRPr="00921475">
        <w:rPr>
          <w:sz w:val="28"/>
          <w:szCs w:val="28"/>
        </w:rPr>
        <w:lastRenderedPageBreak/>
        <w:t>средств (автоматически);</w:t>
      </w:r>
    </w:p>
    <w:p w:rsidR="002F199E" w:rsidRPr="00921475" w:rsidRDefault="002F199E" w:rsidP="00D31326">
      <w:pPr>
        <w:pStyle w:val="ConsPlusNormal"/>
        <w:ind w:firstLine="709"/>
        <w:jc w:val="both"/>
        <w:rPr>
          <w:sz w:val="28"/>
          <w:szCs w:val="28"/>
        </w:rPr>
      </w:pPr>
      <w:r w:rsidRPr="00921475">
        <w:rPr>
          <w:sz w:val="28"/>
          <w:szCs w:val="28"/>
        </w:rPr>
        <w:t>3.2.5. наличие неисполненного бюджетного обязательства (в автоматическом режиме);</w:t>
      </w:r>
    </w:p>
    <w:p w:rsidR="002F199E" w:rsidRPr="00921475" w:rsidRDefault="002F199E" w:rsidP="00D31326">
      <w:pPr>
        <w:pStyle w:val="ConsPlusNormal"/>
        <w:ind w:firstLine="709"/>
        <w:jc w:val="both"/>
        <w:rPr>
          <w:sz w:val="28"/>
          <w:szCs w:val="28"/>
        </w:rPr>
      </w:pPr>
      <w:r w:rsidRPr="00921475">
        <w:rPr>
          <w:sz w:val="28"/>
          <w:szCs w:val="28"/>
        </w:rPr>
        <w:t>3.2.6. данных для осуществления налоговых и иных обязательных платежей в бюджеты бюджетной системы Российской Федерации (при необходимости);</w:t>
      </w:r>
    </w:p>
    <w:p w:rsidR="002F199E" w:rsidRPr="00921475" w:rsidRDefault="002F199E" w:rsidP="00D31326">
      <w:pPr>
        <w:pStyle w:val="ConsPlusNormal"/>
        <w:ind w:firstLine="709"/>
        <w:jc w:val="both"/>
        <w:rPr>
          <w:sz w:val="28"/>
          <w:szCs w:val="28"/>
        </w:rPr>
      </w:pPr>
      <w:bookmarkStart w:id="14" w:name="P104"/>
      <w:bookmarkEnd w:id="14"/>
      <w:r w:rsidRPr="00921475">
        <w:rPr>
          <w:sz w:val="28"/>
          <w:szCs w:val="28"/>
        </w:rPr>
        <w:t>3.2.7. наличие и правильность оформления документов, служащих основанием платежей;</w:t>
      </w:r>
    </w:p>
    <w:p w:rsidR="002F199E" w:rsidRPr="00921475" w:rsidRDefault="002F199E" w:rsidP="00D31326">
      <w:pPr>
        <w:pStyle w:val="ConsPlusNormal"/>
        <w:ind w:firstLine="709"/>
        <w:jc w:val="both"/>
        <w:rPr>
          <w:sz w:val="28"/>
          <w:szCs w:val="28"/>
        </w:rPr>
      </w:pPr>
      <w:r w:rsidRPr="00921475">
        <w:rPr>
          <w:sz w:val="28"/>
          <w:szCs w:val="28"/>
        </w:rPr>
        <w:t>3.2.8. соответствие суммы авансовых платежей размерам авансовых платежей, предусмотренных действующим законодательством и указанных в заключенных муниципальных контрактах (договорах);</w:t>
      </w:r>
      <w:bookmarkStart w:id="15" w:name="P107"/>
      <w:bookmarkEnd w:id="15"/>
    </w:p>
    <w:p w:rsidR="002F199E" w:rsidRPr="00921475" w:rsidRDefault="002F199E" w:rsidP="00D31326">
      <w:pPr>
        <w:pStyle w:val="ConsPlusNormal"/>
        <w:ind w:firstLine="709"/>
        <w:jc w:val="both"/>
        <w:rPr>
          <w:sz w:val="28"/>
          <w:szCs w:val="28"/>
        </w:rPr>
      </w:pPr>
      <w:r w:rsidRPr="00921475">
        <w:rPr>
          <w:sz w:val="28"/>
          <w:szCs w:val="28"/>
        </w:rPr>
        <w:t>3.2.9. наличие информации о заключенном контракте (его изменениях).</w:t>
      </w:r>
    </w:p>
    <w:p w:rsidR="002F199E" w:rsidRPr="00921475" w:rsidRDefault="002F199E" w:rsidP="00D31326">
      <w:pPr>
        <w:pStyle w:val="ConsPlusNormal"/>
        <w:ind w:firstLine="709"/>
        <w:jc w:val="both"/>
        <w:rPr>
          <w:sz w:val="28"/>
          <w:szCs w:val="28"/>
        </w:rPr>
      </w:pPr>
      <w:r w:rsidRPr="00921475">
        <w:rPr>
          <w:sz w:val="28"/>
          <w:szCs w:val="28"/>
        </w:rPr>
        <w:t>3.3.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w:t>
      </w:r>
    </w:p>
    <w:p w:rsidR="002F199E" w:rsidRPr="00921475" w:rsidRDefault="002F199E" w:rsidP="00D31326">
      <w:pPr>
        <w:pStyle w:val="ConsPlusNormal"/>
        <w:ind w:firstLine="709"/>
        <w:jc w:val="both"/>
        <w:rPr>
          <w:sz w:val="28"/>
          <w:szCs w:val="28"/>
        </w:rPr>
      </w:pPr>
      <w:r w:rsidRPr="00921475">
        <w:rPr>
          <w:sz w:val="28"/>
          <w:szCs w:val="28"/>
        </w:rPr>
        <w:t>1) соответствие указанного в платежном документе кода вида расходов, относящегося к расходам бюджетов исходя из содержания текста назначения платежа коду вида расходов бюджетной классификации Российской Федерации, действующей в текущем финансовом году на момент представления платежного документа;</w:t>
      </w:r>
    </w:p>
    <w:p w:rsidR="002F199E" w:rsidRPr="00921475" w:rsidRDefault="002F199E" w:rsidP="00D31326">
      <w:pPr>
        <w:pStyle w:val="ConsPlusNormal"/>
        <w:ind w:firstLine="709"/>
        <w:jc w:val="both"/>
        <w:rPr>
          <w:sz w:val="28"/>
          <w:szCs w:val="28"/>
        </w:rPr>
      </w:pPr>
      <w:r w:rsidRPr="00921475">
        <w:rPr>
          <w:sz w:val="28"/>
          <w:szCs w:val="28"/>
        </w:rPr>
        <w:t>2) непревышение сумм, указанных в платежном документе, остаткам соответствующих бюджетных ассигнований, учтенных на лицевом счете получателя бюджетных средств.</w:t>
      </w:r>
    </w:p>
    <w:p w:rsidR="002F199E" w:rsidRPr="00921475" w:rsidRDefault="002F199E" w:rsidP="00D31326">
      <w:pPr>
        <w:pStyle w:val="ConsPlusNormal"/>
        <w:ind w:firstLine="709"/>
        <w:jc w:val="both"/>
        <w:rPr>
          <w:sz w:val="28"/>
          <w:szCs w:val="28"/>
        </w:rPr>
      </w:pPr>
      <w:r w:rsidRPr="00921475">
        <w:rPr>
          <w:sz w:val="28"/>
          <w:szCs w:val="28"/>
        </w:rPr>
        <w:t>3.4.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w:t>
      </w:r>
    </w:p>
    <w:p w:rsidR="002F199E" w:rsidRPr="00921475" w:rsidRDefault="002F199E" w:rsidP="00D31326">
      <w:pPr>
        <w:pStyle w:val="ConsPlusNormal"/>
        <w:ind w:firstLine="709"/>
        <w:jc w:val="both"/>
        <w:rPr>
          <w:sz w:val="28"/>
          <w:szCs w:val="28"/>
        </w:rPr>
      </w:pPr>
      <w:r w:rsidRPr="00921475">
        <w:rPr>
          <w:sz w:val="28"/>
          <w:szCs w:val="28"/>
        </w:rPr>
        <w:t>1) соответствие указанного в платежном документе кода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платежного документа;</w:t>
      </w:r>
    </w:p>
    <w:p w:rsidR="002F199E" w:rsidRPr="00921475" w:rsidRDefault="002F199E" w:rsidP="00D31326">
      <w:pPr>
        <w:pStyle w:val="ConsPlusNormal"/>
        <w:ind w:firstLine="709"/>
        <w:jc w:val="both"/>
        <w:rPr>
          <w:sz w:val="28"/>
          <w:szCs w:val="28"/>
        </w:rPr>
      </w:pPr>
      <w:r w:rsidRPr="00921475">
        <w:rPr>
          <w:sz w:val="28"/>
          <w:szCs w:val="28"/>
        </w:rPr>
        <w:t>2) непревышение сумм, указанных в платежном документе, остаткам соответствующих бюджетных ассигнований, учтенных на лицевом счете администратора источников внутреннего финансирования дефицита бюджета.</w:t>
      </w:r>
    </w:p>
    <w:p w:rsidR="002F199E" w:rsidRPr="00921475" w:rsidRDefault="002F199E" w:rsidP="00D31326">
      <w:pPr>
        <w:pStyle w:val="ConsPlusNormal"/>
        <w:ind w:firstLine="709"/>
        <w:jc w:val="both"/>
        <w:rPr>
          <w:sz w:val="28"/>
          <w:szCs w:val="28"/>
        </w:rPr>
      </w:pPr>
      <w:r w:rsidRPr="00921475">
        <w:rPr>
          <w:sz w:val="28"/>
          <w:szCs w:val="28"/>
        </w:rPr>
        <w:t>3.5. Проверка и исполнение платежных документов, представленных получателям средств местного бюджета осуществляется в течение 5 рабочих дней со дня представления документов в электронном виде.</w:t>
      </w:r>
    </w:p>
    <w:p w:rsidR="002F199E" w:rsidRPr="00921475" w:rsidRDefault="002F199E" w:rsidP="00D31326">
      <w:pPr>
        <w:pStyle w:val="ConsPlusNormal"/>
        <w:ind w:firstLine="709"/>
        <w:jc w:val="both"/>
        <w:rPr>
          <w:sz w:val="28"/>
          <w:szCs w:val="28"/>
        </w:rPr>
      </w:pPr>
      <w:r w:rsidRPr="00921475">
        <w:rPr>
          <w:sz w:val="28"/>
          <w:szCs w:val="28"/>
        </w:rPr>
        <w:t xml:space="preserve">При представлении документов с 9.00 до 15.00 днем их приема считается текущий день представления документов получателям </w:t>
      </w:r>
      <w:r w:rsidRPr="00921475">
        <w:rPr>
          <w:sz w:val="28"/>
          <w:szCs w:val="28"/>
        </w:rPr>
        <w:lastRenderedPageBreak/>
        <w:t>средств местного бюджета.</w:t>
      </w:r>
    </w:p>
    <w:p w:rsidR="002F199E" w:rsidRPr="00921475" w:rsidRDefault="002F199E" w:rsidP="00D31326">
      <w:pPr>
        <w:pStyle w:val="ConsPlusNormal"/>
        <w:ind w:firstLine="709"/>
        <w:jc w:val="both"/>
        <w:rPr>
          <w:sz w:val="28"/>
          <w:szCs w:val="28"/>
        </w:rPr>
      </w:pPr>
      <w:r w:rsidRPr="00921475">
        <w:rPr>
          <w:sz w:val="28"/>
          <w:szCs w:val="28"/>
        </w:rPr>
        <w:t>Электронный платежный документ может не отклоняться в течение трех рабочих дней в случае необходимости доработки документов получателем средств местного бюджета.</w:t>
      </w:r>
      <w:bookmarkStart w:id="16" w:name="P113"/>
      <w:bookmarkEnd w:id="16"/>
    </w:p>
    <w:p w:rsidR="002F199E" w:rsidRPr="00921475" w:rsidRDefault="002F199E" w:rsidP="00D31326">
      <w:pPr>
        <w:pStyle w:val="ConsPlusNormal"/>
        <w:ind w:firstLine="709"/>
        <w:jc w:val="both"/>
        <w:rPr>
          <w:sz w:val="28"/>
          <w:szCs w:val="28"/>
        </w:rPr>
      </w:pPr>
      <w:r w:rsidRPr="00921475">
        <w:rPr>
          <w:sz w:val="28"/>
          <w:szCs w:val="28"/>
        </w:rPr>
        <w:t>3.6. Санкционирование оплаты денежных обязательств приостанавливается и платежные документы подлежат отклонению в случаях:</w:t>
      </w:r>
    </w:p>
    <w:p w:rsidR="002F199E" w:rsidRPr="00921475" w:rsidRDefault="002F199E" w:rsidP="00D31326">
      <w:pPr>
        <w:pStyle w:val="ConsPlusNormal"/>
        <w:ind w:firstLine="709"/>
        <w:jc w:val="both"/>
        <w:rPr>
          <w:sz w:val="28"/>
          <w:szCs w:val="28"/>
        </w:rPr>
      </w:pPr>
      <w:r w:rsidRPr="00921475">
        <w:rPr>
          <w:sz w:val="28"/>
          <w:szCs w:val="28"/>
        </w:rPr>
        <w:t>3.61. превышения суммы платежного документа над остатком лимитов бюджетных обязательств;</w:t>
      </w:r>
    </w:p>
    <w:p w:rsidR="002F199E" w:rsidRPr="00921475" w:rsidRDefault="002F199E" w:rsidP="00D31326">
      <w:pPr>
        <w:pStyle w:val="ConsPlusNormal"/>
        <w:ind w:firstLine="709"/>
        <w:jc w:val="both"/>
        <w:rPr>
          <w:sz w:val="28"/>
          <w:szCs w:val="28"/>
        </w:rPr>
      </w:pPr>
      <w:r w:rsidRPr="00921475">
        <w:rPr>
          <w:sz w:val="28"/>
          <w:szCs w:val="28"/>
        </w:rPr>
        <w:t>3.6.2. несоответствия содержания производимой операции коду бюджетной классификации Российской Федерации, указанному в платежном документе;</w:t>
      </w:r>
    </w:p>
    <w:p w:rsidR="002F199E" w:rsidRPr="00921475" w:rsidRDefault="002F199E" w:rsidP="00D31326">
      <w:pPr>
        <w:pStyle w:val="ConsPlusNormal"/>
        <w:ind w:firstLine="709"/>
        <w:jc w:val="both"/>
        <w:rPr>
          <w:sz w:val="28"/>
          <w:szCs w:val="28"/>
        </w:rPr>
      </w:pPr>
      <w:r w:rsidRPr="00921475">
        <w:rPr>
          <w:sz w:val="28"/>
          <w:szCs w:val="28"/>
        </w:rPr>
        <w:t xml:space="preserve">3.6.3. отсутствия или неправильного оформления документов, предусмотренных </w:t>
      </w:r>
      <w:hyperlink w:anchor="P87" w:history="1">
        <w:r w:rsidRPr="00921475">
          <w:rPr>
            <w:sz w:val="28"/>
            <w:szCs w:val="28"/>
          </w:rPr>
          <w:t>пунктом 2.10</w:t>
        </w:r>
      </w:hyperlink>
      <w:r w:rsidRPr="00921475">
        <w:rPr>
          <w:sz w:val="28"/>
          <w:szCs w:val="28"/>
        </w:rPr>
        <w:t xml:space="preserve"> настоящего Порядка;</w:t>
      </w:r>
    </w:p>
    <w:p w:rsidR="002F199E" w:rsidRPr="00921475" w:rsidRDefault="002F199E" w:rsidP="00D31326">
      <w:pPr>
        <w:pStyle w:val="ConsPlusNormal"/>
        <w:ind w:firstLine="709"/>
        <w:jc w:val="both"/>
        <w:rPr>
          <w:sz w:val="28"/>
          <w:szCs w:val="28"/>
        </w:rPr>
      </w:pPr>
      <w:r w:rsidRPr="00921475">
        <w:rPr>
          <w:sz w:val="28"/>
          <w:szCs w:val="28"/>
        </w:rPr>
        <w:t>3.6.4. отсутствия в поле "Назначение платежа" платежного документа ссылки на документы, служащие основанием платежа;</w:t>
      </w:r>
    </w:p>
    <w:p w:rsidR="002F199E" w:rsidRPr="00921475" w:rsidRDefault="002F199E" w:rsidP="00D31326">
      <w:pPr>
        <w:pStyle w:val="ConsPlusNormal"/>
        <w:ind w:firstLine="709"/>
        <w:jc w:val="both"/>
        <w:rPr>
          <w:sz w:val="28"/>
          <w:szCs w:val="28"/>
        </w:rPr>
      </w:pPr>
      <w:r w:rsidRPr="00921475">
        <w:rPr>
          <w:sz w:val="28"/>
          <w:szCs w:val="28"/>
        </w:rPr>
        <w:t>3.6.5. неправильного указания в платежном документе реквизитов получателя средств местного бюджета;</w:t>
      </w:r>
    </w:p>
    <w:p w:rsidR="002F199E" w:rsidRPr="00921475" w:rsidRDefault="002F199E" w:rsidP="00D31326">
      <w:pPr>
        <w:pStyle w:val="ConsPlusNormal"/>
        <w:ind w:firstLine="709"/>
        <w:jc w:val="both"/>
        <w:rPr>
          <w:sz w:val="28"/>
          <w:szCs w:val="28"/>
        </w:rPr>
      </w:pPr>
      <w:r w:rsidRPr="00921475">
        <w:rPr>
          <w:sz w:val="28"/>
          <w:szCs w:val="28"/>
        </w:rPr>
        <w:t>3.6.6. превышения суммы платежного поручения над остатком неисполненного бюджетного обязательства;</w:t>
      </w:r>
    </w:p>
    <w:p w:rsidR="002F199E" w:rsidRPr="00921475" w:rsidRDefault="002F199E" w:rsidP="00D31326">
      <w:pPr>
        <w:pStyle w:val="ConsPlusNormal"/>
        <w:ind w:firstLine="709"/>
        <w:jc w:val="both"/>
        <w:rPr>
          <w:sz w:val="28"/>
          <w:szCs w:val="28"/>
        </w:rPr>
      </w:pPr>
      <w:r w:rsidRPr="00921475">
        <w:rPr>
          <w:sz w:val="28"/>
          <w:szCs w:val="28"/>
        </w:rPr>
        <w:t>3.6.7. несоответствия суммы авансовых платежей размерам авансовых платежей, предусмотренных действующим законодательством и указанных в заключенных в муниципальных контрактах (договорах);</w:t>
      </w:r>
    </w:p>
    <w:p w:rsidR="002F199E" w:rsidRPr="00921475" w:rsidRDefault="002F199E" w:rsidP="00D31326">
      <w:pPr>
        <w:pStyle w:val="ConsPlusNormal"/>
        <w:ind w:firstLine="709"/>
        <w:jc w:val="both"/>
        <w:rPr>
          <w:sz w:val="28"/>
          <w:szCs w:val="28"/>
        </w:rPr>
      </w:pPr>
      <w:r w:rsidRPr="00921475">
        <w:rPr>
          <w:sz w:val="28"/>
          <w:szCs w:val="28"/>
        </w:rPr>
        <w:t>3.6.8. несоответствия подписей и оттиска печати образцам, имеющимся в карточке с образцами подписей и оттиска печати получателя средств местного бюджета;</w:t>
      </w:r>
    </w:p>
    <w:p w:rsidR="002F199E" w:rsidRPr="00921475" w:rsidRDefault="002F199E" w:rsidP="00D31326">
      <w:pPr>
        <w:pStyle w:val="ConsPlusNormal"/>
        <w:ind w:firstLine="709"/>
        <w:jc w:val="both"/>
        <w:rPr>
          <w:sz w:val="28"/>
          <w:szCs w:val="28"/>
        </w:rPr>
      </w:pPr>
      <w:r w:rsidRPr="00921475">
        <w:rPr>
          <w:sz w:val="28"/>
          <w:szCs w:val="28"/>
        </w:rPr>
        <w:t xml:space="preserve">3.6.9. приостановления операций на лицевых счетах получателей средств местного бюджета в случаях, установленных Бюджетным </w:t>
      </w:r>
      <w:hyperlink r:id="rId15" w:history="1">
        <w:r w:rsidRPr="00921475">
          <w:rPr>
            <w:sz w:val="28"/>
            <w:szCs w:val="28"/>
          </w:rPr>
          <w:t>кодексом</w:t>
        </w:r>
      </w:hyperlink>
      <w:r w:rsidRPr="00921475">
        <w:rPr>
          <w:sz w:val="28"/>
          <w:szCs w:val="28"/>
        </w:rPr>
        <w:t xml:space="preserve"> Российской Федерации.</w:t>
      </w:r>
    </w:p>
    <w:p w:rsidR="002F199E" w:rsidRPr="00921475" w:rsidRDefault="002F199E" w:rsidP="00D31326">
      <w:pPr>
        <w:pStyle w:val="ConsPlusNormal"/>
        <w:ind w:firstLine="709"/>
        <w:jc w:val="both"/>
        <w:rPr>
          <w:sz w:val="28"/>
          <w:szCs w:val="28"/>
        </w:rPr>
      </w:pPr>
      <w:r w:rsidRPr="00921475">
        <w:rPr>
          <w:sz w:val="28"/>
          <w:szCs w:val="28"/>
        </w:rPr>
        <w:t>3.7. Документы, не принятые к исполнению, возвращаются получателю средств местного бюджета с отражением причины возврата в автоматизированной системе и при необходимости с сопроводительным письмом.</w:t>
      </w:r>
    </w:p>
    <w:p w:rsidR="002F199E" w:rsidRPr="0067276E" w:rsidRDefault="002F199E" w:rsidP="00D31326">
      <w:pPr>
        <w:pStyle w:val="ConsPlusNormal"/>
        <w:ind w:firstLine="709"/>
        <w:jc w:val="both"/>
        <w:rPr>
          <w:sz w:val="28"/>
          <w:szCs w:val="28"/>
        </w:rPr>
      </w:pPr>
      <w:r w:rsidRPr="00921475">
        <w:rPr>
          <w:sz w:val="28"/>
          <w:szCs w:val="28"/>
        </w:rPr>
        <w:t>3.8</w:t>
      </w:r>
      <w:r w:rsidRPr="0067276E">
        <w:rPr>
          <w:sz w:val="28"/>
          <w:szCs w:val="28"/>
        </w:rPr>
        <w:t>. Получатели бюджетных средств оформляют платежные поручения на перечисление дотаций, субсидий, межбюджетных трансфертов поселениям и для оплаты расходов, возникающих в рамках бюджетных полномочий Терновского сельского поселения Терновского муниципального района Воронежской области, согласно сводной бюджетной росписи местного бюджета и кассового плана исполнения местного бюджета.</w:t>
      </w:r>
    </w:p>
    <w:p w:rsidR="002F199E" w:rsidRPr="0067276E" w:rsidRDefault="002F199E" w:rsidP="00D31326">
      <w:pPr>
        <w:pStyle w:val="ConsPlusTitle"/>
        <w:widowControl/>
        <w:ind w:firstLine="709"/>
        <w:jc w:val="both"/>
        <w:rPr>
          <w:b w:val="0"/>
          <w:sz w:val="28"/>
          <w:szCs w:val="28"/>
        </w:rPr>
      </w:pPr>
      <w:r w:rsidRPr="0067276E">
        <w:rPr>
          <w:b w:val="0"/>
          <w:sz w:val="28"/>
          <w:szCs w:val="28"/>
        </w:rPr>
        <w:t>3.9. Получатели бюджетных средств оформляют платежное поручение на перечисление принятых к исполнению бюджетных обязательств, межбюджетных трансфертов, оплату расходов, возникающих в рамках бюджетных полномочий Терновского</w:t>
      </w:r>
      <w:r w:rsidRPr="0067276E">
        <w:rPr>
          <w:b w:val="0"/>
          <w:bCs w:val="0"/>
          <w:sz w:val="28"/>
          <w:szCs w:val="28"/>
        </w:rPr>
        <w:t xml:space="preserve"> сельского поселения Терновского </w:t>
      </w:r>
      <w:r w:rsidRPr="0067276E">
        <w:rPr>
          <w:b w:val="0"/>
          <w:bCs w:val="0"/>
          <w:sz w:val="28"/>
          <w:szCs w:val="28"/>
        </w:rPr>
        <w:lastRenderedPageBreak/>
        <w:t>муниципального района Воронежской области</w:t>
      </w:r>
      <w:r w:rsidRPr="0067276E">
        <w:rPr>
          <w:b w:val="0"/>
          <w:sz w:val="28"/>
          <w:szCs w:val="28"/>
        </w:rPr>
        <w:t>, согласно сводной бюджетной росписи местного бюджета и кассового плана исполнения местного бюджета.</w:t>
      </w:r>
    </w:p>
    <w:p w:rsidR="002F199E" w:rsidRPr="00AF4EED" w:rsidRDefault="002F199E" w:rsidP="00D31326">
      <w:pPr>
        <w:pStyle w:val="ConsPlusTitle"/>
        <w:widowControl/>
        <w:ind w:firstLine="709"/>
        <w:jc w:val="both"/>
        <w:rPr>
          <w:b w:val="0"/>
          <w:sz w:val="28"/>
          <w:szCs w:val="28"/>
        </w:rPr>
      </w:pPr>
      <w:r w:rsidRPr="00AF4EED">
        <w:rPr>
          <w:b w:val="0"/>
          <w:sz w:val="28"/>
          <w:szCs w:val="28"/>
        </w:rPr>
        <w:t>3.10. Платежные документы, принятые к исполнению, включаются в реестры расходных платежных документов, формируемые МКУ «Центр бухгалтерского учета и отчетности» Терновского муниципального района в автоматизированной системе. Реестрам расходных платежных документов присваиваются уникальные номера.</w:t>
      </w:r>
    </w:p>
    <w:p w:rsidR="002F199E" w:rsidRPr="00921475" w:rsidRDefault="002F199E" w:rsidP="00D31326">
      <w:pPr>
        <w:pStyle w:val="ConsPlusTitle"/>
        <w:widowControl/>
        <w:ind w:firstLine="709"/>
        <w:jc w:val="both"/>
        <w:rPr>
          <w:b w:val="0"/>
          <w:sz w:val="28"/>
          <w:szCs w:val="28"/>
        </w:rPr>
      </w:pPr>
      <w:r w:rsidRPr="00921475">
        <w:rPr>
          <w:b w:val="0"/>
          <w:sz w:val="28"/>
          <w:szCs w:val="28"/>
        </w:rPr>
        <w:t>Реестры расходных плате</w:t>
      </w:r>
      <w:r>
        <w:rPr>
          <w:b w:val="0"/>
          <w:sz w:val="28"/>
          <w:szCs w:val="28"/>
        </w:rPr>
        <w:t>жных документов,</w:t>
      </w:r>
      <w:r w:rsidRPr="00921475">
        <w:rPr>
          <w:b w:val="0"/>
          <w:sz w:val="28"/>
          <w:szCs w:val="28"/>
        </w:rPr>
        <w:t xml:space="preserve"> </w:t>
      </w:r>
      <w:r>
        <w:rPr>
          <w:b w:val="0"/>
          <w:sz w:val="28"/>
          <w:szCs w:val="28"/>
        </w:rPr>
        <w:t>заверяю</w:t>
      </w:r>
      <w:r w:rsidRPr="00921475">
        <w:rPr>
          <w:b w:val="0"/>
          <w:sz w:val="28"/>
          <w:szCs w:val="28"/>
        </w:rPr>
        <w:t>тся усиленной квалифицированной электронной подписью и отправляется в УФК по Воронежской области платежные поручения, входящие в состав реестра расходных платежных документов.</w:t>
      </w:r>
    </w:p>
    <w:p w:rsidR="002F199E" w:rsidRPr="00921475" w:rsidRDefault="002F199E" w:rsidP="00D31326">
      <w:pPr>
        <w:pStyle w:val="ConsPlusTitle"/>
        <w:widowControl/>
        <w:ind w:firstLine="709"/>
        <w:jc w:val="both"/>
        <w:rPr>
          <w:b w:val="0"/>
          <w:sz w:val="28"/>
          <w:szCs w:val="28"/>
        </w:rPr>
      </w:pPr>
      <w:r w:rsidRPr="00921475">
        <w:rPr>
          <w:b w:val="0"/>
          <w:sz w:val="28"/>
          <w:szCs w:val="28"/>
        </w:rPr>
        <w:t>Электронные платежные поручения формируются в автоматизированной системе.</w:t>
      </w:r>
    </w:p>
    <w:p w:rsidR="002F199E" w:rsidRPr="00921475" w:rsidRDefault="002F199E" w:rsidP="00D31326">
      <w:pPr>
        <w:pStyle w:val="ConsPlusTitle"/>
        <w:widowControl/>
        <w:ind w:firstLine="709"/>
        <w:jc w:val="both"/>
        <w:rPr>
          <w:b w:val="0"/>
          <w:sz w:val="28"/>
          <w:szCs w:val="28"/>
        </w:rPr>
      </w:pPr>
      <w:r w:rsidRPr="00921475">
        <w:rPr>
          <w:b w:val="0"/>
          <w:sz w:val="28"/>
          <w:szCs w:val="28"/>
        </w:rPr>
        <w:t xml:space="preserve">3.11. Электронный обмен с органом Федерального казначейства осуществляется в течение операционного дня в соответствии с Регламентом о порядке и условиях обмена информацией между </w:t>
      </w:r>
      <w:r>
        <w:rPr>
          <w:b w:val="0"/>
          <w:sz w:val="28"/>
          <w:szCs w:val="28"/>
        </w:rPr>
        <w:t>органом</w:t>
      </w:r>
      <w:r w:rsidRPr="00921475">
        <w:rPr>
          <w:b w:val="0"/>
          <w:sz w:val="28"/>
          <w:szCs w:val="28"/>
        </w:rPr>
        <w:t xml:space="preserve"> Федерального казначейства и Администрацией при кассовом обслуживании исполнения местного бюджета.</w:t>
      </w:r>
    </w:p>
    <w:p w:rsidR="002F199E" w:rsidRPr="00921475" w:rsidRDefault="002F199E" w:rsidP="00D31326">
      <w:pPr>
        <w:pStyle w:val="ConsPlusTitle"/>
        <w:widowControl/>
        <w:ind w:firstLine="709"/>
        <w:jc w:val="both"/>
        <w:rPr>
          <w:b w:val="0"/>
          <w:sz w:val="28"/>
          <w:szCs w:val="28"/>
        </w:rPr>
      </w:pPr>
      <w:r w:rsidRPr="00921475">
        <w:rPr>
          <w:b w:val="0"/>
          <w:sz w:val="28"/>
          <w:szCs w:val="28"/>
        </w:rPr>
        <w:t>3.12. После отправки в орган Федерального казначейства платежных поручений, входящих в состав реестра расходных платежных документов все платежные документы хранятся в МКУ «Центр бухгалтерского учета и отчетности » Терновского муниципального района.</w:t>
      </w:r>
    </w:p>
    <w:p w:rsidR="002F199E" w:rsidRPr="00921475" w:rsidRDefault="002F199E" w:rsidP="00D31326">
      <w:pPr>
        <w:pStyle w:val="ConsPlusTitle"/>
        <w:widowControl/>
        <w:ind w:firstLine="709"/>
        <w:jc w:val="both"/>
        <w:rPr>
          <w:b w:val="0"/>
          <w:sz w:val="28"/>
          <w:szCs w:val="28"/>
        </w:rPr>
      </w:pPr>
      <w:r w:rsidRPr="00921475">
        <w:rPr>
          <w:b w:val="0"/>
          <w:sz w:val="28"/>
          <w:szCs w:val="28"/>
        </w:rPr>
        <w:t>3.13. Получатели средств местного бюджета через автоматизированные удаленные рабочие места получают оперативную информацию о результатах рассмотрения представленных ими документов.</w:t>
      </w:r>
    </w:p>
    <w:p w:rsidR="002F199E" w:rsidRPr="00921475" w:rsidRDefault="002F199E" w:rsidP="00D31326">
      <w:pPr>
        <w:pStyle w:val="ConsPlusTitle"/>
        <w:widowControl/>
        <w:ind w:firstLine="709"/>
        <w:jc w:val="both"/>
        <w:rPr>
          <w:b w:val="0"/>
          <w:sz w:val="28"/>
          <w:szCs w:val="28"/>
        </w:rPr>
      </w:pPr>
      <w:r w:rsidRPr="00921475">
        <w:rPr>
          <w:b w:val="0"/>
          <w:sz w:val="28"/>
          <w:szCs w:val="28"/>
        </w:rPr>
        <w:t>3.14.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казначейского счета.</w:t>
      </w:r>
    </w:p>
    <w:p w:rsidR="002F199E" w:rsidRPr="00921475" w:rsidRDefault="002F199E" w:rsidP="00D31326">
      <w:pPr>
        <w:pStyle w:val="ConsPlusTitle"/>
        <w:widowControl/>
        <w:ind w:firstLine="709"/>
        <w:jc w:val="both"/>
        <w:rPr>
          <w:b w:val="0"/>
          <w:sz w:val="28"/>
          <w:szCs w:val="28"/>
        </w:rPr>
      </w:pPr>
      <w:r w:rsidRPr="00921475">
        <w:rPr>
          <w:b w:val="0"/>
          <w:sz w:val="28"/>
          <w:szCs w:val="28"/>
        </w:rPr>
        <w:t>3.15. Информация о проведенных операциях получателей средств местного бюджета автоматически отражается на их лицевых счетах.</w:t>
      </w:r>
    </w:p>
    <w:p w:rsidR="002F199E" w:rsidRPr="00921475" w:rsidRDefault="002F199E" w:rsidP="00D31326">
      <w:pPr>
        <w:pStyle w:val="ConsPlusTitle"/>
        <w:widowControl/>
        <w:ind w:firstLine="709"/>
        <w:jc w:val="both"/>
        <w:rPr>
          <w:b w:val="0"/>
          <w:sz w:val="28"/>
          <w:szCs w:val="28"/>
        </w:rPr>
      </w:pPr>
      <w:r w:rsidRPr="00921475">
        <w:rPr>
          <w:b w:val="0"/>
          <w:sz w:val="28"/>
          <w:szCs w:val="28"/>
        </w:rPr>
        <w:t>3.16. Получение выписок из лицевых счетов осуществляется получателями средств местного бюджета самостоятельно через удаленные рабочие места.</w:t>
      </w:r>
    </w:p>
    <w:p w:rsidR="002F199E" w:rsidRPr="00921475" w:rsidRDefault="002F199E" w:rsidP="00D31326">
      <w:pPr>
        <w:pStyle w:val="ConsPlusTitle"/>
        <w:widowControl/>
        <w:ind w:firstLine="709"/>
        <w:jc w:val="both"/>
        <w:rPr>
          <w:b w:val="0"/>
          <w:sz w:val="28"/>
          <w:szCs w:val="28"/>
        </w:rPr>
      </w:pPr>
    </w:p>
    <w:p w:rsidR="002F199E" w:rsidRPr="00921475" w:rsidRDefault="002F199E" w:rsidP="00D31326">
      <w:pPr>
        <w:pStyle w:val="ConsPlusNormal"/>
        <w:ind w:firstLine="709"/>
        <w:jc w:val="both"/>
        <w:rPr>
          <w:sz w:val="28"/>
          <w:szCs w:val="28"/>
        </w:rPr>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r>
        <w:t>Приложение №1</w:t>
      </w:r>
    </w:p>
    <w:p w:rsidR="002F199E" w:rsidRDefault="002F199E">
      <w:pPr>
        <w:pStyle w:val="ConsPlusNormal"/>
        <w:jc w:val="right"/>
      </w:pPr>
      <w:r>
        <w:t>к Порядку учета бюджетных и денежных</w:t>
      </w:r>
    </w:p>
    <w:p w:rsidR="002F199E" w:rsidRDefault="002F199E">
      <w:pPr>
        <w:pStyle w:val="ConsPlusNormal"/>
        <w:jc w:val="right"/>
      </w:pPr>
      <w:r>
        <w:t xml:space="preserve"> обязательств получателей средств бюджета</w:t>
      </w:r>
    </w:p>
    <w:p w:rsidR="002F199E" w:rsidRDefault="002F199E">
      <w:pPr>
        <w:pStyle w:val="ConsPlusNormal"/>
        <w:jc w:val="right"/>
      </w:pPr>
      <w:r>
        <w:t xml:space="preserve"> Козловского сельского поселения</w:t>
      </w:r>
    </w:p>
    <w:p w:rsidR="002F199E" w:rsidRDefault="002F199E">
      <w:pPr>
        <w:pStyle w:val="ConsPlusNormal"/>
        <w:ind w:firstLine="540"/>
        <w:jc w:val="both"/>
      </w:pPr>
    </w:p>
    <w:p w:rsidR="002F199E" w:rsidRDefault="002F199E">
      <w:pPr>
        <w:pStyle w:val="ConsPlusNormal"/>
        <w:jc w:val="center"/>
      </w:pPr>
      <w:r>
        <w:t>Реквизиты</w:t>
      </w:r>
    </w:p>
    <w:p w:rsidR="002F199E" w:rsidRDefault="002F199E">
      <w:pPr>
        <w:pStyle w:val="ConsPlusNormal"/>
        <w:jc w:val="center"/>
      </w:pPr>
      <w:r>
        <w:t>Сведения о бюджетном обязательстве</w:t>
      </w:r>
    </w:p>
    <w:p w:rsidR="002F199E" w:rsidRDefault="002F199E">
      <w:pPr>
        <w:pStyle w:val="ConsPlusNormal"/>
        <w:ind w:firstLine="540"/>
        <w:jc w:val="both"/>
      </w:pPr>
    </w:p>
    <w:p w:rsidR="002F199E" w:rsidRDefault="002F199E">
      <w:pPr>
        <w:pStyle w:val="ConsPlusNormal"/>
      </w:pPr>
    </w:p>
    <w:tbl>
      <w:tblPr>
        <w:tblW w:w="0" w:type="auto"/>
        <w:tblLayout w:type="fixed"/>
        <w:tblCellMar>
          <w:top w:w="102" w:type="dxa"/>
          <w:left w:w="62" w:type="dxa"/>
          <w:bottom w:w="102" w:type="dxa"/>
          <w:right w:w="62" w:type="dxa"/>
        </w:tblCellMar>
        <w:tblLook w:val="0000"/>
      </w:tblPr>
      <w:tblGrid>
        <w:gridCol w:w="3748"/>
        <w:gridCol w:w="6520"/>
      </w:tblGrid>
      <w:tr w:rsidR="002F199E" w:rsidRPr="008220D3" w:rsidTr="00412674">
        <w:tc>
          <w:tcPr>
            <w:tcW w:w="10268" w:type="dxa"/>
            <w:gridSpan w:val="2"/>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both"/>
            </w:pPr>
            <w:r w:rsidRPr="008220D3">
              <w:t>Единица измерения: руб.</w:t>
            </w:r>
          </w:p>
          <w:p w:rsidR="002F199E" w:rsidRPr="008220D3" w:rsidRDefault="002F199E" w:rsidP="00412674">
            <w:pPr>
              <w:pStyle w:val="ConsPlusNormal"/>
              <w:jc w:val="both"/>
            </w:pPr>
            <w:r w:rsidRPr="008220D3">
              <w:t>(с точностью до второго десятичного знака)</w:t>
            </w:r>
          </w:p>
        </w:tc>
      </w:tr>
      <w:tr w:rsidR="002F199E" w:rsidRPr="008220D3" w:rsidTr="00412674">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center"/>
            </w:pPr>
            <w:r w:rsidRPr="008220D3">
              <w:t>Описание реквизита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center"/>
            </w:pPr>
            <w:r w:rsidRPr="008220D3">
              <w:t>Правила формирования, заполнения реквизита</w:t>
            </w:r>
          </w:p>
        </w:tc>
      </w:tr>
      <w:tr w:rsidR="002F199E" w:rsidRPr="008220D3" w:rsidTr="00412674">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center"/>
            </w:pPr>
            <w:r w:rsidRPr="008220D3">
              <w:t>1</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center"/>
            </w:pPr>
            <w:r w:rsidRPr="008220D3">
              <w:t>2</w:t>
            </w:r>
          </w:p>
        </w:tc>
      </w:tr>
      <w:tr w:rsidR="002F199E" w:rsidRPr="008220D3" w:rsidTr="00412674">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both"/>
            </w:pPr>
            <w:r w:rsidRPr="008220D3">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both"/>
            </w:pPr>
            <w:r w:rsidRPr="008220D3">
              <w:t>Указывается порядковый номер Сведений о бюджетном обязательстве.</w:t>
            </w:r>
          </w:p>
          <w:p w:rsidR="002F199E" w:rsidRPr="008220D3" w:rsidRDefault="002F199E" w:rsidP="00412674">
            <w:pPr>
              <w:pStyle w:val="ConsPlusNormal"/>
              <w:jc w:val="both"/>
            </w:pPr>
          </w:p>
        </w:tc>
      </w:tr>
      <w:tr w:rsidR="002F199E" w:rsidRPr="008220D3" w:rsidTr="00412674">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both"/>
            </w:pPr>
            <w:r w:rsidRPr="008220D3">
              <w:t>2. Учетный номер бюджетного обязательства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both"/>
            </w:pPr>
            <w:r w:rsidRPr="008220D3">
              <w:t>Указывается при внесении изменений в поставленное на учет бюджетное обязательство.</w:t>
            </w:r>
          </w:p>
          <w:p w:rsidR="002F199E" w:rsidRPr="008220D3" w:rsidRDefault="002F199E" w:rsidP="00412674">
            <w:pPr>
              <w:pStyle w:val="ConsPlusNormal"/>
              <w:jc w:val="both"/>
            </w:pPr>
            <w:r w:rsidRPr="008220D3">
              <w:t>Указывается учетный номер бюджетного обязательства, в которое вносятся изменения, присвоенный ему при постановке на учет.</w:t>
            </w:r>
          </w:p>
        </w:tc>
      </w:tr>
      <w:tr w:rsidR="002F199E" w:rsidRPr="008220D3" w:rsidTr="00412674">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both"/>
            </w:pPr>
            <w:r w:rsidRPr="008220D3">
              <w:t>3. Дата формирования Сведений о бюджетном обязательстве</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both"/>
            </w:pPr>
            <w:r w:rsidRPr="008220D3">
              <w:t>Указывается дата подписания Сведений о бюджетном обязательстве получателем бюджетных средств.</w:t>
            </w:r>
          </w:p>
          <w:p w:rsidR="002F199E" w:rsidRPr="008220D3" w:rsidRDefault="002F199E" w:rsidP="00412674">
            <w:pPr>
              <w:pStyle w:val="ConsPlusNormal"/>
              <w:jc w:val="both"/>
            </w:pPr>
          </w:p>
        </w:tc>
      </w:tr>
      <w:tr w:rsidR="002F199E" w:rsidRPr="008220D3" w:rsidTr="00412674">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both"/>
            </w:pPr>
            <w:r w:rsidRPr="008220D3">
              <w:t>4. Тип бюджетного обязательства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both"/>
            </w:pPr>
            <w:r w:rsidRPr="008220D3">
              <w:t>Указывается код типа бюджетного обязательства, исходя из следующего:</w:t>
            </w:r>
          </w:p>
          <w:p w:rsidR="002F199E" w:rsidRPr="008220D3" w:rsidRDefault="002F199E" w:rsidP="00412674">
            <w:pPr>
              <w:pStyle w:val="ConsPlusNormal"/>
              <w:jc w:val="both"/>
            </w:pPr>
            <w:r w:rsidRPr="008220D3">
              <w:t>1 - закупка, если бюджетное обязательство связано с закупкой товаров, работ, услуг в текущем финансовом году;</w:t>
            </w:r>
          </w:p>
          <w:p w:rsidR="002F199E" w:rsidRPr="008220D3" w:rsidRDefault="002F199E" w:rsidP="00412674">
            <w:pPr>
              <w:pStyle w:val="ConsPlusNormal"/>
              <w:jc w:val="both"/>
            </w:pPr>
            <w:r w:rsidRPr="008220D3">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2F199E" w:rsidRPr="008220D3" w:rsidTr="00412674">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both"/>
            </w:pPr>
            <w:r w:rsidRPr="008220D3">
              <w:t>5. Информация о получателе бюджетных средств</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both"/>
            </w:pPr>
          </w:p>
        </w:tc>
      </w:tr>
      <w:tr w:rsidR="002F199E" w:rsidRPr="008220D3" w:rsidTr="00412674">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both"/>
            </w:pPr>
            <w:r w:rsidRPr="008220D3">
              <w:t xml:space="preserve">5.1. Получатель бюджетных </w:t>
            </w:r>
            <w:r w:rsidRPr="008220D3">
              <w:lastRenderedPageBreak/>
              <w:t>средств</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both"/>
            </w:pPr>
            <w:r w:rsidRPr="008220D3">
              <w:lastRenderedPageBreak/>
              <w:t xml:space="preserve">Указывается наименование получателя средств местного </w:t>
            </w:r>
            <w:r w:rsidRPr="008220D3">
              <w:lastRenderedPageBreak/>
              <w:t>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bl>
    <w:p w:rsidR="002F199E" w:rsidRDefault="002F199E" w:rsidP="00702A1F"/>
    <w:p w:rsidR="002F199E" w:rsidRDefault="002F199E" w:rsidP="00702A1F"/>
    <w:tbl>
      <w:tblPr>
        <w:tblW w:w="0" w:type="auto"/>
        <w:tblLayout w:type="fixed"/>
        <w:tblCellMar>
          <w:top w:w="102" w:type="dxa"/>
          <w:left w:w="62" w:type="dxa"/>
          <w:bottom w:w="102" w:type="dxa"/>
          <w:right w:w="62" w:type="dxa"/>
        </w:tblCellMar>
        <w:tblLook w:val="0000"/>
      </w:tblPr>
      <w:tblGrid>
        <w:gridCol w:w="3748"/>
        <w:gridCol w:w="6520"/>
      </w:tblGrid>
      <w:tr w:rsidR="002F199E" w:rsidRPr="008220D3">
        <w:tc>
          <w:tcPr>
            <w:tcW w:w="10268" w:type="dxa"/>
            <w:gridSpan w:val="2"/>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5.2. Наименование бюджета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бюджета.</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5.3. Код ОКТМО</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по Общероссийскому классификатору территорий муниципальных образований</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5.4. Финансовый орган</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финансовый орган</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5.5. Код по ОКПО</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финансового органа по Общероссийскому классификатору предприятий и организаций.</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5.6. Код получателя бюджетных средств по Сводному реестру</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5.7. Наименование главного распорядителя бюджетных средств</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главного распорядителя средств местного бюджета в соответствии со Сводным реестром.</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5.8. Глава по БК</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главы главного распорядителя средств местного бюджета по бюджетной классификации</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5.9. Наименование органа Федерального казначейства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5.10. Код органа Федерального казначейства (далее - КОФК)</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органа Федерального казначейства, в котором открыт соответствующий лицевой счет получателя бюджетных средств.</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5.11. Номер лицевого счета получателя бюджетных средств</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номер соответствующего лицевого счета получателя бюджетных средств.</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 Реквизиты документа, являющегося основанием для принятия на учет бюджетного обязательства (далее - документ-основание)</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6.1. Вид документа-основания</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6.2. Наименование нормативного правового акта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При заполнении в пункте 6.1 настоящей информации значения "нормативный правовой акт" указывается наименование нормативного правового акта.</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6.3. Номер документа-основания</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номер документа-основания (при наличии).</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6.4. Дата документа-основания</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дата заключения (принятия) документа-основания, дата выдачи исполнительного документа, решения налогового органа.</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6.5. Срок исполнения</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6.6. Предмет по документу-основанию</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предмет по документу-основанию.</w:t>
            </w:r>
          </w:p>
          <w:p w:rsidR="002F199E" w:rsidRPr="008220D3" w:rsidRDefault="002F199E">
            <w:pPr>
              <w:pStyle w:val="ConsPlusNormal"/>
              <w:jc w:val="both"/>
            </w:pPr>
            <w:r w:rsidRPr="008220D3">
              <w:t>При заполнении в пункте 6.1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2F199E" w:rsidRPr="008220D3" w:rsidRDefault="002F199E">
            <w:pPr>
              <w:pStyle w:val="ConsPlusNormal"/>
              <w:jc w:val="both"/>
            </w:pPr>
            <w:r w:rsidRPr="008220D3">
              <w:t>При заполнении в пункте 6.1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6.7. Признак казначейского сопровождения</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признак казначейского сопровождения "Да" - в случае осуществления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2F199E" w:rsidRPr="008220D3" w:rsidRDefault="002F199E">
            <w:pPr>
              <w:pStyle w:val="ConsPlusNormal"/>
              <w:jc w:val="both"/>
            </w:pPr>
            <w:r w:rsidRPr="008220D3">
              <w:t>В остальных случаях не заполняется.</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6.8. Идентификатор</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идентификатор документа-основания при заполнении "Да" в пункте 6.7.</w:t>
            </w:r>
          </w:p>
          <w:p w:rsidR="002F199E" w:rsidRPr="008220D3" w:rsidRDefault="002F199E">
            <w:pPr>
              <w:pStyle w:val="ConsPlusNormal"/>
              <w:jc w:val="both"/>
            </w:pPr>
            <w:r w:rsidRPr="008220D3">
              <w:t>При не заполнении пункта 6.7 идентификатор указывается при наличии.</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6.9. Уникальный номер реестровой записи в реестре контрактов/реестре соглашений</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6.10. Сумма в валюте обязательства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2F199E" w:rsidRPr="008220D3" w:rsidRDefault="002F199E">
            <w:pPr>
              <w:pStyle w:val="ConsPlusNormal"/>
              <w:jc w:val="both"/>
            </w:pPr>
            <w:r w:rsidRPr="008220D3">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2F199E" w:rsidRPr="008220D3" w:rsidRDefault="002F199E">
            <w:pPr>
              <w:pStyle w:val="ConsPlusNormal"/>
              <w:jc w:val="both"/>
            </w:pPr>
            <w:r w:rsidRPr="008220D3">
              <w:t xml:space="preserve">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w:t>
            </w:r>
            <w:r w:rsidRPr="008220D3">
              <w:lastRenderedPageBreak/>
              <w:t>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6.11. Код валюты по ОКВ</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2F199E" w:rsidRPr="008220D3" w:rsidRDefault="002F199E">
            <w:pPr>
              <w:pStyle w:val="ConsPlusNormal"/>
              <w:jc w:val="both"/>
            </w:pPr>
            <w:r w:rsidRPr="008220D3">
              <w:t>В случае заключения муниципального контракта (договора) указывается код валюты, в которой указывается цена контракта.</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6.12. Сумма в валюте Российской Федерации всего</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сумма бюджетного обязательства в валюте Российской Федерации.</w:t>
            </w:r>
          </w:p>
          <w:p w:rsidR="002F199E" w:rsidRPr="008220D3" w:rsidRDefault="002F199E">
            <w:pPr>
              <w:pStyle w:val="ConsPlusNormal"/>
              <w:jc w:val="both"/>
            </w:pPr>
            <w:r w:rsidRPr="008220D3">
              <w:t>Если бюджетное обязательство принято в иностранной валюте, его сумма пересчитывается в валюту Российской Федерации по курсу</w:t>
            </w:r>
          </w:p>
          <w:p w:rsidR="002F199E" w:rsidRPr="008220D3" w:rsidRDefault="002F199E">
            <w:pPr>
              <w:pStyle w:val="ConsPlusNormal"/>
              <w:jc w:val="both"/>
            </w:pPr>
            <w:r w:rsidRPr="008220D3">
              <w:t>Центрального банка Российской Федерации на дату, указанную в пункте 6.4 настоящей информации.</w:t>
            </w:r>
          </w:p>
          <w:p w:rsidR="002F199E" w:rsidRPr="008220D3" w:rsidRDefault="002F199E">
            <w:pPr>
              <w:pStyle w:val="ConsPlusNormal"/>
              <w:jc w:val="both"/>
            </w:pPr>
            <w:r w:rsidRPr="008220D3">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6.13. В том числе сумма казначейского обеспечения обязательств в валюте Российской Федерации</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6.14. Процент платежа, требующего подтверждения, от общей суммы бюджетного обязательства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6.15. Сумма платежа, требующего подтверждения</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2F199E" w:rsidRPr="008220D3" w:rsidRDefault="002F199E">
            <w:pPr>
              <w:pStyle w:val="ConsPlusNormal"/>
              <w:jc w:val="both"/>
            </w:pPr>
            <w:r w:rsidRPr="008220D3">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6.16. Номер уведомления о поступлении исполнительного документа/решения налогового органа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При заполнении в пункте 6.1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6.17. Дата уведомления о поступлении исполнительного документа/решения налогового органа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При заполнении в пункте 6.1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6.18. Основание не включения договора (муниципального контракта) в реестр контрактов</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При заполнении в пункте 6.1 настоящей информации значения "договор" указывается основание не включения договора (контракта) в реестр контрактов.</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 xml:space="preserve">7. Реквизиты контрагента/взыскателя по </w:t>
            </w:r>
            <w:r w:rsidRPr="008220D3">
              <w:lastRenderedPageBreak/>
              <w:t>исполнительному документу/решению налогового органа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7.1. Наименование юридического лица/фамилия, имя, отчество физического лица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муниципального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2F199E" w:rsidRPr="008220D3" w:rsidRDefault="002F199E">
            <w:pPr>
              <w:pStyle w:val="ConsPlusNormal"/>
              <w:jc w:val="both"/>
            </w:pPr>
            <w:r w:rsidRPr="008220D3">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7.2. Идентификационный номер налогоплательщика (ИНН)</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ИНН контрагента в соответствии со сведениями ЕГРЮЛ.</w:t>
            </w:r>
          </w:p>
          <w:p w:rsidR="002F199E" w:rsidRPr="008220D3" w:rsidRDefault="002F199E">
            <w:pPr>
              <w:pStyle w:val="ConsPlusNormal"/>
              <w:jc w:val="both"/>
            </w:pPr>
            <w:r w:rsidRPr="008220D3">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7.3. Код причины постановки на учет в налоговом органе (КПП)</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КПП контрагента в соответствии со сведениями ЕГРЮЛ (при наличии).</w:t>
            </w:r>
          </w:p>
          <w:p w:rsidR="002F199E" w:rsidRPr="008220D3" w:rsidRDefault="002F199E">
            <w:pPr>
              <w:pStyle w:val="ConsPlusNormal"/>
              <w:jc w:val="both"/>
            </w:pPr>
            <w:r w:rsidRPr="008220D3">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7.4. Код по Сводному реестру</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7.5. Номер лицевого счета (раздела на лицевом счете)</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2F199E" w:rsidRPr="008220D3" w:rsidRDefault="002F199E">
            <w:pPr>
              <w:pStyle w:val="ConsPlusNormal"/>
              <w:jc w:val="both"/>
            </w:pPr>
            <w:r w:rsidRPr="008220D3">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7.6. Номер банковского (казначейского) счета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номер банковского (казначейского) счета контрагента (при наличии в документе-основании).</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7.7. Наименование банка (иной организации), в котором(-ой) открыт счет контрагенту</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банка контрагента или органа Федерального казначейства (при наличии в документе-основании).</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7.8. БИК банка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БИК банка контрагента (при наличии в документе-основании).</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7.9. Корреспондентский счет банка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корреспондентский счет банка контрагента (при наличии в документе-основании).</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8. Расшифровка обязательства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 xml:space="preserve">8.1. Наименование объекта </w:t>
            </w:r>
            <w:r w:rsidRPr="008220D3">
              <w:lastRenderedPageBreak/>
              <w:t>капитального строительства или объекта недвижимого имущества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 xml:space="preserve">Указывается наименование объекта капитального </w:t>
            </w:r>
            <w:r w:rsidRPr="008220D3">
              <w:lastRenderedPageBreak/>
              <w:t>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8.2. Уникальный код объекта капитального строительства или объекта недвижимого имущества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уникальный код объекта капитального строительства или объекта недвижимого имущества</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8.3 Наименование вида средств</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вида средств, за счет которых должна быть произведена кассовая выплата: средства бюджета</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8.4. Код по БК</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классификации расходов местного бюджета в соответствии с предметом документа-основания.</w:t>
            </w:r>
          </w:p>
          <w:p w:rsidR="002F199E" w:rsidRPr="008220D3" w:rsidRDefault="002F199E">
            <w:pPr>
              <w:pStyle w:val="ConsPlusNormal"/>
              <w:jc w:val="both"/>
            </w:pPr>
            <w:r w:rsidRPr="008220D3">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8.5. Признак безусловности обязательства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2F199E" w:rsidRPr="008220D3" w:rsidRDefault="002F199E">
            <w:pPr>
              <w:pStyle w:val="ConsPlusNormal"/>
              <w:jc w:val="both"/>
            </w:pPr>
            <w:r w:rsidRPr="008220D3">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8.6. Сумма исполненного обязательства прошлых лет в валюте Российской Федерации</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исполненная сумма бюджетного обязательства прошлых лет с точностью до второго знака после запятой.</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8.7. Сумма неисполненного обязательства прошлых лет в валюте Российской Федерации</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8.8. Сумма на 20__ текущий финансовый год в валюте Российской Федерации с помесячной разбивкой</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2F199E" w:rsidRPr="008220D3" w:rsidRDefault="002F199E">
            <w:pPr>
              <w:pStyle w:val="ConsPlusNormal"/>
              <w:jc w:val="both"/>
            </w:pPr>
            <w:r w:rsidRPr="008220D3">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2F199E" w:rsidRPr="008220D3" w:rsidRDefault="002F199E">
            <w:pPr>
              <w:pStyle w:val="ConsPlusNormal"/>
              <w:jc w:val="both"/>
            </w:pPr>
            <w:r w:rsidRPr="008220D3">
              <w:t xml:space="preserve">В случае постановки на учет (изменения) бюджетного обязательства, возникшего на основании исполнительного </w:t>
            </w:r>
            <w:r w:rsidRPr="008220D3">
              <w:lastRenderedPageBreak/>
              <w:t>документа/решения налогового органа, указывается сумма на основании информации, представленной должником.</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8.9. Сумма в валюте Российской Федерации на плановый период и за пределами планового периода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2F199E" w:rsidRPr="008220D3" w:rsidRDefault="002F199E">
            <w:pPr>
              <w:pStyle w:val="ConsPlusNormal"/>
              <w:jc w:val="both"/>
            </w:pPr>
            <w:r w:rsidRPr="008220D3">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2F199E" w:rsidRPr="008220D3" w:rsidRDefault="002F199E">
            <w:pPr>
              <w:pStyle w:val="ConsPlusNormal"/>
              <w:jc w:val="both"/>
            </w:pPr>
            <w:r w:rsidRPr="008220D3">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8.10. Дата выплаты по исполнительному документу</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дата ежемесячной выплаты по исполнению исполнительного документа, если выплаты имеют периодический характер.</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8.11. Аналитический код</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 или код дополнительной классификации, присваиваемый финансовым органом</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8.12. Примечание</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Иная информация, необходимая для постановки бюджетного обязательства на учет.</w:t>
            </w:r>
          </w:p>
        </w:tc>
      </w:tr>
    </w:tbl>
    <w:p w:rsidR="002F199E" w:rsidRDefault="002F199E">
      <w:pPr>
        <w:pStyle w:val="ConsPlusNormal"/>
        <w:ind w:firstLine="540"/>
        <w:jc w:val="both"/>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rsidP="00332BED">
      <w:pPr>
        <w:pStyle w:val="ConsPlusNormal"/>
      </w:pPr>
    </w:p>
    <w:p w:rsidR="002F199E" w:rsidRDefault="002F199E" w:rsidP="00332BED">
      <w:pPr>
        <w:pStyle w:val="ConsPlusNormal"/>
      </w:pPr>
    </w:p>
    <w:p w:rsidR="002F199E" w:rsidRDefault="002F199E">
      <w:pPr>
        <w:pStyle w:val="ConsPlusNormal"/>
        <w:jc w:val="right"/>
      </w:pPr>
    </w:p>
    <w:p w:rsidR="002F199E" w:rsidRDefault="002F199E">
      <w:pPr>
        <w:pStyle w:val="ConsPlusNormal"/>
        <w:jc w:val="right"/>
      </w:pPr>
      <w:r>
        <w:t>Приложение №2</w:t>
      </w:r>
    </w:p>
    <w:p w:rsidR="002F199E" w:rsidRDefault="002F199E">
      <w:pPr>
        <w:pStyle w:val="ConsPlusNormal"/>
        <w:jc w:val="right"/>
      </w:pPr>
      <w:r>
        <w:t xml:space="preserve">к Порядку учета бюджетных и денежных </w:t>
      </w:r>
    </w:p>
    <w:p w:rsidR="002F199E" w:rsidRDefault="002F199E">
      <w:pPr>
        <w:pStyle w:val="ConsPlusNormal"/>
        <w:jc w:val="right"/>
      </w:pPr>
      <w:r>
        <w:t xml:space="preserve">обязательств получателей средств бюджета </w:t>
      </w:r>
    </w:p>
    <w:p w:rsidR="002F199E" w:rsidRDefault="002F199E">
      <w:pPr>
        <w:pStyle w:val="ConsPlusNormal"/>
        <w:jc w:val="right"/>
      </w:pPr>
      <w:r>
        <w:t>Козловского сельского поселения</w:t>
      </w:r>
    </w:p>
    <w:p w:rsidR="002F199E" w:rsidRDefault="002F199E">
      <w:pPr>
        <w:pStyle w:val="ConsPlusNormal"/>
        <w:ind w:firstLine="540"/>
        <w:jc w:val="both"/>
      </w:pPr>
    </w:p>
    <w:p w:rsidR="002F199E" w:rsidRDefault="002F199E">
      <w:pPr>
        <w:pStyle w:val="ConsPlusNormal"/>
        <w:jc w:val="center"/>
      </w:pPr>
      <w:r>
        <w:t>Реквизиты</w:t>
      </w:r>
    </w:p>
    <w:p w:rsidR="002F199E" w:rsidRDefault="002F199E">
      <w:pPr>
        <w:pStyle w:val="ConsPlusNormal"/>
        <w:jc w:val="center"/>
      </w:pPr>
      <w:r>
        <w:t>Сведения о денежном обязательстве</w:t>
      </w:r>
    </w:p>
    <w:p w:rsidR="002F199E" w:rsidRDefault="002F199E">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464"/>
        <w:gridCol w:w="6804"/>
      </w:tblGrid>
      <w:tr w:rsidR="002F199E" w:rsidRPr="008220D3">
        <w:tc>
          <w:tcPr>
            <w:tcW w:w="10268" w:type="dxa"/>
            <w:gridSpan w:val="2"/>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Единица измерения: руб.</w:t>
            </w:r>
          </w:p>
          <w:p w:rsidR="002F199E" w:rsidRPr="008220D3" w:rsidRDefault="002F199E">
            <w:pPr>
              <w:pStyle w:val="ConsPlusNormal"/>
              <w:jc w:val="both"/>
            </w:pPr>
            <w:r w:rsidRPr="008220D3">
              <w:t>(с точностью до второго десятичного знака)</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Наименование информации (реквизита, показателя)</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Правила формирования информации (реквизита, показателя)</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1</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2</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порядковый номер Сведений о денежном обязательстве.</w:t>
            </w:r>
          </w:p>
          <w:p w:rsidR="002F199E" w:rsidRPr="008220D3" w:rsidRDefault="002F199E">
            <w:pPr>
              <w:pStyle w:val="ConsPlusNormal"/>
              <w:jc w:val="both"/>
            </w:pP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2. Дата Сведений о денежном обязательстве</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дата подписания Сведений о денежном обязательстве получателем бюджетных средств.</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3. Учетный номер денежного обязательства</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при внесении изменений в поставленное на учет денежное обязательство.</w:t>
            </w:r>
          </w:p>
          <w:p w:rsidR="002F199E" w:rsidRPr="008220D3" w:rsidRDefault="002F199E">
            <w:pPr>
              <w:pStyle w:val="ConsPlusNormal"/>
              <w:jc w:val="both"/>
            </w:pPr>
            <w:r w:rsidRPr="008220D3">
              <w:t>Указывается учетный номер денежного обязательства, в которое вносятся изменения, присвоенный ему при постановке на учет.</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4. Учетный номер бюджетного обязательства</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5. Уникальный код объекта капитального строительства или объекта недвижимого имущества</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уникальный код объекта капитального строительства или объекта недвижимого имущества</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 Информация о получателе бюджетных средств</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6.1. Получатель бюджетных средств</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6.2. Код получателя бюджетных средств по Сводному реестру</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получателя средств местного бюджета.</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6.3. Номер лицевого счета</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номер соответствующего лицевого счета получателя средств местного бюджета.</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6.4. Главный распорядитель бюджетных средств</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главного распорядителя средств местного бюджета, соответствующее реестровой записи Сводного реестра.</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6.5. Глава по БК</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глава главного распорядителя средств местного бюджета по бюджетной классификации</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6.6. Наименование бюджета</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бюджета.</w:t>
            </w:r>
          </w:p>
          <w:p w:rsidR="002F199E" w:rsidRPr="008220D3" w:rsidRDefault="002F199E">
            <w:pPr>
              <w:pStyle w:val="ConsPlusNormal"/>
              <w:jc w:val="both"/>
            </w:pP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6.7. Код ОКТМО</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по Общероссийскому классификатору территорий муниципальных образований</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6.8. Финансовый орган</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финансового органа.</w:t>
            </w:r>
          </w:p>
          <w:p w:rsidR="002F199E" w:rsidRPr="008220D3" w:rsidRDefault="002F199E">
            <w:pPr>
              <w:pStyle w:val="ConsPlusNormal"/>
              <w:jc w:val="both"/>
            </w:pP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6.9. Код по ОКПО</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финансового органа по Общероссийскому классификатору предприятий и организаций.</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6.10. Территориальный орган Федерального казначейства</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6.11. Код органа Федерального казначейства (далее - КОФК)</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органа Федерального казначейства, в котором получателю средств местного бюджета открыт соответствующий лицевой счет получателя бюджетных средств.</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6.12. Признак платежа, требующего подтверждения</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 Реквизиты документа, подтверждающего возникновение денежного обязательства</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7.1. Вид</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документа, являющегося основанием для возникновения денежного обязательства.</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7.2. Номер</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номер документа, подтверждающего возникновение денежного обязательства.</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7.3. Дата</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дата документа, подтверждающего возникновение денежного обязательства.</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7.4. Сумма документа, подтверждающего возникновение денежного обязательства</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сумма документа, подтверждающего возникновение денежного обязательства в валюте выплаты.</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7.5. Предмет</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товаров (работ, услуг) в соответствии с документом, подтверждающим возникновение денежного обязательства.</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7.6. Наименование вида средств</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вида средств, за счет которых должна быть произведена кассовая выплата: средства бюджета.</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7.7. Код по бюджетной классификации (далее - Код по БК)</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классификации расходов местного бюджета в соответствии с предметом документа-основания.</w:t>
            </w:r>
          </w:p>
          <w:p w:rsidR="002F199E" w:rsidRPr="008220D3" w:rsidRDefault="002F199E">
            <w:pPr>
              <w:pStyle w:val="ConsPlusNormal"/>
              <w:jc w:val="both"/>
            </w:pPr>
            <w:r w:rsidRPr="008220D3">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7.8. Аналитический код</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 код дополнительной классификации, присваиваемый финансовым органом</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7.9. Сумма в рублевом эквиваленте всего</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сумма денежного обязательства в валюте Российской Федерации.</w:t>
            </w:r>
          </w:p>
          <w:p w:rsidR="002F199E" w:rsidRPr="008220D3" w:rsidRDefault="002F199E">
            <w:pPr>
              <w:pStyle w:val="ConsPlusNormal"/>
              <w:jc w:val="both"/>
            </w:pPr>
            <w:r w:rsidRPr="008220D3">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2F199E" w:rsidRPr="008220D3" w:rsidRDefault="002F199E">
            <w:pPr>
              <w:pStyle w:val="ConsPlusNormal"/>
              <w:jc w:val="both"/>
            </w:pPr>
            <w:r w:rsidRPr="008220D3">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2F199E" w:rsidRPr="008220D3" w:rsidRDefault="002F199E">
            <w:pPr>
              <w:pStyle w:val="ConsPlusNormal"/>
              <w:jc w:val="both"/>
            </w:pPr>
            <w:r w:rsidRPr="008220D3">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7.10. Код валюты</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валюты, в которой принято денежное обязательство, в соответствии с Общероссийским классификатором валют.</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7.11. в том числе перечислено средств, требующих подтверждения</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7.12. Срок исполнения</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планируемый срок осуществления кассовой выплаты по денежному обязательству.</w:t>
            </w:r>
          </w:p>
        </w:tc>
      </w:tr>
    </w:tbl>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jc w:val="right"/>
      </w:pPr>
      <w:r>
        <w:t>Приложение №3</w:t>
      </w:r>
    </w:p>
    <w:p w:rsidR="002F199E" w:rsidRDefault="002F199E" w:rsidP="00332BED">
      <w:pPr>
        <w:pStyle w:val="ConsPlusNormal"/>
        <w:jc w:val="right"/>
      </w:pPr>
      <w:r>
        <w:t xml:space="preserve">к Порядку учета бюджетных и денежных </w:t>
      </w:r>
    </w:p>
    <w:p w:rsidR="002F199E" w:rsidRDefault="002F199E" w:rsidP="00DB07A3">
      <w:pPr>
        <w:pStyle w:val="ConsPlusNormal"/>
        <w:jc w:val="right"/>
      </w:pPr>
      <w:r>
        <w:t xml:space="preserve">обязательств получателей средств бюджета </w:t>
      </w:r>
    </w:p>
    <w:p w:rsidR="002F199E" w:rsidRDefault="002F199E">
      <w:pPr>
        <w:pStyle w:val="ConsPlusNormal"/>
        <w:jc w:val="right"/>
      </w:pPr>
      <w:r>
        <w:t>Козловского сельского поселения</w:t>
      </w:r>
    </w:p>
    <w:p w:rsidR="002F199E" w:rsidRDefault="002F199E">
      <w:pPr>
        <w:pStyle w:val="ConsPlusNormal"/>
        <w:ind w:firstLine="540"/>
        <w:jc w:val="both"/>
      </w:pPr>
    </w:p>
    <w:p w:rsidR="002F199E" w:rsidRDefault="002F199E">
      <w:pPr>
        <w:pStyle w:val="ConsPlusNormal"/>
        <w:jc w:val="center"/>
      </w:pPr>
      <w:r>
        <w:t>ПЕРЕЧЕНЬ</w:t>
      </w:r>
    </w:p>
    <w:p w:rsidR="002F199E" w:rsidRDefault="002F199E">
      <w:pPr>
        <w:pStyle w:val="ConsPlusNormal"/>
        <w:jc w:val="center"/>
      </w:pPr>
      <w:r>
        <w:t>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w:t>
      </w:r>
    </w:p>
    <w:p w:rsidR="002F199E" w:rsidRDefault="002F199E">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662"/>
        <w:gridCol w:w="4362"/>
        <w:gridCol w:w="5244"/>
      </w:tblGrid>
      <w:tr w:rsidR="002F199E" w:rsidRPr="008220D3">
        <w:tc>
          <w:tcPr>
            <w:tcW w:w="662"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N п/п</w:t>
            </w:r>
          </w:p>
        </w:tc>
        <w:tc>
          <w:tcPr>
            <w:tcW w:w="4362"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Документ, на основании которого возникает бюджетное обязательство получателя средств местного бюджета</w:t>
            </w: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Документ, подтверждающий возникновение денежного обязательства получателя средств местного бюджета</w:t>
            </w:r>
          </w:p>
        </w:tc>
      </w:tr>
      <w:tr w:rsidR="002F199E" w:rsidRPr="008220D3">
        <w:tc>
          <w:tcPr>
            <w:tcW w:w="662"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1</w:t>
            </w:r>
          </w:p>
        </w:tc>
        <w:tc>
          <w:tcPr>
            <w:tcW w:w="4362"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2</w:t>
            </w: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3</w:t>
            </w:r>
          </w:p>
        </w:tc>
      </w:tr>
      <w:tr w:rsidR="002F199E" w:rsidRPr="008220D3">
        <w:tc>
          <w:tcPr>
            <w:tcW w:w="662"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1.</w:t>
            </w:r>
          </w:p>
        </w:tc>
        <w:tc>
          <w:tcPr>
            <w:tcW w:w="4362"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Извещение об осуществлении закупки</w:t>
            </w: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Формирование денежного обязательства не предусматривается</w:t>
            </w:r>
          </w:p>
        </w:tc>
      </w:tr>
      <w:tr w:rsidR="002F199E" w:rsidRPr="008220D3">
        <w:tc>
          <w:tcPr>
            <w:tcW w:w="662"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2.</w:t>
            </w:r>
          </w:p>
        </w:tc>
        <w:tc>
          <w:tcPr>
            <w:tcW w:w="4362"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Приглашение принять участие в определении поставщика (подрядчика, исполнителя)</w:t>
            </w: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Формирование денежного обязательства не предусматривается</w:t>
            </w:r>
          </w:p>
        </w:tc>
      </w:tr>
      <w:tr w:rsidR="002F199E" w:rsidRPr="008220D3">
        <w:tc>
          <w:tcPr>
            <w:tcW w:w="6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3.</w:t>
            </w:r>
          </w:p>
        </w:tc>
        <w:tc>
          <w:tcPr>
            <w:tcW w:w="43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выполненных работ</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об оказании услуг</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приема-передачи</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Справка-расчет или иной документ, являющийся основанием для оплаты неустойки</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Счет</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Счет-фактура</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Товарная накладная (унифицированная форма N ТОРГ-12) (ф. 0330212)</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Универсальный передаточный документ</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Чек</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2F199E" w:rsidRPr="008220D3">
        <w:tc>
          <w:tcPr>
            <w:tcW w:w="6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4.</w:t>
            </w:r>
          </w:p>
        </w:tc>
        <w:tc>
          <w:tcPr>
            <w:tcW w:w="43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за исключением договоров, указанных в пункте 14 настоящего перечня</w:t>
            </w: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выполненных работ</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об оказании услуг</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приема-передачи</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Договор (в случае осуществления авансовых платежей в соответствии с условиями договора, внесения арендной платы по договору)</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Справка-расчет или иной документ, являющийся основанием для оплаты неустойки</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Счет</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Счет-фактура</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Товарная накладная (унифицированная форма N ТОРГ-12) (ф. 0330212)</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Универсальный передаточный документ</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Чек</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2F199E" w:rsidRPr="008220D3">
        <w:tc>
          <w:tcPr>
            <w:tcW w:w="6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5.</w:t>
            </w:r>
          </w:p>
        </w:tc>
        <w:tc>
          <w:tcPr>
            <w:tcW w:w="43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Соглашение о предоставлении из местного бюджета бюджету муниципального образования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График перечисления межбюджетного трансферта, предусмотренный соглашением о предоставлении межбюджетного трансферта</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r>
      <w:tr w:rsidR="002F199E" w:rsidRPr="008220D3">
        <w:tc>
          <w:tcPr>
            <w:tcW w:w="6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6.</w:t>
            </w:r>
          </w:p>
        </w:tc>
        <w:tc>
          <w:tcPr>
            <w:tcW w:w="43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 xml:space="preserve">Нормативный правовой акт, предусматривающий предоставление из местного бюджета бюджету муниципального </w:t>
            </w:r>
            <w:r w:rsidRPr="008220D3">
              <w:lastRenderedPageBreak/>
              <w:t>образования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 xml:space="preserve">Распоряжение о перечислении межбюджетного трансферта из местного бюджета бюджету муниципального образования по форме, </w:t>
            </w:r>
            <w:r w:rsidRPr="008220D3">
              <w:lastRenderedPageBreak/>
              <w:t>установленной в соответствии с порядком (правилами) предоставления указанного межбюджетного трансферта</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2F199E" w:rsidRPr="008220D3">
        <w:tc>
          <w:tcPr>
            <w:tcW w:w="662"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w:t>
            </w:r>
          </w:p>
        </w:tc>
        <w:tc>
          <w:tcPr>
            <w:tcW w:w="4362"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Нормативный правовой акт, предусматривающий предоставление из местного бюджета бюджету субъекта Российской Федерации субсидий в случаях, установленных статьей 142.2 Бюджетного кодекса</w:t>
            </w: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w:t>
            </w:r>
          </w:p>
        </w:tc>
      </w:tr>
      <w:tr w:rsidR="002F199E" w:rsidRPr="008220D3">
        <w:tc>
          <w:tcPr>
            <w:tcW w:w="6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8.</w:t>
            </w:r>
          </w:p>
        </w:tc>
        <w:tc>
          <w:tcPr>
            <w:tcW w:w="43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Предварительный отчет о выполнении муниципального задания (ф. 0506501)</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w:t>
            </w:r>
          </w:p>
        </w:tc>
      </w:tr>
      <w:tr w:rsidR="002F199E" w:rsidRPr="008220D3">
        <w:tc>
          <w:tcPr>
            <w:tcW w:w="662" w:type="dxa"/>
            <w:vMerge w:val="restart"/>
            <w:tcBorders>
              <w:top w:val="single" w:sz="4" w:space="0" w:color="auto"/>
              <w:left w:val="single" w:sz="4" w:space="0" w:color="auto"/>
              <w:right w:val="single" w:sz="4" w:space="0" w:color="auto"/>
            </w:tcBorders>
          </w:tcPr>
          <w:p w:rsidR="002F199E" w:rsidRPr="008220D3" w:rsidRDefault="002F199E">
            <w:pPr>
              <w:pStyle w:val="ConsPlusNormal"/>
              <w:jc w:val="center"/>
            </w:pPr>
            <w:r w:rsidRPr="008220D3">
              <w:t>9.</w:t>
            </w:r>
          </w:p>
        </w:tc>
        <w:tc>
          <w:tcPr>
            <w:tcW w:w="4362" w:type="dxa"/>
            <w:vMerge w:val="restart"/>
            <w:tcBorders>
              <w:top w:val="single" w:sz="4" w:space="0" w:color="auto"/>
              <w:left w:val="single" w:sz="4" w:space="0" w:color="auto"/>
              <w:right w:val="single" w:sz="4" w:space="0" w:color="auto"/>
            </w:tcBorders>
          </w:tcPr>
          <w:p w:rsidR="002F199E" w:rsidRPr="008220D3" w:rsidRDefault="002F199E">
            <w:pPr>
              <w:pStyle w:val="ConsPlusNormal"/>
              <w:jc w:val="both"/>
            </w:pPr>
            <w:r w:rsidRPr="008220D3">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выполненных работ</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об оказании услуг</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приема-передачи</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Справка-расчет или иной документ, являющийся основанием для оплаты неустойки</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Счет</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Счет-фактура</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Товарная накладная (унифицированная форма N ТОРГ-12) (ф. 0330212)</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Чек</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right w:val="single" w:sz="4" w:space="0" w:color="auto"/>
            </w:tcBorders>
          </w:tcPr>
          <w:p w:rsidR="002F199E" w:rsidRPr="008220D3" w:rsidRDefault="002F199E">
            <w:pPr>
              <w:pStyle w:val="ConsPlusNormal"/>
              <w:jc w:val="both"/>
            </w:pPr>
            <w:r w:rsidRPr="008220D3">
              <w:t>В случае предоставления субсидии юридическому лицу на возмещение фактически произведенных расходов (недополученных доходов):</w:t>
            </w:r>
          </w:p>
          <w:p w:rsidR="002F199E" w:rsidRPr="008220D3" w:rsidRDefault="002F199E">
            <w:pPr>
              <w:pStyle w:val="ConsPlusNormal"/>
              <w:jc w:val="both"/>
            </w:pPr>
            <w:r w:rsidRPr="008220D3">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2F199E" w:rsidRPr="008220D3" w:rsidRDefault="002F199E">
            <w:pPr>
              <w:pStyle w:val="ConsPlusNormal"/>
              <w:jc w:val="both"/>
            </w:pPr>
            <w:r w:rsidRPr="008220D3">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2F199E" w:rsidRPr="008220D3" w:rsidRDefault="002F199E">
            <w:pPr>
              <w:pStyle w:val="ConsPlusNormal"/>
              <w:jc w:val="both"/>
            </w:pPr>
            <w:r w:rsidRPr="008220D3">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2F199E" w:rsidRPr="008220D3">
        <w:tc>
          <w:tcPr>
            <w:tcW w:w="662" w:type="dxa"/>
            <w:vMerge w:val="restart"/>
            <w:tcBorders>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val="restart"/>
            <w:tcBorders>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left w:val="single" w:sz="4" w:space="0" w:color="auto"/>
              <w:bottom w:val="single" w:sz="4" w:space="0" w:color="auto"/>
              <w:right w:val="single" w:sz="4" w:space="0" w:color="auto"/>
            </w:tcBorders>
          </w:tcPr>
          <w:p w:rsidR="002F199E" w:rsidRPr="008220D3" w:rsidRDefault="002F199E">
            <w:pPr>
              <w:pStyle w:val="ConsPlusNormal"/>
              <w:jc w:val="both"/>
            </w:pPr>
          </w:p>
        </w:tc>
      </w:tr>
      <w:tr w:rsidR="002F199E" w:rsidRPr="008220D3">
        <w:tc>
          <w:tcPr>
            <w:tcW w:w="662" w:type="dxa"/>
            <w:vMerge/>
            <w:tcBorders>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2F199E" w:rsidRPr="008220D3">
        <w:tc>
          <w:tcPr>
            <w:tcW w:w="6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10.</w:t>
            </w:r>
          </w:p>
        </w:tc>
        <w:tc>
          <w:tcPr>
            <w:tcW w:w="43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В случае предоставления субсидии юридическому лицу на возмещение фактически произведенных расходов (недополученных доходов):</w:t>
            </w:r>
          </w:p>
          <w:p w:rsidR="002F199E" w:rsidRPr="008220D3" w:rsidRDefault="002F199E">
            <w:pPr>
              <w:pStyle w:val="ConsPlusNormal"/>
              <w:jc w:val="both"/>
            </w:pPr>
            <w:r w:rsidRPr="008220D3">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2F199E" w:rsidRPr="008220D3" w:rsidRDefault="002F199E">
            <w:pPr>
              <w:pStyle w:val="ConsPlusNormal"/>
              <w:jc w:val="both"/>
            </w:pPr>
            <w:r w:rsidRPr="008220D3">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2F199E" w:rsidRPr="008220D3" w:rsidRDefault="002F199E">
            <w:pPr>
              <w:pStyle w:val="ConsPlusNormal"/>
              <w:jc w:val="both"/>
            </w:pPr>
            <w:r w:rsidRPr="008220D3">
              <w:t>Заявка на перечисление субсидии юридическому лицу (при наличии)</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Казначейское обеспечение обязательств (код формы по ОКУД 0506110)</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2F199E" w:rsidRPr="008220D3">
        <w:tc>
          <w:tcPr>
            <w:tcW w:w="6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lastRenderedPageBreak/>
              <w:t>11.</w:t>
            </w:r>
          </w:p>
        </w:tc>
        <w:tc>
          <w:tcPr>
            <w:tcW w:w="43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Записка-расчет об исчислении среднего заработка при предоставлении отпуска, увольнении и других случаях (ф. 0504425)</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Расчетно-платежная ведомость (ф. 0504401)</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Расчетная ведомость (ф. 0504402)</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службе</w:t>
            </w:r>
          </w:p>
        </w:tc>
      </w:tr>
      <w:tr w:rsidR="002F199E" w:rsidRPr="008220D3">
        <w:tc>
          <w:tcPr>
            <w:tcW w:w="6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12.</w:t>
            </w:r>
          </w:p>
        </w:tc>
        <w:tc>
          <w:tcPr>
            <w:tcW w:w="43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Исполнительный документ (исполнительный лист, судебный приказ) (далее - исполнительный документ)</w:t>
            </w: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Бухгалтерская справка (ф. 0504833)</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График выплат по исполнительному документу, предусматривающему выплаты периодического характера</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Исполнительный документ</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Справка-расчет</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2F199E" w:rsidRPr="008220D3">
        <w:tc>
          <w:tcPr>
            <w:tcW w:w="6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13.</w:t>
            </w:r>
          </w:p>
        </w:tc>
        <w:tc>
          <w:tcPr>
            <w:tcW w:w="43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Решение налогового органа о взыскании налога, сбора, пеней и штрафов (далее - решение налогового органа)</w:t>
            </w: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Бухгалтерская справка (ф. 0504833)</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Решение налогового органа</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Справка-расчет</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2F199E" w:rsidRPr="008220D3">
        <w:tc>
          <w:tcPr>
            <w:tcW w:w="662" w:type="dxa"/>
            <w:vMerge w:val="restart"/>
            <w:tcBorders>
              <w:top w:val="single" w:sz="4" w:space="0" w:color="auto"/>
              <w:left w:val="single" w:sz="4" w:space="0" w:color="auto"/>
              <w:right w:val="single" w:sz="4" w:space="0" w:color="auto"/>
            </w:tcBorders>
          </w:tcPr>
          <w:p w:rsidR="002F199E" w:rsidRPr="008220D3" w:rsidRDefault="002F199E">
            <w:pPr>
              <w:pStyle w:val="ConsPlusNormal"/>
              <w:jc w:val="center"/>
            </w:pPr>
            <w:r w:rsidRPr="008220D3">
              <w:t>14.</w:t>
            </w:r>
          </w:p>
        </w:tc>
        <w:tc>
          <w:tcPr>
            <w:tcW w:w="4362" w:type="dxa"/>
            <w:vMerge w:val="restart"/>
            <w:tcBorders>
              <w:top w:val="single" w:sz="4" w:space="0" w:color="auto"/>
              <w:left w:val="single" w:sz="4" w:space="0" w:color="auto"/>
              <w:right w:val="single" w:sz="4" w:space="0" w:color="auto"/>
            </w:tcBorders>
          </w:tcPr>
          <w:p w:rsidR="002F199E" w:rsidRPr="008220D3" w:rsidRDefault="002F199E">
            <w:pPr>
              <w:pStyle w:val="ConsPlusNormal"/>
              <w:jc w:val="both"/>
            </w:pPr>
            <w:r w:rsidRPr="008220D3">
              <w:t>Документ, не определенный пунктами 3 - 13 настоящего перечня, в соответствии с которым возникает бюджетное обязательство получателя средств местного бюджета:</w:t>
            </w:r>
          </w:p>
          <w:p w:rsidR="002F199E" w:rsidRPr="008220D3" w:rsidRDefault="002F199E">
            <w:pPr>
              <w:pStyle w:val="ConsPlusNormal"/>
              <w:jc w:val="both"/>
            </w:pPr>
            <w:r w:rsidRPr="008220D3">
              <w:t>-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обязательства, принятые, а также обязательства по уплате платежей в бюджет (не требующие заключения договора);</w:t>
            </w:r>
          </w:p>
          <w:p w:rsidR="002F199E" w:rsidRPr="008220D3" w:rsidRDefault="002F199E">
            <w:pPr>
              <w:pStyle w:val="ConsPlusNormal"/>
              <w:jc w:val="both"/>
            </w:pPr>
            <w:r w:rsidRPr="008220D3">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орган </w:t>
            </w:r>
            <w:r w:rsidRPr="008220D3">
              <w:lastRenderedPageBreak/>
              <w:t>Федерального казначейства не направлены информация и документы по указанному договору для их включения в реестр контрактов;</w:t>
            </w:r>
          </w:p>
          <w:p w:rsidR="002F199E" w:rsidRPr="008220D3" w:rsidRDefault="002F199E">
            <w:pPr>
              <w:pStyle w:val="ConsPlusNormal"/>
              <w:jc w:val="both"/>
            </w:pPr>
            <w:r w:rsidRPr="008220D3">
              <w:t>- договор, оформление в письменной форме по которому законодательством Российской Федерации не требуется;</w:t>
            </w:r>
          </w:p>
          <w:p w:rsidR="002F199E" w:rsidRPr="008220D3" w:rsidRDefault="002F199E">
            <w:pPr>
              <w:pStyle w:val="ConsPlusNormal"/>
              <w:jc w:val="both"/>
            </w:pPr>
            <w:r w:rsidRPr="008220D3">
              <w:t>- эмиссия и обращения муниципальных ценных бумаг;</w:t>
            </w:r>
          </w:p>
          <w:p w:rsidR="002F199E" w:rsidRPr="008220D3" w:rsidRDefault="002F199E">
            <w:pPr>
              <w:pStyle w:val="ConsPlusNormal"/>
              <w:jc w:val="both"/>
            </w:pPr>
            <w:r w:rsidRPr="008220D3">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2F199E" w:rsidRPr="008220D3" w:rsidRDefault="002F199E">
            <w:pPr>
              <w:pStyle w:val="ConsPlusNormal"/>
              <w:jc w:val="both"/>
            </w:pPr>
            <w:r w:rsidRPr="008220D3">
              <w:t>- акт сверки взаимных расчетов;</w:t>
            </w:r>
          </w:p>
          <w:p w:rsidR="002F199E" w:rsidRPr="008220D3" w:rsidRDefault="002F199E">
            <w:pPr>
              <w:pStyle w:val="ConsPlusNormal"/>
              <w:jc w:val="both"/>
            </w:pPr>
            <w:r w:rsidRPr="008220D3">
              <w:t>- решение суда о расторжении муниципального контракта (договора);</w:t>
            </w:r>
          </w:p>
          <w:p w:rsidR="002F199E" w:rsidRPr="008220D3" w:rsidRDefault="002F199E">
            <w:pPr>
              <w:pStyle w:val="ConsPlusNormal"/>
              <w:jc w:val="both"/>
            </w:pPr>
            <w:r w:rsidRPr="008220D3">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p w:rsidR="002F199E" w:rsidRPr="008220D3" w:rsidRDefault="002F199E">
            <w:pPr>
              <w:pStyle w:val="ConsPlusNormal"/>
              <w:jc w:val="both"/>
            </w:pPr>
            <w:r w:rsidRPr="008220D3">
              <w:t>- перечисление в доход местного бюджета сумм возврата дебиторской задолженности прошлых лет</w:t>
            </w:r>
          </w:p>
          <w:p w:rsidR="002F199E" w:rsidRPr="008220D3" w:rsidRDefault="002F199E">
            <w:pPr>
              <w:pStyle w:val="ConsPlusNormal"/>
              <w:jc w:val="both"/>
            </w:pPr>
            <w:r w:rsidRPr="008220D3">
              <w:t>- иной документ, в соответствии с которым возникает бюджетное обязательство получателя средств местного бюджета</w:t>
            </w: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Авансовый отчет (ф. 0504505)</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Квитанция</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Заявление на выдачу денежных средств под отчет</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Заявление физического лица</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Решение суда о расторжении муниципального контракта (договора)</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 xml:space="preserve">Уведомление об одностороннем отказе от исполнения муниципального контракта по истечении </w:t>
            </w:r>
            <w:r w:rsidRPr="008220D3">
              <w:lastRenderedPageBreak/>
              <w:t>30 дней со дня его размещения муниципальным заказчиком в реестре контрактов</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Распоряжение (Приказ) о направлении в командировку, с прилагаемым расчетом командировочных сумм</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Служебная записка</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Справка-расчет</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Справка, справка-расчет, расчет налога, расчет льгот, пенсий и других нормативных правовых обязательств</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Требование об уплате</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выполненных работ</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сдачи-приемки работ (оказания услуг)</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сдачи-приемки выполненных работ</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оказанных услуг</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об оказании услуг</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сдачи-приемки оказанных услуг</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приема-передачи</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сверки (Акт сверки взаимных расчетов)</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Счет</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Счет на оплату</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Счет-квитанция</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Счет-фактура</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Товарная накладная</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Накладная</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Универсальный передаточный документ (УПД)</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Товарная накладная (унифицированная форма N ТОРГ-12) (ф. 0330212)</w:t>
            </w:r>
          </w:p>
        </w:tc>
      </w:tr>
      <w:tr w:rsidR="002F199E" w:rsidRPr="008220D3">
        <w:tc>
          <w:tcPr>
            <w:tcW w:w="662" w:type="dxa"/>
            <w:vMerge w:val="restart"/>
            <w:tcBorders>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val="restart"/>
            <w:tcBorders>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Чек на оплату</w:t>
            </w:r>
          </w:p>
        </w:tc>
      </w:tr>
      <w:tr w:rsidR="002F199E" w:rsidRPr="008220D3">
        <w:tc>
          <w:tcPr>
            <w:tcW w:w="662" w:type="dxa"/>
            <w:vMerge/>
            <w:tcBorders>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Чек</w:t>
            </w:r>
          </w:p>
        </w:tc>
      </w:tr>
      <w:tr w:rsidR="002F199E" w:rsidRPr="008220D3">
        <w:tc>
          <w:tcPr>
            <w:tcW w:w="662" w:type="dxa"/>
            <w:vMerge/>
            <w:tcBorders>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2F199E" w:rsidRDefault="002F199E">
      <w:pPr>
        <w:pStyle w:val="ConsPlusNormal"/>
        <w:ind w:firstLine="540"/>
        <w:jc w:val="both"/>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rsidP="00DB07A3">
      <w:pPr>
        <w:pStyle w:val="ConsPlusNormal"/>
      </w:pPr>
    </w:p>
    <w:p w:rsidR="002F199E" w:rsidRDefault="002F199E">
      <w:pPr>
        <w:pStyle w:val="ConsPlusNormal"/>
        <w:jc w:val="right"/>
      </w:pPr>
    </w:p>
    <w:p w:rsidR="002F199E" w:rsidRDefault="002F199E">
      <w:pPr>
        <w:pStyle w:val="ConsPlusNormal"/>
        <w:jc w:val="right"/>
      </w:pPr>
      <w:r>
        <w:t>Приложение №4</w:t>
      </w:r>
    </w:p>
    <w:p w:rsidR="002F199E" w:rsidRDefault="002F199E">
      <w:pPr>
        <w:pStyle w:val="ConsPlusNormal"/>
        <w:jc w:val="right"/>
      </w:pPr>
      <w:r>
        <w:t>к Порядку учета бюджетных и денежных</w:t>
      </w:r>
    </w:p>
    <w:p w:rsidR="002F199E" w:rsidRDefault="002F199E" w:rsidP="00DB07A3">
      <w:pPr>
        <w:pStyle w:val="ConsPlusNormal"/>
        <w:jc w:val="right"/>
      </w:pPr>
      <w:r>
        <w:t xml:space="preserve"> обязательств получателей средств бюджета</w:t>
      </w:r>
    </w:p>
    <w:p w:rsidR="002F199E" w:rsidRDefault="002F199E">
      <w:pPr>
        <w:pStyle w:val="ConsPlusNormal"/>
        <w:jc w:val="right"/>
      </w:pPr>
      <w:r>
        <w:t xml:space="preserve"> Козловского сельского поселения</w:t>
      </w:r>
    </w:p>
    <w:p w:rsidR="002F199E" w:rsidRDefault="002F199E">
      <w:pPr>
        <w:pStyle w:val="ConsPlusNormal"/>
        <w:ind w:firstLine="540"/>
        <w:jc w:val="both"/>
      </w:pPr>
    </w:p>
    <w:p w:rsidR="002F199E" w:rsidRDefault="002F199E">
      <w:pPr>
        <w:pStyle w:val="ConsPlusNormal"/>
        <w:jc w:val="center"/>
      </w:pPr>
      <w:r>
        <w:t>Реквизиты</w:t>
      </w:r>
    </w:p>
    <w:p w:rsidR="002F199E" w:rsidRDefault="002F199E">
      <w:pPr>
        <w:pStyle w:val="ConsPlusNormal"/>
        <w:jc w:val="center"/>
      </w:pPr>
      <w:r>
        <w:t>отчета Справка об исполнении принятых на учет</w:t>
      </w:r>
    </w:p>
    <w:p w:rsidR="002F199E" w:rsidRDefault="002F199E">
      <w:pPr>
        <w:pStyle w:val="ConsPlusNormal"/>
        <w:jc w:val="center"/>
      </w:pPr>
      <w:r>
        <w:t>_______________________________ обязательств</w:t>
      </w:r>
    </w:p>
    <w:p w:rsidR="002F199E" w:rsidRDefault="002F199E">
      <w:pPr>
        <w:pStyle w:val="ConsPlusNormal"/>
        <w:ind w:firstLine="540"/>
        <w:jc w:val="both"/>
      </w:pPr>
      <w:r>
        <w:t>(бюджетных, денежных)</w:t>
      </w:r>
    </w:p>
    <w:p w:rsidR="002F199E" w:rsidRDefault="002F199E">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740"/>
        <w:gridCol w:w="5528"/>
      </w:tblGrid>
      <w:tr w:rsidR="002F199E" w:rsidRPr="008220D3">
        <w:tc>
          <w:tcPr>
            <w:tcW w:w="4740" w:type="dxa"/>
            <w:tcBorders>
              <w:bottom w:val="single" w:sz="4" w:space="0" w:color="auto"/>
            </w:tcBorders>
          </w:tcPr>
          <w:p w:rsidR="002F199E" w:rsidRPr="008220D3" w:rsidRDefault="002F199E">
            <w:pPr>
              <w:pStyle w:val="ConsPlusNormal"/>
              <w:jc w:val="both"/>
            </w:pPr>
            <w:r w:rsidRPr="008220D3">
              <w:t>Единица измерения: руб.</w:t>
            </w:r>
          </w:p>
          <w:p w:rsidR="002F199E" w:rsidRPr="008220D3" w:rsidRDefault="002F199E">
            <w:pPr>
              <w:pStyle w:val="ConsPlusNormal"/>
              <w:jc w:val="both"/>
            </w:pPr>
            <w:r w:rsidRPr="008220D3">
              <w:t>(с точностью до второго десятичного знака)</w:t>
            </w:r>
          </w:p>
        </w:tc>
        <w:tc>
          <w:tcPr>
            <w:tcW w:w="5528" w:type="dxa"/>
            <w:tcBorders>
              <w:bottom w:val="single" w:sz="4" w:space="0" w:color="auto"/>
            </w:tcBorders>
          </w:tcPr>
          <w:p w:rsidR="002F199E" w:rsidRPr="008220D3" w:rsidRDefault="002F199E">
            <w:pPr>
              <w:pStyle w:val="ConsPlusNormal"/>
              <w:jc w:val="both"/>
            </w:pPr>
            <w:r w:rsidRPr="008220D3">
              <w:t>Периодичность: месячная</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Описание реквизита</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Правила формирования, заполнения реквизита</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1</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2</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 Дата</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2. Наименование органа Федерального казначейства</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органа Федерального казначейства.</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2.1. Код органа Федерального казначейства (КОФК)</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органа Федерального казначейства, присвоенный Федеральным казначейством.</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3. Получатель бюджетных средств</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3.1. Код по Сводному реестру</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получателя средств местного бюджета по Сводному реестру.</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4. Наименование бюджета</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бюджета.</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5. Код ОКТМО</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по Общероссийскому классификатору территорий муниципальных образований</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 Финансовый орган</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Финансового органа.</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6.1. Код по ОКПО</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финансового органа по Общероссийскому классификатору предприятий и организаций.</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 Код по бюджетной классификации</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составная часть кода бюджетной классификации,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8. Распределенные на лицевой счет получателя бюджетных средств лимиты бюджетных обязательств на 20__ текущий финансовый год</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8.1. Распределенные на лицевой счет получателя бюджетных средств лимиты бюджетных обязательств на плановый период в разрезе лет</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9. Реквизиты принятых на учет обязательств</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9.1. Документ-основание/исполнительный документ (решение налогового органа)</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9.1.1. Номер документа-основания (исполнительного документа, решения налогового органа)</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номер документа-основания (исполнительного документа, решения налогового органа) (при наличии).</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9.1.2. Дата документа-основания (исполнительного документа, решения налогового органа)</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дата документа-основания (исполнительного документа, решения налогового органа) (при наличии).</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9.1.3. Идентификатор документа-основания (исполнительного документа, решения налогового органа)</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идентификатор документа-основания (при наличии).</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9.2. Учетный номер обязательства</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учетный номер бюджетного или денежного обязательства.</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9.3. Уникальный код объекта капитального строительства или объекта недвижимого имущества</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уникальный код объекта капитального строительства или объекта недвижимого имущества</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9.4. Сумма принятых на учет обязательств на 20__ текущий финансовый год в валюте Российской Федерации</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9.5.1. Сумма принятых на учет обязательств на плановый период в валюте Российской Федерации в разрезе первого и второго года</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9.6. Сумма исполненных обязательств текущего финансового года в валюте Российской Федерации</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9.6.1. Процент исполнения бюджетных или денежных обязательств текущего финансового года</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9.7. Неисполненные обязательства текущего финансового года в валюте Российской Федерации</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9.8. Сумма неиспользованного остатка лимитов бюджетных обязательств текущего финансового года</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10. Итого по коду бюджетной классификации</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11. Всего</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итоговые суммы бюджетных или денежных обязательств.</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12. Ответственный исполнитель</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должность, подпись, расшифровка подписи, телефон ответственного исполнителя, сформировавшего отчет.</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13. Дата</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дата подписания отчета.</w:t>
            </w:r>
          </w:p>
        </w:tc>
      </w:tr>
    </w:tbl>
    <w:p w:rsidR="002F199E" w:rsidRDefault="002F199E">
      <w:pPr>
        <w:pStyle w:val="ConsPlusNormal"/>
        <w:ind w:firstLine="540"/>
        <w:jc w:val="both"/>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r>
        <w:t>Приложение №5</w:t>
      </w:r>
    </w:p>
    <w:p w:rsidR="002F199E" w:rsidRDefault="002F199E">
      <w:pPr>
        <w:pStyle w:val="ConsPlusNormal"/>
        <w:jc w:val="right"/>
      </w:pPr>
      <w:r>
        <w:t>к Порядку учета бюджетных и денежных</w:t>
      </w:r>
    </w:p>
    <w:p w:rsidR="002F199E" w:rsidRDefault="002F199E" w:rsidP="00DB07A3">
      <w:pPr>
        <w:pStyle w:val="ConsPlusNormal"/>
        <w:jc w:val="right"/>
      </w:pPr>
      <w:r>
        <w:t xml:space="preserve"> обязательств получателей средств бюджета </w:t>
      </w:r>
    </w:p>
    <w:p w:rsidR="002F199E" w:rsidRDefault="002F199E">
      <w:pPr>
        <w:pStyle w:val="ConsPlusNormal"/>
        <w:jc w:val="right"/>
      </w:pPr>
      <w:r>
        <w:t>Козловского сельского поселения</w:t>
      </w:r>
    </w:p>
    <w:p w:rsidR="002F199E" w:rsidRDefault="002F199E">
      <w:pPr>
        <w:pStyle w:val="ConsPlusNormal"/>
        <w:ind w:firstLine="540"/>
        <w:jc w:val="both"/>
      </w:pPr>
    </w:p>
    <w:p w:rsidR="002F199E" w:rsidRDefault="002F199E">
      <w:pPr>
        <w:pStyle w:val="ConsPlusNormal"/>
        <w:jc w:val="center"/>
      </w:pPr>
      <w:r>
        <w:t>Реквизиты</w:t>
      </w:r>
    </w:p>
    <w:p w:rsidR="002F199E" w:rsidRDefault="002F199E">
      <w:pPr>
        <w:pStyle w:val="ConsPlusNormal"/>
        <w:ind w:firstLine="540"/>
        <w:jc w:val="both"/>
      </w:pPr>
      <w:r>
        <w:t>отчета Информация о принятых на учет</w:t>
      </w:r>
    </w:p>
    <w:p w:rsidR="002F199E" w:rsidRDefault="002F199E">
      <w:pPr>
        <w:pStyle w:val="ConsPlusNormal"/>
        <w:spacing w:before="240"/>
        <w:ind w:firstLine="540"/>
        <w:jc w:val="both"/>
      </w:pPr>
      <w:r>
        <w:t>_________________________ обязательствах</w:t>
      </w:r>
    </w:p>
    <w:p w:rsidR="002F199E" w:rsidRDefault="002F199E">
      <w:pPr>
        <w:pStyle w:val="ConsPlusNormal"/>
        <w:spacing w:before="240"/>
        <w:ind w:firstLine="540"/>
        <w:jc w:val="both"/>
      </w:pPr>
      <w:r>
        <w:t>(бюджетных, денежных)</w:t>
      </w:r>
    </w:p>
    <w:p w:rsidR="002F199E" w:rsidRDefault="002F199E">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598"/>
        <w:gridCol w:w="5670"/>
      </w:tblGrid>
      <w:tr w:rsidR="002F199E" w:rsidRPr="008220D3">
        <w:tc>
          <w:tcPr>
            <w:tcW w:w="4598" w:type="dxa"/>
            <w:tcBorders>
              <w:bottom w:val="single" w:sz="4" w:space="0" w:color="auto"/>
            </w:tcBorders>
          </w:tcPr>
          <w:p w:rsidR="002F199E" w:rsidRPr="008220D3" w:rsidRDefault="002F199E">
            <w:pPr>
              <w:pStyle w:val="ConsPlusNormal"/>
              <w:jc w:val="both"/>
            </w:pPr>
            <w:r w:rsidRPr="008220D3">
              <w:t>Единица измерения: руб.</w:t>
            </w:r>
          </w:p>
          <w:p w:rsidR="002F199E" w:rsidRPr="008220D3" w:rsidRDefault="002F199E">
            <w:pPr>
              <w:pStyle w:val="ConsPlusNormal"/>
              <w:jc w:val="both"/>
            </w:pPr>
            <w:r w:rsidRPr="008220D3">
              <w:lastRenderedPageBreak/>
              <w:t>(с точностью до второго десятичного знака)</w:t>
            </w:r>
          </w:p>
        </w:tc>
        <w:tc>
          <w:tcPr>
            <w:tcW w:w="5670" w:type="dxa"/>
            <w:tcBorders>
              <w:bottom w:val="single" w:sz="4" w:space="0" w:color="auto"/>
            </w:tcBorders>
          </w:tcPr>
          <w:p w:rsidR="002F199E" w:rsidRPr="008220D3" w:rsidRDefault="002F199E">
            <w:pPr>
              <w:pStyle w:val="ConsPlusNormal"/>
              <w:jc w:val="both"/>
            </w:pPr>
            <w:r w:rsidRPr="008220D3">
              <w:lastRenderedPageBreak/>
              <w:t>Периодичность: месячная</w:t>
            </w:r>
          </w:p>
        </w:tc>
      </w:tr>
      <w:tr w:rsidR="002F199E" w:rsidRPr="008220D3">
        <w:tc>
          <w:tcPr>
            <w:tcW w:w="4598" w:type="dxa"/>
            <w:tcBorders>
              <w:top w:val="single" w:sz="4" w:space="0" w:color="auto"/>
              <w:left w:val="single" w:sz="4" w:space="0" w:color="auto"/>
              <w:bottom w:val="single" w:sz="4" w:space="0" w:color="auto"/>
              <w:right w:val="single" w:sz="4" w:space="0" w:color="auto"/>
            </w:tcBorders>
            <w:vAlign w:val="center"/>
          </w:tcPr>
          <w:p w:rsidR="002F199E" w:rsidRPr="008220D3" w:rsidRDefault="002F199E">
            <w:pPr>
              <w:pStyle w:val="ConsPlusNormal"/>
              <w:jc w:val="center"/>
            </w:pPr>
            <w:r w:rsidRPr="008220D3">
              <w:lastRenderedPageBreak/>
              <w:t>Наименование реквизита</w:t>
            </w:r>
          </w:p>
        </w:tc>
        <w:tc>
          <w:tcPr>
            <w:tcW w:w="5670" w:type="dxa"/>
            <w:tcBorders>
              <w:top w:val="single" w:sz="4" w:space="0" w:color="auto"/>
              <w:left w:val="single" w:sz="4" w:space="0" w:color="auto"/>
              <w:bottom w:val="single" w:sz="4" w:space="0" w:color="auto"/>
              <w:right w:val="single" w:sz="4" w:space="0" w:color="auto"/>
            </w:tcBorders>
            <w:vAlign w:val="center"/>
          </w:tcPr>
          <w:p w:rsidR="002F199E" w:rsidRPr="008220D3" w:rsidRDefault="002F199E">
            <w:pPr>
              <w:pStyle w:val="ConsPlusNormal"/>
              <w:jc w:val="center"/>
            </w:pPr>
            <w:r w:rsidRPr="008220D3">
              <w:t>Правила формирования, заполнения реквизита</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1</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2</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 Дата</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2. Наименование органа Федерального казначейства</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органа Федерального казначейства.</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3. Код органа Федерального казначейства (КОФК)</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органа Федерального казначейства, присвоенный Федеральным казначейством.</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4. Вид отчета</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простой, сводный.</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5. Главный распорядитель (распорядитель) бюджетных средств</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p w:rsidR="002F199E" w:rsidRPr="008220D3" w:rsidRDefault="002F199E">
            <w:pPr>
              <w:pStyle w:val="ConsPlusNormal"/>
              <w:jc w:val="both"/>
            </w:pPr>
            <w:r w:rsidRPr="008220D3">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5.1. Глава по бюджетной классификации</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5.2. Код по Сводному реестру</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 Наименование бюджета</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бюджета.</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 Код ОКТМО</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по Общероссийскому классификатору территорий муниципальных образований</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8. Финансовый орган</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финансового органа.</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8.1. Код по ОКПО</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финансового органа по Общероссийскому классификатору предприятий и организаций.</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9. Наименование участника бюджетного процесса</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участника бюджетного процесса (получателя средств местного бюджета).</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9.1. Код по Сводному реестру</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участника бюджетного процесса (получателя средств местного бюджета) по Сводному реестру.</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10. Код по бюджетной классификации</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составная часть кода бюджетной классификации, по которому в органе Федерального казначейства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финансовым органом,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11. Код валюты по ОКВ</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валюты, в которой принято бюджетное или денежное обязательство, в соответствии с Общероссийским классификатором валют.</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12. Уникальный код объекта капитального строительства или объекта недвижимого имущества</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уникальный код объекта капитального строительства или объекта недвижимого имущества</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13. Сумма неисполненного обязательства прошлых лет</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14. Сумма на 20__ текущий финансовый год с помесячной разбивкой</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15. Сумма на плановый период с разбивкой по годам</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16. Сумма на период после текущего финансового года на третий год после текущего финансового года</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16.1. Сумма на последующие периоды после третьего года после текущего финансового года</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 xml:space="preserve">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w:t>
            </w:r>
            <w:r w:rsidRPr="008220D3">
              <w:lastRenderedPageBreak/>
              <w:t>недвижимого имущества (при наличии).</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17. Итого по коду бюджетной классификации</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итоговая сумма бюджетных или денежных обязательств группировочно по всем кодам бюджетной классификации, указанным в отчете.</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18. Итого по участнику бюджетного процесса</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или распорядителя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19. Всего</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итоговые суммы бюджетных или денежных обязательств.</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20. Ответственный исполнитель</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должность, подпись, расшифровка подписи, телефон ответственного исполнителя, сформировавшего отчет.</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21. Дата</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дата подписания отчета.</w:t>
            </w:r>
          </w:p>
        </w:tc>
      </w:tr>
    </w:tbl>
    <w:p w:rsidR="002F199E" w:rsidRDefault="002F199E">
      <w:pPr>
        <w:pStyle w:val="ConsPlusNormal"/>
        <w:sectPr w:rsidR="002F199E" w:rsidSect="00FC2C4F">
          <w:headerReference w:type="default" r:id="rId16"/>
          <w:footerReference w:type="default" r:id="rId17"/>
          <w:pgSz w:w="11906" w:h="16838"/>
          <w:pgMar w:top="1134" w:right="851" w:bottom="1134" w:left="1701" w:header="709" w:footer="709" w:gutter="0"/>
          <w:cols w:space="708"/>
          <w:docGrid w:linePitch="360"/>
        </w:sectPr>
      </w:pPr>
    </w:p>
    <w:p w:rsidR="002F199E" w:rsidRDefault="002F199E" w:rsidP="00DB07A3">
      <w:pPr>
        <w:pStyle w:val="ConsPlusNormal"/>
        <w:jc w:val="both"/>
      </w:pPr>
    </w:p>
    <w:p w:rsidR="002F199E" w:rsidRDefault="002F199E">
      <w:pPr>
        <w:pStyle w:val="ConsPlusNormal"/>
        <w:jc w:val="right"/>
      </w:pPr>
      <w:r>
        <w:t>Приложение №6</w:t>
      </w:r>
    </w:p>
    <w:p w:rsidR="002F199E" w:rsidRDefault="002F199E">
      <w:pPr>
        <w:pStyle w:val="ConsPlusNormal"/>
        <w:jc w:val="right"/>
      </w:pPr>
      <w:r>
        <w:t>к Порядку учета бюджетных и денежных</w:t>
      </w:r>
    </w:p>
    <w:p w:rsidR="002F199E" w:rsidRDefault="002F199E">
      <w:pPr>
        <w:pStyle w:val="ConsPlusNormal"/>
        <w:jc w:val="right"/>
      </w:pPr>
      <w:r>
        <w:t xml:space="preserve"> обязательств получателей средств бюджета </w:t>
      </w:r>
    </w:p>
    <w:p w:rsidR="002F199E" w:rsidRDefault="002F199E">
      <w:pPr>
        <w:pStyle w:val="ConsPlusNormal"/>
        <w:jc w:val="right"/>
      </w:pPr>
      <w:r>
        <w:t>Козловского сельского поселения</w:t>
      </w:r>
    </w:p>
    <w:p w:rsidR="002F199E" w:rsidRDefault="002F199E">
      <w:pPr>
        <w:pStyle w:val="ConsPlusNormal"/>
        <w:ind w:firstLine="540"/>
        <w:jc w:val="both"/>
      </w:pPr>
    </w:p>
    <w:p w:rsidR="002F199E" w:rsidRDefault="002F199E">
      <w:pPr>
        <w:pStyle w:val="ConsPlusNormal"/>
        <w:ind w:firstLine="540"/>
        <w:jc w:val="both"/>
      </w:pPr>
      <w:r>
        <w:t>Реквизиты</w:t>
      </w:r>
    </w:p>
    <w:p w:rsidR="002F199E" w:rsidRDefault="002F199E">
      <w:pPr>
        <w:pStyle w:val="ConsPlusNormal"/>
        <w:spacing w:before="240"/>
        <w:ind w:firstLine="540"/>
        <w:jc w:val="both"/>
      </w:pPr>
      <w:r>
        <w:t>отчета Информация об исполнении</w:t>
      </w:r>
    </w:p>
    <w:p w:rsidR="002F199E" w:rsidRDefault="002F199E">
      <w:pPr>
        <w:pStyle w:val="ConsPlusNormal"/>
        <w:spacing w:before="240"/>
        <w:ind w:firstLine="540"/>
        <w:jc w:val="both"/>
      </w:pPr>
      <w:r>
        <w:t>_________________________ обязательств</w:t>
      </w:r>
    </w:p>
    <w:p w:rsidR="002F199E" w:rsidRDefault="002F199E">
      <w:pPr>
        <w:pStyle w:val="ConsPlusNormal"/>
        <w:spacing w:before="240"/>
        <w:ind w:firstLine="540"/>
        <w:jc w:val="both"/>
      </w:pPr>
      <w:r>
        <w:t>(бюджетных, денежных)</w:t>
      </w:r>
    </w:p>
    <w:p w:rsidR="002F199E" w:rsidRDefault="002F199E">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598"/>
        <w:gridCol w:w="5529"/>
      </w:tblGrid>
      <w:tr w:rsidR="002F199E" w:rsidRPr="008220D3">
        <w:tc>
          <w:tcPr>
            <w:tcW w:w="4598" w:type="dxa"/>
            <w:tcBorders>
              <w:bottom w:val="single" w:sz="4" w:space="0" w:color="auto"/>
            </w:tcBorders>
          </w:tcPr>
          <w:p w:rsidR="002F199E" w:rsidRPr="008220D3" w:rsidRDefault="002F199E">
            <w:pPr>
              <w:pStyle w:val="ConsPlusNormal"/>
              <w:jc w:val="both"/>
            </w:pPr>
            <w:r w:rsidRPr="008220D3">
              <w:t>Единица измерения: руб.</w:t>
            </w:r>
          </w:p>
          <w:p w:rsidR="002F199E" w:rsidRPr="008220D3" w:rsidRDefault="002F199E">
            <w:pPr>
              <w:pStyle w:val="ConsPlusNormal"/>
              <w:jc w:val="both"/>
            </w:pPr>
            <w:r w:rsidRPr="008220D3">
              <w:t>(с точностью до второго десятичного знака)</w:t>
            </w:r>
          </w:p>
        </w:tc>
        <w:tc>
          <w:tcPr>
            <w:tcW w:w="5529" w:type="dxa"/>
            <w:tcBorders>
              <w:bottom w:val="single" w:sz="4" w:space="0" w:color="auto"/>
            </w:tcBorders>
          </w:tcPr>
          <w:p w:rsidR="002F199E" w:rsidRPr="008220D3" w:rsidRDefault="002F199E">
            <w:pPr>
              <w:pStyle w:val="ConsPlusNormal"/>
              <w:jc w:val="both"/>
            </w:pPr>
            <w:r w:rsidRPr="008220D3">
              <w:t>Периодичность: месячная</w:t>
            </w:r>
          </w:p>
        </w:tc>
      </w:tr>
      <w:tr w:rsidR="002F199E" w:rsidRPr="008220D3">
        <w:tc>
          <w:tcPr>
            <w:tcW w:w="4598" w:type="dxa"/>
            <w:tcBorders>
              <w:top w:val="single" w:sz="4" w:space="0" w:color="auto"/>
              <w:left w:val="single" w:sz="4" w:space="0" w:color="auto"/>
              <w:bottom w:val="single" w:sz="4" w:space="0" w:color="auto"/>
              <w:right w:val="single" w:sz="4" w:space="0" w:color="auto"/>
            </w:tcBorders>
            <w:vAlign w:val="center"/>
          </w:tcPr>
          <w:p w:rsidR="002F199E" w:rsidRPr="008220D3" w:rsidRDefault="002F199E">
            <w:pPr>
              <w:pStyle w:val="ConsPlusNormal"/>
              <w:jc w:val="center"/>
            </w:pPr>
            <w:r w:rsidRPr="008220D3">
              <w:t>Описание реквизита</w:t>
            </w:r>
          </w:p>
        </w:tc>
        <w:tc>
          <w:tcPr>
            <w:tcW w:w="5529" w:type="dxa"/>
            <w:tcBorders>
              <w:top w:val="single" w:sz="4" w:space="0" w:color="auto"/>
              <w:left w:val="single" w:sz="4" w:space="0" w:color="auto"/>
              <w:bottom w:val="single" w:sz="4" w:space="0" w:color="auto"/>
              <w:right w:val="single" w:sz="4" w:space="0" w:color="auto"/>
            </w:tcBorders>
            <w:vAlign w:val="center"/>
          </w:tcPr>
          <w:p w:rsidR="002F199E" w:rsidRPr="008220D3" w:rsidRDefault="002F199E">
            <w:pPr>
              <w:pStyle w:val="ConsPlusNormal"/>
              <w:jc w:val="center"/>
            </w:pPr>
            <w:r w:rsidRPr="008220D3">
              <w:t>Правила формирования, заполнения реквизита</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1</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2</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 Дата</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дата, указанная в запросе финансового органа либо иного органа местного самоуправления уполномоченного в соответствии с законодательством Российской Федерации на получение такой информации.</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2. Наименование органа Федерального казначейства</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органа Федерального казначейства.</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3. Код органа Федерального казначейства (КОФК)</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органа Федерального казначейства, присвоенный Федеральным казначейством.</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4. Наименование бюджета</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бюджета.</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5. Код ОКТМО</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по Общероссийскому классификатору территорий муниципальных образований</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 Финансовый орган</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Финансового органа, код по ОКПО.</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6.1. Код по ОКПО</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финансового органа по Общероссийскому классификатору предприятий и организаций.</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 Наименование органа исполнительной власти</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органа исполнительной власти</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7.1. Код по ОКПО</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органа исполнительной власти по Общероссийскому классификатору предприятий и организаций.</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8. Код по бюджетной классификации</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составная часть кода классификации расходов местного бюджета, по которому в органе Федерального казначейства учтено бюджетное или денежное обязательство (глава, раздел, подраздел, целевая статья, вид расходов).</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 xml:space="preserve">9. Распределенные на лицевой счет </w:t>
            </w:r>
            <w:r w:rsidRPr="008220D3">
              <w:lastRenderedPageBreak/>
              <w:t>получателя бюджетных средств лимиты бюджетных обязательств на 20__ текущий финансовый год</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 xml:space="preserve">Указывается сумма распределенных лимитов </w:t>
            </w:r>
            <w:r w:rsidRPr="008220D3">
              <w:lastRenderedPageBreak/>
              <w:t>бюджетных обязательств на текущий финансовый год в разрезе кодов по бюджетной классификации.</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9.1. Распределенные на лицевой счет получателя бюджетных средств лимиты бюджетных обязательств на плановый период в разрезе лет</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10. Принятые на учет бюджетные или денежные обязательства за счет средств местного бюджета на текущий финансовый год</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10.1. Принятые на учет бюджетные или денежные обязательства за счет средств местного бюджета на плановый период в разрезе лет</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11. Исполненные бюджетные или денежные обязательства с начала текущего финансового года</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11.1. Процент исполнения бюджетных или денежных обязательств текущего финансового года</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12. Не исполненные бюджетные или денежные обязательства текущего финансового года</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13. Неиспользованный остаток лимитов бюджетных обязательств текущего финансового года</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14. Итого по коду главы</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пунктах 9 - 13 итоговых данных по получателям средств местного бюджета, подведомственных данному главному распорядителю средств местного бюджета.</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15. Всего</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итоговые суммы бюджетных или денежных обязательств.</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16. Руководитель</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подпись, расшифровка подписи руководителя органа Федерального казначейства.</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17. Главный бухгалтер</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подпись, расшифровка подписи главного бухгалтера органа Федерального казначейства.</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18. Ответственный исполнитель</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должность, подпись, расшифровка подписи, телефон ответственного исполнителя, сформировавшего отчет.</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19. Дата</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дата подписания отчета.</w:t>
            </w:r>
          </w:p>
        </w:tc>
      </w:tr>
    </w:tbl>
    <w:p w:rsidR="002F199E" w:rsidRDefault="002F199E">
      <w:pPr>
        <w:pStyle w:val="ConsPlusNormal"/>
        <w:ind w:firstLine="540"/>
        <w:jc w:val="both"/>
      </w:pPr>
    </w:p>
    <w:p w:rsidR="002F199E" w:rsidRDefault="002F199E">
      <w:pPr>
        <w:pStyle w:val="ConsPlusNormal"/>
        <w:ind w:firstLine="540"/>
        <w:jc w:val="both"/>
      </w:pPr>
    </w:p>
    <w:p w:rsidR="002F199E" w:rsidRDefault="002F199E" w:rsidP="00B221E3">
      <w:pPr>
        <w:pStyle w:val="ConsPlusNormal"/>
        <w:jc w:val="right"/>
      </w:pPr>
    </w:p>
    <w:p w:rsidR="00C734DF" w:rsidRDefault="00C734DF" w:rsidP="00C734DF">
      <w:pPr>
        <w:pStyle w:val="26"/>
        <w:jc w:val="center"/>
        <w:rPr>
          <w:rFonts w:ascii="Times New Roman" w:hAnsi="Times New Roman" w:cs="Times New Roman"/>
          <w:b/>
          <w:bCs/>
          <w:sz w:val="28"/>
          <w:szCs w:val="28"/>
        </w:rPr>
      </w:pPr>
    </w:p>
    <w:p w:rsidR="00C734DF" w:rsidRDefault="00C734DF" w:rsidP="00C734DF">
      <w:pPr>
        <w:pStyle w:val="26"/>
        <w:jc w:val="center"/>
        <w:rPr>
          <w:rFonts w:ascii="Times New Roman" w:hAnsi="Times New Roman" w:cs="Times New Roman"/>
          <w:b/>
          <w:bCs/>
          <w:sz w:val="28"/>
          <w:szCs w:val="28"/>
        </w:rPr>
      </w:pPr>
    </w:p>
    <w:p w:rsidR="00817BC3" w:rsidRPr="006804D8" w:rsidRDefault="00817BC3" w:rsidP="00817BC3">
      <w:pPr>
        <w:spacing w:after="0" w:line="240" w:lineRule="auto"/>
        <w:ind w:left="-284" w:right="-284" w:firstLine="284"/>
        <w:jc w:val="both"/>
        <w:rPr>
          <w:rFonts w:ascii="Times New Roman" w:eastAsia="Times New Roman" w:hAnsi="Times New Roman" w:cs="Times New Roman"/>
          <w:color w:val="000000"/>
          <w:sz w:val="24"/>
          <w:szCs w:val="24"/>
        </w:rPr>
      </w:pPr>
    </w:p>
    <w:p w:rsidR="005B0609" w:rsidRDefault="005B0609" w:rsidP="005B0609">
      <w:pPr>
        <w:pStyle w:val="a3"/>
        <w:spacing w:before="0" w:beforeAutospacing="0" w:after="0"/>
        <w:rPr>
          <w:sz w:val="28"/>
          <w:szCs w:val="28"/>
        </w:rPr>
      </w:pPr>
      <w:r>
        <w:rPr>
          <w:sz w:val="28"/>
          <w:szCs w:val="28"/>
        </w:rPr>
        <w:t>Ответственный за выпуск:                                                                                                                                       глава Козловского сельского поселения                                                                                       Терновского муниципального района                                                                                       Воронежской области                                           Микляев Юрий Владимирович</w:t>
      </w:r>
    </w:p>
    <w:p w:rsidR="005B0609" w:rsidRDefault="005B0609" w:rsidP="005B0609">
      <w:pPr>
        <w:pStyle w:val="a3"/>
        <w:spacing w:before="0" w:beforeAutospacing="0" w:after="0"/>
      </w:pPr>
    </w:p>
    <w:p w:rsidR="00817BC3" w:rsidRPr="006804D8" w:rsidRDefault="00817BC3" w:rsidP="00817BC3">
      <w:pPr>
        <w:spacing w:after="0" w:line="240" w:lineRule="auto"/>
        <w:ind w:left="-284" w:right="-284" w:firstLine="284"/>
        <w:jc w:val="both"/>
        <w:rPr>
          <w:rFonts w:ascii="Times New Roman" w:eastAsia="Times New Roman" w:hAnsi="Times New Roman" w:cs="Times New Roman"/>
          <w:color w:val="000000"/>
          <w:sz w:val="24"/>
          <w:szCs w:val="24"/>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Pr="00B309A2" w:rsidRDefault="00817BC3" w:rsidP="007647E9">
      <w:pPr>
        <w:pStyle w:val="a3"/>
        <w:spacing w:before="0" w:beforeAutospacing="0" w:after="0"/>
        <w:jc w:val="center"/>
        <w:rPr>
          <w:sz w:val="48"/>
          <w:szCs w:val="48"/>
        </w:rPr>
      </w:pPr>
    </w:p>
    <w:sectPr w:rsidR="00817BC3" w:rsidRPr="00B309A2" w:rsidSect="00B309A2">
      <w:footerReference w:type="default" r:id="rId1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53E" w:rsidRDefault="007D453E" w:rsidP="00B309A2">
      <w:pPr>
        <w:spacing w:after="0" w:line="240" w:lineRule="auto"/>
      </w:pPr>
      <w:r>
        <w:separator/>
      </w:r>
    </w:p>
  </w:endnote>
  <w:endnote w:type="continuationSeparator" w:id="1">
    <w:p w:rsidR="007D453E" w:rsidRDefault="007D453E" w:rsidP="00B30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99E" w:rsidRDefault="002F199E">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48" w:rsidRDefault="00504C7B">
    <w:pPr>
      <w:pStyle w:val="aa"/>
      <w:jc w:val="right"/>
    </w:pPr>
    <w:r>
      <w:fldChar w:fldCharType="begin"/>
    </w:r>
    <w:r w:rsidR="00EB0C06">
      <w:instrText>PAGE   \* MERGEFORMAT</w:instrText>
    </w:r>
    <w:r>
      <w:fldChar w:fldCharType="separate"/>
    </w:r>
    <w:r w:rsidR="007421BB">
      <w:rPr>
        <w:noProof/>
      </w:rPr>
      <w:t>109</w:t>
    </w:r>
    <w:r>
      <w:fldChar w:fldCharType="end"/>
    </w:r>
  </w:p>
  <w:p w:rsidR="00073948" w:rsidRDefault="007D453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53E" w:rsidRDefault="007D453E" w:rsidP="00B309A2">
      <w:pPr>
        <w:spacing w:after="0" w:line="240" w:lineRule="auto"/>
      </w:pPr>
      <w:r>
        <w:separator/>
      </w:r>
    </w:p>
  </w:footnote>
  <w:footnote w:type="continuationSeparator" w:id="1">
    <w:p w:rsidR="007D453E" w:rsidRDefault="007D453E" w:rsidP="00B309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99E" w:rsidRPr="00D31326" w:rsidRDefault="002F199E" w:rsidP="00D31326">
    <w:pPr>
      <w:pStyle w:val="a8"/>
    </w:pPr>
    <w:r w:rsidRPr="00D31326">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90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5D20568"/>
    <w:multiLevelType w:val="multilevel"/>
    <w:tmpl w:val="1FF8E63C"/>
    <w:lvl w:ilvl="0">
      <w:start w:val="3"/>
      <w:numFmt w:val="decimal"/>
      <w:lvlText w:val="%1."/>
      <w:lvlJc w:val="left"/>
      <w:pPr>
        <w:tabs>
          <w:tab w:val="num" w:pos="958"/>
        </w:tabs>
        <w:ind w:left="958" w:hanging="390"/>
      </w:pPr>
    </w:lvl>
    <w:lvl w:ilvl="1">
      <w:start w:val="1"/>
      <w:numFmt w:val="decimal"/>
      <w:lvlText w:val="%1.%2."/>
      <w:lvlJc w:val="left"/>
      <w:pPr>
        <w:tabs>
          <w:tab w:val="num" w:pos="1288"/>
        </w:tabs>
        <w:ind w:left="1288"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1648"/>
        </w:tabs>
        <w:ind w:left="1648" w:hanging="1080"/>
      </w:pPr>
    </w:lvl>
    <w:lvl w:ilvl="4">
      <w:start w:val="1"/>
      <w:numFmt w:val="decimal"/>
      <w:lvlText w:val="%1.%2.%3.%4.%5."/>
      <w:lvlJc w:val="left"/>
      <w:pPr>
        <w:tabs>
          <w:tab w:val="num" w:pos="1648"/>
        </w:tabs>
        <w:ind w:left="1648" w:hanging="1080"/>
      </w:pPr>
    </w:lvl>
    <w:lvl w:ilvl="5">
      <w:start w:val="1"/>
      <w:numFmt w:val="decimal"/>
      <w:lvlText w:val="%1.%2.%3.%4.%5.%6."/>
      <w:lvlJc w:val="left"/>
      <w:pPr>
        <w:tabs>
          <w:tab w:val="num" w:pos="2008"/>
        </w:tabs>
        <w:ind w:left="2008" w:hanging="1440"/>
      </w:pPr>
    </w:lvl>
    <w:lvl w:ilvl="6">
      <w:start w:val="1"/>
      <w:numFmt w:val="decimal"/>
      <w:lvlText w:val="%1.%2.%3.%4.%5.%6.%7."/>
      <w:lvlJc w:val="left"/>
      <w:pPr>
        <w:tabs>
          <w:tab w:val="num" w:pos="2008"/>
        </w:tabs>
        <w:ind w:left="2008" w:hanging="1440"/>
      </w:pPr>
    </w:lvl>
    <w:lvl w:ilvl="7">
      <w:start w:val="1"/>
      <w:numFmt w:val="decimal"/>
      <w:lvlText w:val="%1.%2.%3.%4.%5.%6.%7.%8."/>
      <w:lvlJc w:val="left"/>
      <w:pPr>
        <w:tabs>
          <w:tab w:val="num" w:pos="2368"/>
        </w:tabs>
        <w:ind w:left="2368" w:hanging="1800"/>
      </w:pPr>
    </w:lvl>
    <w:lvl w:ilvl="8">
      <w:start w:val="1"/>
      <w:numFmt w:val="decimal"/>
      <w:lvlText w:val="%1.%2.%3.%4.%5.%6.%7.%8.%9."/>
      <w:lvlJc w:val="left"/>
      <w:pPr>
        <w:tabs>
          <w:tab w:val="num" w:pos="2368"/>
        </w:tabs>
        <w:ind w:left="2368" w:hanging="1800"/>
      </w:pPr>
    </w:lvl>
  </w:abstractNum>
  <w:abstractNum w:abstractNumId="4">
    <w:nsid w:val="45A6362E"/>
    <w:multiLevelType w:val="multilevel"/>
    <w:tmpl w:val="F1B8E9E8"/>
    <w:lvl w:ilvl="0">
      <w:start w:val="2"/>
      <w:numFmt w:val="decimal"/>
      <w:lvlText w:val="%1"/>
      <w:lvlJc w:val="left"/>
      <w:pPr>
        <w:ind w:left="525" w:hanging="525"/>
      </w:pPr>
    </w:lvl>
    <w:lvl w:ilvl="1">
      <w:start w:val="10"/>
      <w:numFmt w:val="decimal"/>
      <w:lvlText w:val="%1.%2"/>
      <w:lvlJc w:val="left"/>
      <w:pPr>
        <w:ind w:left="960" w:hanging="52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5">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6">
    <w:nsid w:val="4E4F69B9"/>
    <w:multiLevelType w:val="multilevel"/>
    <w:tmpl w:val="39CCC27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6D505AC8"/>
    <w:multiLevelType w:val="multilevel"/>
    <w:tmpl w:val="727A545E"/>
    <w:lvl w:ilvl="0">
      <w:start w:val="2"/>
      <w:numFmt w:val="decimal"/>
      <w:lvlText w:val="%1."/>
      <w:lvlJc w:val="left"/>
      <w:pPr>
        <w:ind w:left="1301"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647E9"/>
    <w:rsid w:val="0005564F"/>
    <w:rsid w:val="000B5986"/>
    <w:rsid w:val="00213A9D"/>
    <w:rsid w:val="002F199E"/>
    <w:rsid w:val="00311201"/>
    <w:rsid w:val="003376AF"/>
    <w:rsid w:val="003806B8"/>
    <w:rsid w:val="0041673B"/>
    <w:rsid w:val="0041741F"/>
    <w:rsid w:val="004309B9"/>
    <w:rsid w:val="004723C6"/>
    <w:rsid w:val="004C39E6"/>
    <w:rsid w:val="00504C7B"/>
    <w:rsid w:val="0055144A"/>
    <w:rsid w:val="005B0609"/>
    <w:rsid w:val="00703C1D"/>
    <w:rsid w:val="007421BB"/>
    <w:rsid w:val="007647E9"/>
    <w:rsid w:val="007C1DA3"/>
    <w:rsid w:val="007D453E"/>
    <w:rsid w:val="00817BC3"/>
    <w:rsid w:val="00897E9F"/>
    <w:rsid w:val="008E0D94"/>
    <w:rsid w:val="009C4676"/>
    <w:rsid w:val="00A0211D"/>
    <w:rsid w:val="00A90D3F"/>
    <w:rsid w:val="00B309A2"/>
    <w:rsid w:val="00B36616"/>
    <w:rsid w:val="00C66E3E"/>
    <w:rsid w:val="00C734DF"/>
    <w:rsid w:val="00CC4D21"/>
    <w:rsid w:val="00D17FA5"/>
    <w:rsid w:val="00D433ED"/>
    <w:rsid w:val="00E46B09"/>
    <w:rsid w:val="00E80B9F"/>
    <w:rsid w:val="00EB0C06"/>
    <w:rsid w:val="00EE4FB6"/>
    <w:rsid w:val="00F64912"/>
    <w:rsid w:val="00F8569A"/>
    <w:rsid w:val="00FC5A7F"/>
    <w:rsid w:val="00FE2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23" type="connector" idref="#_x0000_s1031"/>
        <o:r id="V:Rule24" type="connector" idref="#_x0000_s1030"/>
        <o:r id="V:Rule25" type="connector" idref="#_x0000_s1027"/>
        <o:r id="V:Rule26" type="connector" idref="#_x0000_s1040"/>
        <o:r id="V:Rule27" type="connector" idref="#_x0000_s1065"/>
        <o:r id="V:Rule28" type="connector" idref="#_x0000_s1039"/>
        <o:r id="V:Rule29" type="connector" idref="#_x0000_s1048"/>
        <o:r id="V:Rule30" type="connector" idref="#_x0000_s1028"/>
        <o:r id="V:Rule31" type="connector" idref="#_x0000_s1029"/>
        <o:r id="V:Rule32" type="connector" idref="#_x0000_s1035"/>
        <o:r id="V:Rule33" type="connector" idref="#_x0000_s1054"/>
        <o:r id="V:Rule34" type="connector" idref="#_x0000_s1051"/>
        <o:r id="V:Rule35" type="connector" idref="#_x0000_s1032"/>
        <o:r id="V:Rule36" type="connector" idref="#_x0000_s1056"/>
        <o:r id="V:Rule37" type="connector" idref="#_x0000_s1058"/>
        <o:r id="V:Rule38" type="connector" idref="#_x0000_s1045"/>
        <o:r id="V:Rule39" type="connector" idref="#_x0000_s1050"/>
        <o:r id="V:Rule40" type="connector" idref="#_x0000_s1043"/>
        <o:r id="V:Rule41" type="connector" idref="#_x0000_s1046"/>
        <o:r id="V:Rule42" type="connector" idref="#_x0000_s1037"/>
        <o:r id="V:Rule43" type="connector" idref="#_x0000_s1047"/>
        <o:r id="V:Rule44"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2" w:uiPriority="0"/>
    <w:lsdException w:name="Body Text 2" w:uiPriority="0"/>
    <w:lsdException w:name="Body Text Indent 3" w:uiPriority="0"/>
    <w:lsdException w:name="Strong" w:semiHidden="0" w:uiPriority="0" w:unhideWhenUsed="0" w:qFormat="1"/>
    <w:lsdException w:name="Emphasis" w:semiHidden="0" w:uiPriority="0" w:unhideWhenUsed="0" w:qFormat="1"/>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676"/>
  </w:style>
  <w:style w:type="paragraph" w:styleId="1">
    <w:name w:val="heading 1"/>
    <w:aliases w:val="!Части документа"/>
    <w:basedOn w:val="a"/>
    <w:next w:val="a"/>
    <w:link w:val="10"/>
    <w:uiPriority w:val="9"/>
    <w:qFormat/>
    <w:rsid w:val="0041673B"/>
    <w:pPr>
      <w:spacing w:after="0" w:line="240" w:lineRule="auto"/>
      <w:ind w:firstLine="567"/>
      <w:jc w:val="center"/>
      <w:outlineLvl w:val="0"/>
    </w:pPr>
    <w:rPr>
      <w:rFonts w:ascii="Arial" w:eastAsia="Times New Roman" w:hAnsi="Arial" w:cs="Arial"/>
      <w:kern w:val="32"/>
      <w:sz w:val="32"/>
      <w:szCs w:val="32"/>
    </w:rPr>
  </w:style>
  <w:style w:type="paragraph" w:styleId="2">
    <w:name w:val="heading 2"/>
    <w:aliases w:val="!Разделы документа"/>
    <w:basedOn w:val="a"/>
    <w:link w:val="20"/>
    <w:uiPriority w:val="9"/>
    <w:unhideWhenUsed/>
    <w:qFormat/>
    <w:rsid w:val="0041673B"/>
    <w:pPr>
      <w:spacing w:after="0" w:line="240" w:lineRule="auto"/>
      <w:ind w:firstLine="567"/>
      <w:jc w:val="center"/>
      <w:outlineLvl w:val="1"/>
    </w:pPr>
    <w:rPr>
      <w:rFonts w:ascii="Arial" w:eastAsia="Times New Roman" w:hAnsi="Arial" w:cs="Arial"/>
      <w:iCs/>
      <w:sz w:val="30"/>
      <w:szCs w:val="28"/>
    </w:rPr>
  </w:style>
  <w:style w:type="paragraph" w:styleId="3">
    <w:name w:val="heading 3"/>
    <w:aliases w:val="!Главы документа"/>
    <w:basedOn w:val="a"/>
    <w:link w:val="30"/>
    <w:uiPriority w:val="9"/>
    <w:unhideWhenUsed/>
    <w:qFormat/>
    <w:rsid w:val="0041673B"/>
    <w:pPr>
      <w:spacing w:after="0" w:line="240" w:lineRule="auto"/>
      <w:ind w:firstLine="567"/>
      <w:jc w:val="both"/>
      <w:outlineLvl w:val="2"/>
    </w:pPr>
    <w:rPr>
      <w:rFonts w:ascii="Arial" w:eastAsia="Times New Roman" w:hAnsi="Arial" w:cs="Arial"/>
      <w:sz w:val="28"/>
      <w:szCs w:val="26"/>
    </w:rPr>
  </w:style>
  <w:style w:type="paragraph" w:styleId="4">
    <w:name w:val="heading 4"/>
    <w:aliases w:val="!Параграфы/Статьи документа"/>
    <w:basedOn w:val="a"/>
    <w:link w:val="40"/>
    <w:uiPriority w:val="9"/>
    <w:unhideWhenUsed/>
    <w:qFormat/>
    <w:rsid w:val="0041673B"/>
    <w:pPr>
      <w:spacing w:after="0" w:line="240" w:lineRule="auto"/>
      <w:ind w:firstLine="567"/>
      <w:jc w:val="both"/>
      <w:outlineLvl w:val="3"/>
    </w:pPr>
    <w:rPr>
      <w:rFonts w:ascii="Arial" w:eastAsia="Times New Roman" w:hAnsi="Arial" w:cs="Times New Roman"/>
      <w:sz w:val="26"/>
      <w:szCs w:val="28"/>
    </w:rPr>
  </w:style>
  <w:style w:type="paragraph" w:styleId="5">
    <w:name w:val="heading 5"/>
    <w:basedOn w:val="a"/>
    <w:next w:val="a"/>
    <w:link w:val="50"/>
    <w:uiPriority w:val="9"/>
    <w:unhideWhenUsed/>
    <w:qFormat/>
    <w:rsid w:val="00C734DF"/>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C734D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47E9"/>
    <w:pPr>
      <w:spacing w:before="100" w:beforeAutospacing="1" w:after="119"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1"/>
    <w:basedOn w:val="a0"/>
    <w:link w:val="1"/>
    <w:uiPriority w:val="9"/>
    <w:rsid w:val="0041673B"/>
    <w:rPr>
      <w:rFonts w:ascii="Arial" w:eastAsia="Times New Roman" w:hAnsi="Arial" w:cs="Arial"/>
      <w:kern w:val="32"/>
      <w:sz w:val="32"/>
      <w:szCs w:val="32"/>
    </w:rPr>
  </w:style>
  <w:style w:type="character" w:customStyle="1" w:styleId="20">
    <w:name w:val="Заголовок 2 Знак"/>
    <w:aliases w:val="!Разделы документа Знак1"/>
    <w:basedOn w:val="a0"/>
    <w:link w:val="2"/>
    <w:uiPriority w:val="9"/>
    <w:rsid w:val="0041673B"/>
    <w:rPr>
      <w:rFonts w:ascii="Arial" w:eastAsia="Times New Roman" w:hAnsi="Arial" w:cs="Arial"/>
      <w:iCs/>
      <w:sz w:val="30"/>
      <w:szCs w:val="28"/>
    </w:rPr>
  </w:style>
  <w:style w:type="character" w:customStyle="1" w:styleId="30">
    <w:name w:val="Заголовок 3 Знак"/>
    <w:aliases w:val="!Главы документа Знак1"/>
    <w:basedOn w:val="a0"/>
    <w:link w:val="3"/>
    <w:uiPriority w:val="9"/>
    <w:rsid w:val="0041673B"/>
    <w:rPr>
      <w:rFonts w:ascii="Arial" w:eastAsia="Times New Roman" w:hAnsi="Arial" w:cs="Arial"/>
      <w:sz w:val="28"/>
      <w:szCs w:val="26"/>
    </w:rPr>
  </w:style>
  <w:style w:type="character" w:customStyle="1" w:styleId="40">
    <w:name w:val="Заголовок 4 Знак"/>
    <w:aliases w:val="!Параграфы/Статьи документа Знак1"/>
    <w:basedOn w:val="a0"/>
    <w:link w:val="4"/>
    <w:uiPriority w:val="9"/>
    <w:rsid w:val="0041673B"/>
    <w:rPr>
      <w:rFonts w:ascii="Arial" w:eastAsia="Times New Roman" w:hAnsi="Arial" w:cs="Times New Roman"/>
      <w:sz w:val="26"/>
      <w:szCs w:val="28"/>
    </w:rPr>
  </w:style>
  <w:style w:type="character" w:styleId="a4">
    <w:name w:val="Hyperlink"/>
    <w:uiPriority w:val="99"/>
    <w:unhideWhenUsed/>
    <w:rsid w:val="0041673B"/>
    <w:rPr>
      <w:strike w:val="0"/>
      <w:dstrike w:val="0"/>
      <w:color w:val="0000FF"/>
      <w:u w:val="none"/>
      <w:effect w:val="none"/>
    </w:rPr>
  </w:style>
  <w:style w:type="character" w:styleId="a5">
    <w:name w:val="FollowedHyperlink"/>
    <w:basedOn w:val="a0"/>
    <w:uiPriority w:val="99"/>
    <w:semiHidden/>
    <w:unhideWhenUsed/>
    <w:rsid w:val="0041673B"/>
    <w:rPr>
      <w:color w:val="954F72"/>
      <w:u w:val="single"/>
    </w:rPr>
  </w:style>
  <w:style w:type="character" w:customStyle="1" w:styleId="11">
    <w:name w:val="Заголовок 1 Знак1"/>
    <w:aliases w:val="!Части документа Знак"/>
    <w:basedOn w:val="a0"/>
    <w:uiPriority w:val="9"/>
    <w:rsid w:val="0041673B"/>
    <w:rPr>
      <w:rFonts w:ascii="Calibri Light" w:eastAsia="Times New Roman" w:hAnsi="Calibri Light" w:cs="Times New Roman"/>
      <w:color w:val="2E74B5"/>
      <w:sz w:val="32"/>
      <w:szCs w:val="32"/>
    </w:rPr>
  </w:style>
  <w:style w:type="character" w:customStyle="1" w:styleId="21">
    <w:name w:val="Заголовок 2 Знак1"/>
    <w:aliases w:val="!Разделы документа Знак"/>
    <w:basedOn w:val="a0"/>
    <w:uiPriority w:val="9"/>
    <w:semiHidden/>
    <w:rsid w:val="0041673B"/>
    <w:rPr>
      <w:rFonts w:ascii="Calibri Light" w:eastAsia="Times New Roman" w:hAnsi="Calibri Light" w:cs="Times New Roman"/>
      <w:color w:val="2E74B5"/>
      <w:sz w:val="26"/>
      <w:szCs w:val="26"/>
    </w:rPr>
  </w:style>
  <w:style w:type="character" w:customStyle="1" w:styleId="31">
    <w:name w:val="Заголовок 3 Знак1"/>
    <w:aliases w:val="!Главы документа Знак"/>
    <w:basedOn w:val="a0"/>
    <w:uiPriority w:val="9"/>
    <w:semiHidden/>
    <w:rsid w:val="0041673B"/>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
    <w:basedOn w:val="a0"/>
    <w:uiPriority w:val="9"/>
    <w:semiHidden/>
    <w:rsid w:val="0041673B"/>
    <w:rPr>
      <w:rFonts w:ascii="Calibri Light" w:eastAsia="Times New Roman" w:hAnsi="Calibri Light" w:cs="Times New Roman"/>
      <w:i/>
      <w:iCs/>
      <w:color w:val="2E74B5"/>
      <w:sz w:val="24"/>
      <w:szCs w:val="24"/>
    </w:rPr>
  </w:style>
  <w:style w:type="character" w:styleId="HTML">
    <w:name w:val="HTML Variable"/>
    <w:aliases w:val="!Ссылки в документе"/>
    <w:uiPriority w:val="99"/>
    <w:semiHidden/>
    <w:unhideWhenUsed/>
    <w:rsid w:val="0041673B"/>
    <w:rPr>
      <w:rFonts w:ascii="Arial" w:hAnsi="Arial" w:cs="Arial" w:hint="default"/>
      <w:b w:val="0"/>
      <w:bCs w:val="0"/>
      <w:i w:val="0"/>
      <w:iCs w:val="0"/>
      <w:strike w:val="0"/>
      <w:dstrike w:val="0"/>
      <w:color w:val="0000FF"/>
      <w:sz w:val="24"/>
      <w:u w:val="none"/>
      <w:effect w:val="none"/>
    </w:rPr>
  </w:style>
  <w:style w:type="character" w:customStyle="1" w:styleId="a6">
    <w:name w:val="Текст примечания Знак"/>
    <w:aliases w:val="!Равноширинный текст документа Знак1"/>
    <w:basedOn w:val="a0"/>
    <w:link w:val="a7"/>
    <w:locked/>
    <w:rsid w:val="0041673B"/>
    <w:rPr>
      <w:rFonts w:ascii="Courier" w:hAnsi="Courier"/>
    </w:rPr>
  </w:style>
  <w:style w:type="paragraph" w:styleId="a7">
    <w:name w:val="annotation text"/>
    <w:aliases w:val="!Равноширинный текст документа"/>
    <w:basedOn w:val="a"/>
    <w:link w:val="a6"/>
    <w:unhideWhenUsed/>
    <w:rsid w:val="0041673B"/>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link w:val="a7"/>
    <w:uiPriority w:val="99"/>
    <w:semiHidden/>
    <w:rsid w:val="0041673B"/>
    <w:rPr>
      <w:sz w:val="20"/>
      <w:szCs w:val="20"/>
    </w:rPr>
  </w:style>
  <w:style w:type="paragraph" w:styleId="a8">
    <w:name w:val="header"/>
    <w:basedOn w:val="a"/>
    <w:link w:val="a9"/>
    <w:uiPriority w:val="99"/>
    <w:unhideWhenUsed/>
    <w:rsid w:val="0041673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9">
    <w:name w:val="Верхний колонтитул Знак"/>
    <w:basedOn w:val="a0"/>
    <w:link w:val="a8"/>
    <w:uiPriority w:val="99"/>
    <w:rsid w:val="0041673B"/>
    <w:rPr>
      <w:rFonts w:ascii="Arial" w:eastAsia="Times New Roman" w:hAnsi="Arial" w:cs="Times New Roman"/>
      <w:sz w:val="24"/>
      <w:szCs w:val="24"/>
    </w:rPr>
  </w:style>
  <w:style w:type="paragraph" w:styleId="aa">
    <w:name w:val="footer"/>
    <w:basedOn w:val="a"/>
    <w:link w:val="ab"/>
    <w:uiPriority w:val="99"/>
    <w:unhideWhenUsed/>
    <w:rsid w:val="0041673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b">
    <w:name w:val="Нижний колонтитул Знак"/>
    <w:basedOn w:val="a0"/>
    <w:link w:val="aa"/>
    <w:uiPriority w:val="99"/>
    <w:rsid w:val="0041673B"/>
    <w:rPr>
      <w:rFonts w:ascii="Arial" w:eastAsia="Times New Roman" w:hAnsi="Arial" w:cs="Times New Roman"/>
      <w:sz w:val="24"/>
      <w:szCs w:val="24"/>
    </w:rPr>
  </w:style>
  <w:style w:type="paragraph" w:styleId="ac">
    <w:name w:val="Title"/>
    <w:basedOn w:val="a"/>
    <w:next w:val="a"/>
    <w:link w:val="ad"/>
    <w:qFormat/>
    <w:rsid w:val="0041673B"/>
    <w:pPr>
      <w:spacing w:before="240" w:after="60" w:line="240" w:lineRule="auto"/>
      <w:ind w:firstLine="567"/>
      <w:jc w:val="center"/>
      <w:outlineLvl w:val="0"/>
    </w:pPr>
    <w:rPr>
      <w:rFonts w:ascii="Calibri Light" w:eastAsia="Times New Roman" w:hAnsi="Calibri Light" w:cs="Times New Roman"/>
      <w:b/>
      <w:bCs/>
      <w:kern w:val="28"/>
      <w:sz w:val="32"/>
      <w:szCs w:val="32"/>
    </w:rPr>
  </w:style>
  <w:style w:type="character" w:customStyle="1" w:styleId="ad">
    <w:name w:val="Название Знак"/>
    <w:basedOn w:val="a0"/>
    <w:link w:val="ac"/>
    <w:rsid w:val="0041673B"/>
    <w:rPr>
      <w:rFonts w:ascii="Calibri Light" w:eastAsia="Times New Roman" w:hAnsi="Calibri Light" w:cs="Times New Roman"/>
      <w:b/>
      <w:bCs/>
      <w:kern w:val="28"/>
      <w:sz w:val="32"/>
      <w:szCs w:val="32"/>
    </w:rPr>
  </w:style>
  <w:style w:type="paragraph" w:styleId="ae">
    <w:name w:val="Body Text"/>
    <w:basedOn w:val="a"/>
    <w:link w:val="af"/>
    <w:uiPriority w:val="99"/>
    <w:unhideWhenUsed/>
    <w:rsid w:val="0041673B"/>
    <w:pPr>
      <w:spacing w:after="120" w:line="240" w:lineRule="auto"/>
      <w:ind w:firstLine="567"/>
      <w:jc w:val="both"/>
    </w:pPr>
    <w:rPr>
      <w:rFonts w:ascii="Times New Roman" w:eastAsia="Times New Roman" w:hAnsi="Times New Roman" w:cs="Times New Roman"/>
      <w:sz w:val="20"/>
      <w:szCs w:val="20"/>
    </w:rPr>
  </w:style>
  <w:style w:type="character" w:customStyle="1" w:styleId="af">
    <w:name w:val="Основной текст Знак"/>
    <w:basedOn w:val="a0"/>
    <w:link w:val="ae"/>
    <w:uiPriority w:val="99"/>
    <w:rsid w:val="0041673B"/>
    <w:rPr>
      <w:rFonts w:ascii="Times New Roman" w:eastAsia="Times New Roman" w:hAnsi="Times New Roman" w:cs="Times New Roman"/>
      <w:sz w:val="20"/>
      <w:szCs w:val="20"/>
    </w:rPr>
  </w:style>
  <w:style w:type="paragraph" w:styleId="af0">
    <w:name w:val="Body Text Indent"/>
    <w:basedOn w:val="a"/>
    <w:link w:val="af1"/>
    <w:unhideWhenUsed/>
    <w:rsid w:val="0041673B"/>
    <w:pPr>
      <w:spacing w:after="0" w:line="240" w:lineRule="auto"/>
      <w:ind w:firstLine="720"/>
      <w:jc w:val="both"/>
    </w:pPr>
    <w:rPr>
      <w:rFonts w:ascii="Times New Roman" w:eastAsia="Times New Roman" w:hAnsi="Times New Roman" w:cs="Times New Roman"/>
      <w:sz w:val="28"/>
      <w:szCs w:val="20"/>
    </w:rPr>
  </w:style>
  <w:style w:type="character" w:customStyle="1" w:styleId="af1">
    <w:name w:val="Основной текст с отступом Знак"/>
    <w:basedOn w:val="a0"/>
    <w:link w:val="af0"/>
    <w:rsid w:val="0041673B"/>
    <w:rPr>
      <w:rFonts w:ascii="Times New Roman" w:eastAsia="Times New Roman" w:hAnsi="Times New Roman" w:cs="Times New Roman"/>
      <w:sz w:val="28"/>
      <w:szCs w:val="20"/>
    </w:rPr>
  </w:style>
  <w:style w:type="paragraph" w:styleId="af2">
    <w:name w:val="Subtitle"/>
    <w:basedOn w:val="a"/>
    <w:link w:val="af3"/>
    <w:qFormat/>
    <w:rsid w:val="0041673B"/>
    <w:pPr>
      <w:spacing w:after="60" w:line="240" w:lineRule="auto"/>
      <w:ind w:firstLine="567"/>
      <w:jc w:val="center"/>
      <w:outlineLvl w:val="1"/>
    </w:pPr>
    <w:rPr>
      <w:rFonts w:ascii="Arial" w:eastAsia="Times New Roman" w:hAnsi="Arial" w:cs="Arial"/>
      <w:sz w:val="24"/>
      <w:szCs w:val="24"/>
    </w:rPr>
  </w:style>
  <w:style w:type="character" w:customStyle="1" w:styleId="af3">
    <w:name w:val="Подзаголовок Знак"/>
    <w:basedOn w:val="a0"/>
    <w:link w:val="af2"/>
    <w:rsid w:val="0041673B"/>
    <w:rPr>
      <w:rFonts w:ascii="Arial" w:eastAsia="Times New Roman" w:hAnsi="Arial" w:cs="Arial"/>
      <w:sz w:val="24"/>
      <w:szCs w:val="24"/>
    </w:rPr>
  </w:style>
  <w:style w:type="paragraph" w:styleId="22">
    <w:name w:val="Body Text First Indent 2"/>
    <w:basedOn w:val="af0"/>
    <w:link w:val="23"/>
    <w:semiHidden/>
    <w:unhideWhenUsed/>
    <w:rsid w:val="0041673B"/>
    <w:pPr>
      <w:spacing w:after="120"/>
      <w:ind w:left="283" w:firstLine="210"/>
      <w:jc w:val="left"/>
    </w:pPr>
  </w:style>
  <w:style w:type="character" w:customStyle="1" w:styleId="23">
    <w:name w:val="Красная строка 2 Знак"/>
    <w:basedOn w:val="af1"/>
    <w:link w:val="22"/>
    <w:semiHidden/>
    <w:rsid w:val="0041673B"/>
  </w:style>
  <w:style w:type="paragraph" w:styleId="24">
    <w:name w:val="Body Text 2"/>
    <w:basedOn w:val="a"/>
    <w:link w:val="25"/>
    <w:semiHidden/>
    <w:unhideWhenUsed/>
    <w:rsid w:val="0041673B"/>
    <w:pPr>
      <w:spacing w:after="0" w:line="240" w:lineRule="auto"/>
      <w:ind w:firstLine="567"/>
      <w:jc w:val="both"/>
    </w:pPr>
    <w:rPr>
      <w:rFonts w:ascii="Times New Roman" w:eastAsia="Times New Roman" w:hAnsi="Times New Roman" w:cs="Times New Roman"/>
      <w:sz w:val="28"/>
      <w:szCs w:val="20"/>
    </w:rPr>
  </w:style>
  <w:style w:type="character" w:customStyle="1" w:styleId="25">
    <w:name w:val="Основной текст 2 Знак"/>
    <w:basedOn w:val="a0"/>
    <w:link w:val="24"/>
    <w:semiHidden/>
    <w:rsid w:val="0041673B"/>
    <w:rPr>
      <w:rFonts w:ascii="Times New Roman" w:eastAsia="Times New Roman" w:hAnsi="Times New Roman" w:cs="Times New Roman"/>
      <w:sz w:val="28"/>
      <w:szCs w:val="20"/>
    </w:rPr>
  </w:style>
  <w:style w:type="paragraph" w:styleId="32">
    <w:name w:val="Body Text Indent 3"/>
    <w:basedOn w:val="a"/>
    <w:link w:val="33"/>
    <w:semiHidden/>
    <w:unhideWhenUsed/>
    <w:rsid w:val="0041673B"/>
    <w:pPr>
      <w:snapToGrid w:val="0"/>
      <w:spacing w:after="0" w:line="240" w:lineRule="auto"/>
      <w:ind w:firstLine="540"/>
      <w:jc w:val="both"/>
    </w:pPr>
    <w:rPr>
      <w:rFonts w:ascii="Times New Roman" w:eastAsia="Times New Roman" w:hAnsi="Times New Roman" w:cs="Times New Roman"/>
      <w:b/>
      <w:color w:val="FF0000"/>
      <w:sz w:val="28"/>
      <w:szCs w:val="20"/>
    </w:rPr>
  </w:style>
  <w:style w:type="character" w:customStyle="1" w:styleId="33">
    <w:name w:val="Основной текст с отступом 3 Знак"/>
    <w:basedOn w:val="a0"/>
    <w:link w:val="32"/>
    <w:semiHidden/>
    <w:rsid w:val="0041673B"/>
    <w:rPr>
      <w:rFonts w:ascii="Times New Roman" w:eastAsia="Times New Roman" w:hAnsi="Times New Roman" w:cs="Times New Roman"/>
      <w:b/>
      <w:color w:val="FF0000"/>
      <w:sz w:val="28"/>
      <w:szCs w:val="20"/>
    </w:rPr>
  </w:style>
  <w:style w:type="paragraph" w:styleId="af4">
    <w:name w:val="Balloon Text"/>
    <w:basedOn w:val="a"/>
    <w:link w:val="af5"/>
    <w:uiPriority w:val="99"/>
    <w:unhideWhenUsed/>
    <w:rsid w:val="0041673B"/>
    <w:pPr>
      <w:spacing w:after="0" w:line="240" w:lineRule="auto"/>
      <w:ind w:firstLine="567"/>
      <w:jc w:val="both"/>
    </w:pPr>
    <w:rPr>
      <w:rFonts w:ascii="Tahoma" w:eastAsia="Times New Roman" w:hAnsi="Tahoma" w:cs="Tahoma"/>
      <w:sz w:val="16"/>
      <w:szCs w:val="16"/>
    </w:rPr>
  </w:style>
  <w:style w:type="character" w:customStyle="1" w:styleId="af5">
    <w:name w:val="Текст выноски Знак"/>
    <w:basedOn w:val="a0"/>
    <w:link w:val="af4"/>
    <w:uiPriority w:val="99"/>
    <w:rsid w:val="0041673B"/>
    <w:rPr>
      <w:rFonts w:ascii="Tahoma" w:eastAsia="Times New Roman" w:hAnsi="Tahoma" w:cs="Tahoma"/>
      <w:sz w:val="16"/>
      <w:szCs w:val="16"/>
    </w:rPr>
  </w:style>
  <w:style w:type="paragraph" w:customStyle="1" w:styleId="ConsNormal">
    <w:name w:val="ConsNormal"/>
    <w:uiPriority w:val="99"/>
    <w:rsid w:val="0041673B"/>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f6">
    <w:name w:val="Знак Знак Знак Знак Знак Знак Знак Знак Знак Знак"/>
    <w:basedOn w:val="a"/>
    <w:rsid w:val="0041673B"/>
    <w:pPr>
      <w:spacing w:after="160" w:line="240" w:lineRule="exact"/>
      <w:ind w:firstLine="567"/>
      <w:jc w:val="both"/>
    </w:pPr>
    <w:rPr>
      <w:rFonts w:ascii="Verdana" w:eastAsia="Times New Roman" w:hAnsi="Verdana" w:cs="Times New Roman"/>
      <w:sz w:val="24"/>
      <w:szCs w:val="24"/>
      <w:lang w:val="en-US" w:eastAsia="en-US"/>
    </w:rPr>
  </w:style>
  <w:style w:type="paragraph" w:customStyle="1" w:styleId="13">
    <w:name w:val="Статья1"/>
    <w:basedOn w:val="a"/>
    <w:next w:val="a"/>
    <w:rsid w:val="0041673B"/>
    <w:pPr>
      <w:keepNext/>
      <w:suppressAutoHyphens/>
      <w:spacing w:before="120" w:after="120" w:line="240" w:lineRule="auto"/>
      <w:ind w:left="1900" w:hanging="1191"/>
      <w:jc w:val="both"/>
    </w:pPr>
    <w:rPr>
      <w:rFonts w:ascii="Arial" w:eastAsia="Calibri" w:hAnsi="Arial" w:cs="Times New Roman"/>
      <w:b/>
      <w:bCs/>
      <w:sz w:val="28"/>
      <w:szCs w:val="20"/>
    </w:rPr>
  </w:style>
  <w:style w:type="paragraph" w:customStyle="1" w:styleId="ConsPlusNormal">
    <w:name w:val="ConsPlusNormal"/>
    <w:link w:val="ConsPlusNormal0"/>
    <w:rsid w:val="0041673B"/>
    <w:pPr>
      <w:widowControl w:val="0"/>
      <w:snapToGrid w:val="0"/>
      <w:spacing w:after="0" w:line="240" w:lineRule="auto"/>
      <w:ind w:firstLine="720"/>
    </w:pPr>
    <w:rPr>
      <w:rFonts w:ascii="Arial" w:eastAsia="Times New Roman" w:hAnsi="Arial" w:cs="Times New Roman"/>
      <w:sz w:val="20"/>
      <w:szCs w:val="20"/>
    </w:rPr>
  </w:style>
  <w:style w:type="paragraph" w:customStyle="1" w:styleId="Title">
    <w:name w:val="Title!Название НПА"/>
    <w:basedOn w:val="a"/>
    <w:uiPriority w:val="99"/>
    <w:rsid w:val="0041673B"/>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14">
    <w:name w:val="Основной текст Знак1"/>
    <w:basedOn w:val="a0"/>
    <w:uiPriority w:val="99"/>
    <w:semiHidden/>
    <w:rsid w:val="0041673B"/>
    <w:rPr>
      <w:rFonts w:ascii="Arial" w:hAnsi="Arial" w:cs="Arial" w:hint="default"/>
      <w:sz w:val="24"/>
      <w:szCs w:val="24"/>
    </w:rPr>
  </w:style>
  <w:style w:type="character" w:customStyle="1" w:styleId="15">
    <w:name w:val="Основной текст с отступом Знак1"/>
    <w:basedOn w:val="a0"/>
    <w:uiPriority w:val="99"/>
    <w:semiHidden/>
    <w:rsid w:val="0041673B"/>
    <w:rPr>
      <w:rFonts w:ascii="Arial" w:hAnsi="Arial" w:cs="Arial" w:hint="default"/>
      <w:sz w:val="24"/>
      <w:szCs w:val="24"/>
    </w:rPr>
  </w:style>
  <w:style w:type="character" w:customStyle="1" w:styleId="16">
    <w:name w:val="Подзаголовок Знак1"/>
    <w:basedOn w:val="a0"/>
    <w:uiPriority w:val="11"/>
    <w:rsid w:val="0041673B"/>
    <w:rPr>
      <w:rFonts w:ascii="Calibri" w:eastAsia="Times New Roman" w:hAnsi="Calibri" w:cs="Times New Roman" w:hint="default"/>
      <w:color w:val="5A5A5A"/>
      <w:spacing w:val="15"/>
      <w:sz w:val="22"/>
      <w:szCs w:val="22"/>
    </w:rPr>
  </w:style>
  <w:style w:type="character" w:customStyle="1" w:styleId="210">
    <w:name w:val="Красная строка 2 Знак1"/>
    <w:basedOn w:val="15"/>
    <w:uiPriority w:val="99"/>
    <w:semiHidden/>
    <w:rsid w:val="0041673B"/>
  </w:style>
  <w:style w:type="character" w:customStyle="1" w:styleId="211">
    <w:name w:val="Основной текст 2 Знак1"/>
    <w:basedOn w:val="a0"/>
    <w:uiPriority w:val="99"/>
    <w:semiHidden/>
    <w:rsid w:val="0041673B"/>
    <w:rPr>
      <w:rFonts w:ascii="Arial" w:hAnsi="Arial" w:cs="Arial" w:hint="default"/>
      <w:sz w:val="24"/>
      <w:szCs w:val="24"/>
    </w:rPr>
  </w:style>
  <w:style w:type="character" w:customStyle="1" w:styleId="310">
    <w:name w:val="Основной текст с отступом 3 Знак1"/>
    <w:basedOn w:val="a0"/>
    <w:uiPriority w:val="99"/>
    <w:semiHidden/>
    <w:rsid w:val="0041673B"/>
    <w:rPr>
      <w:rFonts w:ascii="Arial" w:hAnsi="Arial" w:cs="Arial" w:hint="default"/>
      <w:sz w:val="16"/>
      <w:szCs w:val="16"/>
    </w:rPr>
  </w:style>
  <w:style w:type="character" w:customStyle="1" w:styleId="17">
    <w:name w:val="Текст выноски Знак1"/>
    <w:basedOn w:val="a0"/>
    <w:uiPriority w:val="99"/>
    <w:semiHidden/>
    <w:rsid w:val="0041673B"/>
    <w:rPr>
      <w:rFonts w:ascii="Segoe UI" w:hAnsi="Segoe UI" w:cs="Segoe UI" w:hint="default"/>
      <w:sz w:val="18"/>
      <w:szCs w:val="18"/>
    </w:rPr>
  </w:style>
  <w:style w:type="table" w:styleId="af7">
    <w:name w:val="Table Grid"/>
    <w:basedOn w:val="a1"/>
    <w:rsid w:val="004167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99"/>
    <w:qFormat/>
    <w:rsid w:val="00FE29D2"/>
    <w:pPr>
      <w:spacing w:after="0" w:line="240" w:lineRule="auto"/>
      <w:ind w:left="720"/>
      <w:contextualSpacing/>
    </w:pPr>
    <w:rPr>
      <w:rFonts w:ascii="Times New Roman" w:eastAsia="Times New Roman" w:hAnsi="Times New Roman" w:cs="Times New Roman"/>
      <w:sz w:val="24"/>
      <w:szCs w:val="24"/>
    </w:rPr>
  </w:style>
  <w:style w:type="paragraph" w:customStyle="1" w:styleId="af9">
    <w:name w:val="Знак Знак Знак Знак Знак"/>
    <w:basedOn w:val="a"/>
    <w:rsid w:val="00D433ED"/>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Cell">
    <w:name w:val="ConsPlusCell"/>
    <w:uiPriority w:val="99"/>
    <w:rsid w:val="00D433ED"/>
    <w:pPr>
      <w:widowControl w:val="0"/>
      <w:autoSpaceDE w:val="0"/>
      <w:autoSpaceDN w:val="0"/>
      <w:adjustRightInd w:val="0"/>
      <w:spacing w:after="0" w:line="240" w:lineRule="auto"/>
    </w:pPr>
    <w:rPr>
      <w:rFonts w:ascii="Arial" w:eastAsia="Times New Roman" w:hAnsi="Arial" w:cs="Arial"/>
      <w:sz w:val="20"/>
      <w:szCs w:val="20"/>
    </w:rPr>
  </w:style>
  <w:style w:type="paragraph" w:styleId="HTML0">
    <w:name w:val="HTML Preformatted"/>
    <w:basedOn w:val="a"/>
    <w:link w:val="HTML1"/>
    <w:uiPriority w:val="99"/>
    <w:unhideWhenUsed/>
    <w:rsid w:val="00D43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rsid w:val="00D433ED"/>
    <w:rPr>
      <w:rFonts w:ascii="Courier New" w:eastAsia="Times New Roman" w:hAnsi="Courier New" w:cs="Courier New"/>
      <w:sz w:val="20"/>
      <w:szCs w:val="20"/>
    </w:rPr>
  </w:style>
  <w:style w:type="paragraph" w:customStyle="1" w:styleId="18">
    <w:name w:val="Абзац списка1"/>
    <w:basedOn w:val="a"/>
    <w:uiPriority w:val="99"/>
    <w:qFormat/>
    <w:rsid w:val="003376AF"/>
    <w:pPr>
      <w:spacing w:after="0" w:line="240" w:lineRule="auto"/>
      <w:ind w:left="720" w:firstLine="567"/>
      <w:jc w:val="both"/>
    </w:pPr>
    <w:rPr>
      <w:rFonts w:ascii="Arial" w:eastAsia="Times New Roman" w:hAnsi="Arial" w:cs="Arial"/>
      <w:sz w:val="24"/>
      <w:szCs w:val="24"/>
    </w:rPr>
  </w:style>
  <w:style w:type="character" w:styleId="afa">
    <w:name w:val="Strong"/>
    <w:qFormat/>
    <w:rsid w:val="00C734DF"/>
    <w:rPr>
      <w:rFonts w:ascii="Times New Roman" w:hAnsi="Times New Roman" w:cs="Times New Roman" w:hint="default"/>
      <w:b/>
      <w:bCs/>
    </w:rPr>
  </w:style>
  <w:style w:type="paragraph" w:customStyle="1" w:styleId="26">
    <w:name w:val="Без интервала2"/>
    <w:rsid w:val="00C734DF"/>
    <w:pPr>
      <w:spacing w:after="0" w:line="240" w:lineRule="auto"/>
    </w:pPr>
    <w:rPr>
      <w:rFonts w:ascii="Calibri" w:eastAsia="Times New Roman" w:hAnsi="Calibri" w:cs="Calibri"/>
      <w:lang w:eastAsia="en-US"/>
    </w:rPr>
  </w:style>
  <w:style w:type="character" w:customStyle="1" w:styleId="27">
    <w:name w:val="2Название Знак"/>
    <w:link w:val="28"/>
    <w:locked/>
    <w:rsid w:val="00C734DF"/>
    <w:rPr>
      <w:rFonts w:ascii="Arial" w:eastAsia="Calibri" w:hAnsi="Arial" w:cs="Times New Roman"/>
      <w:b/>
      <w:sz w:val="26"/>
      <w:szCs w:val="28"/>
      <w:lang w:eastAsia="ar-SA"/>
    </w:rPr>
  </w:style>
  <w:style w:type="paragraph" w:customStyle="1" w:styleId="28">
    <w:name w:val="2Название"/>
    <w:basedOn w:val="a"/>
    <w:link w:val="27"/>
    <w:rsid w:val="00C734DF"/>
    <w:pPr>
      <w:spacing w:after="0" w:line="240" w:lineRule="auto"/>
      <w:ind w:right="4536" w:firstLine="567"/>
      <w:jc w:val="both"/>
    </w:pPr>
    <w:rPr>
      <w:rFonts w:ascii="Arial" w:eastAsia="Calibri" w:hAnsi="Arial" w:cs="Times New Roman"/>
      <w:b/>
      <w:sz w:val="26"/>
      <w:szCs w:val="28"/>
      <w:lang w:eastAsia="ar-SA"/>
    </w:rPr>
  </w:style>
  <w:style w:type="paragraph" w:styleId="afb">
    <w:name w:val="No Spacing"/>
    <w:link w:val="afc"/>
    <w:qFormat/>
    <w:rsid w:val="00C734DF"/>
    <w:pPr>
      <w:spacing w:after="0" w:line="240" w:lineRule="auto"/>
    </w:pPr>
    <w:rPr>
      <w:rFonts w:ascii="Calibri" w:eastAsia="Calibri" w:hAnsi="Calibri" w:cs="Calibri"/>
      <w:lang w:eastAsia="en-US"/>
    </w:rPr>
  </w:style>
  <w:style w:type="character" w:customStyle="1" w:styleId="50">
    <w:name w:val="Заголовок 5 Знак"/>
    <w:basedOn w:val="a0"/>
    <w:link w:val="5"/>
    <w:uiPriority w:val="9"/>
    <w:rsid w:val="00C734DF"/>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C734DF"/>
    <w:rPr>
      <w:rFonts w:asciiTheme="majorHAnsi" w:eastAsiaTheme="majorEastAsia" w:hAnsiTheme="majorHAnsi" w:cstheme="majorBidi"/>
      <w:i/>
      <w:iCs/>
      <w:color w:val="404040" w:themeColor="text1" w:themeTint="BF"/>
    </w:rPr>
  </w:style>
  <w:style w:type="character" w:styleId="afd">
    <w:name w:val="Emphasis"/>
    <w:qFormat/>
    <w:rsid w:val="00C734DF"/>
    <w:rPr>
      <w:i/>
      <w:iCs/>
    </w:rPr>
  </w:style>
  <w:style w:type="character" w:customStyle="1" w:styleId="34">
    <w:name w:val="3Приложение Знак"/>
    <w:basedOn w:val="a0"/>
    <w:link w:val="35"/>
    <w:uiPriority w:val="99"/>
    <w:locked/>
    <w:rsid w:val="009C4676"/>
    <w:rPr>
      <w:rFonts w:ascii="Arial" w:eastAsia="Times New Roman" w:hAnsi="Arial" w:cs="Arial"/>
      <w:sz w:val="26"/>
      <w:szCs w:val="28"/>
    </w:rPr>
  </w:style>
  <w:style w:type="paragraph" w:customStyle="1" w:styleId="35">
    <w:name w:val="3Приложение"/>
    <w:basedOn w:val="a"/>
    <w:link w:val="34"/>
    <w:uiPriority w:val="99"/>
    <w:rsid w:val="009C4676"/>
    <w:pPr>
      <w:spacing w:after="0" w:line="240" w:lineRule="auto"/>
      <w:ind w:left="5103" w:firstLine="567"/>
      <w:jc w:val="both"/>
    </w:pPr>
    <w:rPr>
      <w:rFonts w:ascii="Arial" w:eastAsia="Times New Roman" w:hAnsi="Arial" w:cs="Arial"/>
      <w:sz w:val="26"/>
      <w:szCs w:val="28"/>
    </w:rPr>
  </w:style>
  <w:style w:type="character" w:customStyle="1" w:styleId="afc">
    <w:name w:val="Без интервала Знак"/>
    <w:link w:val="afb"/>
    <w:uiPriority w:val="1"/>
    <w:locked/>
    <w:rsid w:val="009C4676"/>
    <w:rPr>
      <w:rFonts w:ascii="Calibri" w:eastAsia="Calibri" w:hAnsi="Calibri" w:cs="Calibri"/>
      <w:lang w:eastAsia="en-US"/>
    </w:rPr>
  </w:style>
  <w:style w:type="paragraph" w:customStyle="1" w:styleId="ConsPlusTitle">
    <w:name w:val="ConsPlusTitle"/>
    <w:rsid w:val="009C4676"/>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ConsPlusNonformat">
    <w:name w:val="ConsPlusNonformat"/>
    <w:uiPriority w:val="99"/>
    <w:rsid w:val="009C4676"/>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4-">
    <w:name w:val="4Таблица-Т"/>
    <w:basedOn w:val="35"/>
    <w:uiPriority w:val="99"/>
    <w:rsid w:val="009C4676"/>
    <w:pPr>
      <w:ind w:left="0"/>
    </w:pPr>
    <w:rPr>
      <w:sz w:val="22"/>
    </w:rPr>
  </w:style>
  <w:style w:type="paragraph" w:customStyle="1" w:styleId="consplusnormal1">
    <w:name w:val="consplusnormal"/>
    <w:basedOn w:val="a"/>
    <w:uiPriority w:val="99"/>
    <w:rsid w:val="009C4676"/>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afe">
    <w:name w:val="footnote text"/>
    <w:basedOn w:val="a"/>
    <w:link w:val="aff"/>
    <w:uiPriority w:val="99"/>
    <w:unhideWhenUsed/>
    <w:rsid w:val="00B309A2"/>
    <w:pPr>
      <w:spacing w:after="0" w:line="240" w:lineRule="auto"/>
    </w:pPr>
    <w:rPr>
      <w:rFonts w:eastAsiaTheme="minorHAnsi"/>
      <w:sz w:val="20"/>
      <w:szCs w:val="20"/>
      <w:lang w:eastAsia="en-US"/>
    </w:rPr>
  </w:style>
  <w:style w:type="character" w:customStyle="1" w:styleId="aff">
    <w:name w:val="Текст сноски Знак"/>
    <w:basedOn w:val="a0"/>
    <w:link w:val="afe"/>
    <w:uiPriority w:val="99"/>
    <w:rsid w:val="00B309A2"/>
    <w:rPr>
      <w:rFonts w:eastAsiaTheme="minorHAnsi"/>
      <w:sz w:val="20"/>
      <w:szCs w:val="20"/>
      <w:lang w:eastAsia="en-US"/>
    </w:rPr>
  </w:style>
  <w:style w:type="character" w:styleId="aff0">
    <w:name w:val="footnote reference"/>
    <w:basedOn w:val="a0"/>
    <w:uiPriority w:val="99"/>
    <w:unhideWhenUsed/>
    <w:rsid w:val="00B309A2"/>
    <w:rPr>
      <w:vertAlign w:val="superscript"/>
    </w:rPr>
  </w:style>
  <w:style w:type="numbering" w:customStyle="1" w:styleId="19">
    <w:name w:val="Нет списка1"/>
    <w:next w:val="a2"/>
    <w:uiPriority w:val="99"/>
    <w:semiHidden/>
    <w:unhideWhenUsed/>
    <w:rsid w:val="002F199E"/>
  </w:style>
  <w:style w:type="paragraph" w:styleId="aff1">
    <w:name w:val="endnote text"/>
    <w:basedOn w:val="a"/>
    <w:link w:val="aff2"/>
    <w:unhideWhenUsed/>
    <w:rsid w:val="002F199E"/>
    <w:pPr>
      <w:spacing w:after="0" w:line="240" w:lineRule="auto"/>
      <w:ind w:firstLine="567"/>
      <w:jc w:val="both"/>
    </w:pPr>
    <w:rPr>
      <w:rFonts w:ascii="Arial" w:eastAsia="Times New Roman" w:hAnsi="Arial" w:cs="Times New Roman"/>
      <w:sz w:val="20"/>
      <w:szCs w:val="20"/>
    </w:rPr>
  </w:style>
  <w:style w:type="character" w:customStyle="1" w:styleId="aff2">
    <w:name w:val="Текст концевой сноски Знак"/>
    <w:basedOn w:val="a0"/>
    <w:link w:val="aff1"/>
    <w:rsid w:val="002F199E"/>
    <w:rPr>
      <w:rFonts w:ascii="Arial" w:eastAsia="Times New Roman" w:hAnsi="Arial" w:cs="Times New Roman"/>
      <w:sz w:val="20"/>
      <w:szCs w:val="20"/>
    </w:rPr>
  </w:style>
  <w:style w:type="paragraph" w:styleId="aff3">
    <w:name w:val="annotation subject"/>
    <w:basedOn w:val="a7"/>
    <w:next w:val="a7"/>
    <w:link w:val="aff4"/>
    <w:unhideWhenUsed/>
    <w:rsid w:val="002F199E"/>
    <w:rPr>
      <w:rFonts w:eastAsiaTheme="minorHAnsi"/>
      <w:b/>
      <w:bCs/>
      <w:lang w:eastAsia="en-US"/>
    </w:rPr>
  </w:style>
  <w:style w:type="character" w:customStyle="1" w:styleId="aff4">
    <w:name w:val="Тема примечания Знак"/>
    <w:basedOn w:val="a6"/>
    <w:link w:val="aff3"/>
    <w:rsid w:val="002F199E"/>
    <w:rPr>
      <w:rFonts w:eastAsiaTheme="minorHAnsi"/>
      <w:b/>
      <w:bCs/>
      <w:lang w:eastAsia="en-US"/>
    </w:rPr>
  </w:style>
  <w:style w:type="character" w:customStyle="1" w:styleId="ConsPlusNormal0">
    <w:name w:val="ConsPlusNormal Знак"/>
    <w:link w:val="ConsPlusNormal"/>
    <w:locked/>
    <w:rsid w:val="002F199E"/>
    <w:rPr>
      <w:rFonts w:ascii="Arial" w:eastAsia="Times New Roman" w:hAnsi="Arial" w:cs="Times New Roman"/>
      <w:sz w:val="20"/>
      <w:szCs w:val="20"/>
    </w:rPr>
  </w:style>
  <w:style w:type="character" w:styleId="aff5">
    <w:name w:val="annotation reference"/>
    <w:unhideWhenUsed/>
    <w:rsid w:val="002F199E"/>
    <w:rPr>
      <w:sz w:val="16"/>
      <w:szCs w:val="16"/>
    </w:rPr>
  </w:style>
  <w:style w:type="character" w:styleId="aff6">
    <w:name w:val="endnote reference"/>
    <w:unhideWhenUsed/>
    <w:rsid w:val="002F199E"/>
    <w:rPr>
      <w:vertAlign w:val="superscript"/>
    </w:rPr>
  </w:style>
  <w:style w:type="character" w:styleId="aff7">
    <w:name w:val="page number"/>
    <w:basedOn w:val="a0"/>
    <w:rsid w:val="002F199E"/>
  </w:style>
  <w:style w:type="character" w:customStyle="1" w:styleId="apple-converted-space">
    <w:name w:val="apple-converted-space"/>
    <w:basedOn w:val="a0"/>
    <w:rsid w:val="002F199E"/>
  </w:style>
  <w:style w:type="paragraph" w:customStyle="1" w:styleId="ConsPlusDocList">
    <w:name w:val="ConsPlusDocList"/>
    <w:uiPriority w:val="99"/>
    <w:rsid w:val="002F199E"/>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uiPriority w:val="99"/>
    <w:rsid w:val="002F199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uiPriority w:val="99"/>
    <w:rsid w:val="002F19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uiPriority w:val="99"/>
    <w:rsid w:val="002F19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2F199E"/>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8581665">
      <w:bodyDiv w:val="1"/>
      <w:marLeft w:val="0"/>
      <w:marRight w:val="0"/>
      <w:marTop w:val="0"/>
      <w:marBottom w:val="0"/>
      <w:divBdr>
        <w:top w:val="none" w:sz="0" w:space="0" w:color="auto"/>
        <w:left w:val="none" w:sz="0" w:space="0" w:color="auto"/>
        <w:bottom w:val="none" w:sz="0" w:space="0" w:color="auto"/>
        <w:right w:val="none" w:sz="0" w:space="0" w:color="auto"/>
      </w:divBdr>
    </w:div>
    <w:div w:id="639656583">
      <w:bodyDiv w:val="1"/>
      <w:marLeft w:val="0"/>
      <w:marRight w:val="0"/>
      <w:marTop w:val="0"/>
      <w:marBottom w:val="0"/>
      <w:divBdr>
        <w:top w:val="none" w:sz="0" w:space="0" w:color="auto"/>
        <w:left w:val="none" w:sz="0" w:space="0" w:color="auto"/>
        <w:bottom w:val="none" w:sz="0" w:space="0" w:color="auto"/>
        <w:right w:val="none" w:sz="0" w:space="0" w:color="auto"/>
      </w:divBdr>
    </w:div>
    <w:div w:id="132500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zlovsk.ternov@govvrn.ru" TargetMode="External"/><Relationship Id="rId13" Type="http://schemas.openxmlformats.org/officeDocument/2006/relationships/hyperlink" Target="consultantplus://offline/ref=53001F4B3547DE3E598B73E3F42A80BDB22E1D4F3697E5CB0E69FD968E2392243C6B7646303035E94677F0E95A14834F02138684E2648773CDj5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001F4B3547DE3E598B73E3F42A80BDB22E1D4F3697E5CB0E69FD968E2392243C6B7644363633E4112DE0ED13418D51000F9984FC64C8j7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zlovsk.ternov@govvrn.ru" TargetMode="External"/><Relationship Id="rId5" Type="http://schemas.openxmlformats.org/officeDocument/2006/relationships/webSettings" Target="webSettings.xml"/><Relationship Id="rId15" Type="http://schemas.openxmlformats.org/officeDocument/2006/relationships/hyperlink" Target="consultantplus://offline/ref=2EE83067FB2C1349679DF8C33DA520884E18AAF331A05C798721E69FA9y0v7M" TargetMode="External"/><Relationship Id="rId10" Type="http://schemas.openxmlformats.org/officeDocument/2006/relationships/hyperlink" Target="consultantplus://offline/ref=57C06B156A525A6B2D3A259254347FEF9CC4B8FCB083331AAA114A89020BC66F5FEBA27AjEBD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7C06B156A525A6B2D3A259254347FEF9CC4B8FCB083331AAA114A89020BC66F5FEBA27AED413014j0BBN" TargetMode="External"/><Relationship Id="rId14" Type="http://schemas.openxmlformats.org/officeDocument/2006/relationships/hyperlink" Target="consultantplus://offline/ref=2EE83067FB2C1349679DF8C33DA520884E12ADF439A15C798721E69FA9y0v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CC6EB-03AC-4A6D-901F-68BB4147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34311</Words>
  <Characters>195577</Characters>
  <Application>Microsoft Office Word</Application>
  <DocSecurity>0</DocSecurity>
  <Lines>1629</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2023-04-04T11:54:00Z</cp:lastPrinted>
  <dcterms:created xsi:type="dcterms:W3CDTF">2021-01-26T09:35:00Z</dcterms:created>
  <dcterms:modified xsi:type="dcterms:W3CDTF">2023-04-04T11:55:00Z</dcterms:modified>
</cp:coreProperties>
</file>