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7E9" w:rsidRDefault="007647E9" w:rsidP="007647E9">
      <w:pPr>
        <w:pStyle w:val="a3"/>
        <w:spacing w:before="0" w:beforeAutospacing="0"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</w:t>
      </w:r>
      <w:r w:rsidR="00D11CB1">
        <w:rPr>
          <w:b/>
          <w:sz w:val="40"/>
          <w:szCs w:val="40"/>
        </w:rPr>
        <w:t>10</w:t>
      </w:r>
      <w:r>
        <w:rPr>
          <w:b/>
          <w:sz w:val="40"/>
          <w:szCs w:val="40"/>
        </w:rPr>
        <w:t xml:space="preserve">                                                </w:t>
      </w:r>
    </w:p>
    <w:p w:rsidR="007647E9" w:rsidRDefault="007647E9" w:rsidP="007647E9">
      <w:pPr>
        <w:pStyle w:val="a3"/>
        <w:spacing w:before="0" w:beforeAutospacing="0"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(номер)</w:t>
      </w: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ВЕСТНИК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52"/>
          <w:szCs w:val="52"/>
        </w:rPr>
      </w:pPr>
      <w:r>
        <w:rPr>
          <w:sz w:val="52"/>
          <w:szCs w:val="52"/>
        </w:rPr>
        <w:t>МУНИЦИПАЛЬНЫХ ПРАВОВЫХ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АКТОВ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56"/>
          <w:szCs w:val="56"/>
        </w:rPr>
      </w:pPr>
      <w:r>
        <w:rPr>
          <w:sz w:val="56"/>
          <w:szCs w:val="56"/>
        </w:rPr>
        <w:t>Козловского сельского поселения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56"/>
          <w:szCs w:val="56"/>
        </w:rPr>
      </w:pPr>
      <w:r>
        <w:rPr>
          <w:sz w:val="56"/>
          <w:szCs w:val="56"/>
        </w:rPr>
        <w:t>Терновского муниципального района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Воронежской области </w:t>
      </w: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B51BCF" w:rsidP="007647E9">
      <w:pPr>
        <w:pStyle w:val="a3"/>
        <w:spacing w:before="0" w:beforeAutospacing="0"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3</w:t>
      </w:r>
      <w:r w:rsidR="00D11CB1">
        <w:rPr>
          <w:b/>
          <w:sz w:val="40"/>
          <w:szCs w:val="40"/>
        </w:rPr>
        <w:t>1</w:t>
      </w:r>
      <w:r w:rsidR="007647E9">
        <w:rPr>
          <w:b/>
          <w:sz w:val="40"/>
          <w:szCs w:val="40"/>
        </w:rPr>
        <w:t>.</w:t>
      </w:r>
      <w:r w:rsidR="00D11CB1">
        <w:rPr>
          <w:b/>
          <w:sz w:val="40"/>
          <w:szCs w:val="40"/>
        </w:rPr>
        <w:t>10</w:t>
      </w:r>
      <w:r w:rsidR="007647E9">
        <w:rPr>
          <w:b/>
          <w:sz w:val="40"/>
          <w:szCs w:val="40"/>
        </w:rPr>
        <w:t>.202</w:t>
      </w:r>
      <w:r w:rsidR="001B6CAF">
        <w:rPr>
          <w:b/>
          <w:sz w:val="40"/>
          <w:szCs w:val="40"/>
        </w:rPr>
        <w:t>4</w:t>
      </w: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  <w:r>
        <w:rPr>
          <w:sz w:val="48"/>
          <w:szCs w:val="48"/>
        </w:rPr>
        <w:t>Учредитель: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b/>
          <w:sz w:val="52"/>
          <w:szCs w:val="52"/>
        </w:rPr>
      </w:pPr>
    </w:p>
    <w:p w:rsidR="007647E9" w:rsidRDefault="007647E9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Совет народных депутатов Козловского 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сельского поселения Терновского 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  <w:r>
        <w:rPr>
          <w:sz w:val="48"/>
          <w:szCs w:val="48"/>
        </w:rPr>
        <w:t>муниципального района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  <w:r>
        <w:rPr>
          <w:sz w:val="48"/>
          <w:szCs w:val="48"/>
        </w:rPr>
        <w:t>Воронежской области</w:t>
      </w:r>
    </w:p>
    <w:p w:rsidR="0041673B" w:rsidRDefault="0041673B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41673B" w:rsidRDefault="0041673B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41673B" w:rsidRDefault="0041673B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41673B" w:rsidRDefault="0041673B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3376AF" w:rsidRDefault="003376AF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B51BCF" w:rsidRDefault="00B51BCF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D11CB1" w:rsidRPr="00E57F10" w:rsidRDefault="00D11CB1" w:rsidP="00D11CB1">
      <w:pPr>
        <w:jc w:val="center"/>
        <w:rPr>
          <w:rFonts w:ascii="Times New Roman" w:hAnsi="Times New Roman"/>
          <w:sz w:val="28"/>
          <w:szCs w:val="28"/>
        </w:rPr>
      </w:pPr>
    </w:p>
    <w:p w:rsidR="00D11CB1" w:rsidRPr="00D11CB1" w:rsidRDefault="00D11CB1" w:rsidP="00D11C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1CB1">
        <w:rPr>
          <w:rFonts w:ascii="Times New Roman" w:hAnsi="Times New Roman" w:cs="Times New Roman"/>
          <w:sz w:val="28"/>
          <w:szCs w:val="28"/>
        </w:rPr>
        <w:lastRenderedPageBreak/>
        <w:t>АДМИНИСТРАЦИЯ</w:t>
      </w:r>
    </w:p>
    <w:p w:rsidR="00D11CB1" w:rsidRPr="00D11CB1" w:rsidRDefault="00D11CB1" w:rsidP="00D11C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1CB1">
        <w:rPr>
          <w:rFonts w:ascii="Times New Roman" w:hAnsi="Times New Roman" w:cs="Times New Roman"/>
          <w:sz w:val="28"/>
          <w:szCs w:val="28"/>
        </w:rPr>
        <w:t>КОЗЛОВСКОГО СЕЛЬСКОГО ПОСЕЛЕНИЯ</w:t>
      </w:r>
    </w:p>
    <w:p w:rsidR="00D11CB1" w:rsidRPr="00D11CB1" w:rsidRDefault="00D11CB1" w:rsidP="00D11C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1CB1">
        <w:rPr>
          <w:rFonts w:ascii="Times New Roman" w:hAnsi="Times New Roman" w:cs="Times New Roman"/>
          <w:sz w:val="28"/>
          <w:szCs w:val="28"/>
        </w:rPr>
        <w:t>ТЕРНОВСКОГО МУНИЦИПАЛЬНОГО РАЙОНА</w:t>
      </w:r>
    </w:p>
    <w:p w:rsidR="00D11CB1" w:rsidRPr="00D11CB1" w:rsidRDefault="00D11CB1" w:rsidP="00D11C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1CB1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D11CB1" w:rsidRPr="00D11CB1" w:rsidRDefault="00D11CB1" w:rsidP="00D11C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1CB1" w:rsidRPr="00D11CB1" w:rsidRDefault="00D11CB1" w:rsidP="00D11C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11CB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11CB1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D11CB1" w:rsidRPr="00D11CB1" w:rsidRDefault="00D11CB1" w:rsidP="00D11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CB1" w:rsidRPr="00D11CB1" w:rsidRDefault="00D11CB1" w:rsidP="00D11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CB1">
        <w:rPr>
          <w:rFonts w:ascii="Times New Roman" w:hAnsi="Times New Roman" w:cs="Times New Roman"/>
          <w:sz w:val="28"/>
          <w:szCs w:val="28"/>
        </w:rPr>
        <w:t>от 16 октября 2024                                                № 33</w:t>
      </w:r>
    </w:p>
    <w:p w:rsidR="00D11CB1" w:rsidRPr="00D11CB1" w:rsidRDefault="00D11CB1" w:rsidP="00D11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1CB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11C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11CB1">
        <w:rPr>
          <w:rFonts w:ascii="Times New Roman" w:hAnsi="Times New Roman" w:cs="Times New Roman"/>
          <w:sz w:val="28"/>
          <w:szCs w:val="28"/>
        </w:rPr>
        <w:t>Козловка</w:t>
      </w:r>
      <w:proofErr w:type="spellEnd"/>
      <w:r w:rsidRPr="00D11C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CB1" w:rsidRPr="00D11CB1" w:rsidRDefault="00D11CB1" w:rsidP="00D11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CB1" w:rsidRPr="00D11CB1" w:rsidRDefault="00D11CB1" w:rsidP="00D11CB1">
      <w:pPr>
        <w:spacing w:after="0" w:line="240" w:lineRule="auto"/>
        <w:jc w:val="center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D11CB1">
        <w:rPr>
          <w:rFonts w:ascii="Times New Roman" w:hAnsi="Times New Roman" w:cs="Times New Roman"/>
          <w:bCs/>
          <w:kern w:val="28"/>
          <w:sz w:val="28"/>
          <w:szCs w:val="28"/>
        </w:rPr>
        <w:t>Об установлении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 на территории Козловского сельского поселения Терновского муниципального района Воронежской области</w:t>
      </w:r>
    </w:p>
    <w:p w:rsidR="00D11CB1" w:rsidRPr="00D11CB1" w:rsidRDefault="00D11CB1" w:rsidP="00D11CB1">
      <w:pPr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:rsidR="00D11CB1" w:rsidRPr="00D11CB1" w:rsidRDefault="00D11CB1" w:rsidP="00D11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CB1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D11CB1"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РФ, Письмом Минстроя России от 30.04.2015 №12891-АЧ/07 «Рекомендации по подготовке нормативного правового акта органов местного самоуправления об установлении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использования», администрация </w:t>
      </w:r>
      <w:r w:rsidRPr="00D11CB1">
        <w:rPr>
          <w:rFonts w:ascii="Times New Roman" w:hAnsi="Times New Roman" w:cs="Times New Roman"/>
          <w:bCs/>
          <w:kern w:val="28"/>
          <w:sz w:val="28"/>
          <w:szCs w:val="28"/>
        </w:rPr>
        <w:t>Козловского</w:t>
      </w:r>
      <w:r w:rsidRPr="00D11CB1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proofErr w:type="gramEnd"/>
    </w:p>
    <w:p w:rsidR="00D11CB1" w:rsidRPr="00D11CB1" w:rsidRDefault="00D11CB1" w:rsidP="00D11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CB1">
        <w:rPr>
          <w:rFonts w:ascii="Times New Roman" w:hAnsi="Times New Roman" w:cs="Times New Roman"/>
          <w:sz w:val="28"/>
          <w:szCs w:val="28"/>
        </w:rPr>
        <w:t xml:space="preserve">                                         ПОСТАНОВЛЯЕТ:</w:t>
      </w:r>
    </w:p>
    <w:p w:rsidR="00D11CB1" w:rsidRPr="00D11CB1" w:rsidRDefault="00D11CB1" w:rsidP="00D11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CB1">
        <w:rPr>
          <w:rFonts w:ascii="Times New Roman" w:hAnsi="Times New Roman" w:cs="Times New Roman"/>
          <w:sz w:val="28"/>
          <w:szCs w:val="28"/>
        </w:rPr>
        <w:t xml:space="preserve">       1. </w:t>
      </w:r>
      <w:proofErr w:type="gramStart"/>
      <w:r w:rsidRPr="00D11CB1">
        <w:rPr>
          <w:rFonts w:ascii="Times New Roman" w:hAnsi="Times New Roman" w:cs="Times New Roman"/>
          <w:sz w:val="28"/>
          <w:szCs w:val="28"/>
        </w:rPr>
        <w:t xml:space="preserve">Утвердить 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на территории Козловского сельского поселения Терновского муниципального района Воронежской области, согласно приложению. </w:t>
      </w:r>
      <w:proofErr w:type="gramEnd"/>
    </w:p>
    <w:p w:rsidR="00D11CB1" w:rsidRPr="00D11CB1" w:rsidRDefault="00D11CB1" w:rsidP="00D11CB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11CB1">
        <w:rPr>
          <w:rFonts w:ascii="Times New Roman" w:hAnsi="Times New Roman" w:cs="Times New Roman"/>
          <w:sz w:val="28"/>
          <w:szCs w:val="28"/>
        </w:rPr>
        <w:t xml:space="preserve">       2. </w:t>
      </w:r>
      <w:proofErr w:type="gramStart"/>
      <w:r w:rsidRPr="00D11CB1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от   29  августа  2024 года                                        № 29 "Об утверждении порядка, форм и сроков</w:t>
      </w:r>
      <w:r w:rsidRPr="00D11C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1CB1">
        <w:rPr>
          <w:rFonts w:ascii="Times New Roman" w:hAnsi="Times New Roman" w:cs="Times New Roman"/>
          <w:sz w:val="28"/>
          <w:szCs w:val="28"/>
        </w:rPr>
        <w:t>информирования граждан, принятых на учет нуждающихся</w:t>
      </w:r>
      <w:r w:rsidRPr="00D11C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1CB1">
        <w:rPr>
          <w:rFonts w:ascii="Times New Roman" w:hAnsi="Times New Roman" w:cs="Times New Roman"/>
          <w:sz w:val="28"/>
          <w:szCs w:val="28"/>
        </w:rPr>
        <w:t>в предоставлении жилых помещений по договорам</w:t>
      </w:r>
      <w:r w:rsidRPr="00D11C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1CB1">
        <w:rPr>
          <w:rFonts w:ascii="Times New Roman" w:hAnsi="Times New Roman" w:cs="Times New Roman"/>
          <w:sz w:val="28"/>
          <w:szCs w:val="28"/>
        </w:rPr>
        <w:t>найма жилых помещений жилищного фонда</w:t>
      </w:r>
      <w:r w:rsidRPr="00D11C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1CB1">
        <w:rPr>
          <w:rFonts w:ascii="Times New Roman" w:hAnsi="Times New Roman" w:cs="Times New Roman"/>
          <w:sz w:val="28"/>
          <w:szCs w:val="28"/>
        </w:rPr>
        <w:t>социального использования, о количестве жилых помещений,</w:t>
      </w:r>
      <w:r w:rsidRPr="00D11C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1CB1">
        <w:rPr>
          <w:rFonts w:ascii="Times New Roman" w:hAnsi="Times New Roman" w:cs="Times New Roman"/>
          <w:sz w:val="28"/>
          <w:szCs w:val="28"/>
        </w:rPr>
        <w:t>которые могут быть предоставлены по договорам найма жилых</w:t>
      </w:r>
      <w:r w:rsidRPr="00D11C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1CB1">
        <w:rPr>
          <w:rFonts w:ascii="Times New Roman" w:hAnsi="Times New Roman" w:cs="Times New Roman"/>
          <w:sz w:val="28"/>
          <w:szCs w:val="28"/>
        </w:rPr>
        <w:t>помещений жилищного фонда социального использования"</w:t>
      </w:r>
      <w:r w:rsidRPr="00D11C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</w:p>
    <w:p w:rsidR="00D11CB1" w:rsidRPr="00D11CB1" w:rsidRDefault="00D11CB1" w:rsidP="00D11CB1">
      <w:pPr>
        <w:pStyle w:val="afc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CB1">
        <w:rPr>
          <w:rFonts w:ascii="Times New Roman" w:hAnsi="Times New Roman" w:cs="Times New Roman"/>
          <w:sz w:val="28"/>
          <w:szCs w:val="28"/>
        </w:rPr>
        <w:t xml:space="preserve">3. Настоящее постановление опубликовать в </w:t>
      </w:r>
      <w:r w:rsidRPr="00D11CB1">
        <w:rPr>
          <w:rFonts w:ascii="Times New Roman" w:hAnsi="Times New Roman" w:cs="Times New Roman"/>
          <w:bCs/>
          <w:sz w:val="28"/>
          <w:szCs w:val="28"/>
        </w:rPr>
        <w:t xml:space="preserve"> периодическом печатном издании «Вестник муниципальных правовых актов Козловского сельского поселения Терновского муниципального района» и разместить на сайте в сети «Интернет</w:t>
      </w:r>
      <w:r w:rsidRPr="00D11CB1">
        <w:rPr>
          <w:rFonts w:ascii="Times New Roman" w:hAnsi="Times New Roman" w:cs="Times New Roman"/>
          <w:sz w:val="28"/>
          <w:szCs w:val="28"/>
        </w:rPr>
        <w:t>».</w:t>
      </w:r>
    </w:p>
    <w:p w:rsidR="00D11CB1" w:rsidRPr="00D11CB1" w:rsidRDefault="00D11CB1" w:rsidP="00D11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CB1">
        <w:rPr>
          <w:rFonts w:ascii="Times New Roman" w:hAnsi="Times New Roman" w:cs="Times New Roman"/>
          <w:sz w:val="28"/>
          <w:szCs w:val="28"/>
        </w:rPr>
        <w:lastRenderedPageBreak/>
        <w:t xml:space="preserve">       4. </w:t>
      </w:r>
      <w:proofErr w:type="gramStart"/>
      <w:r w:rsidRPr="00D11C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11CB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11CB1" w:rsidRPr="00D11CB1" w:rsidRDefault="00D11CB1" w:rsidP="00D11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CB1" w:rsidRPr="00D11CB1" w:rsidRDefault="00D11CB1" w:rsidP="00D11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CB1">
        <w:rPr>
          <w:rFonts w:ascii="Times New Roman" w:hAnsi="Times New Roman" w:cs="Times New Roman"/>
          <w:sz w:val="28"/>
          <w:szCs w:val="28"/>
        </w:rPr>
        <w:t xml:space="preserve">Глава Козловского </w:t>
      </w:r>
    </w:p>
    <w:p w:rsidR="00D11CB1" w:rsidRPr="00D11CB1" w:rsidRDefault="00D11CB1" w:rsidP="00D11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CB1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</w:t>
      </w:r>
      <w:proofErr w:type="spellStart"/>
      <w:r w:rsidRPr="00D11CB1">
        <w:rPr>
          <w:rFonts w:ascii="Times New Roman" w:hAnsi="Times New Roman" w:cs="Times New Roman"/>
          <w:sz w:val="28"/>
          <w:szCs w:val="28"/>
        </w:rPr>
        <w:t>Ю.В.Микляев</w:t>
      </w:r>
      <w:proofErr w:type="spellEnd"/>
    </w:p>
    <w:p w:rsidR="00D11CB1" w:rsidRPr="00D11CB1" w:rsidRDefault="00D11CB1" w:rsidP="00D11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CB1">
        <w:rPr>
          <w:rFonts w:ascii="Times New Roman" w:hAnsi="Times New Roman" w:cs="Times New Roman"/>
          <w:sz w:val="28"/>
          <w:szCs w:val="28"/>
        </w:rPr>
        <w:br w:type="page"/>
      </w:r>
    </w:p>
    <w:p w:rsidR="00D11CB1" w:rsidRPr="00D11CB1" w:rsidRDefault="00D11CB1" w:rsidP="00D11CB1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D11CB1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 администрации Козловского сельского поселения Терновского муниципального района Воронежской области от 16 октября 2024 № 33</w:t>
      </w:r>
    </w:p>
    <w:p w:rsidR="00D11CB1" w:rsidRPr="00D11CB1" w:rsidRDefault="00D11CB1" w:rsidP="00D11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CB1">
        <w:rPr>
          <w:rFonts w:ascii="Times New Roman" w:hAnsi="Times New Roman" w:cs="Times New Roman"/>
          <w:sz w:val="28"/>
          <w:szCs w:val="28"/>
        </w:rPr>
        <w:t> </w:t>
      </w:r>
    </w:p>
    <w:p w:rsidR="00D11CB1" w:rsidRPr="00D11CB1" w:rsidRDefault="00D11CB1" w:rsidP="00A368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1CB1">
        <w:rPr>
          <w:rFonts w:ascii="Times New Roman" w:hAnsi="Times New Roman" w:cs="Times New Roman"/>
          <w:sz w:val="28"/>
          <w:szCs w:val="28"/>
        </w:rPr>
        <w:t>Требования</w:t>
      </w:r>
    </w:p>
    <w:p w:rsidR="00D11CB1" w:rsidRPr="00D11CB1" w:rsidRDefault="00D11CB1" w:rsidP="00A368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1CB1">
        <w:rPr>
          <w:rFonts w:ascii="Times New Roman" w:hAnsi="Times New Roman" w:cs="Times New Roman"/>
          <w:sz w:val="28"/>
          <w:szCs w:val="28"/>
        </w:rPr>
        <w:t>к порядку, форме и срокам информирования граждан, принятых</w:t>
      </w:r>
    </w:p>
    <w:p w:rsidR="00D11CB1" w:rsidRPr="00D11CB1" w:rsidRDefault="00D11CB1" w:rsidP="00A368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1CB1">
        <w:rPr>
          <w:rFonts w:ascii="Times New Roman" w:hAnsi="Times New Roman" w:cs="Times New Roman"/>
          <w:sz w:val="28"/>
          <w:szCs w:val="28"/>
        </w:rPr>
        <w:t>на учет нуждающихся в предоставлении жилых помещений</w:t>
      </w:r>
    </w:p>
    <w:p w:rsidR="00D11CB1" w:rsidRPr="00D11CB1" w:rsidRDefault="00D11CB1" w:rsidP="00A368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1CB1">
        <w:rPr>
          <w:rFonts w:ascii="Times New Roman" w:hAnsi="Times New Roman" w:cs="Times New Roman"/>
          <w:sz w:val="28"/>
          <w:szCs w:val="28"/>
        </w:rPr>
        <w:t>по договорам найма жилых помещений жилищного фонда</w:t>
      </w:r>
    </w:p>
    <w:p w:rsidR="00D11CB1" w:rsidRPr="00D11CB1" w:rsidRDefault="00D11CB1" w:rsidP="00A368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1CB1">
        <w:rPr>
          <w:rFonts w:ascii="Times New Roman" w:hAnsi="Times New Roman" w:cs="Times New Roman"/>
          <w:sz w:val="28"/>
          <w:szCs w:val="28"/>
        </w:rPr>
        <w:t>социального использования, о количестве жилых помещений,</w:t>
      </w:r>
    </w:p>
    <w:p w:rsidR="00D11CB1" w:rsidRPr="00D11CB1" w:rsidRDefault="00D11CB1" w:rsidP="00A368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11CB1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D11CB1">
        <w:rPr>
          <w:rFonts w:ascii="Times New Roman" w:hAnsi="Times New Roman" w:cs="Times New Roman"/>
          <w:sz w:val="28"/>
          <w:szCs w:val="28"/>
        </w:rPr>
        <w:t xml:space="preserve"> могут быть предоставлены по договорам найма жилых</w:t>
      </w:r>
    </w:p>
    <w:p w:rsidR="00D11CB1" w:rsidRPr="00D11CB1" w:rsidRDefault="00D11CB1" w:rsidP="00A368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1CB1">
        <w:rPr>
          <w:rFonts w:ascii="Times New Roman" w:hAnsi="Times New Roman" w:cs="Times New Roman"/>
          <w:sz w:val="28"/>
          <w:szCs w:val="28"/>
        </w:rPr>
        <w:t>помещений жилищного фонда социального использования на территории Козловского сельского поселения                                                                                    Терновского муниципального района Воронежской области</w:t>
      </w:r>
    </w:p>
    <w:p w:rsidR="00D11CB1" w:rsidRPr="00D11CB1" w:rsidRDefault="00D11CB1" w:rsidP="00D11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CB1" w:rsidRPr="00D11CB1" w:rsidRDefault="00D11CB1" w:rsidP="00D11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00012"/>
      <w:r w:rsidRPr="00D11CB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11CB1">
        <w:rPr>
          <w:rFonts w:ascii="Times New Roman" w:hAnsi="Times New Roman" w:cs="Times New Roman"/>
          <w:sz w:val="28"/>
          <w:szCs w:val="28"/>
        </w:rPr>
        <w:t>Наймодатели</w:t>
      </w:r>
      <w:proofErr w:type="spellEnd"/>
      <w:r w:rsidRPr="00D11CB1">
        <w:rPr>
          <w:rFonts w:ascii="Times New Roman" w:hAnsi="Times New Roman" w:cs="Times New Roman"/>
          <w:sz w:val="28"/>
          <w:szCs w:val="28"/>
        </w:rPr>
        <w:t xml:space="preserve"> по договорам найма жилых помещений жилищного фонда социального использования (далее - </w:t>
      </w:r>
      <w:proofErr w:type="spellStart"/>
      <w:r w:rsidRPr="00D11CB1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D11CB1">
        <w:rPr>
          <w:rFonts w:ascii="Times New Roman" w:hAnsi="Times New Roman" w:cs="Times New Roman"/>
          <w:sz w:val="28"/>
          <w:szCs w:val="28"/>
        </w:rPr>
        <w:t xml:space="preserve">), предоставляющие или имеющие намерение предоставлять на территории муниципальному образованию жилые помещения по указанному основанию (далее - </w:t>
      </w:r>
      <w:proofErr w:type="spellStart"/>
      <w:r w:rsidRPr="00D11CB1">
        <w:rPr>
          <w:rFonts w:ascii="Times New Roman" w:hAnsi="Times New Roman" w:cs="Times New Roman"/>
          <w:sz w:val="28"/>
          <w:szCs w:val="28"/>
        </w:rPr>
        <w:t>наймодатели</w:t>
      </w:r>
      <w:proofErr w:type="spellEnd"/>
      <w:r w:rsidRPr="00D11CB1">
        <w:rPr>
          <w:rFonts w:ascii="Times New Roman" w:hAnsi="Times New Roman" w:cs="Times New Roman"/>
          <w:sz w:val="28"/>
          <w:szCs w:val="28"/>
        </w:rPr>
        <w:t>) должны предоставлять в администрацию Козловского сельского поселения Терновского муниципального района Воронежской области (далее – администрация) следующую информацию:</w:t>
      </w:r>
      <w:bookmarkEnd w:id="0"/>
    </w:p>
    <w:p w:rsidR="00D11CB1" w:rsidRPr="00D11CB1" w:rsidRDefault="00D11CB1" w:rsidP="00D11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00013"/>
      <w:proofErr w:type="gramStart"/>
      <w:r w:rsidRPr="00D11CB1">
        <w:rPr>
          <w:rFonts w:ascii="Times New Roman" w:hAnsi="Times New Roman" w:cs="Times New Roman"/>
          <w:sz w:val="28"/>
          <w:szCs w:val="28"/>
        </w:rPr>
        <w:t xml:space="preserve">а) сведения о </w:t>
      </w:r>
      <w:proofErr w:type="spellStart"/>
      <w:r w:rsidRPr="00D11CB1">
        <w:rPr>
          <w:rFonts w:ascii="Times New Roman" w:hAnsi="Times New Roman" w:cs="Times New Roman"/>
          <w:sz w:val="28"/>
          <w:szCs w:val="28"/>
        </w:rPr>
        <w:t>наймодателе</w:t>
      </w:r>
      <w:proofErr w:type="spellEnd"/>
      <w:r w:rsidRPr="00D11CB1">
        <w:rPr>
          <w:rFonts w:ascii="Times New Roman" w:hAnsi="Times New Roman" w:cs="Times New Roman"/>
          <w:sz w:val="28"/>
          <w:szCs w:val="28"/>
        </w:rPr>
        <w:t xml:space="preserve"> - наименование, место нахождения, контактная информация, режим работы;</w:t>
      </w:r>
      <w:bookmarkEnd w:id="1"/>
      <w:proofErr w:type="gramEnd"/>
    </w:p>
    <w:p w:rsidR="00D11CB1" w:rsidRPr="00D11CB1" w:rsidRDefault="00D11CB1" w:rsidP="00D11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00014"/>
      <w:proofErr w:type="gramStart"/>
      <w:r w:rsidRPr="00D11CB1">
        <w:rPr>
          <w:rFonts w:ascii="Times New Roman" w:hAnsi="Times New Roman" w:cs="Times New Roman"/>
          <w:sz w:val="28"/>
          <w:szCs w:val="28"/>
        </w:rPr>
        <w:t xml:space="preserve">б) сведения об общем количестве жилых помещений, которые могут быть представлены </w:t>
      </w:r>
      <w:proofErr w:type="spellStart"/>
      <w:r w:rsidRPr="00D11CB1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D11CB1">
        <w:rPr>
          <w:rFonts w:ascii="Times New Roman" w:hAnsi="Times New Roman" w:cs="Times New Roman"/>
          <w:sz w:val="28"/>
          <w:szCs w:val="28"/>
        </w:rPr>
        <w:t xml:space="preserve"> жилых помещений социального использования, с указанием места их нахождения, количества и площадей квартир с различным количеством комнат по этажам наемных домов социального использования.</w:t>
      </w:r>
      <w:bookmarkEnd w:id="2"/>
      <w:proofErr w:type="gramEnd"/>
    </w:p>
    <w:p w:rsidR="00D11CB1" w:rsidRPr="00D11CB1" w:rsidRDefault="00D11CB1" w:rsidP="00D11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00015"/>
      <w:r w:rsidRPr="00D11CB1">
        <w:rPr>
          <w:rFonts w:ascii="Times New Roman" w:hAnsi="Times New Roman" w:cs="Times New Roman"/>
          <w:sz w:val="28"/>
          <w:szCs w:val="28"/>
        </w:rPr>
        <w:t xml:space="preserve">2. Указанная в пункте 1 настоящих Требований информация предоставляется </w:t>
      </w:r>
      <w:proofErr w:type="spellStart"/>
      <w:r w:rsidRPr="00D11CB1">
        <w:rPr>
          <w:rFonts w:ascii="Times New Roman" w:hAnsi="Times New Roman" w:cs="Times New Roman"/>
          <w:sz w:val="28"/>
          <w:szCs w:val="28"/>
        </w:rPr>
        <w:t>наймодателями</w:t>
      </w:r>
      <w:proofErr w:type="spellEnd"/>
      <w:r w:rsidRPr="00D11CB1">
        <w:rPr>
          <w:rFonts w:ascii="Times New Roman" w:hAnsi="Times New Roman" w:cs="Times New Roman"/>
          <w:sz w:val="28"/>
          <w:szCs w:val="28"/>
        </w:rPr>
        <w:t>:</w:t>
      </w:r>
      <w:bookmarkEnd w:id="3"/>
    </w:p>
    <w:p w:rsidR="00D11CB1" w:rsidRPr="00D11CB1" w:rsidRDefault="00D11CB1" w:rsidP="00D11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00016"/>
      <w:r w:rsidRPr="00D11CB1">
        <w:rPr>
          <w:rFonts w:ascii="Times New Roman" w:hAnsi="Times New Roman" w:cs="Times New Roman"/>
          <w:sz w:val="28"/>
          <w:szCs w:val="28"/>
        </w:rPr>
        <w:t>а) в первый раз - в течение одного месяца, со дня учета в муниципальном реестре наемных домов социального использования:</w:t>
      </w:r>
      <w:bookmarkEnd w:id="4"/>
    </w:p>
    <w:p w:rsidR="00D11CB1" w:rsidRPr="00D11CB1" w:rsidRDefault="00D11CB1" w:rsidP="00D11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00017"/>
      <w:r w:rsidRPr="00D11CB1">
        <w:rPr>
          <w:rFonts w:ascii="Times New Roman" w:hAnsi="Times New Roman" w:cs="Times New Roman"/>
          <w:sz w:val="28"/>
          <w:szCs w:val="28"/>
        </w:rPr>
        <w:t>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  <w:bookmarkEnd w:id="5"/>
    </w:p>
    <w:p w:rsidR="00D11CB1" w:rsidRPr="00D11CB1" w:rsidRDefault="00D11CB1" w:rsidP="00D11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_00018"/>
      <w:r w:rsidRPr="00D11CB1">
        <w:rPr>
          <w:rFonts w:ascii="Times New Roman" w:hAnsi="Times New Roman" w:cs="Times New Roman"/>
          <w:sz w:val="28"/>
          <w:szCs w:val="28"/>
        </w:rPr>
        <w:t>наемного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</w:t>
      </w:r>
      <w:bookmarkEnd w:id="6"/>
    </w:p>
    <w:p w:rsidR="00D11CB1" w:rsidRPr="00D11CB1" w:rsidRDefault="00D11CB1" w:rsidP="00D11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_00019"/>
      <w:r w:rsidRPr="00D11CB1">
        <w:rPr>
          <w:rFonts w:ascii="Times New Roman" w:hAnsi="Times New Roman" w:cs="Times New Roman"/>
          <w:sz w:val="28"/>
          <w:szCs w:val="28"/>
        </w:rPr>
        <w:t>б) в последующем - не позднее одного рабочего дня, следующего за днем изменения такой информации.</w:t>
      </w:r>
      <w:bookmarkEnd w:id="7"/>
    </w:p>
    <w:p w:rsidR="00D11CB1" w:rsidRPr="00D11CB1" w:rsidRDefault="00D11CB1" w:rsidP="00D11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_00020"/>
      <w:r w:rsidRPr="00D11CB1">
        <w:rPr>
          <w:rFonts w:ascii="Times New Roman" w:hAnsi="Times New Roman" w:cs="Times New Roman"/>
          <w:sz w:val="28"/>
          <w:szCs w:val="28"/>
        </w:rPr>
        <w:t xml:space="preserve">3. Информация, указанная в пункте 1 настоящих Требований, представляется </w:t>
      </w:r>
      <w:proofErr w:type="spellStart"/>
      <w:r w:rsidRPr="00D11CB1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D11CB1">
        <w:rPr>
          <w:rFonts w:ascii="Times New Roman" w:hAnsi="Times New Roman" w:cs="Times New Roman"/>
          <w:sz w:val="28"/>
          <w:szCs w:val="28"/>
        </w:rPr>
        <w:t xml:space="preserve"> в администрацию на бумажном носителе и электронном носителе CD-ROM в формате </w:t>
      </w:r>
      <w:proofErr w:type="spellStart"/>
      <w:r w:rsidRPr="00D11CB1">
        <w:rPr>
          <w:rFonts w:ascii="Times New Roman" w:hAnsi="Times New Roman" w:cs="Times New Roman"/>
          <w:sz w:val="28"/>
          <w:szCs w:val="28"/>
        </w:rPr>
        <w:t>MicrosoftWordforWindows</w:t>
      </w:r>
      <w:proofErr w:type="spellEnd"/>
      <w:r w:rsidRPr="00D11CB1">
        <w:rPr>
          <w:rFonts w:ascii="Times New Roman" w:hAnsi="Times New Roman" w:cs="Times New Roman"/>
          <w:sz w:val="28"/>
          <w:szCs w:val="28"/>
        </w:rPr>
        <w:t>.</w:t>
      </w:r>
      <w:bookmarkEnd w:id="8"/>
    </w:p>
    <w:p w:rsidR="00D11CB1" w:rsidRPr="00D11CB1" w:rsidRDefault="00D11CB1" w:rsidP="00D11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_00021"/>
      <w:r w:rsidRPr="00D11CB1">
        <w:rPr>
          <w:rFonts w:ascii="Times New Roman" w:hAnsi="Times New Roman" w:cs="Times New Roman"/>
          <w:sz w:val="28"/>
          <w:szCs w:val="28"/>
        </w:rPr>
        <w:lastRenderedPageBreak/>
        <w:t>4. 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(далее - жилые помещения, которые могут быть предоставлены) размещается администрацией поселения:</w:t>
      </w:r>
      <w:bookmarkEnd w:id="9"/>
    </w:p>
    <w:p w:rsidR="00D11CB1" w:rsidRPr="00D11CB1" w:rsidRDefault="00D11CB1" w:rsidP="00D11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00022"/>
      <w:r w:rsidRPr="00D11CB1">
        <w:rPr>
          <w:rFonts w:ascii="Times New Roman" w:hAnsi="Times New Roman" w:cs="Times New Roman"/>
          <w:sz w:val="28"/>
          <w:szCs w:val="28"/>
        </w:rPr>
        <w:t>а) на сайте администрации поселения в сети "Интернет";</w:t>
      </w:r>
      <w:bookmarkEnd w:id="10"/>
    </w:p>
    <w:p w:rsidR="00D11CB1" w:rsidRPr="00D11CB1" w:rsidRDefault="00D11CB1" w:rsidP="00D11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00023"/>
      <w:r w:rsidRPr="00D11CB1">
        <w:rPr>
          <w:rFonts w:ascii="Times New Roman" w:hAnsi="Times New Roman" w:cs="Times New Roman"/>
          <w:sz w:val="28"/>
          <w:szCs w:val="28"/>
        </w:rPr>
        <w:t>б) на информационных стендах в помещении администрации поселения,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</w:t>
      </w:r>
      <w:bookmarkEnd w:id="11"/>
    </w:p>
    <w:p w:rsidR="00D11CB1" w:rsidRPr="00D11CB1" w:rsidRDefault="00D11CB1" w:rsidP="00D11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00024"/>
      <w:r w:rsidRPr="00D11CB1">
        <w:rPr>
          <w:rFonts w:ascii="Times New Roman" w:hAnsi="Times New Roman" w:cs="Times New Roman"/>
          <w:sz w:val="28"/>
          <w:szCs w:val="28"/>
        </w:rPr>
        <w:t>5. Указанная в пункте 1 настоящих Требований информация должна обновляться на сайте и стендах, указанных в пункте 4 настоящих Требований, один раз в квартал при наличии изменений.</w:t>
      </w:r>
      <w:bookmarkEnd w:id="12"/>
    </w:p>
    <w:p w:rsidR="00D11CB1" w:rsidRPr="00D11CB1" w:rsidRDefault="00D11CB1" w:rsidP="00D11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00025"/>
      <w:r w:rsidRPr="00D11CB1">
        <w:rPr>
          <w:rFonts w:ascii="Times New Roman" w:hAnsi="Times New Roman" w:cs="Times New Roman"/>
          <w:sz w:val="28"/>
          <w:szCs w:val="28"/>
        </w:rPr>
        <w:t xml:space="preserve">6. Информация, указанная в пункте 1 настоящих Требований, может размещаться </w:t>
      </w:r>
      <w:proofErr w:type="spellStart"/>
      <w:r w:rsidRPr="00D11CB1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D11CB1">
        <w:rPr>
          <w:rFonts w:ascii="Times New Roman" w:hAnsi="Times New Roman" w:cs="Times New Roman"/>
          <w:sz w:val="28"/>
          <w:szCs w:val="28"/>
        </w:rPr>
        <w:t xml:space="preserve"> на его сайте в сети "Интернет".</w:t>
      </w:r>
      <w:bookmarkEnd w:id="13"/>
    </w:p>
    <w:p w:rsidR="00D11CB1" w:rsidRPr="00D11CB1" w:rsidRDefault="00D11CB1" w:rsidP="00D11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00026"/>
      <w:r w:rsidRPr="00D11CB1">
        <w:rPr>
          <w:rFonts w:ascii="Times New Roman" w:hAnsi="Times New Roman" w:cs="Times New Roman"/>
          <w:sz w:val="28"/>
          <w:szCs w:val="28"/>
        </w:rPr>
        <w:t xml:space="preserve">7. Информация, указанная в пункте 1 настоящих Требований, должна размещаться на информационных стендах в помещении такого </w:t>
      </w:r>
      <w:proofErr w:type="spellStart"/>
      <w:r w:rsidRPr="00D11CB1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D11CB1">
        <w:rPr>
          <w:rFonts w:ascii="Times New Roman" w:hAnsi="Times New Roman" w:cs="Times New Roman"/>
          <w:sz w:val="28"/>
          <w:szCs w:val="28"/>
        </w:rPr>
        <w:t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рабочего дня, следующего за днем изменения такой информации.</w:t>
      </w:r>
      <w:bookmarkEnd w:id="14"/>
    </w:p>
    <w:p w:rsidR="00D11CB1" w:rsidRPr="00D11CB1" w:rsidRDefault="00D11CB1" w:rsidP="00D11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00027"/>
      <w:r w:rsidRPr="00D11CB1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D11CB1">
        <w:rPr>
          <w:rFonts w:ascii="Times New Roman" w:hAnsi="Times New Roman" w:cs="Times New Roman"/>
          <w:sz w:val="28"/>
          <w:szCs w:val="28"/>
        </w:rPr>
        <w:t xml:space="preserve">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 пункте 1 настоящих Требований, </w:t>
      </w:r>
      <w:proofErr w:type="spellStart"/>
      <w:r w:rsidRPr="00D11CB1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D11CB1">
        <w:rPr>
          <w:rFonts w:ascii="Times New Roman" w:hAnsi="Times New Roman" w:cs="Times New Roman"/>
          <w:sz w:val="28"/>
          <w:szCs w:val="28"/>
        </w:rPr>
        <w:t xml:space="preserve"> обязан:</w:t>
      </w:r>
      <w:bookmarkEnd w:id="15"/>
      <w:proofErr w:type="gramEnd"/>
    </w:p>
    <w:p w:rsidR="00D11CB1" w:rsidRPr="00D11CB1" w:rsidRDefault="00D11CB1" w:rsidP="00D11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00028"/>
      <w:r w:rsidRPr="00D11CB1">
        <w:rPr>
          <w:rFonts w:ascii="Times New Roman" w:hAnsi="Times New Roman" w:cs="Times New Roman"/>
          <w:sz w:val="28"/>
          <w:szCs w:val="28"/>
        </w:rPr>
        <w:t>а) при письменном обращении - направить письменный ответ в порядке и сроки, указанные в пунктах 9 - 11 настоящих Требований;</w:t>
      </w:r>
      <w:bookmarkEnd w:id="16"/>
    </w:p>
    <w:p w:rsidR="00D11CB1" w:rsidRPr="00D11CB1" w:rsidRDefault="00D11CB1" w:rsidP="00D11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00029"/>
      <w:r w:rsidRPr="00D11CB1">
        <w:rPr>
          <w:rFonts w:ascii="Times New Roman" w:hAnsi="Times New Roman" w:cs="Times New Roman"/>
          <w:sz w:val="28"/>
          <w:szCs w:val="28"/>
        </w:rPr>
        <w:t xml:space="preserve">б) при устном обращении в помещении такого </w:t>
      </w:r>
      <w:proofErr w:type="spellStart"/>
      <w:r w:rsidRPr="00D11CB1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D11CB1">
        <w:rPr>
          <w:rFonts w:ascii="Times New Roman" w:hAnsi="Times New Roman" w:cs="Times New Roman"/>
          <w:sz w:val="28"/>
          <w:szCs w:val="28"/>
        </w:rPr>
        <w:t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</w:t>
      </w:r>
      <w:bookmarkEnd w:id="17"/>
    </w:p>
    <w:p w:rsidR="00D11CB1" w:rsidRPr="00D11CB1" w:rsidRDefault="00D11CB1" w:rsidP="00D11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00030"/>
      <w:r w:rsidRPr="00D11CB1">
        <w:rPr>
          <w:rFonts w:ascii="Times New Roman" w:hAnsi="Times New Roman" w:cs="Times New Roman"/>
          <w:sz w:val="28"/>
          <w:szCs w:val="28"/>
        </w:rPr>
        <w:t>в) при устном обращении по телефону, в том числе во время работы "горячей линии", - дать ответ непосредственно после обращения;</w:t>
      </w:r>
      <w:bookmarkEnd w:id="18"/>
    </w:p>
    <w:p w:rsidR="00D11CB1" w:rsidRPr="00D11CB1" w:rsidRDefault="00D11CB1" w:rsidP="00D11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00031"/>
      <w:r w:rsidRPr="00D11CB1">
        <w:rPr>
          <w:rFonts w:ascii="Times New Roman" w:hAnsi="Times New Roman" w:cs="Times New Roman"/>
          <w:sz w:val="28"/>
          <w:szCs w:val="28"/>
        </w:rPr>
        <w:t xml:space="preserve">г) при запросе в электронной форме (по электронной почте) - в течение 10 рабочих дней со дня поступления запроса. При этом ответ на запрос в электронном виде </w:t>
      </w:r>
      <w:proofErr w:type="gramStart"/>
      <w:r w:rsidRPr="00D11CB1">
        <w:rPr>
          <w:rFonts w:ascii="Times New Roman" w:hAnsi="Times New Roman" w:cs="Times New Roman"/>
          <w:sz w:val="28"/>
          <w:szCs w:val="28"/>
        </w:rPr>
        <w:t>направляется по электронной почте и должен</w:t>
      </w:r>
      <w:proofErr w:type="gramEnd"/>
      <w:r w:rsidRPr="00D11CB1">
        <w:rPr>
          <w:rFonts w:ascii="Times New Roman" w:hAnsi="Times New Roman" w:cs="Times New Roman"/>
          <w:sz w:val="28"/>
          <w:szCs w:val="28"/>
        </w:rPr>
        <w:t xml:space="preserve"> содержать текст запроса гражданина, запрашиваемую информацию в объеме, указанном в пункте 1 настоящих Требований, фамилию, имя, отчество и должность сотрудника </w:t>
      </w:r>
      <w:proofErr w:type="spellStart"/>
      <w:r w:rsidRPr="00D11CB1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D11CB1">
        <w:rPr>
          <w:rFonts w:ascii="Times New Roman" w:hAnsi="Times New Roman" w:cs="Times New Roman"/>
          <w:sz w:val="28"/>
          <w:szCs w:val="28"/>
        </w:rPr>
        <w:t>, направляющего информацию заявителю.</w:t>
      </w:r>
      <w:bookmarkEnd w:id="19"/>
    </w:p>
    <w:p w:rsidR="00D11CB1" w:rsidRPr="00D11CB1" w:rsidRDefault="00D11CB1" w:rsidP="00D11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00032"/>
      <w:r w:rsidRPr="00D11CB1">
        <w:rPr>
          <w:rFonts w:ascii="Times New Roman" w:hAnsi="Times New Roman" w:cs="Times New Roman"/>
          <w:sz w:val="28"/>
          <w:szCs w:val="28"/>
        </w:rPr>
        <w:t xml:space="preserve">9. Предоставление информации по письменному запросу осуществляется </w:t>
      </w:r>
      <w:proofErr w:type="spellStart"/>
      <w:r w:rsidRPr="00D11CB1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D11CB1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его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</w:t>
      </w:r>
      <w:proofErr w:type="spellStart"/>
      <w:r w:rsidRPr="00D11CB1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D11CB1">
        <w:rPr>
          <w:rFonts w:ascii="Times New Roman" w:hAnsi="Times New Roman" w:cs="Times New Roman"/>
          <w:sz w:val="28"/>
          <w:szCs w:val="28"/>
        </w:rPr>
        <w:t>, либо направления информации по адресу электронной почты гражданина в случае указания такого адреса в запросе.</w:t>
      </w:r>
      <w:bookmarkEnd w:id="20"/>
    </w:p>
    <w:p w:rsidR="00D11CB1" w:rsidRPr="00D11CB1" w:rsidRDefault="00D11CB1" w:rsidP="00D11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" w:name="_00033"/>
      <w:r w:rsidRPr="00D11CB1">
        <w:rPr>
          <w:rFonts w:ascii="Times New Roman" w:hAnsi="Times New Roman" w:cs="Times New Roman"/>
          <w:sz w:val="28"/>
          <w:szCs w:val="28"/>
        </w:rPr>
        <w:lastRenderedPageBreak/>
        <w:t xml:space="preserve">10. В письменном запросе, подписанном гражданином, указываются </w:t>
      </w:r>
      <w:proofErr w:type="spellStart"/>
      <w:r w:rsidRPr="00D11CB1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D11CB1">
        <w:rPr>
          <w:rFonts w:ascii="Times New Roman" w:hAnsi="Times New Roman" w:cs="Times New Roman"/>
          <w:sz w:val="28"/>
          <w:szCs w:val="28"/>
        </w:rPr>
        <w:t xml:space="preserve">, в адрес которого направляется запрос, фамилия, имя и отчество гражданина, излагается суть заявления, а также в случае направления письменного запроса </w:t>
      </w:r>
      <w:proofErr w:type="spellStart"/>
      <w:r w:rsidRPr="00D11CB1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Pr="00D11CB1">
        <w:rPr>
          <w:rFonts w:ascii="Times New Roman" w:hAnsi="Times New Roman" w:cs="Times New Roman"/>
          <w:sz w:val="28"/>
          <w:szCs w:val="28"/>
        </w:rPr>
        <w:t xml:space="preserve">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гражданину).</w:t>
      </w:r>
      <w:bookmarkEnd w:id="21"/>
    </w:p>
    <w:p w:rsidR="00D11CB1" w:rsidRPr="00D11CB1" w:rsidRDefault="00D11CB1" w:rsidP="00D11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2" w:name="_00034"/>
      <w:r w:rsidRPr="00D11CB1">
        <w:rPr>
          <w:rFonts w:ascii="Times New Roman" w:hAnsi="Times New Roman" w:cs="Times New Roman"/>
          <w:sz w:val="28"/>
          <w:szCs w:val="28"/>
        </w:rPr>
        <w:t xml:space="preserve">11. Письменный запрос, поступивший в адрес </w:t>
      </w:r>
      <w:proofErr w:type="spellStart"/>
      <w:r w:rsidRPr="00D11CB1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D11CB1">
        <w:rPr>
          <w:rFonts w:ascii="Times New Roman" w:hAnsi="Times New Roman" w:cs="Times New Roman"/>
          <w:sz w:val="28"/>
          <w:szCs w:val="28"/>
        </w:rPr>
        <w:t xml:space="preserve">, подлежит регистрации в день его поступления с присвоением ему регистрационного номера и проставлением штампа соответствующего </w:t>
      </w:r>
      <w:proofErr w:type="spellStart"/>
      <w:r w:rsidRPr="00D11CB1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D11CB1">
        <w:rPr>
          <w:rFonts w:ascii="Times New Roman" w:hAnsi="Times New Roman" w:cs="Times New Roman"/>
          <w:sz w:val="28"/>
          <w:szCs w:val="28"/>
        </w:rPr>
        <w:t>.</w:t>
      </w:r>
      <w:bookmarkEnd w:id="22"/>
    </w:p>
    <w:p w:rsidR="00D11CB1" w:rsidRPr="00D11CB1" w:rsidRDefault="00D11CB1" w:rsidP="00D11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3" w:name="_00035"/>
      <w:r w:rsidRPr="00D11CB1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D11CB1">
        <w:rPr>
          <w:rFonts w:ascii="Times New Roman" w:hAnsi="Times New Roman" w:cs="Times New Roman"/>
          <w:sz w:val="28"/>
          <w:szCs w:val="28"/>
        </w:rPr>
        <w:t xml:space="preserve">Принятые в электронном виде запросы, а также полученные письменные запросы и копии ответов гражданам хранятся </w:t>
      </w:r>
      <w:proofErr w:type="spellStart"/>
      <w:r w:rsidRPr="00D11CB1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D11CB1">
        <w:rPr>
          <w:rFonts w:ascii="Times New Roman" w:hAnsi="Times New Roman" w:cs="Times New Roman"/>
          <w:sz w:val="28"/>
          <w:szCs w:val="28"/>
        </w:rPr>
        <w:t xml:space="preserve"> на электронном и бумажном носителях не менее 5 лет.</w:t>
      </w:r>
      <w:bookmarkEnd w:id="23"/>
      <w:proofErr w:type="gramEnd"/>
    </w:p>
    <w:p w:rsidR="00D11CB1" w:rsidRDefault="00D11CB1" w:rsidP="00D11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81B" w:rsidRDefault="00A3681B" w:rsidP="00D11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81B" w:rsidRDefault="00A3681B" w:rsidP="00D11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81B" w:rsidRDefault="00A3681B" w:rsidP="00D11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81B" w:rsidRDefault="00A3681B" w:rsidP="00D11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81B" w:rsidRDefault="00A3681B" w:rsidP="00D11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81B" w:rsidRDefault="00A3681B" w:rsidP="00D11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81B" w:rsidRDefault="00A3681B" w:rsidP="00D11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81B" w:rsidRDefault="00A3681B" w:rsidP="00D11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81B" w:rsidRDefault="00A3681B" w:rsidP="00D11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81B" w:rsidRDefault="00A3681B" w:rsidP="00D11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81B" w:rsidRDefault="00A3681B" w:rsidP="00D11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81B" w:rsidRDefault="00A3681B" w:rsidP="00D11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81B" w:rsidRDefault="00A3681B" w:rsidP="00D11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81B" w:rsidRDefault="00A3681B" w:rsidP="00D11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81B" w:rsidRDefault="00A3681B" w:rsidP="00D11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81B" w:rsidRDefault="00A3681B" w:rsidP="00D11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81B" w:rsidRDefault="00A3681B" w:rsidP="00D11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81B" w:rsidRDefault="00A3681B" w:rsidP="00D11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81B" w:rsidRDefault="00A3681B" w:rsidP="00D11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81B" w:rsidRDefault="00A3681B" w:rsidP="00D11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81B" w:rsidRDefault="00A3681B" w:rsidP="00D11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81B" w:rsidRDefault="00A3681B" w:rsidP="00D11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81B" w:rsidRDefault="00A3681B" w:rsidP="00D11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81B" w:rsidRDefault="00A3681B" w:rsidP="00D11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81B" w:rsidRDefault="00A3681B" w:rsidP="00D11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81B" w:rsidRDefault="00A3681B" w:rsidP="00D11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81B" w:rsidRDefault="00A3681B" w:rsidP="00D11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81B" w:rsidRDefault="00A3681B" w:rsidP="00D11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81B" w:rsidRDefault="00A3681B" w:rsidP="00D11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81B" w:rsidRDefault="00A3681B" w:rsidP="00D11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81B" w:rsidRPr="00D11CB1" w:rsidRDefault="00A3681B" w:rsidP="00D11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CB1" w:rsidRPr="00D11CB1" w:rsidRDefault="00D11CB1" w:rsidP="00D11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81B" w:rsidRDefault="00A3681B" w:rsidP="00A3681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613A2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A3681B" w:rsidRPr="005613A2" w:rsidRDefault="00A3681B" w:rsidP="00A3681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613A2">
        <w:rPr>
          <w:rFonts w:ascii="Times New Roman" w:hAnsi="Times New Roman"/>
          <w:sz w:val="28"/>
          <w:szCs w:val="28"/>
        </w:rPr>
        <w:t>КОЗЛОВСКОГО СЕЛЬСКОГО ПОСЕЛЕНИЯ</w:t>
      </w:r>
    </w:p>
    <w:p w:rsidR="00A3681B" w:rsidRPr="005613A2" w:rsidRDefault="00A3681B" w:rsidP="00A3681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613A2">
        <w:rPr>
          <w:rFonts w:ascii="Times New Roman" w:hAnsi="Times New Roman"/>
          <w:sz w:val="28"/>
          <w:szCs w:val="28"/>
        </w:rPr>
        <w:t>ТЕРНОВСКОГО МУНИЦИПАЛЬНОГО РАЙОНА</w:t>
      </w:r>
    </w:p>
    <w:p w:rsidR="00A3681B" w:rsidRPr="005613A2" w:rsidRDefault="00A3681B" w:rsidP="00A3681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613A2">
        <w:rPr>
          <w:rFonts w:ascii="Times New Roman" w:hAnsi="Times New Roman"/>
          <w:sz w:val="28"/>
          <w:szCs w:val="28"/>
        </w:rPr>
        <w:t>ВОРОНЕЖСКОЙ ОБЛАСТИ</w:t>
      </w:r>
    </w:p>
    <w:p w:rsidR="00A3681B" w:rsidRDefault="00A3681B" w:rsidP="00A3681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3681B" w:rsidRPr="005613A2" w:rsidRDefault="00A3681B" w:rsidP="00A3681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3681B" w:rsidRPr="005613A2" w:rsidRDefault="00A3681B" w:rsidP="00A3681B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613A2">
        <w:rPr>
          <w:rFonts w:ascii="Times New Roman" w:hAnsi="Times New Roman"/>
          <w:sz w:val="28"/>
          <w:szCs w:val="28"/>
        </w:rPr>
        <w:t>П</w:t>
      </w:r>
      <w:proofErr w:type="gramEnd"/>
      <w:r w:rsidRPr="005613A2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A3681B" w:rsidRPr="005613A2" w:rsidRDefault="00A3681B" w:rsidP="00A3681B">
      <w:pPr>
        <w:spacing w:after="0"/>
        <w:rPr>
          <w:rFonts w:ascii="Times New Roman" w:hAnsi="Times New Roman"/>
          <w:sz w:val="28"/>
          <w:szCs w:val="28"/>
        </w:rPr>
      </w:pPr>
    </w:p>
    <w:p w:rsidR="00A3681B" w:rsidRPr="005613A2" w:rsidRDefault="00A3681B" w:rsidP="00A3681B">
      <w:pPr>
        <w:spacing w:after="0"/>
        <w:rPr>
          <w:rFonts w:ascii="Times New Roman" w:hAnsi="Times New Roman"/>
          <w:sz w:val="28"/>
          <w:szCs w:val="28"/>
        </w:rPr>
      </w:pPr>
      <w:r w:rsidRPr="005613A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31 октября </w:t>
      </w:r>
      <w:r w:rsidRPr="005613A2">
        <w:rPr>
          <w:rFonts w:ascii="Times New Roman" w:hAnsi="Times New Roman"/>
          <w:sz w:val="28"/>
          <w:szCs w:val="28"/>
        </w:rPr>
        <w:t xml:space="preserve">2024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5613A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50</w:t>
      </w:r>
    </w:p>
    <w:p w:rsidR="00A3681B" w:rsidRPr="005613A2" w:rsidRDefault="00A3681B" w:rsidP="00A3681B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5613A2">
        <w:rPr>
          <w:rFonts w:ascii="Times New Roman" w:hAnsi="Times New Roman"/>
          <w:sz w:val="28"/>
          <w:szCs w:val="28"/>
        </w:rPr>
        <w:t>с</w:t>
      </w:r>
      <w:proofErr w:type="gramEnd"/>
      <w:r w:rsidRPr="005613A2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Козловка</w:t>
      </w:r>
      <w:proofErr w:type="spellEnd"/>
      <w:r w:rsidRPr="005613A2">
        <w:rPr>
          <w:rFonts w:ascii="Times New Roman" w:hAnsi="Times New Roman"/>
          <w:sz w:val="28"/>
          <w:szCs w:val="28"/>
        </w:rPr>
        <w:t xml:space="preserve"> </w:t>
      </w:r>
    </w:p>
    <w:p w:rsidR="00A3681B" w:rsidRPr="005613A2" w:rsidRDefault="00A3681B" w:rsidP="00A3681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3681B" w:rsidRDefault="00A3681B" w:rsidP="00A3681B">
      <w:pPr>
        <w:tabs>
          <w:tab w:val="left" w:pos="6096"/>
        </w:tabs>
        <w:spacing w:after="0"/>
        <w:ind w:right="411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Об определении места для складирования</w:t>
      </w:r>
    </w:p>
    <w:p w:rsidR="00A3681B" w:rsidRDefault="00A3681B" w:rsidP="00A3681B">
      <w:pPr>
        <w:tabs>
          <w:tab w:val="left" w:pos="6096"/>
        </w:tabs>
        <w:spacing w:after="0"/>
        <w:ind w:right="3968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и временного хранения </w:t>
      </w:r>
      <w:proofErr w:type="gramStart"/>
      <w:r>
        <w:rPr>
          <w:rFonts w:ascii="Times New Roman" w:hAnsi="Times New Roman"/>
          <w:bCs/>
          <w:kern w:val="28"/>
          <w:sz w:val="28"/>
          <w:szCs w:val="28"/>
        </w:rPr>
        <w:t>крупногабаритных</w:t>
      </w:r>
      <w:proofErr w:type="gramEnd"/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:rsidR="00A3681B" w:rsidRDefault="00A3681B" w:rsidP="00A3681B">
      <w:pPr>
        <w:tabs>
          <w:tab w:val="left" w:pos="6096"/>
        </w:tabs>
        <w:spacing w:after="0"/>
        <w:ind w:right="3968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отходов на территории  </w:t>
      </w:r>
    </w:p>
    <w:p w:rsidR="00A3681B" w:rsidRPr="005613A2" w:rsidRDefault="00A3681B" w:rsidP="00A3681B">
      <w:pPr>
        <w:tabs>
          <w:tab w:val="left" w:pos="6096"/>
        </w:tabs>
        <w:spacing w:after="0"/>
        <w:ind w:right="3968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Козловского  сельского поселения </w:t>
      </w:r>
    </w:p>
    <w:p w:rsidR="00A3681B" w:rsidRPr="005613A2" w:rsidRDefault="00A3681B" w:rsidP="00A3681B">
      <w:pPr>
        <w:spacing w:after="0"/>
        <w:rPr>
          <w:rFonts w:ascii="Times New Roman" w:hAnsi="Times New Roman"/>
          <w:bCs/>
          <w:kern w:val="28"/>
          <w:sz w:val="28"/>
          <w:szCs w:val="28"/>
        </w:rPr>
      </w:pPr>
    </w:p>
    <w:p w:rsidR="00A3681B" w:rsidRPr="005613A2" w:rsidRDefault="00A3681B" w:rsidP="00A3681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5613A2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 Федеральным законом от 06.10.2003 №131-ФЗ «Об общих принципах организации местного самоуправления в Российской Федерации</w:t>
      </w:r>
      <w:r w:rsidRPr="005613A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Уставом </w:t>
      </w:r>
      <w:r>
        <w:rPr>
          <w:rFonts w:ascii="Times New Roman" w:hAnsi="Times New Roman"/>
          <w:bCs/>
          <w:kern w:val="28"/>
          <w:sz w:val="28"/>
          <w:szCs w:val="28"/>
        </w:rPr>
        <w:t>Козловского</w:t>
      </w:r>
      <w:r w:rsidRPr="005613A2">
        <w:rPr>
          <w:rFonts w:ascii="Times New Roman" w:hAnsi="Times New Roman"/>
          <w:sz w:val="28"/>
          <w:szCs w:val="28"/>
        </w:rPr>
        <w:t xml:space="preserve"> сельского поселения администрация </w:t>
      </w:r>
      <w:r>
        <w:rPr>
          <w:rFonts w:ascii="Times New Roman" w:hAnsi="Times New Roman"/>
          <w:bCs/>
          <w:kern w:val="28"/>
          <w:sz w:val="28"/>
          <w:szCs w:val="28"/>
        </w:rPr>
        <w:t>Козловского</w:t>
      </w:r>
      <w:r w:rsidRPr="005613A2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p w:rsidR="00A3681B" w:rsidRPr="005613A2" w:rsidRDefault="00A3681B" w:rsidP="00A3681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5613A2">
        <w:rPr>
          <w:rFonts w:ascii="Times New Roman" w:hAnsi="Times New Roman"/>
          <w:sz w:val="28"/>
          <w:szCs w:val="28"/>
        </w:rPr>
        <w:t>ПОСТАНОВЛЯЕТ:</w:t>
      </w:r>
    </w:p>
    <w:p w:rsidR="00A3681B" w:rsidRDefault="00A3681B" w:rsidP="00A3681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A3681B" w:rsidRDefault="00A3681B" w:rsidP="00A3681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5613A2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Определить на территории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Козловского сельского поселения место для складирования и временного хранения крупногабаритных отходов:                       </w:t>
      </w:r>
      <w:proofErr w:type="gramStart"/>
      <w:r>
        <w:rPr>
          <w:rFonts w:ascii="Times New Roman" w:hAnsi="Times New Roman"/>
          <w:bCs/>
          <w:kern w:val="28"/>
          <w:sz w:val="28"/>
          <w:szCs w:val="28"/>
        </w:rPr>
        <w:t>с</w:t>
      </w:r>
      <w:proofErr w:type="gramEnd"/>
      <w:r>
        <w:rPr>
          <w:rFonts w:ascii="Times New Roman" w:hAnsi="Times New Roman"/>
          <w:bCs/>
          <w:kern w:val="28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/>
          <w:bCs/>
          <w:kern w:val="28"/>
          <w:sz w:val="28"/>
          <w:szCs w:val="28"/>
        </w:rPr>
        <w:t>Козловка</w:t>
      </w:r>
      <w:proofErr w:type="spellEnd"/>
      <w:proofErr w:type="gramEnd"/>
      <w:r>
        <w:rPr>
          <w:rFonts w:ascii="Times New Roman" w:hAnsi="Times New Roman"/>
          <w:bCs/>
          <w:kern w:val="28"/>
          <w:sz w:val="28"/>
          <w:szCs w:val="28"/>
        </w:rPr>
        <w:t xml:space="preserve">, ул. Московская, район МТФ №2 бывшего колхоза «Знамя Труда».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3681B" w:rsidRPr="00A26F2D" w:rsidRDefault="00A3681B" w:rsidP="00A3681B">
      <w:pPr>
        <w:pStyle w:val="afc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613A2">
        <w:rPr>
          <w:rFonts w:ascii="Times New Roman" w:hAnsi="Times New Roman"/>
          <w:sz w:val="28"/>
          <w:szCs w:val="28"/>
        </w:rPr>
        <w:t xml:space="preserve">. Настоящее постановление опубликовать в </w:t>
      </w:r>
      <w:r w:rsidRPr="00A26F2D">
        <w:rPr>
          <w:rFonts w:ascii="Times New Roman" w:hAnsi="Times New Roman"/>
          <w:bCs/>
          <w:sz w:val="28"/>
          <w:szCs w:val="28"/>
        </w:rPr>
        <w:t xml:space="preserve"> периодическом печатном издании «Вестник муниципальных правовых актов Козловского сельского поселения Терновского муниципального района» и разместить на сайте в сети «Интернет</w:t>
      </w:r>
      <w:r w:rsidRPr="00A26F2D">
        <w:rPr>
          <w:rFonts w:ascii="Times New Roman" w:hAnsi="Times New Roman"/>
          <w:sz w:val="28"/>
          <w:szCs w:val="28"/>
        </w:rPr>
        <w:t>».</w:t>
      </w:r>
    </w:p>
    <w:p w:rsidR="00A3681B" w:rsidRPr="005613A2" w:rsidRDefault="00A3681B" w:rsidP="00A3681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</w:t>
      </w:r>
      <w:r w:rsidRPr="005613A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613A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613A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3681B" w:rsidRPr="005613A2" w:rsidRDefault="00A3681B" w:rsidP="00A3681B">
      <w:pPr>
        <w:spacing w:after="0"/>
        <w:rPr>
          <w:rFonts w:ascii="Times New Roman" w:hAnsi="Times New Roman"/>
          <w:sz w:val="28"/>
          <w:szCs w:val="28"/>
        </w:rPr>
      </w:pPr>
    </w:p>
    <w:p w:rsidR="00A3681B" w:rsidRPr="005613A2" w:rsidRDefault="00A3681B" w:rsidP="00A3681B">
      <w:pPr>
        <w:spacing w:after="0"/>
        <w:rPr>
          <w:rFonts w:ascii="Times New Roman" w:hAnsi="Times New Roman"/>
          <w:sz w:val="28"/>
          <w:szCs w:val="28"/>
        </w:rPr>
      </w:pPr>
      <w:r w:rsidRPr="005613A2">
        <w:rPr>
          <w:rFonts w:ascii="Times New Roman" w:hAnsi="Times New Roman"/>
          <w:sz w:val="28"/>
          <w:szCs w:val="28"/>
        </w:rPr>
        <w:t xml:space="preserve">Глава Козловского </w:t>
      </w:r>
    </w:p>
    <w:p w:rsidR="00A3681B" w:rsidRPr="005613A2" w:rsidRDefault="00A3681B" w:rsidP="00A3681B">
      <w:pPr>
        <w:spacing w:after="0"/>
        <w:rPr>
          <w:rFonts w:ascii="Times New Roman" w:hAnsi="Times New Roman"/>
          <w:sz w:val="28"/>
          <w:szCs w:val="28"/>
        </w:rPr>
      </w:pPr>
      <w:r w:rsidRPr="005613A2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Ю.В.Микляев</w:t>
      </w:r>
      <w:proofErr w:type="spellEnd"/>
    </w:p>
    <w:p w:rsidR="00B51BCF" w:rsidRPr="00A3681B" w:rsidRDefault="00A3681B" w:rsidP="00A3681B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613A2">
        <w:rPr>
          <w:sz w:val="28"/>
          <w:szCs w:val="28"/>
        </w:rPr>
        <w:br w:type="page"/>
      </w:r>
    </w:p>
    <w:p w:rsidR="00A3681B" w:rsidRPr="00187D1C" w:rsidRDefault="00A3681B" w:rsidP="00A3681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7D1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СОВЕТ НАРОДНЫХ ДЕПУТАТОВ</w:t>
      </w:r>
    </w:p>
    <w:p w:rsidR="00A3681B" w:rsidRPr="00187D1C" w:rsidRDefault="00A3681B" w:rsidP="00A3681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КОЗЛОВСКОГО</w:t>
      </w:r>
      <w:r w:rsidRPr="00187D1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A3681B" w:rsidRPr="00187D1C" w:rsidRDefault="00A3681B" w:rsidP="00A3681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7D1C">
        <w:rPr>
          <w:rFonts w:ascii="Times New Roman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A3681B" w:rsidRPr="00187D1C" w:rsidRDefault="00A3681B" w:rsidP="00A3681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7D1C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A3681B" w:rsidRPr="00187D1C" w:rsidRDefault="00A3681B" w:rsidP="00A3681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681B" w:rsidRPr="00187D1C" w:rsidRDefault="00A3681B" w:rsidP="00A3681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681B" w:rsidRDefault="00A3681B" w:rsidP="00A3681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D1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3681B" w:rsidRPr="00F3395D" w:rsidRDefault="00A3681B" w:rsidP="00A3681B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31  октября 202</w:t>
      </w:r>
      <w:r w:rsidRPr="005828E9">
        <w:rPr>
          <w:rFonts w:ascii="Times New Roman" w:hAnsi="Times New Roman" w:cs="Times New Roman"/>
          <w:b/>
          <w:sz w:val="24"/>
          <w:szCs w:val="24"/>
        </w:rPr>
        <w:t>4</w:t>
      </w:r>
      <w:r w:rsidRPr="00F3395D">
        <w:rPr>
          <w:rFonts w:ascii="Times New Roman" w:hAnsi="Times New Roman" w:cs="Times New Roman"/>
          <w:b/>
          <w:sz w:val="24"/>
          <w:szCs w:val="24"/>
        </w:rPr>
        <w:t xml:space="preserve"> года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№167 </w:t>
      </w:r>
    </w:p>
    <w:p w:rsidR="00A3681B" w:rsidRPr="00F3395D" w:rsidRDefault="00A3681B" w:rsidP="00A3681B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озловка</w:t>
      </w:r>
      <w:proofErr w:type="spellEnd"/>
    </w:p>
    <w:p w:rsidR="00A3681B" w:rsidRPr="00187D1C" w:rsidRDefault="00A3681B" w:rsidP="00A3681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3681B" w:rsidRPr="00187D1C" w:rsidRDefault="00A3681B" w:rsidP="00A3681B">
      <w:pPr>
        <w:spacing w:after="0" w:line="240" w:lineRule="auto"/>
        <w:ind w:firstLine="74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7D1C">
        <w:rPr>
          <w:rFonts w:ascii="Times New Roman" w:hAnsi="Times New Roman" w:cs="Times New Roman"/>
          <w:b/>
          <w:sz w:val="26"/>
          <w:szCs w:val="26"/>
        </w:rPr>
        <w:t xml:space="preserve"> «О  внесении изменений в решение Совета</w:t>
      </w:r>
    </w:p>
    <w:p w:rsidR="00A3681B" w:rsidRPr="00187D1C" w:rsidRDefault="00A3681B" w:rsidP="00A3681B">
      <w:pPr>
        <w:spacing w:after="0" w:line="240" w:lineRule="auto"/>
        <w:ind w:firstLine="74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7D1C">
        <w:rPr>
          <w:rFonts w:ascii="Times New Roman" w:hAnsi="Times New Roman" w:cs="Times New Roman"/>
          <w:b/>
          <w:sz w:val="26"/>
          <w:szCs w:val="26"/>
        </w:rPr>
        <w:t xml:space="preserve"> народных депутатов </w:t>
      </w:r>
      <w:r>
        <w:rPr>
          <w:rFonts w:ascii="Times New Roman" w:hAnsi="Times New Roman" w:cs="Times New Roman"/>
          <w:b/>
          <w:sz w:val="26"/>
          <w:szCs w:val="26"/>
        </w:rPr>
        <w:t>Козловского</w:t>
      </w:r>
    </w:p>
    <w:p w:rsidR="00A3681B" w:rsidRPr="00187D1C" w:rsidRDefault="00A3681B" w:rsidP="00A3681B">
      <w:pPr>
        <w:spacing w:after="0" w:line="240" w:lineRule="auto"/>
        <w:ind w:left="74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7D1C">
        <w:rPr>
          <w:rFonts w:ascii="Times New Roman" w:hAnsi="Times New Roman" w:cs="Times New Roman"/>
          <w:b/>
          <w:sz w:val="26"/>
          <w:szCs w:val="26"/>
        </w:rPr>
        <w:t xml:space="preserve">сельского </w:t>
      </w:r>
      <w:r>
        <w:rPr>
          <w:rFonts w:ascii="Times New Roman" w:hAnsi="Times New Roman" w:cs="Times New Roman"/>
          <w:b/>
          <w:sz w:val="26"/>
          <w:szCs w:val="26"/>
        </w:rPr>
        <w:t>поселения от  29.12.2023 г. № 141</w:t>
      </w:r>
    </w:p>
    <w:p w:rsidR="00A3681B" w:rsidRPr="00187D1C" w:rsidRDefault="00A3681B" w:rsidP="00A3681B">
      <w:pPr>
        <w:spacing w:after="0" w:line="240" w:lineRule="auto"/>
        <w:ind w:left="74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7D1C">
        <w:rPr>
          <w:rFonts w:ascii="Times New Roman" w:hAnsi="Times New Roman" w:cs="Times New Roman"/>
          <w:b/>
          <w:sz w:val="26"/>
          <w:szCs w:val="26"/>
        </w:rPr>
        <w:t xml:space="preserve">«О бюджете </w:t>
      </w:r>
      <w:r>
        <w:rPr>
          <w:rFonts w:ascii="Times New Roman" w:hAnsi="Times New Roman" w:cs="Times New Roman"/>
          <w:b/>
          <w:sz w:val="26"/>
          <w:szCs w:val="26"/>
        </w:rPr>
        <w:t>Козловского</w:t>
      </w:r>
      <w:r w:rsidRPr="00187D1C">
        <w:rPr>
          <w:rFonts w:ascii="Times New Roman" w:hAnsi="Times New Roman" w:cs="Times New Roman"/>
          <w:b/>
          <w:sz w:val="26"/>
          <w:szCs w:val="26"/>
        </w:rPr>
        <w:t xml:space="preserve"> сельского  поселения</w:t>
      </w:r>
    </w:p>
    <w:p w:rsidR="00A3681B" w:rsidRDefault="00A3681B" w:rsidP="00A3681B">
      <w:pPr>
        <w:spacing w:after="0" w:line="240" w:lineRule="auto"/>
        <w:ind w:left="74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7D1C">
        <w:rPr>
          <w:rFonts w:ascii="Times New Roman" w:hAnsi="Times New Roman" w:cs="Times New Roman"/>
          <w:b/>
          <w:sz w:val="26"/>
          <w:szCs w:val="26"/>
        </w:rPr>
        <w:t>Терновского муниципального района</w:t>
      </w:r>
    </w:p>
    <w:p w:rsidR="00A3681B" w:rsidRDefault="00A3681B" w:rsidP="00A3681B">
      <w:pPr>
        <w:spacing w:after="0" w:line="240" w:lineRule="auto"/>
        <w:ind w:left="74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Воронежской области на 2024 год и </w:t>
      </w:r>
    </w:p>
    <w:p w:rsidR="00A3681B" w:rsidRPr="00187D1C" w:rsidRDefault="00A3681B" w:rsidP="00A3681B">
      <w:pPr>
        <w:spacing w:after="0" w:line="240" w:lineRule="auto"/>
        <w:ind w:left="74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плановый период 2025 и 2026 годов</w:t>
      </w:r>
      <w:r w:rsidRPr="00187D1C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A3681B" w:rsidRPr="00187D1C" w:rsidRDefault="00A3681B" w:rsidP="00A3681B">
      <w:pPr>
        <w:pStyle w:val="ConsNormal"/>
        <w:ind w:firstLine="851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A3681B" w:rsidRPr="00187D1C" w:rsidRDefault="00A3681B" w:rsidP="00A3681B">
      <w:pPr>
        <w:pStyle w:val="ConsNormal"/>
        <w:ind w:firstLine="851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187D1C">
        <w:rPr>
          <w:rFonts w:ascii="Times New Roman" w:hAnsi="Times New Roman" w:cs="Times New Roman"/>
          <w:bCs/>
          <w:sz w:val="26"/>
          <w:szCs w:val="26"/>
        </w:rPr>
        <w:t xml:space="preserve">В соответствии с Бюджетным кодексом Российской Федерации,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187D1C">
          <w:rPr>
            <w:rFonts w:ascii="Times New Roman" w:hAnsi="Times New Roman" w:cs="Times New Roman"/>
            <w:bCs/>
            <w:sz w:val="26"/>
            <w:szCs w:val="26"/>
          </w:rPr>
          <w:t>06.10.2003</w:t>
        </w:r>
      </w:smartTag>
      <w:r w:rsidRPr="00187D1C">
        <w:rPr>
          <w:rFonts w:ascii="Times New Roman" w:hAnsi="Times New Roman" w:cs="Times New Roman"/>
          <w:bCs/>
          <w:sz w:val="26"/>
          <w:szCs w:val="26"/>
        </w:rPr>
        <w:t xml:space="preserve">г. №131-ФЗ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bCs/>
          <w:sz w:val="26"/>
          <w:szCs w:val="26"/>
        </w:rPr>
        <w:t>Козловского</w:t>
      </w:r>
      <w:r w:rsidRPr="00187D1C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Терновского муниципального района Воронежской области Совет народных депутатов </w:t>
      </w:r>
      <w:r>
        <w:rPr>
          <w:rFonts w:ascii="Times New Roman" w:hAnsi="Times New Roman" w:cs="Times New Roman"/>
          <w:bCs/>
          <w:sz w:val="26"/>
          <w:szCs w:val="26"/>
        </w:rPr>
        <w:t>Козловского</w:t>
      </w:r>
      <w:r w:rsidRPr="00187D1C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решил:</w:t>
      </w:r>
    </w:p>
    <w:p w:rsidR="00A3681B" w:rsidRPr="00187D1C" w:rsidRDefault="00A3681B" w:rsidP="00A3681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87D1C">
        <w:rPr>
          <w:rFonts w:ascii="Times New Roman" w:hAnsi="Times New Roman" w:cs="Times New Roman"/>
          <w:sz w:val="26"/>
          <w:szCs w:val="26"/>
        </w:rPr>
        <w:t xml:space="preserve">1. Внести в Решение Совета народных депутатов </w:t>
      </w:r>
      <w:r>
        <w:rPr>
          <w:rFonts w:ascii="Times New Roman" w:hAnsi="Times New Roman" w:cs="Times New Roman"/>
          <w:bCs/>
          <w:sz w:val="26"/>
          <w:szCs w:val="26"/>
        </w:rPr>
        <w:t>Козловского</w:t>
      </w:r>
      <w:r w:rsidRPr="00187D1C">
        <w:rPr>
          <w:rFonts w:ascii="Times New Roman" w:hAnsi="Times New Roman" w:cs="Times New Roman"/>
          <w:sz w:val="26"/>
          <w:szCs w:val="26"/>
        </w:rPr>
        <w:t xml:space="preserve"> сельского поселения Терновского муниципального района В</w:t>
      </w:r>
      <w:r>
        <w:rPr>
          <w:rFonts w:ascii="Times New Roman" w:hAnsi="Times New Roman" w:cs="Times New Roman"/>
          <w:sz w:val="26"/>
          <w:szCs w:val="26"/>
        </w:rPr>
        <w:t>оронежской области от 29.12.2023г. №141</w:t>
      </w:r>
      <w:r w:rsidRPr="00187D1C">
        <w:rPr>
          <w:rFonts w:ascii="Times New Roman" w:hAnsi="Times New Roman" w:cs="Times New Roman"/>
          <w:sz w:val="26"/>
          <w:szCs w:val="26"/>
        </w:rPr>
        <w:t xml:space="preserve"> «О бюджете </w:t>
      </w:r>
      <w:r>
        <w:rPr>
          <w:rFonts w:ascii="Times New Roman" w:hAnsi="Times New Roman" w:cs="Times New Roman"/>
          <w:bCs/>
          <w:sz w:val="26"/>
          <w:szCs w:val="26"/>
        </w:rPr>
        <w:t>Козловского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Терновского муниципального района Воронежской области на 2024 год и плановый период 2025 и 2026 годов», </w:t>
      </w:r>
      <w:r w:rsidRPr="00187D1C">
        <w:rPr>
          <w:rFonts w:ascii="Times New Roman" w:hAnsi="Times New Roman" w:cs="Times New Roman"/>
          <w:sz w:val="26"/>
          <w:szCs w:val="26"/>
        </w:rPr>
        <w:t>следующие изменения</w:t>
      </w:r>
      <w:r>
        <w:rPr>
          <w:rFonts w:ascii="Times New Roman" w:hAnsi="Times New Roman" w:cs="Times New Roman"/>
          <w:sz w:val="26"/>
          <w:szCs w:val="26"/>
        </w:rPr>
        <w:t xml:space="preserve"> в решение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7D1C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A3681B" w:rsidRPr="00187D1C" w:rsidRDefault="00A3681B" w:rsidP="00A3681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87D1C">
        <w:rPr>
          <w:rFonts w:ascii="Times New Roman" w:hAnsi="Times New Roman" w:cs="Times New Roman"/>
          <w:sz w:val="26"/>
          <w:szCs w:val="26"/>
        </w:rPr>
        <w:t>1)  часть</w:t>
      </w:r>
      <w:proofErr w:type="gramStart"/>
      <w:r w:rsidRPr="00187D1C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187D1C">
        <w:rPr>
          <w:rFonts w:ascii="Times New Roman" w:hAnsi="Times New Roman" w:cs="Times New Roman"/>
          <w:sz w:val="26"/>
          <w:szCs w:val="26"/>
        </w:rPr>
        <w:t xml:space="preserve"> статьи 1:</w:t>
      </w:r>
    </w:p>
    <w:p w:rsidR="00A3681B" w:rsidRPr="00704107" w:rsidRDefault="00A3681B" w:rsidP="00A3681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87D1C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пункте 1 слова</w:t>
      </w:r>
      <w:r w:rsidRPr="00187D1C">
        <w:rPr>
          <w:rFonts w:ascii="Times New Roman" w:hAnsi="Times New Roman" w:cs="Times New Roman"/>
          <w:sz w:val="26"/>
          <w:szCs w:val="26"/>
        </w:rPr>
        <w:t xml:space="preserve"> «</w:t>
      </w:r>
      <w:r w:rsidRPr="00704107">
        <w:rPr>
          <w:rFonts w:ascii="Times New Roman" w:hAnsi="Times New Roman" w:cs="Times New Roman"/>
          <w:sz w:val="26"/>
          <w:szCs w:val="26"/>
        </w:rPr>
        <w:t xml:space="preserve">в сумме 7560,1 тыс. руб., в том числе безвозмездные поступления в сумме 3803,1 тыс. рублей, из них </w:t>
      </w:r>
    </w:p>
    <w:p w:rsidR="00A3681B" w:rsidRPr="00704107" w:rsidRDefault="00A3681B" w:rsidP="00A3681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04107">
        <w:rPr>
          <w:rFonts w:ascii="Times New Roman" w:hAnsi="Times New Roman" w:cs="Times New Roman"/>
          <w:sz w:val="26"/>
          <w:szCs w:val="26"/>
        </w:rPr>
        <w:t>- безвозмездные поступления из областного бюджета в сумме 136,0 тыс. рублей, в том числе: субвенции – 136,0 тыс. рублей;</w:t>
      </w:r>
    </w:p>
    <w:p w:rsidR="00A3681B" w:rsidRPr="00A30CA1" w:rsidRDefault="00A3681B" w:rsidP="00A3681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704107">
        <w:rPr>
          <w:rFonts w:ascii="Times New Roman" w:hAnsi="Times New Roman" w:cs="Times New Roman"/>
          <w:sz w:val="26"/>
          <w:szCs w:val="26"/>
        </w:rPr>
        <w:t>- безвозмездные поступления из районного бюджета в сумме 3667,1 тыс. рублей, в том числе: дотации – 494,0 тыс. рублей, иные межбюджетные трансферты – 3173,1 тыс. рублей</w:t>
      </w:r>
      <w:proofErr w:type="gramStart"/>
      <w:r w:rsidRPr="0070410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»;</w:t>
      </w:r>
      <w:proofErr w:type="gramEnd"/>
    </w:p>
    <w:p w:rsidR="00A3681B" w:rsidRPr="00704107" w:rsidRDefault="00A3681B" w:rsidP="00A3681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87D1C">
        <w:rPr>
          <w:rFonts w:ascii="Times New Roman" w:hAnsi="Times New Roman" w:cs="Times New Roman"/>
          <w:sz w:val="26"/>
          <w:szCs w:val="26"/>
        </w:rPr>
        <w:t>заменить словами «</w:t>
      </w:r>
      <w:r>
        <w:rPr>
          <w:rFonts w:ascii="Times New Roman" w:hAnsi="Times New Roman" w:cs="Times New Roman"/>
          <w:sz w:val="26"/>
          <w:szCs w:val="26"/>
        </w:rPr>
        <w:t>в сумме 13657,4</w:t>
      </w:r>
      <w:r w:rsidRPr="00704107">
        <w:rPr>
          <w:rFonts w:ascii="Times New Roman" w:hAnsi="Times New Roman" w:cs="Times New Roman"/>
          <w:sz w:val="26"/>
          <w:szCs w:val="26"/>
        </w:rPr>
        <w:t xml:space="preserve"> тыс. руб., в том числе безв</w:t>
      </w:r>
      <w:r>
        <w:rPr>
          <w:rFonts w:ascii="Times New Roman" w:hAnsi="Times New Roman" w:cs="Times New Roman"/>
          <w:sz w:val="26"/>
          <w:szCs w:val="26"/>
        </w:rPr>
        <w:t>озмездные поступления в сумме 9650,4</w:t>
      </w:r>
      <w:r w:rsidRPr="00704107">
        <w:rPr>
          <w:rFonts w:ascii="Times New Roman" w:hAnsi="Times New Roman" w:cs="Times New Roman"/>
          <w:sz w:val="26"/>
          <w:szCs w:val="26"/>
        </w:rPr>
        <w:t xml:space="preserve"> тыс. рублей, из них </w:t>
      </w:r>
    </w:p>
    <w:p w:rsidR="00A3681B" w:rsidRPr="00704107" w:rsidRDefault="00A3681B" w:rsidP="00A3681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04107">
        <w:rPr>
          <w:rFonts w:ascii="Times New Roman" w:hAnsi="Times New Roman" w:cs="Times New Roman"/>
          <w:sz w:val="26"/>
          <w:szCs w:val="26"/>
        </w:rPr>
        <w:t xml:space="preserve">- безвозмездные поступления из </w:t>
      </w:r>
      <w:r>
        <w:rPr>
          <w:rFonts w:ascii="Times New Roman" w:hAnsi="Times New Roman" w:cs="Times New Roman"/>
          <w:sz w:val="26"/>
          <w:szCs w:val="26"/>
        </w:rPr>
        <w:t>областного бюджета в сумме 136,2</w:t>
      </w:r>
      <w:r w:rsidRPr="00704107">
        <w:rPr>
          <w:rFonts w:ascii="Times New Roman" w:hAnsi="Times New Roman" w:cs="Times New Roman"/>
          <w:sz w:val="26"/>
          <w:szCs w:val="26"/>
        </w:rPr>
        <w:t xml:space="preserve"> тыс. рублей</w:t>
      </w:r>
      <w:r>
        <w:rPr>
          <w:rFonts w:ascii="Times New Roman" w:hAnsi="Times New Roman" w:cs="Times New Roman"/>
          <w:sz w:val="26"/>
          <w:szCs w:val="26"/>
        </w:rPr>
        <w:t>, в том числе: субвенции – 136,2</w:t>
      </w:r>
      <w:r w:rsidRPr="00704107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3681B" w:rsidRPr="003A3747" w:rsidRDefault="00A3681B" w:rsidP="00A368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4107">
        <w:rPr>
          <w:rFonts w:ascii="Times New Roman" w:hAnsi="Times New Roman" w:cs="Times New Roman"/>
          <w:sz w:val="26"/>
          <w:szCs w:val="26"/>
        </w:rPr>
        <w:t xml:space="preserve">- безвозмездные поступления из </w:t>
      </w:r>
      <w:r>
        <w:rPr>
          <w:rFonts w:ascii="Times New Roman" w:hAnsi="Times New Roman" w:cs="Times New Roman"/>
          <w:sz w:val="26"/>
          <w:szCs w:val="26"/>
        </w:rPr>
        <w:t>районного бюджета в сумме 9514,2</w:t>
      </w:r>
      <w:r w:rsidRPr="00704107">
        <w:rPr>
          <w:rFonts w:ascii="Times New Roman" w:hAnsi="Times New Roman" w:cs="Times New Roman"/>
          <w:sz w:val="26"/>
          <w:szCs w:val="26"/>
        </w:rPr>
        <w:t xml:space="preserve"> тыс. рублей, в том числе: дотации – 494,0 тыс. рублей, иные </w:t>
      </w:r>
      <w:r>
        <w:rPr>
          <w:rFonts w:ascii="Times New Roman" w:hAnsi="Times New Roman" w:cs="Times New Roman"/>
          <w:sz w:val="26"/>
          <w:szCs w:val="26"/>
        </w:rPr>
        <w:t>межбюджетные трансферты – 9020,2</w:t>
      </w:r>
      <w:r w:rsidRPr="00704107">
        <w:rPr>
          <w:rFonts w:ascii="Times New Roman" w:hAnsi="Times New Roman" w:cs="Times New Roman"/>
          <w:sz w:val="26"/>
          <w:szCs w:val="26"/>
        </w:rPr>
        <w:t xml:space="preserve"> тыс. рублей</w:t>
      </w:r>
      <w:proofErr w:type="gramStart"/>
      <w:r w:rsidRPr="0070410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»;</w:t>
      </w:r>
      <w:proofErr w:type="gramEnd"/>
    </w:p>
    <w:p w:rsidR="00A3681B" w:rsidRDefault="00A3681B" w:rsidP="00A36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187D1C">
        <w:rPr>
          <w:rFonts w:ascii="Times New Roman" w:hAnsi="Times New Roman" w:cs="Times New Roman"/>
          <w:sz w:val="26"/>
          <w:szCs w:val="26"/>
        </w:rPr>
        <w:t>-в</w:t>
      </w:r>
      <w:r>
        <w:rPr>
          <w:rFonts w:ascii="Times New Roman" w:hAnsi="Times New Roman" w:cs="Times New Roman"/>
          <w:sz w:val="26"/>
          <w:szCs w:val="26"/>
        </w:rPr>
        <w:t xml:space="preserve"> пункте 2 слова «в сумме </w:t>
      </w:r>
      <w:r w:rsidRPr="001113FE">
        <w:rPr>
          <w:rFonts w:ascii="Times New Roman" w:hAnsi="Times New Roman" w:cs="Times New Roman"/>
          <w:sz w:val="26"/>
          <w:szCs w:val="26"/>
        </w:rPr>
        <w:t xml:space="preserve">7558,9 </w:t>
      </w:r>
      <w:r w:rsidRPr="0010260F">
        <w:rPr>
          <w:rFonts w:ascii="Times New Roman" w:hAnsi="Times New Roman"/>
          <w:sz w:val="28"/>
          <w:szCs w:val="28"/>
        </w:rPr>
        <w:t xml:space="preserve"> </w:t>
      </w:r>
      <w:r w:rsidRPr="00187D1C">
        <w:rPr>
          <w:rFonts w:ascii="Times New Roman" w:hAnsi="Times New Roman" w:cs="Times New Roman"/>
          <w:sz w:val="26"/>
          <w:szCs w:val="26"/>
        </w:rPr>
        <w:t>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7D1C">
        <w:rPr>
          <w:rFonts w:ascii="Times New Roman" w:hAnsi="Times New Roman" w:cs="Times New Roman"/>
          <w:sz w:val="26"/>
          <w:szCs w:val="26"/>
        </w:rPr>
        <w:t>руб.» з</w:t>
      </w:r>
      <w:r>
        <w:rPr>
          <w:rFonts w:ascii="Times New Roman" w:hAnsi="Times New Roman" w:cs="Times New Roman"/>
          <w:sz w:val="26"/>
          <w:szCs w:val="26"/>
        </w:rPr>
        <w:t>аменить словами «в сумме 13 832,2</w:t>
      </w:r>
      <w:r w:rsidRPr="00187D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7D1C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187D1C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187D1C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187D1C">
        <w:rPr>
          <w:rFonts w:ascii="Times New Roman" w:hAnsi="Times New Roman" w:cs="Times New Roman"/>
          <w:sz w:val="26"/>
          <w:szCs w:val="26"/>
        </w:rPr>
        <w:t>.»</w:t>
      </w:r>
    </w:p>
    <w:p w:rsidR="00A3681B" w:rsidRPr="000578C0" w:rsidRDefault="00A3681B" w:rsidP="00A3681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0D4CEC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- в пункте 3 слова </w:t>
      </w:r>
      <w:r w:rsidRPr="00EF76F1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1113FE">
        <w:rPr>
          <w:rFonts w:ascii="Times New Roman" w:eastAsia="Times New Roman" w:hAnsi="Times New Roman" w:cs="Times New Roman"/>
          <w:sz w:val="26"/>
          <w:szCs w:val="26"/>
        </w:rPr>
        <w:t xml:space="preserve">прогнозируемый профицит местного </w:t>
      </w:r>
      <w:r>
        <w:rPr>
          <w:rFonts w:ascii="Times New Roman" w:eastAsia="Times New Roman" w:hAnsi="Times New Roman" w:cs="Times New Roman"/>
          <w:sz w:val="26"/>
          <w:szCs w:val="26"/>
        </w:rPr>
        <w:t>бюджета в сумме 1,2 тыс. рублей</w:t>
      </w:r>
      <w:r w:rsidRPr="00EF76F1">
        <w:rPr>
          <w:rFonts w:ascii="Times New Roman" w:eastAsia="Times New Roman" w:hAnsi="Times New Roman" w:cs="Times New Roman"/>
          <w:sz w:val="26"/>
          <w:szCs w:val="26"/>
        </w:rPr>
        <w:t>»  заменить словами «дефици</w:t>
      </w:r>
      <w:r>
        <w:rPr>
          <w:rFonts w:ascii="Times New Roman" w:eastAsia="Times New Roman" w:hAnsi="Times New Roman" w:cs="Times New Roman"/>
          <w:sz w:val="26"/>
          <w:szCs w:val="26"/>
        </w:rPr>
        <w:t>т местного бюджета в сумме 174,8</w:t>
      </w:r>
      <w:r w:rsidRPr="00EF76F1">
        <w:rPr>
          <w:rFonts w:ascii="Times New Roman" w:eastAsia="Times New Roman" w:hAnsi="Times New Roman" w:cs="Times New Roman"/>
          <w:sz w:val="26"/>
          <w:szCs w:val="26"/>
        </w:rPr>
        <w:t xml:space="preserve"> тыс. рублей»</w:t>
      </w:r>
    </w:p>
    <w:p w:rsidR="00A3681B" w:rsidRDefault="00A3681B" w:rsidP="00A3681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-приложение №1 «И</w:t>
      </w:r>
      <w:r w:rsidRPr="00187D1C">
        <w:rPr>
          <w:rFonts w:ascii="Times New Roman" w:hAnsi="Times New Roman" w:cs="Times New Roman"/>
          <w:sz w:val="26"/>
          <w:szCs w:val="26"/>
        </w:rPr>
        <w:t xml:space="preserve">сточники внутреннего </w:t>
      </w:r>
      <w:r>
        <w:rPr>
          <w:rFonts w:ascii="Times New Roman" w:hAnsi="Times New Roman" w:cs="Times New Roman"/>
          <w:sz w:val="26"/>
          <w:szCs w:val="26"/>
        </w:rPr>
        <w:t>финансирования дефицита</w:t>
      </w:r>
      <w:r w:rsidRPr="00187D1C">
        <w:rPr>
          <w:rFonts w:ascii="Times New Roman" w:hAnsi="Times New Roman" w:cs="Times New Roman"/>
          <w:sz w:val="26"/>
          <w:szCs w:val="26"/>
        </w:rPr>
        <w:t xml:space="preserve"> бюджета</w:t>
      </w:r>
      <w:r>
        <w:rPr>
          <w:rFonts w:ascii="Times New Roman" w:hAnsi="Times New Roman" w:cs="Times New Roman"/>
          <w:sz w:val="26"/>
          <w:szCs w:val="26"/>
        </w:rPr>
        <w:t xml:space="preserve"> сельских поселений</w:t>
      </w:r>
      <w:r w:rsidRPr="00187D1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2024 год и плановый период 2025 и 2026 годов» изложить в новой редакции</w:t>
      </w:r>
      <w:r w:rsidRPr="00187D1C">
        <w:rPr>
          <w:rFonts w:ascii="Times New Roman" w:hAnsi="Times New Roman" w:cs="Times New Roman"/>
          <w:sz w:val="26"/>
          <w:szCs w:val="26"/>
        </w:rPr>
        <w:t xml:space="preserve"> (приложение 1)</w:t>
      </w:r>
    </w:p>
    <w:p w:rsidR="00A3681B" w:rsidRPr="00187D1C" w:rsidRDefault="00A3681B" w:rsidP="00A3681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Приложение №2 «Поступление доходов местного бюджета по кодам видов доходов, подвидов доходов на 2024 год и плановый период 2025 и 2026 годов» изложить в новой редакции</w:t>
      </w:r>
      <w:r w:rsidRPr="00187D1C">
        <w:rPr>
          <w:rFonts w:ascii="Times New Roman" w:hAnsi="Times New Roman" w:cs="Times New Roman"/>
          <w:sz w:val="26"/>
          <w:szCs w:val="26"/>
        </w:rPr>
        <w:t xml:space="preserve"> (приложени</w:t>
      </w:r>
      <w:r>
        <w:rPr>
          <w:rFonts w:ascii="Times New Roman" w:hAnsi="Times New Roman" w:cs="Times New Roman"/>
          <w:sz w:val="26"/>
          <w:szCs w:val="26"/>
        </w:rPr>
        <w:t>е 2</w:t>
      </w:r>
      <w:r w:rsidRPr="00187D1C">
        <w:rPr>
          <w:rFonts w:ascii="Times New Roman" w:hAnsi="Times New Roman" w:cs="Times New Roman"/>
          <w:sz w:val="26"/>
          <w:szCs w:val="26"/>
        </w:rPr>
        <w:t>)</w:t>
      </w:r>
    </w:p>
    <w:p w:rsidR="00A3681B" w:rsidRPr="00187D1C" w:rsidRDefault="00A3681B" w:rsidP="00A36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3) приложение №3</w:t>
      </w:r>
      <w:r w:rsidRPr="00187D1C">
        <w:rPr>
          <w:rFonts w:ascii="Times New Roman" w:hAnsi="Times New Roman" w:cs="Times New Roman"/>
          <w:sz w:val="26"/>
          <w:szCs w:val="26"/>
        </w:rPr>
        <w:t xml:space="preserve"> «Ведомственная стр</w:t>
      </w:r>
      <w:r>
        <w:rPr>
          <w:rFonts w:ascii="Times New Roman" w:hAnsi="Times New Roman" w:cs="Times New Roman"/>
          <w:sz w:val="26"/>
          <w:szCs w:val="26"/>
        </w:rPr>
        <w:t>уктура расходов бюджета Козловского сельского поселения на 2024</w:t>
      </w:r>
      <w:r w:rsidRPr="00187D1C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 xml:space="preserve"> и плановый период 2025 и 2026 годов</w:t>
      </w:r>
      <w:r w:rsidRPr="00187D1C">
        <w:rPr>
          <w:rFonts w:ascii="Times New Roman" w:hAnsi="Times New Roman" w:cs="Times New Roman"/>
          <w:sz w:val="26"/>
          <w:szCs w:val="26"/>
        </w:rPr>
        <w:t>» изложит</w:t>
      </w:r>
      <w:r>
        <w:rPr>
          <w:rFonts w:ascii="Times New Roman" w:hAnsi="Times New Roman" w:cs="Times New Roman"/>
          <w:sz w:val="26"/>
          <w:szCs w:val="26"/>
        </w:rPr>
        <w:t>ь в новой редакции</w:t>
      </w:r>
      <w:proofErr w:type="gramStart"/>
      <w:r>
        <w:rPr>
          <w:rFonts w:ascii="Times New Roman" w:hAnsi="Times New Roman" w:cs="Times New Roman"/>
          <w:sz w:val="26"/>
          <w:szCs w:val="26"/>
        </w:rPr>
        <w:t>.(</w:t>
      </w:r>
      <w:proofErr w:type="gramEnd"/>
      <w:r>
        <w:rPr>
          <w:rFonts w:ascii="Times New Roman" w:hAnsi="Times New Roman" w:cs="Times New Roman"/>
          <w:sz w:val="26"/>
          <w:szCs w:val="26"/>
        </w:rPr>
        <w:t>приложение 3</w:t>
      </w:r>
      <w:r w:rsidRPr="00187D1C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A3681B" w:rsidRPr="00187D1C" w:rsidRDefault="00A3681B" w:rsidP="00A3681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-приложение №4</w:t>
      </w:r>
      <w:r w:rsidRPr="00187D1C">
        <w:rPr>
          <w:rFonts w:ascii="Times New Roman" w:hAnsi="Times New Roman" w:cs="Times New Roman"/>
          <w:sz w:val="26"/>
          <w:szCs w:val="26"/>
        </w:rPr>
        <w:t xml:space="preserve"> «Ра</w:t>
      </w:r>
      <w:r>
        <w:rPr>
          <w:rFonts w:ascii="Times New Roman" w:hAnsi="Times New Roman" w:cs="Times New Roman"/>
          <w:sz w:val="26"/>
          <w:szCs w:val="26"/>
        </w:rPr>
        <w:t xml:space="preserve">спределение бюджетных ассигнований </w:t>
      </w:r>
      <w:r w:rsidRPr="00187D1C">
        <w:rPr>
          <w:rFonts w:ascii="Times New Roman" w:hAnsi="Times New Roman" w:cs="Times New Roman"/>
          <w:sz w:val="26"/>
          <w:szCs w:val="26"/>
        </w:rPr>
        <w:t>по разделам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87D1C">
        <w:rPr>
          <w:rFonts w:ascii="Times New Roman" w:hAnsi="Times New Roman" w:cs="Times New Roman"/>
          <w:sz w:val="26"/>
          <w:szCs w:val="26"/>
        </w:rPr>
        <w:t xml:space="preserve"> подразделам, целевым статьям</w:t>
      </w:r>
      <w:r>
        <w:rPr>
          <w:rFonts w:ascii="Times New Roman" w:hAnsi="Times New Roman" w:cs="Times New Roman"/>
          <w:sz w:val="26"/>
          <w:szCs w:val="26"/>
        </w:rPr>
        <w:t xml:space="preserve"> (муниципальной программы Козловского сельского поселения Терновского муниципального района)</w:t>
      </w:r>
      <w:r w:rsidRPr="00187D1C">
        <w:rPr>
          <w:rFonts w:ascii="Times New Roman" w:hAnsi="Times New Roman" w:cs="Times New Roman"/>
          <w:sz w:val="26"/>
          <w:szCs w:val="26"/>
        </w:rPr>
        <w:t>, группам видов расходов классификации расходов бюджета поселения</w:t>
      </w:r>
      <w:r>
        <w:rPr>
          <w:rFonts w:ascii="Times New Roman" w:hAnsi="Times New Roman" w:cs="Times New Roman"/>
          <w:sz w:val="26"/>
          <w:szCs w:val="26"/>
        </w:rPr>
        <w:t xml:space="preserve"> на 2024 год и плановый период 2025 и 2026 годов</w:t>
      </w:r>
      <w:r w:rsidRPr="00187D1C">
        <w:rPr>
          <w:rFonts w:ascii="Times New Roman" w:hAnsi="Times New Roman" w:cs="Times New Roman"/>
          <w:sz w:val="26"/>
          <w:szCs w:val="26"/>
        </w:rPr>
        <w:t>» изложит</w:t>
      </w:r>
      <w:r>
        <w:rPr>
          <w:rFonts w:ascii="Times New Roman" w:hAnsi="Times New Roman" w:cs="Times New Roman"/>
          <w:sz w:val="26"/>
          <w:szCs w:val="26"/>
        </w:rPr>
        <w:t>ь в новой редакции</w:t>
      </w:r>
      <w:proofErr w:type="gramStart"/>
      <w:r>
        <w:rPr>
          <w:rFonts w:ascii="Times New Roman" w:hAnsi="Times New Roman" w:cs="Times New Roman"/>
          <w:sz w:val="26"/>
          <w:szCs w:val="26"/>
        </w:rPr>
        <w:t>.(</w:t>
      </w:r>
      <w:proofErr w:type="gramEnd"/>
      <w:r>
        <w:rPr>
          <w:rFonts w:ascii="Times New Roman" w:hAnsi="Times New Roman" w:cs="Times New Roman"/>
          <w:sz w:val="26"/>
          <w:szCs w:val="26"/>
        </w:rPr>
        <w:t>приложение 4</w:t>
      </w:r>
      <w:r w:rsidRPr="00187D1C">
        <w:rPr>
          <w:rFonts w:ascii="Times New Roman" w:hAnsi="Times New Roman" w:cs="Times New Roman"/>
          <w:sz w:val="26"/>
          <w:szCs w:val="26"/>
        </w:rPr>
        <w:t>)</w:t>
      </w:r>
    </w:p>
    <w:p w:rsidR="00A3681B" w:rsidRPr="00187D1C" w:rsidRDefault="00A3681B" w:rsidP="00A3681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-приложение №5</w:t>
      </w:r>
      <w:r w:rsidRPr="00187D1C">
        <w:rPr>
          <w:rFonts w:ascii="Times New Roman" w:hAnsi="Times New Roman" w:cs="Times New Roman"/>
          <w:sz w:val="26"/>
          <w:szCs w:val="26"/>
        </w:rPr>
        <w:t xml:space="preserve"> «Ра</w:t>
      </w:r>
      <w:r>
        <w:rPr>
          <w:rFonts w:ascii="Times New Roman" w:hAnsi="Times New Roman" w:cs="Times New Roman"/>
          <w:sz w:val="26"/>
          <w:szCs w:val="26"/>
        </w:rPr>
        <w:t xml:space="preserve">спределение бюджетных ассигнований по </w:t>
      </w:r>
      <w:r w:rsidRPr="00187D1C">
        <w:rPr>
          <w:rFonts w:ascii="Times New Roman" w:hAnsi="Times New Roman" w:cs="Times New Roman"/>
          <w:sz w:val="26"/>
          <w:szCs w:val="26"/>
        </w:rPr>
        <w:t>целевым статьям</w:t>
      </w:r>
      <w:r>
        <w:rPr>
          <w:rFonts w:ascii="Times New Roman" w:hAnsi="Times New Roman" w:cs="Times New Roman"/>
          <w:sz w:val="26"/>
          <w:szCs w:val="26"/>
        </w:rPr>
        <w:t xml:space="preserve"> (муниципальной программы Козловского сельского поселения Терновского муниципального района)</w:t>
      </w:r>
      <w:r w:rsidRPr="00187D1C">
        <w:rPr>
          <w:rFonts w:ascii="Times New Roman" w:hAnsi="Times New Roman" w:cs="Times New Roman"/>
          <w:sz w:val="26"/>
          <w:szCs w:val="26"/>
        </w:rPr>
        <w:t>, группам видов расходов</w:t>
      </w:r>
      <w:r>
        <w:rPr>
          <w:rFonts w:ascii="Times New Roman" w:hAnsi="Times New Roman" w:cs="Times New Roman"/>
          <w:sz w:val="26"/>
          <w:szCs w:val="26"/>
        </w:rPr>
        <w:t>, разделам, подразделам</w:t>
      </w:r>
      <w:r w:rsidRPr="00187D1C">
        <w:rPr>
          <w:rFonts w:ascii="Times New Roman" w:hAnsi="Times New Roman" w:cs="Times New Roman"/>
          <w:sz w:val="26"/>
          <w:szCs w:val="26"/>
        </w:rPr>
        <w:t xml:space="preserve"> классификации расходов бюджета поселения</w:t>
      </w:r>
      <w:r>
        <w:rPr>
          <w:rFonts w:ascii="Times New Roman" w:hAnsi="Times New Roman" w:cs="Times New Roman"/>
          <w:sz w:val="26"/>
          <w:szCs w:val="26"/>
        </w:rPr>
        <w:t xml:space="preserve"> на 2024 год и плановый период 2025 и 2026 годов</w:t>
      </w:r>
      <w:r w:rsidRPr="00187D1C">
        <w:rPr>
          <w:rFonts w:ascii="Times New Roman" w:hAnsi="Times New Roman" w:cs="Times New Roman"/>
          <w:sz w:val="26"/>
          <w:szCs w:val="26"/>
        </w:rPr>
        <w:t>» изложит</w:t>
      </w:r>
      <w:r>
        <w:rPr>
          <w:rFonts w:ascii="Times New Roman" w:hAnsi="Times New Roman" w:cs="Times New Roman"/>
          <w:sz w:val="26"/>
          <w:szCs w:val="26"/>
        </w:rPr>
        <w:t>ь в новой редакции</w:t>
      </w:r>
      <w:proofErr w:type="gramStart"/>
      <w:r>
        <w:rPr>
          <w:rFonts w:ascii="Times New Roman" w:hAnsi="Times New Roman" w:cs="Times New Roman"/>
          <w:sz w:val="26"/>
          <w:szCs w:val="26"/>
        </w:rPr>
        <w:t>.(</w:t>
      </w:r>
      <w:proofErr w:type="gramEnd"/>
      <w:r>
        <w:rPr>
          <w:rFonts w:ascii="Times New Roman" w:hAnsi="Times New Roman" w:cs="Times New Roman"/>
          <w:sz w:val="26"/>
          <w:szCs w:val="26"/>
        </w:rPr>
        <w:t>приложение 5</w:t>
      </w:r>
      <w:r w:rsidRPr="00187D1C">
        <w:rPr>
          <w:rFonts w:ascii="Times New Roman" w:hAnsi="Times New Roman" w:cs="Times New Roman"/>
          <w:sz w:val="26"/>
          <w:szCs w:val="26"/>
        </w:rPr>
        <w:t>)</w:t>
      </w:r>
    </w:p>
    <w:p w:rsidR="00A3681B" w:rsidRPr="00187D1C" w:rsidRDefault="00A3681B" w:rsidP="00A3681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3681B" w:rsidRPr="00187D1C" w:rsidRDefault="00A3681B" w:rsidP="00A36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681B" w:rsidRPr="00187D1C" w:rsidRDefault="00A3681B" w:rsidP="00A3681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Pr="00187D1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Козловского</w:t>
      </w:r>
    </w:p>
    <w:p w:rsidR="00A3681B" w:rsidRPr="00187D1C" w:rsidRDefault="00A3681B" w:rsidP="00A3681B">
      <w:pPr>
        <w:spacing w:after="0" w:line="240" w:lineRule="auto"/>
        <w:rPr>
          <w:rFonts w:ascii="Times New Roman" w:hAnsi="Times New Roman" w:cs="Times New Roman"/>
        </w:rPr>
      </w:pPr>
      <w:r w:rsidRPr="00187D1C">
        <w:rPr>
          <w:rFonts w:ascii="Times New Roman" w:hAnsi="Times New Roman" w:cs="Times New Roman"/>
          <w:sz w:val="26"/>
          <w:szCs w:val="26"/>
        </w:rPr>
        <w:t xml:space="preserve">             сельского поселения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Ю.В.Микляев</w:t>
      </w:r>
      <w:proofErr w:type="spellEnd"/>
      <w:r w:rsidRPr="00187D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3681B" w:rsidRDefault="00A3681B" w:rsidP="00A3681B">
      <w:pPr>
        <w:spacing w:after="0" w:line="240" w:lineRule="auto"/>
        <w:rPr>
          <w:rFonts w:ascii="Times New Roman" w:hAnsi="Times New Roman" w:cs="Times New Roman"/>
        </w:rPr>
      </w:pPr>
    </w:p>
    <w:p w:rsidR="00A3681B" w:rsidRDefault="00A3681B" w:rsidP="00A3681B">
      <w:pPr>
        <w:pStyle w:val="13"/>
        <w:spacing w:before="0" w:after="0"/>
        <w:ind w:left="0" w:firstLine="0"/>
      </w:pPr>
      <w:r>
        <w:rPr>
          <w:szCs w:val="28"/>
        </w:rPr>
        <w:t xml:space="preserve"> </w:t>
      </w: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102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0260"/>
      </w:tblGrid>
      <w:tr w:rsidR="00A3681B" w:rsidRPr="00187D1C" w:rsidTr="00E5673D">
        <w:trPr>
          <w:trHeight w:val="509"/>
        </w:trPr>
        <w:tc>
          <w:tcPr>
            <w:tcW w:w="10260" w:type="dxa"/>
            <w:vMerge w:val="restart"/>
            <w:shd w:val="clear" w:color="auto" w:fill="FFFFFF"/>
            <w:vAlign w:val="center"/>
          </w:tcPr>
          <w:tbl>
            <w:tblPr>
              <w:tblW w:w="10245" w:type="dxa"/>
              <w:tblLayout w:type="fixed"/>
              <w:tblLook w:val="0000" w:firstRow="0" w:lastRow="0" w:firstColumn="0" w:lastColumn="0" w:noHBand="0" w:noVBand="0"/>
            </w:tblPr>
            <w:tblGrid>
              <w:gridCol w:w="201"/>
              <w:gridCol w:w="9830"/>
              <w:gridCol w:w="214"/>
            </w:tblGrid>
            <w:tr w:rsidR="00A3681B" w:rsidRPr="00187D1C" w:rsidTr="00E5673D">
              <w:trPr>
                <w:gridBefore w:val="1"/>
                <w:wBefore w:w="201" w:type="dxa"/>
                <w:trHeight w:val="315"/>
              </w:trPr>
              <w:tc>
                <w:tcPr>
                  <w:tcW w:w="10044" w:type="dxa"/>
                  <w:gridSpan w:val="2"/>
                  <w:vAlign w:val="bottom"/>
                </w:tcPr>
                <w:p w:rsidR="00A3681B" w:rsidRPr="00187D1C" w:rsidRDefault="00A3681B" w:rsidP="00E5673D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                                                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</w:t>
                  </w: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Приложение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1</w:t>
                  </w:r>
                </w:p>
              </w:tc>
            </w:tr>
            <w:tr w:rsidR="00A3681B" w:rsidRPr="00187D1C" w:rsidTr="00E5673D">
              <w:trPr>
                <w:gridBefore w:val="1"/>
                <w:wBefore w:w="201" w:type="dxa"/>
                <w:trHeight w:val="315"/>
              </w:trPr>
              <w:tc>
                <w:tcPr>
                  <w:tcW w:w="10044" w:type="dxa"/>
                  <w:gridSpan w:val="2"/>
                </w:tcPr>
                <w:p w:rsidR="00A3681B" w:rsidRPr="00187D1C" w:rsidRDefault="00A3681B" w:rsidP="00E5673D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 xml:space="preserve">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к решению Совета народных депутатов</w:t>
                  </w:r>
                </w:p>
                <w:p w:rsidR="00A3681B" w:rsidRDefault="00A3681B" w:rsidP="00E5673D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Козловского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сельского поселения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A3681B" w:rsidRDefault="00A3681B" w:rsidP="00E5673D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Терновского муниципального района</w:t>
                  </w:r>
                </w:p>
                <w:p w:rsidR="00A3681B" w:rsidRPr="00187D1C" w:rsidRDefault="00A3681B" w:rsidP="00E5673D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Воронежской области</w:t>
                  </w:r>
                </w:p>
                <w:p w:rsidR="00A3681B" w:rsidRPr="00187D1C" w:rsidRDefault="00A3681B" w:rsidP="00E5673D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«О внесении изменений в решение</w:t>
                  </w:r>
                </w:p>
                <w:p w:rsidR="00A3681B" w:rsidRPr="00187D1C" w:rsidRDefault="00A3681B" w:rsidP="00E5673D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Совета народных депутатов </w:t>
                  </w:r>
                  <w:r>
                    <w:rPr>
                      <w:rFonts w:ascii="Times New Roman" w:hAnsi="Times New Roman" w:cs="Times New Roman"/>
                    </w:rPr>
                    <w:t>Козловского</w:t>
                  </w:r>
                </w:p>
                <w:p w:rsidR="00A3681B" w:rsidRPr="00187D1C" w:rsidRDefault="00A3681B" w:rsidP="00E5673D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сельского поселения от .10.2024г. №</w:t>
                  </w:r>
                </w:p>
                <w:p w:rsidR="00A3681B" w:rsidRDefault="00A3681B" w:rsidP="00E5673D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"О бюджете </w:t>
                  </w:r>
                  <w:r>
                    <w:rPr>
                      <w:rFonts w:ascii="Times New Roman" w:hAnsi="Times New Roman" w:cs="Times New Roman"/>
                    </w:rPr>
                    <w:t>Козловского сельского поселения</w:t>
                  </w:r>
                </w:p>
                <w:p w:rsidR="00A3681B" w:rsidRDefault="00A3681B" w:rsidP="00E5673D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Терновского муниципального района</w:t>
                  </w:r>
                </w:p>
                <w:p w:rsidR="00A3681B" w:rsidRDefault="00A3681B" w:rsidP="00E5673D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Воронежской области на 2024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  <w:p w:rsidR="00A3681B" w:rsidRPr="00187D1C" w:rsidRDefault="00A3681B" w:rsidP="00E5673D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и плановый период 2025 и 2026 годов</w:t>
                  </w:r>
                  <w:r w:rsidRPr="00187D1C">
                    <w:rPr>
                      <w:rFonts w:ascii="Times New Roman" w:hAnsi="Times New Roman" w:cs="Times New Roman"/>
                    </w:rPr>
                    <w:t>"</w:t>
                  </w:r>
                </w:p>
                <w:p w:rsidR="00A3681B" w:rsidRPr="00187D1C" w:rsidRDefault="00A3681B" w:rsidP="00E5673D">
                  <w:pPr>
                    <w:tabs>
                      <w:tab w:val="left" w:pos="7410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        от 29 декабря 2023г. №141</w:t>
                  </w:r>
                </w:p>
                <w:tbl>
                  <w:tblPr>
                    <w:tblW w:w="0" w:type="auto"/>
                    <w:tblInd w:w="93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209"/>
                  </w:tblGrid>
                  <w:tr w:rsidR="00A3681B" w:rsidRPr="00187D1C" w:rsidTr="00E5673D">
                    <w:trPr>
                      <w:trHeight w:val="315"/>
                    </w:trPr>
                    <w:tc>
                      <w:tcPr>
                        <w:tcW w:w="10209" w:type="dxa"/>
                        <w:vAlign w:val="bottom"/>
                      </w:tcPr>
                      <w:p w:rsidR="00A3681B" w:rsidRPr="00187D1C" w:rsidRDefault="00A3681B" w:rsidP="00E5673D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               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Приложение 1</w:t>
                        </w:r>
                        <w:r w:rsidRPr="00187D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A3681B" w:rsidRPr="00187D1C" w:rsidTr="00E5673D">
                    <w:trPr>
                      <w:trHeight w:val="315"/>
                    </w:trPr>
                    <w:tc>
                      <w:tcPr>
                        <w:tcW w:w="10209" w:type="dxa"/>
                        <w:vAlign w:val="center"/>
                      </w:tcPr>
                      <w:p w:rsidR="00A3681B" w:rsidRPr="00187D1C" w:rsidRDefault="00A3681B" w:rsidP="00E5673D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к решению Совета народных депутатов</w:t>
                        </w:r>
                      </w:p>
                      <w:p w:rsidR="00A3681B" w:rsidRPr="00187D1C" w:rsidRDefault="00A3681B" w:rsidP="00E5673D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Козловского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сельского поселения</w:t>
                        </w:r>
                      </w:p>
                      <w:p w:rsidR="00A3681B" w:rsidRDefault="00A3681B" w:rsidP="00E5673D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Терновского муниципального района</w:t>
                        </w:r>
                      </w:p>
                      <w:p w:rsidR="00A3681B" w:rsidRPr="00187D1C" w:rsidRDefault="00A3681B" w:rsidP="00E5673D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Воронежской области</w:t>
                        </w:r>
                      </w:p>
                      <w:p w:rsidR="00A3681B" w:rsidRDefault="00A3681B" w:rsidP="00E5673D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ab/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"О бюджете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Козловского сельского поселения </w:t>
                        </w:r>
                      </w:p>
                      <w:p w:rsidR="00A3681B" w:rsidRDefault="00A3681B" w:rsidP="00E5673D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Терновского муниципального района</w:t>
                        </w:r>
                      </w:p>
                      <w:p w:rsidR="00A3681B" w:rsidRDefault="00A3681B" w:rsidP="00E5673D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Воронежской области на 2024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год</w:t>
                        </w:r>
                      </w:p>
                      <w:p w:rsidR="00A3681B" w:rsidRPr="00187D1C" w:rsidRDefault="00A3681B" w:rsidP="00E5673D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          и плановый период 2025 и 2026 годов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"</w:t>
                        </w:r>
                      </w:p>
                      <w:p w:rsidR="00A3681B" w:rsidRPr="00187D1C" w:rsidRDefault="00A3681B" w:rsidP="00E5673D">
                        <w:pPr>
                          <w:tabs>
                            <w:tab w:val="left" w:pos="7410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                               от 29 декабря 2023г. №141</w:t>
                        </w:r>
                      </w:p>
                      <w:p w:rsidR="00A3681B" w:rsidRPr="00187D1C" w:rsidRDefault="00A3681B" w:rsidP="00E5673D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A3681B" w:rsidRPr="00187D1C" w:rsidRDefault="00A3681B" w:rsidP="00E5673D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A3681B" w:rsidRPr="00D05892" w:rsidTr="00E5673D">
              <w:trPr>
                <w:gridAfter w:val="1"/>
                <w:wAfter w:w="214" w:type="dxa"/>
                <w:trHeight w:val="315"/>
              </w:trPr>
              <w:tc>
                <w:tcPr>
                  <w:tcW w:w="10031" w:type="dxa"/>
                  <w:gridSpan w:val="2"/>
                  <w:vAlign w:val="bottom"/>
                </w:tcPr>
                <w:p w:rsidR="00A3681B" w:rsidRPr="00320878" w:rsidRDefault="00A3681B" w:rsidP="00E5673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320878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Источники внутреннего финансировани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я</w:t>
                  </w:r>
                </w:p>
              </w:tc>
            </w:tr>
            <w:tr w:rsidR="00A3681B" w:rsidRPr="00D05892" w:rsidTr="00E5673D">
              <w:trPr>
                <w:gridAfter w:val="1"/>
                <w:wAfter w:w="214" w:type="dxa"/>
                <w:trHeight w:val="315"/>
              </w:trPr>
              <w:tc>
                <w:tcPr>
                  <w:tcW w:w="10031" w:type="dxa"/>
                  <w:gridSpan w:val="2"/>
                  <w:vAlign w:val="bottom"/>
                </w:tcPr>
                <w:p w:rsidR="00A3681B" w:rsidRPr="00320878" w:rsidRDefault="00A3681B" w:rsidP="00E5673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320878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д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ефицита местного бюджета на 2024</w:t>
                  </w:r>
                  <w:r w:rsidRPr="00320878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год и плановый период</w:t>
                  </w:r>
                </w:p>
                <w:p w:rsidR="00A3681B" w:rsidRPr="00320878" w:rsidRDefault="00A3681B" w:rsidP="00E5673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2025 и 2026</w:t>
                  </w:r>
                  <w:r w:rsidRPr="00320878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</w:tc>
            </w:tr>
          </w:tbl>
          <w:p w:rsidR="00A3681B" w:rsidRPr="0010260F" w:rsidRDefault="00A3681B" w:rsidP="00E5673D">
            <w:pPr>
              <w:tabs>
                <w:tab w:val="left" w:pos="1545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  <w:p w:rsidR="00A3681B" w:rsidRPr="0010260F" w:rsidRDefault="00A3681B" w:rsidP="00E5673D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  <w:t xml:space="preserve"> (тыс. руб.)</w:t>
            </w:r>
          </w:p>
          <w:tbl>
            <w:tblPr>
              <w:tblW w:w="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3796"/>
              <w:gridCol w:w="2299"/>
              <w:gridCol w:w="993"/>
              <w:gridCol w:w="993"/>
              <w:gridCol w:w="1034"/>
            </w:tblGrid>
            <w:tr w:rsidR="00A3681B" w:rsidRPr="0010260F" w:rsidTr="00E5673D">
              <w:trPr>
                <w:trHeight w:val="600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681B" w:rsidRPr="00051FF7" w:rsidRDefault="00A3681B" w:rsidP="00E5673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ab/>
                  </w: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ab/>
                    <w:t xml:space="preserve">№ </w:t>
                  </w:r>
                  <w:proofErr w:type="gramStart"/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п</w:t>
                  </w:r>
                  <w:proofErr w:type="gramEnd"/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3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3681B" w:rsidRPr="00051FF7" w:rsidRDefault="00A3681B" w:rsidP="00E5673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Наименование источников</w:t>
                  </w:r>
                </w:p>
              </w:tc>
              <w:tc>
                <w:tcPr>
                  <w:tcW w:w="2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3681B" w:rsidRPr="00051FF7" w:rsidRDefault="00A3681B" w:rsidP="00E5673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Код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3681B" w:rsidRPr="00051FF7" w:rsidRDefault="00A3681B" w:rsidP="00E5673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  <w:p w:rsidR="00A3681B" w:rsidRPr="00051FF7" w:rsidRDefault="00A3681B" w:rsidP="00E5673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681B" w:rsidRPr="00051FF7" w:rsidRDefault="00A3681B" w:rsidP="00E5673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202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  <w:p w:rsidR="00A3681B" w:rsidRPr="00051FF7" w:rsidRDefault="00A3681B" w:rsidP="00E5673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681B" w:rsidRPr="00051FF7" w:rsidRDefault="00A3681B" w:rsidP="00E5673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202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  <w:p w:rsidR="00A3681B" w:rsidRPr="00051FF7" w:rsidRDefault="00A3681B" w:rsidP="00E5673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год</w:t>
                  </w:r>
                </w:p>
              </w:tc>
            </w:tr>
            <w:tr w:rsidR="00A3681B" w:rsidRPr="0010260F" w:rsidTr="00E5673D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681B" w:rsidRPr="00051FF7" w:rsidRDefault="00A3681B" w:rsidP="00E5673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3681B" w:rsidRPr="00051FF7" w:rsidRDefault="00A3681B" w:rsidP="00E5673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3681B" w:rsidRPr="00051FF7" w:rsidRDefault="00A3681B" w:rsidP="00E5673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3681B" w:rsidRPr="00051FF7" w:rsidRDefault="00A3681B" w:rsidP="00E5673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3681B" w:rsidRPr="00051FF7" w:rsidRDefault="00A3681B" w:rsidP="00E5673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3681B" w:rsidRPr="00051FF7" w:rsidRDefault="00A3681B" w:rsidP="00E5673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3681B" w:rsidRPr="0010260F" w:rsidTr="00E5673D">
              <w:trPr>
                <w:trHeight w:val="58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81B" w:rsidRPr="00051FF7" w:rsidRDefault="00A3681B" w:rsidP="00E5673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681B" w:rsidRPr="00051FF7" w:rsidRDefault="00A3681B" w:rsidP="00E5673D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Источники внутреннего финансирования дефицита бюджета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3681B" w:rsidRPr="000578C0" w:rsidRDefault="00A3681B" w:rsidP="00E5673D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01 0</w:t>
                  </w:r>
                  <w:r w:rsidRPr="000578C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0 00 00 00 0000 000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3681B" w:rsidRPr="000578C0" w:rsidRDefault="00A3681B" w:rsidP="00E5673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176,0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681B" w:rsidRPr="000578C0" w:rsidRDefault="00A3681B" w:rsidP="00E5673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78C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681B" w:rsidRPr="000578C0" w:rsidRDefault="00A3681B" w:rsidP="00E5673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78C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A3681B" w:rsidRPr="0010260F" w:rsidTr="00E5673D">
              <w:trPr>
                <w:trHeight w:val="677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681B" w:rsidRPr="00051FF7" w:rsidRDefault="00A3681B" w:rsidP="00E5673D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681B" w:rsidRPr="00051FF7" w:rsidRDefault="00A3681B" w:rsidP="00E5673D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Бюджетные кредиты из</w:t>
                  </w:r>
                  <w:r w:rsidRPr="00051FF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других бюджетов бюджетной системы Российской Федерации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681B" w:rsidRPr="000578C0" w:rsidRDefault="00A3681B" w:rsidP="00E5673D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78C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01 03 00 00 00 0000 000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3681B" w:rsidRPr="000578C0" w:rsidRDefault="00A3681B" w:rsidP="00E5673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-1,2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681B" w:rsidRPr="000578C0" w:rsidRDefault="00A3681B" w:rsidP="00E5673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78C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681B" w:rsidRPr="000578C0" w:rsidRDefault="00A3681B" w:rsidP="00E5673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78C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A3681B" w:rsidRPr="0010260F" w:rsidTr="00E5673D">
              <w:trPr>
                <w:trHeight w:val="677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681B" w:rsidRPr="00051FF7" w:rsidRDefault="00A3681B" w:rsidP="00E5673D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681B" w:rsidRPr="00051FF7" w:rsidRDefault="00A3681B" w:rsidP="00E5673D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Получение бюджетных кредитов из</w:t>
                  </w: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других бюджетов бюджетной системы Российской Феде</w:t>
                  </w: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cr/>
                  </w:r>
                  <w:proofErr w:type="spellStart"/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ации</w:t>
                  </w:r>
                  <w:proofErr w:type="spellEnd"/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в валюте Российской Федерации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681B" w:rsidRPr="00051FF7" w:rsidRDefault="00A3681B" w:rsidP="00E5673D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01 03 01 00 00 0000 700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3681B" w:rsidRPr="00E31043" w:rsidRDefault="00A3681B" w:rsidP="00E5673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  <w:t>813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681B" w:rsidRPr="00051FF7" w:rsidRDefault="00A3681B" w:rsidP="00E5673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681B" w:rsidRPr="00051FF7" w:rsidRDefault="00A3681B" w:rsidP="00E5673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A3681B" w:rsidRPr="0010260F" w:rsidTr="00E5673D">
              <w:trPr>
                <w:trHeight w:val="677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681B" w:rsidRPr="00051FF7" w:rsidRDefault="00A3681B" w:rsidP="00E5673D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681B" w:rsidRPr="00051FF7" w:rsidRDefault="00A3681B" w:rsidP="00E5673D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Получение кредитов из</w:t>
                  </w: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других бюджетов бюджетной системы Российской Федерации бюджетами сельских поселений в валюте Российской Федерации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681B" w:rsidRPr="00051FF7" w:rsidRDefault="00A3681B" w:rsidP="00E5673D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01 03 01 00 10 0000 710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3681B" w:rsidRPr="00051FF7" w:rsidRDefault="00A3681B" w:rsidP="00E5673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813,2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681B" w:rsidRPr="00051FF7" w:rsidRDefault="00A3681B" w:rsidP="00E5673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681B" w:rsidRPr="00051FF7" w:rsidRDefault="00A3681B" w:rsidP="00E5673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A3681B" w:rsidRPr="0010260F" w:rsidTr="00E5673D">
              <w:trPr>
                <w:trHeight w:val="677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681B" w:rsidRPr="00051FF7" w:rsidRDefault="00A3681B" w:rsidP="00E5673D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681B" w:rsidRPr="00051FF7" w:rsidRDefault="00A3681B" w:rsidP="00E5673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Погашение б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юджетных кредитов, полученных из</w:t>
                  </w: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 xml:space="preserve">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681B" w:rsidRPr="00051FF7" w:rsidRDefault="00A3681B" w:rsidP="00E5673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01 03 01 00 00 0000 800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3681B" w:rsidRPr="00051FF7" w:rsidRDefault="00A3681B" w:rsidP="00E5673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-814,4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681B" w:rsidRPr="00051FF7" w:rsidRDefault="00A3681B" w:rsidP="00E5673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681B" w:rsidRPr="00051FF7" w:rsidRDefault="00A3681B" w:rsidP="00E5673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A3681B" w:rsidRPr="0010260F" w:rsidTr="00E5673D">
              <w:trPr>
                <w:trHeight w:val="677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681B" w:rsidRPr="00051FF7" w:rsidRDefault="00A3681B" w:rsidP="00E5673D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681B" w:rsidRPr="00051FF7" w:rsidRDefault="00A3681B" w:rsidP="00E5673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Погашение бюджетам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 сельских поселений кредитов из</w:t>
                  </w: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 xml:space="preserve"> других бюджетов бюджетной системы Российской Федерации в вал</w:t>
                  </w: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cr/>
                    <w:t xml:space="preserve">те Российской </w:t>
                  </w: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Федерации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681B" w:rsidRPr="00051FF7" w:rsidRDefault="00A3681B" w:rsidP="00E5673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01 03 01 00 10 0000 810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3681B" w:rsidRPr="00051FF7" w:rsidRDefault="00A3681B" w:rsidP="00E5673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-814,4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681B" w:rsidRPr="00051FF7" w:rsidRDefault="00A3681B" w:rsidP="00E5673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681B" w:rsidRPr="00051FF7" w:rsidRDefault="00A3681B" w:rsidP="00E5673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A3681B" w:rsidRPr="0010260F" w:rsidTr="00E5673D">
              <w:trPr>
                <w:trHeight w:val="585"/>
              </w:trPr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3681B" w:rsidRPr="00051FF7" w:rsidRDefault="00A3681B" w:rsidP="00E5673D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lastRenderedPageBreak/>
                    <w:t>2</w:t>
                  </w: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681B" w:rsidRPr="00051FF7" w:rsidRDefault="00A3681B" w:rsidP="00E5673D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Изменение остатки средств на счетах по учету средств бюджета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3681B" w:rsidRPr="00051FF7" w:rsidRDefault="00A3681B" w:rsidP="00E5673D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01 05 00 00 00 0000 000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3681B" w:rsidRPr="00051FF7" w:rsidRDefault="00A3681B" w:rsidP="00E5673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174,8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681B" w:rsidRPr="00051FF7" w:rsidRDefault="00A3681B" w:rsidP="00E5673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681B" w:rsidRPr="00051FF7" w:rsidRDefault="00A3681B" w:rsidP="00E5673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A3681B" w:rsidRPr="0010260F" w:rsidTr="00E5673D">
              <w:trPr>
                <w:trHeight w:val="293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681B" w:rsidRPr="00051FF7" w:rsidRDefault="00A3681B" w:rsidP="00E5673D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681B" w:rsidRPr="00051FF7" w:rsidRDefault="00A3681B" w:rsidP="00E5673D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Увеличение остатков средств бюджетов 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3681B" w:rsidRPr="00051FF7" w:rsidRDefault="00A3681B" w:rsidP="00E5673D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01 05 00 00 00 0000 500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3681B" w:rsidRPr="00051FF7" w:rsidRDefault="00A3681B" w:rsidP="00E5673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-13657,4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681B" w:rsidRPr="00051FF7" w:rsidRDefault="00A3681B" w:rsidP="00E5673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-6164,8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681B" w:rsidRPr="00051FF7" w:rsidRDefault="00A3681B" w:rsidP="00E5673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6394,8</w:t>
                  </w:r>
                </w:p>
              </w:tc>
            </w:tr>
            <w:tr w:rsidR="00A3681B" w:rsidRPr="0010260F" w:rsidTr="00E5673D">
              <w:trPr>
                <w:trHeight w:val="600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681B" w:rsidRPr="00051FF7" w:rsidRDefault="00A3681B" w:rsidP="00E5673D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681B" w:rsidRPr="00051FF7" w:rsidRDefault="00A3681B" w:rsidP="00E5673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Увели</w:t>
                  </w: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cr/>
                  </w:r>
                  <w:proofErr w:type="spellStart"/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ение</w:t>
                  </w:r>
                  <w:proofErr w:type="spellEnd"/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прочих остатков денежных средств бюджетов сель</w:t>
                  </w: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cr/>
                    <w:t>ких поселений</w:t>
                  </w:r>
                </w:p>
              </w:tc>
              <w:tc>
                <w:tcPr>
                  <w:tcW w:w="2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3681B" w:rsidRPr="00051FF7" w:rsidRDefault="00A3681B" w:rsidP="00E5673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01 05 02 01 10 0000 510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3681B" w:rsidRPr="00051FF7" w:rsidRDefault="00A3681B" w:rsidP="00E5673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-13657,4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681B" w:rsidRPr="00051FF7" w:rsidRDefault="00A3681B" w:rsidP="00E5673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-6164,8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681B" w:rsidRPr="00051FF7" w:rsidRDefault="00A3681B" w:rsidP="00E5673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6394,8</w:t>
                  </w:r>
                </w:p>
              </w:tc>
            </w:tr>
            <w:tr w:rsidR="00A3681B" w:rsidRPr="0010260F" w:rsidTr="00E5673D">
              <w:trPr>
                <w:trHeight w:val="300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681B" w:rsidRPr="00051FF7" w:rsidRDefault="00A3681B" w:rsidP="00E5673D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681B" w:rsidRPr="00051FF7" w:rsidRDefault="00A3681B" w:rsidP="00E5673D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Уменьшение остатков средств бюджетов </w:t>
                  </w:r>
                </w:p>
              </w:tc>
              <w:tc>
                <w:tcPr>
                  <w:tcW w:w="2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3681B" w:rsidRPr="00051FF7" w:rsidRDefault="00A3681B" w:rsidP="00E5673D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01 05 00 00 00 0000 600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3681B" w:rsidRPr="00051FF7" w:rsidRDefault="00A3681B" w:rsidP="00E5673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13832,2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681B" w:rsidRPr="00051FF7" w:rsidRDefault="00A3681B" w:rsidP="00E5673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6164,8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681B" w:rsidRPr="00051FF7" w:rsidRDefault="00A3681B" w:rsidP="00E5673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6394,8</w:t>
                  </w:r>
                </w:p>
              </w:tc>
            </w:tr>
            <w:tr w:rsidR="00A3681B" w:rsidRPr="0010260F" w:rsidTr="00E5673D">
              <w:trPr>
                <w:trHeight w:val="600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681B" w:rsidRPr="00051FF7" w:rsidRDefault="00A3681B" w:rsidP="00E5673D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681B" w:rsidRPr="00051FF7" w:rsidRDefault="00A3681B" w:rsidP="00E5673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3681B" w:rsidRPr="00051FF7" w:rsidRDefault="00A3681B" w:rsidP="00E5673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01 05</w:t>
                  </w: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02 01 10 0000 610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3681B" w:rsidRPr="0069335D" w:rsidRDefault="00A3681B" w:rsidP="00E5673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13832,2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681B" w:rsidRPr="00051FF7" w:rsidRDefault="00A3681B" w:rsidP="00E5673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6164,8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681B" w:rsidRPr="00051FF7" w:rsidRDefault="00A3681B" w:rsidP="00E5673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6394,8</w:t>
                  </w:r>
                </w:p>
              </w:tc>
            </w:tr>
          </w:tbl>
          <w:p w:rsidR="00A3681B" w:rsidRPr="00187D1C" w:rsidRDefault="00A3681B" w:rsidP="00E567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87D1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3681B" w:rsidRPr="00187D1C" w:rsidTr="00E5673D">
        <w:trPr>
          <w:trHeight w:val="2265"/>
        </w:trPr>
        <w:tc>
          <w:tcPr>
            <w:tcW w:w="10260" w:type="dxa"/>
            <w:vMerge/>
            <w:vAlign w:val="center"/>
          </w:tcPr>
          <w:p w:rsidR="00A3681B" w:rsidRPr="00187D1C" w:rsidRDefault="00A3681B" w:rsidP="00E567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3681B" w:rsidRPr="00187D1C" w:rsidTr="00E5673D">
        <w:trPr>
          <w:trHeight w:val="509"/>
        </w:trPr>
        <w:tc>
          <w:tcPr>
            <w:tcW w:w="10260" w:type="dxa"/>
            <w:vMerge/>
            <w:vAlign w:val="center"/>
          </w:tcPr>
          <w:p w:rsidR="00A3681B" w:rsidRPr="00187D1C" w:rsidRDefault="00A3681B" w:rsidP="00E567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10245" w:type="dxa"/>
        <w:tblLayout w:type="fixed"/>
        <w:tblLook w:val="0000" w:firstRow="0" w:lastRow="0" w:firstColumn="0" w:lastColumn="0" w:noHBand="0" w:noVBand="0"/>
      </w:tblPr>
      <w:tblGrid>
        <w:gridCol w:w="10245"/>
      </w:tblGrid>
      <w:tr w:rsidR="00A3681B" w:rsidRPr="00187D1C" w:rsidTr="00E5673D">
        <w:trPr>
          <w:trHeight w:val="315"/>
        </w:trPr>
        <w:tc>
          <w:tcPr>
            <w:tcW w:w="10044" w:type="dxa"/>
            <w:vAlign w:val="bottom"/>
          </w:tcPr>
          <w:p w:rsidR="00A3681B" w:rsidRPr="00187D1C" w:rsidRDefault="00A3681B" w:rsidP="00E5673D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87D1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</w:t>
            </w:r>
            <w:r w:rsidRPr="00187D1C">
              <w:rPr>
                <w:rFonts w:ascii="Times New Roman" w:hAnsi="Times New Roman" w:cs="Times New Roman"/>
                <w:color w:val="000000"/>
                <w:sz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A3681B" w:rsidRPr="00187D1C" w:rsidTr="00E5673D">
        <w:trPr>
          <w:trHeight w:val="315"/>
        </w:trPr>
        <w:tc>
          <w:tcPr>
            <w:tcW w:w="10044" w:type="dxa"/>
          </w:tcPr>
          <w:p w:rsidR="00A3681B" w:rsidRPr="00187D1C" w:rsidRDefault="00A3681B" w:rsidP="00E5673D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</w:t>
            </w:r>
            <w:r w:rsidRPr="00187D1C">
              <w:rPr>
                <w:rFonts w:ascii="Times New Roman" w:hAnsi="Times New Roman" w:cs="Times New Roman"/>
              </w:rPr>
              <w:t>к решению Совета народных депутатов</w:t>
            </w:r>
          </w:p>
          <w:p w:rsidR="00A3681B" w:rsidRDefault="00A3681B" w:rsidP="00E5673D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Козловского</w:t>
            </w:r>
            <w:r w:rsidRPr="00187D1C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A3681B" w:rsidRDefault="00A3681B" w:rsidP="00E5673D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Терновского муниципального района</w:t>
            </w:r>
          </w:p>
          <w:p w:rsidR="00A3681B" w:rsidRPr="00187D1C" w:rsidRDefault="00A3681B" w:rsidP="00E5673D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Воронежской области</w:t>
            </w:r>
          </w:p>
          <w:p w:rsidR="00A3681B" w:rsidRPr="00187D1C" w:rsidRDefault="00A3681B" w:rsidP="00E5673D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</w:t>
            </w:r>
            <w:r w:rsidRPr="00187D1C">
              <w:rPr>
                <w:rFonts w:ascii="Times New Roman" w:hAnsi="Times New Roman" w:cs="Times New Roman"/>
              </w:rPr>
              <w:t>«О внесении изменений в решение</w:t>
            </w:r>
          </w:p>
          <w:p w:rsidR="00A3681B" w:rsidRPr="00187D1C" w:rsidRDefault="00A3681B" w:rsidP="00E5673D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</w:t>
            </w:r>
            <w:r w:rsidRPr="00187D1C">
              <w:rPr>
                <w:rFonts w:ascii="Times New Roman" w:hAnsi="Times New Roman" w:cs="Times New Roman"/>
              </w:rPr>
              <w:t xml:space="preserve">Совета народных депутатов </w:t>
            </w:r>
            <w:r>
              <w:rPr>
                <w:rFonts w:ascii="Times New Roman" w:hAnsi="Times New Roman" w:cs="Times New Roman"/>
              </w:rPr>
              <w:t>Козловского</w:t>
            </w:r>
          </w:p>
          <w:p w:rsidR="00A3681B" w:rsidRPr="00187D1C" w:rsidRDefault="00A3681B" w:rsidP="00E5673D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сельского поселения от .10.2024г. №</w:t>
            </w:r>
          </w:p>
          <w:p w:rsidR="00A3681B" w:rsidRDefault="00A3681B" w:rsidP="00E5673D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</w:rPr>
              <w:tab/>
            </w:r>
            <w:r w:rsidRPr="00187D1C">
              <w:rPr>
                <w:rFonts w:ascii="Times New Roman" w:hAnsi="Times New Roman" w:cs="Times New Roman"/>
              </w:rPr>
              <w:t xml:space="preserve">"О бюджете </w:t>
            </w:r>
            <w:r>
              <w:rPr>
                <w:rFonts w:ascii="Times New Roman" w:hAnsi="Times New Roman" w:cs="Times New Roman"/>
              </w:rPr>
              <w:t>Козловского сельского поселения</w:t>
            </w:r>
          </w:p>
          <w:p w:rsidR="00A3681B" w:rsidRDefault="00A3681B" w:rsidP="00E5673D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Терновского муниципального района</w:t>
            </w:r>
          </w:p>
          <w:p w:rsidR="00A3681B" w:rsidRDefault="00A3681B" w:rsidP="00E5673D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Воронежской области на 2024</w:t>
            </w:r>
            <w:r w:rsidRPr="00187D1C">
              <w:rPr>
                <w:rFonts w:ascii="Times New Roman" w:hAnsi="Times New Roman" w:cs="Times New Roman"/>
              </w:rPr>
              <w:t xml:space="preserve"> год</w:t>
            </w:r>
          </w:p>
          <w:p w:rsidR="00A3681B" w:rsidRPr="00187D1C" w:rsidRDefault="00A3681B" w:rsidP="00E5673D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и плановый период 2025 и 2026 годов</w:t>
            </w:r>
            <w:r w:rsidRPr="00187D1C">
              <w:rPr>
                <w:rFonts w:ascii="Times New Roman" w:hAnsi="Times New Roman" w:cs="Times New Roman"/>
              </w:rPr>
              <w:t>"</w:t>
            </w:r>
          </w:p>
          <w:p w:rsidR="00A3681B" w:rsidRPr="00187D1C" w:rsidRDefault="00A3681B" w:rsidP="00E5673D">
            <w:pPr>
              <w:tabs>
                <w:tab w:val="left" w:pos="7410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от 29 декабря 2023г. №141</w:t>
            </w:r>
          </w:p>
          <w:tbl>
            <w:tblPr>
              <w:tblW w:w="0" w:type="auto"/>
              <w:tblInd w:w="93" w:type="dxa"/>
              <w:tblLayout w:type="fixed"/>
              <w:tblLook w:val="0000" w:firstRow="0" w:lastRow="0" w:firstColumn="0" w:lastColumn="0" w:noHBand="0" w:noVBand="0"/>
            </w:tblPr>
            <w:tblGrid>
              <w:gridCol w:w="10209"/>
            </w:tblGrid>
            <w:tr w:rsidR="00A3681B" w:rsidRPr="00187D1C" w:rsidTr="00E5673D">
              <w:trPr>
                <w:trHeight w:val="315"/>
              </w:trPr>
              <w:tc>
                <w:tcPr>
                  <w:tcW w:w="10209" w:type="dxa"/>
                  <w:vAlign w:val="bottom"/>
                </w:tcPr>
                <w:p w:rsidR="00A3681B" w:rsidRPr="00187D1C" w:rsidRDefault="00A3681B" w:rsidP="00E5673D">
                  <w:pPr>
                    <w:spacing w:after="0" w:line="240" w:lineRule="auto"/>
                    <w:ind w:right="4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                    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            Приложение 2</w:t>
                  </w: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</w:p>
              </w:tc>
            </w:tr>
            <w:tr w:rsidR="00A3681B" w:rsidRPr="00187D1C" w:rsidTr="00E5673D">
              <w:trPr>
                <w:trHeight w:val="315"/>
              </w:trPr>
              <w:tc>
                <w:tcPr>
                  <w:tcW w:w="10209" w:type="dxa"/>
                  <w:vAlign w:val="center"/>
                </w:tcPr>
                <w:p w:rsidR="00A3681B" w:rsidRPr="00187D1C" w:rsidRDefault="00A3681B" w:rsidP="00E5673D">
                  <w:pPr>
                    <w:spacing w:after="0" w:line="240" w:lineRule="auto"/>
                    <w:ind w:right="400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  к решению Совета народных депутатов</w:t>
                  </w:r>
                </w:p>
                <w:p w:rsidR="00A3681B" w:rsidRPr="00187D1C" w:rsidRDefault="00A3681B" w:rsidP="00E5673D">
                  <w:pPr>
                    <w:spacing w:after="0" w:line="240" w:lineRule="auto"/>
                    <w:ind w:right="400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Козловского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сельского поселения</w:t>
                  </w:r>
                </w:p>
                <w:p w:rsidR="00A3681B" w:rsidRDefault="00A3681B" w:rsidP="00E5673D">
                  <w:pPr>
                    <w:spacing w:after="0" w:line="240" w:lineRule="auto"/>
                    <w:ind w:right="400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Терновского муниципального района</w:t>
                  </w:r>
                </w:p>
                <w:p w:rsidR="00A3681B" w:rsidRPr="00187D1C" w:rsidRDefault="00A3681B" w:rsidP="00E5673D">
                  <w:pPr>
                    <w:spacing w:after="0" w:line="240" w:lineRule="auto"/>
                    <w:ind w:right="40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Воронежской области</w:t>
                  </w:r>
                </w:p>
                <w:p w:rsidR="00A3681B" w:rsidRDefault="00A3681B" w:rsidP="00E5673D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40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"О бюджете </w:t>
                  </w:r>
                  <w:r>
                    <w:rPr>
                      <w:rFonts w:ascii="Times New Roman" w:hAnsi="Times New Roman" w:cs="Times New Roman"/>
                    </w:rPr>
                    <w:t xml:space="preserve">Козловского сельского поселения </w:t>
                  </w:r>
                </w:p>
                <w:p w:rsidR="00A3681B" w:rsidRDefault="00A3681B" w:rsidP="00E5673D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40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Терновского муниципального района</w:t>
                  </w:r>
                </w:p>
                <w:p w:rsidR="00A3681B" w:rsidRDefault="00A3681B" w:rsidP="00E5673D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40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Воронежской области на 2024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  <w:p w:rsidR="00A3681B" w:rsidRPr="00187D1C" w:rsidRDefault="00A3681B" w:rsidP="00E5673D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40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и плановый период 2025 и 2026 годов</w:t>
                  </w:r>
                  <w:r w:rsidRPr="00187D1C">
                    <w:rPr>
                      <w:rFonts w:ascii="Times New Roman" w:hAnsi="Times New Roman" w:cs="Times New Roman"/>
                    </w:rPr>
                    <w:t>"</w:t>
                  </w:r>
                </w:p>
                <w:p w:rsidR="00A3681B" w:rsidRPr="00187D1C" w:rsidRDefault="00A3681B" w:rsidP="00E5673D">
                  <w:pPr>
                    <w:tabs>
                      <w:tab w:val="left" w:pos="7410"/>
                      <w:tab w:val="right" w:pos="9993"/>
                    </w:tabs>
                    <w:spacing w:after="0" w:line="240" w:lineRule="auto"/>
                    <w:ind w:right="40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       от 29 декабря 2023г. №141</w:t>
                  </w:r>
                </w:p>
                <w:p w:rsidR="00A3681B" w:rsidRPr="00187D1C" w:rsidRDefault="00A3681B" w:rsidP="00E5673D">
                  <w:pPr>
                    <w:spacing w:after="0" w:line="240" w:lineRule="auto"/>
                    <w:ind w:right="400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3681B" w:rsidRPr="00187D1C" w:rsidRDefault="00A3681B" w:rsidP="00E5673D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187D1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A3681B" w:rsidRPr="00051FF7" w:rsidRDefault="00A3681B" w:rsidP="00A3681B">
      <w:pPr>
        <w:pStyle w:val="13"/>
        <w:spacing w:before="0" w:after="0"/>
        <w:ind w:left="0" w:firstLine="0"/>
        <w:jc w:val="center"/>
        <w:rPr>
          <w:szCs w:val="28"/>
        </w:rPr>
      </w:pPr>
      <w:r w:rsidRPr="00051FF7">
        <w:rPr>
          <w:szCs w:val="28"/>
        </w:rPr>
        <w:t>Поступление доходов местного бюджета по кодам видов</w:t>
      </w:r>
    </w:p>
    <w:p w:rsidR="00A3681B" w:rsidRPr="00051FF7" w:rsidRDefault="00A3681B" w:rsidP="00A3681B">
      <w:pPr>
        <w:tabs>
          <w:tab w:val="left" w:pos="15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1FF7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>оходов, подвидов доходов на 2023</w:t>
      </w:r>
      <w:r w:rsidRPr="00051FF7">
        <w:rPr>
          <w:rFonts w:ascii="Times New Roman" w:hAnsi="Times New Roman"/>
          <w:b/>
          <w:sz w:val="28"/>
          <w:szCs w:val="28"/>
        </w:rPr>
        <w:t xml:space="preserve"> год и </w:t>
      </w:r>
      <w:proofErr w:type="gramStart"/>
      <w:r w:rsidRPr="00051FF7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051FF7">
        <w:rPr>
          <w:rFonts w:ascii="Times New Roman" w:hAnsi="Times New Roman"/>
          <w:b/>
          <w:sz w:val="28"/>
          <w:szCs w:val="28"/>
        </w:rPr>
        <w:t xml:space="preserve"> плановый</w:t>
      </w:r>
    </w:p>
    <w:p w:rsidR="00A3681B" w:rsidRPr="00051FF7" w:rsidRDefault="00A3681B" w:rsidP="00A3681B">
      <w:pPr>
        <w:tabs>
          <w:tab w:val="left" w:pos="1545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051FF7">
        <w:rPr>
          <w:rFonts w:ascii="Times New Roman" w:hAnsi="Times New Roman"/>
          <w:b/>
          <w:sz w:val="28"/>
          <w:szCs w:val="28"/>
        </w:rPr>
        <w:t>пе</w:t>
      </w:r>
      <w:r>
        <w:rPr>
          <w:rFonts w:ascii="Times New Roman" w:hAnsi="Times New Roman"/>
          <w:b/>
          <w:sz w:val="28"/>
          <w:szCs w:val="28"/>
        </w:rPr>
        <w:t>риод 2024 и 2025</w:t>
      </w:r>
      <w:r w:rsidRPr="00051FF7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A3681B" w:rsidRPr="0010260F" w:rsidRDefault="00A3681B" w:rsidP="00A3681B">
      <w:pPr>
        <w:tabs>
          <w:tab w:val="left" w:pos="1545"/>
        </w:tabs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A3681B" w:rsidRPr="001357B6" w:rsidRDefault="00A3681B" w:rsidP="00A3681B">
      <w:pPr>
        <w:tabs>
          <w:tab w:val="left" w:pos="8621"/>
          <w:tab w:val="left" w:pos="9401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(</w:t>
      </w:r>
      <w:proofErr w:type="spellStart"/>
      <w:r>
        <w:rPr>
          <w:rFonts w:ascii="Times New Roman" w:hAnsi="Times New Roman"/>
          <w:sz w:val="18"/>
          <w:szCs w:val="18"/>
        </w:rPr>
        <w:t>тыс</w:t>
      </w:r>
      <w:proofErr w:type="gramStart"/>
      <w:r>
        <w:rPr>
          <w:rFonts w:ascii="Times New Roman" w:hAnsi="Times New Roman"/>
          <w:sz w:val="18"/>
          <w:szCs w:val="18"/>
        </w:rPr>
        <w:t>.р</w:t>
      </w:r>
      <w:proofErr w:type="gramEnd"/>
      <w:r>
        <w:rPr>
          <w:rFonts w:ascii="Times New Roman" w:hAnsi="Times New Roman"/>
          <w:sz w:val="18"/>
          <w:szCs w:val="18"/>
        </w:rPr>
        <w:t>ублей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tbl>
      <w:tblPr>
        <w:tblW w:w="9639" w:type="dxa"/>
        <w:tblInd w:w="108" w:type="dxa"/>
        <w:tblLayout w:type="fixed"/>
        <w:tblCellMar>
          <w:right w:w="28" w:type="dxa"/>
        </w:tblCellMar>
        <w:tblLook w:val="00A0" w:firstRow="1" w:lastRow="0" w:firstColumn="1" w:lastColumn="0" w:noHBand="0" w:noVBand="0"/>
      </w:tblPr>
      <w:tblGrid>
        <w:gridCol w:w="2694"/>
        <w:gridCol w:w="3969"/>
        <w:gridCol w:w="992"/>
        <w:gridCol w:w="992"/>
        <w:gridCol w:w="992"/>
      </w:tblGrid>
      <w:tr w:rsidR="00A3681B" w:rsidRPr="001357B6" w:rsidTr="00E5673D">
        <w:trPr>
          <w:trHeight w:val="23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показателя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плановый год</w:t>
            </w:r>
          </w:p>
        </w:tc>
      </w:tr>
      <w:tr w:rsidR="00A3681B" w:rsidRPr="001357B6" w:rsidTr="00E5673D">
        <w:trPr>
          <w:trHeight w:val="29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2026г</w:t>
            </w:r>
          </w:p>
        </w:tc>
      </w:tr>
      <w:tr w:rsidR="00A3681B" w:rsidRPr="001357B6" w:rsidTr="00E5673D">
        <w:trPr>
          <w:trHeight w:val="2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A3681B" w:rsidRPr="001357B6" w:rsidTr="00E5673D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000 8 50 00000 00 0000 000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bCs/>
              </w:rPr>
              <w:t>Доходы бюджета -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6394,8</w:t>
            </w:r>
          </w:p>
        </w:tc>
      </w:tr>
      <w:tr w:rsidR="00A3681B" w:rsidRPr="001357B6" w:rsidTr="00E5673D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57B6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4133,0</w:t>
            </w:r>
          </w:p>
        </w:tc>
      </w:tr>
      <w:tr w:rsidR="00A3681B" w:rsidRPr="001357B6" w:rsidTr="00E5673D">
        <w:trPr>
          <w:trHeight w:val="6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396,0</w:t>
            </w:r>
          </w:p>
        </w:tc>
      </w:tr>
      <w:tr w:rsidR="00A3681B" w:rsidRPr="001357B6" w:rsidTr="00E5673D">
        <w:trPr>
          <w:trHeight w:val="2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57B6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357,0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376,0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396,0</w:t>
            </w:r>
          </w:p>
        </w:tc>
      </w:tr>
      <w:tr w:rsidR="00A3681B" w:rsidRPr="001357B6" w:rsidTr="00E5673D">
        <w:trPr>
          <w:trHeight w:val="7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000 1 01 02010 01 0000 110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347</w:t>
            </w: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364,0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383,0</w:t>
            </w:r>
          </w:p>
        </w:tc>
      </w:tr>
      <w:tr w:rsidR="00A3681B" w:rsidRPr="001357B6" w:rsidTr="00E5673D">
        <w:trPr>
          <w:trHeight w:val="7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000 1 01 02020 01 0000 110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</w:t>
            </w: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12,0</w:t>
            </w:r>
          </w:p>
        </w:tc>
      </w:tr>
      <w:tr w:rsidR="00A3681B" w:rsidRPr="001357B6" w:rsidTr="00E5673D">
        <w:trPr>
          <w:trHeight w:val="7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000 1 01 02030 01 0000 110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A3681B" w:rsidRPr="001357B6" w:rsidTr="00E5673D">
        <w:trPr>
          <w:trHeight w:val="7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B" w:rsidRPr="00366378" w:rsidRDefault="00A3681B" w:rsidP="00E567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000 1 01 0208</w:t>
            </w:r>
            <w:r w:rsidRPr="003663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81B" w:rsidRPr="009A1208" w:rsidRDefault="00A3681B" w:rsidP="00E567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08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81B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3681B" w:rsidRPr="001357B6" w:rsidTr="00E5673D">
        <w:trPr>
          <w:trHeight w:val="4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000 1 05 00000 00 0000 000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142</w:t>
            </w:r>
            <w:r w:rsidRPr="001357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32,0</w:t>
            </w:r>
          </w:p>
        </w:tc>
      </w:tr>
      <w:tr w:rsidR="00A3681B" w:rsidRPr="001357B6" w:rsidTr="00E5673D">
        <w:trPr>
          <w:trHeight w:val="41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000 1 05 03000 01 0000 110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32,0</w:t>
            </w:r>
          </w:p>
        </w:tc>
      </w:tr>
      <w:tr w:rsidR="00A3681B" w:rsidRPr="001357B6" w:rsidTr="00E5673D">
        <w:trPr>
          <w:trHeight w:val="43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000 1 05 03010 01 0000 110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32,0</w:t>
            </w:r>
          </w:p>
        </w:tc>
      </w:tr>
      <w:tr w:rsidR="00A3681B" w:rsidRPr="001357B6" w:rsidTr="00E5673D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3521,0</w:t>
            </w:r>
          </w:p>
        </w:tc>
      </w:tr>
      <w:tr w:rsidR="00A3681B" w:rsidRPr="001357B6" w:rsidTr="00E5673D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000 1 06 01000 00 0000 110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137,0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138,0</w:t>
            </w:r>
          </w:p>
        </w:tc>
      </w:tr>
      <w:tr w:rsidR="00A3681B" w:rsidRPr="001357B6" w:rsidTr="00E5673D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000 1 06 01030 10 0000 110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137,0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138,0</w:t>
            </w:r>
          </w:p>
        </w:tc>
      </w:tr>
      <w:tr w:rsidR="00A3681B" w:rsidRPr="001357B6" w:rsidTr="00E5673D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000 1 06 06000 00 0000 110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2825,0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2915,0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3153,0</w:t>
            </w:r>
          </w:p>
        </w:tc>
      </w:tr>
      <w:tr w:rsidR="00A3681B" w:rsidRPr="001357B6" w:rsidTr="00E5673D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000 1 06 06030 00 0000 110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482,0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490,0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497,0</w:t>
            </w:r>
          </w:p>
        </w:tc>
      </w:tr>
      <w:tr w:rsidR="00A3681B" w:rsidRPr="001357B6" w:rsidTr="00E5673D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000 1 06 06033 10 0000 110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482,0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490,0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497,0</w:t>
            </w:r>
          </w:p>
        </w:tc>
      </w:tr>
      <w:tr w:rsidR="00A3681B" w:rsidRPr="001357B6" w:rsidTr="00E5673D">
        <w:trPr>
          <w:trHeight w:val="2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000 1 06 06040 00 0000 110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2343,0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2425,0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2656,0</w:t>
            </w:r>
          </w:p>
        </w:tc>
      </w:tr>
      <w:tr w:rsidR="00A3681B" w:rsidRPr="001357B6" w:rsidTr="00E5673D">
        <w:trPr>
          <w:trHeight w:val="2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000 1 06 06043 10 0000 110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2343,0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2425,0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2656,0</w:t>
            </w:r>
          </w:p>
        </w:tc>
      </w:tr>
      <w:tr w:rsidR="00A3681B" w:rsidRPr="001357B6" w:rsidTr="00E5673D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57B6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15,0</w:t>
            </w:r>
          </w:p>
        </w:tc>
      </w:tr>
      <w:tr w:rsidR="00A3681B" w:rsidRPr="001357B6" w:rsidTr="00E5673D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000 1 08 04000 01 0000 110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357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357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357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15,0</w:t>
            </w:r>
          </w:p>
        </w:tc>
      </w:tr>
      <w:tr w:rsidR="00A3681B" w:rsidRPr="001357B6" w:rsidTr="00E5673D">
        <w:trPr>
          <w:trHeight w:val="5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000 1 08 04020 01 0000 110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15,0</w:t>
            </w:r>
          </w:p>
        </w:tc>
      </w:tr>
      <w:tr w:rsidR="00A3681B" w:rsidRPr="001357B6" w:rsidTr="00E5673D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57B6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384,0</w:t>
            </w:r>
          </w:p>
        </w:tc>
      </w:tr>
      <w:tr w:rsidR="00A3681B" w:rsidRPr="001357B6" w:rsidTr="00E5673D">
        <w:trPr>
          <w:trHeight w:val="9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000 1 11 05000 00 0000 120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57B6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384,0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384,0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384,0</w:t>
            </w:r>
          </w:p>
        </w:tc>
      </w:tr>
      <w:tr w:rsidR="00A3681B" w:rsidRPr="001357B6" w:rsidTr="00E5673D">
        <w:trPr>
          <w:trHeight w:val="7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000 1 11 05020 00 0000 120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57B6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353,0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353,0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353,0</w:t>
            </w:r>
          </w:p>
        </w:tc>
      </w:tr>
      <w:tr w:rsidR="00A3681B" w:rsidRPr="001357B6" w:rsidTr="00E5673D">
        <w:trPr>
          <w:trHeight w:val="7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000 1 11 05025 10 0000 120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57B6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353,0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353,0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353,0</w:t>
            </w:r>
          </w:p>
        </w:tc>
      </w:tr>
      <w:tr w:rsidR="00A3681B" w:rsidRPr="001357B6" w:rsidTr="00E5673D">
        <w:trPr>
          <w:trHeight w:val="7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000 1 11 05030  00 0000 120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57B6" w:rsidRDefault="00A3681B" w:rsidP="00E5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31,0</w:t>
            </w:r>
          </w:p>
        </w:tc>
      </w:tr>
      <w:tr w:rsidR="00A3681B" w:rsidRPr="001357B6" w:rsidTr="00E5673D">
        <w:trPr>
          <w:trHeight w:val="7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000 1 11 05035 10 0000 120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57B6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31,0</w:t>
            </w:r>
          </w:p>
        </w:tc>
      </w:tr>
      <w:tr w:rsidR="00A3681B" w:rsidRPr="001357B6" w:rsidTr="00E5673D">
        <w:trPr>
          <w:trHeight w:val="7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B" w:rsidRPr="001357B6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000 1 14</w:t>
            </w:r>
            <w:r w:rsidRPr="001357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DB12E5" w:rsidRDefault="00A3681B" w:rsidP="00E56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12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81B" w:rsidRPr="00DB12E5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81B" w:rsidRPr="00DB12E5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81B" w:rsidRPr="00DB12E5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A3681B" w:rsidRPr="001357B6" w:rsidTr="00E5673D">
        <w:trPr>
          <w:trHeight w:val="7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B" w:rsidRPr="001357B6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000 1 14 06000 00 0000 43</w:t>
            </w: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5F54A6" w:rsidRDefault="00A3681B" w:rsidP="00E56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4A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81B" w:rsidRPr="005F54A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4A6">
              <w:rPr>
                <w:rFonts w:ascii="Times New Roman" w:eastAsia="Times New Roman" w:hAnsi="Times New Roman" w:cs="Times New Roman"/>
                <w:sz w:val="20"/>
                <w:szCs w:val="20"/>
              </w:rPr>
              <w:t>137,0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81B" w:rsidRPr="005F54A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4A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81B" w:rsidRPr="005F54A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4A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3681B" w:rsidRPr="001357B6" w:rsidTr="00E5673D">
        <w:trPr>
          <w:trHeight w:val="7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B" w:rsidRPr="001357B6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000 1 14 06025 10 0000 43</w:t>
            </w: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D37313" w:rsidRDefault="00A3681B" w:rsidP="00E56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31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81B" w:rsidRPr="005F54A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81B" w:rsidRPr="005F54A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81B" w:rsidRPr="005F54A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3681B" w:rsidRPr="001357B6" w:rsidTr="00E5673D">
        <w:trPr>
          <w:trHeight w:val="2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000 1 17 00000 00 0000 000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57B6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15,0</w:t>
            </w:r>
          </w:p>
        </w:tc>
      </w:tr>
      <w:tr w:rsidR="00A3681B" w:rsidRPr="001357B6" w:rsidTr="00E5673D">
        <w:trPr>
          <w:trHeight w:val="2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000 1 17 05000 00 0000 180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57B6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A3681B" w:rsidRPr="001357B6" w:rsidTr="00E5673D">
        <w:trPr>
          <w:trHeight w:val="2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000 1 17 05050 10 0000 180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57B6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A3681B" w:rsidRPr="001357B6" w:rsidTr="00E5673D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57B6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2261,8</w:t>
            </w:r>
          </w:p>
        </w:tc>
      </w:tr>
      <w:tr w:rsidR="00A3681B" w:rsidRPr="001357B6" w:rsidTr="00E5673D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000 2 02 00000 00 0000 150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57B6" w:rsidRDefault="00A3681B" w:rsidP="00E56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2261,8</w:t>
            </w:r>
          </w:p>
        </w:tc>
      </w:tr>
      <w:tr w:rsidR="00A3681B" w:rsidRPr="001357B6" w:rsidTr="00E5673D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000 2 02 10000 00 0000 150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57B6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445,0</w:t>
            </w:r>
          </w:p>
        </w:tc>
      </w:tr>
      <w:tr w:rsidR="00A3681B" w:rsidRPr="001357B6" w:rsidTr="00E5673D">
        <w:trPr>
          <w:trHeight w:val="2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000 2 02 15001 00 0000 150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57B6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494,0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429,0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445,0</w:t>
            </w:r>
          </w:p>
        </w:tc>
      </w:tr>
      <w:tr w:rsidR="00A3681B" w:rsidRPr="001357B6" w:rsidTr="00E5673D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000 2 02 15001 10 0000 150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57B6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494,0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429,0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445,0</w:t>
            </w:r>
          </w:p>
        </w:tc>
      </w:tr>
      <w:tr w:rsidR="00A3681B" w:rsidRPr="001357B6" w:rsidTr="00E5673D">
        <w:trPr>
          <w:trHeight w:val="2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000 2 02 30000 00 0000 150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57B6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163,8</w:t>
            </w:r>
          </w:p>
        </w:tc>
      </w:tr>
      <w:tr w:rsidR="00A3681B" w:rsidRPr="001357B6" w:rsidTr="00E5673D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000 2 02 35118 00 0000 150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57B6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149,8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163,8</w:t>
            </w:r>
          </w:p>
        </w:tc>
      </w:tr>
      <w:tr w:rsidR="00A3681B" w:rsidRPr="001357B6" w:rsidTr="00E5673D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000 2 02 35118 10 0000 150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57B6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163,8</w:t>
            </w:r>
          </w:p>
        </w:tc>
      </w:tr>
      <w:tr w:rsidR="00A3681B" w:rsidRPr="001357B6" w:rsidTr="00E5673D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000 2 02 40000 00 0000 150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1653,0</w:t>
            </w:r>
          </w:p>
        </w:tc>
      </w:tr>
      <w:tr w:rsidR="00A3681B" w:rsidRPr="001357B6" w:rsidTr="00E5673D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000 2 02 40014 00 0000 150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57B6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1716,0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1653,0</w:t>
            </w:r>
          </w:p>
        </w:tc>
      </w:tr>
      <w:tr w:rsidR="00A3681B" w:rsidRPr="001357B6" w:rsidTr="00E5673D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000 2 02 40014 10 0000 150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57B6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1716,0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1653,0</w:t>
            </w:r>
          </w:p>
        </w:tc>
      </w:tr>
      <w:tr w:rsidR="00A3681B" w:rsidRPr="001357B6" w:rsidTr="00E5673D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000 2 02 49999 00 0000 151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57B6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3681B" w:rsidRPr="001357B6" w:rsidTr="00E5673D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000 2  02 49999 10 0000 151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57B6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7026,0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57B6" w:rsidRDefault="00A3681B" w:rsidP="00E5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10245" w:type="dxa"/>
        <w:tblLayout w:type="fixed"/>
        <w:tblLook w:val="0000" w:firstRow="0" w:lastRow="0" w:firstColumn="0" w:lastColumn="0" w:noHBand="0" w:noVBand="0"/>
      </w:tblPr>
      <w:tblGrid>
        <w:gridCol w:w="10245"/>
      </w:tblGrid>
      <w:tr w:rsidR="00A3681B" w:rsidRPr="00187D1C" w:rsidTr="00E5673D">
        <w:trPr>
          <w:trHeight w:val="315"/>
        </w:trPr>
        <w:tc>
          <w:tcPr>
            <w:tcW w:w="10245" w:type="dxa"/>
            <w:vAlign w:val="bottom"/>
          </w:tcPr>
          <w:p w:rsidR="00A3681B" w:rsidRPr="00187D1C" w:rsidRDefault="00A3681B" w:rsidP="00E5673D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87D1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</w:t>
            </w:r>
            <w:r w:rsidRPr="00187D1C">
              <w:rPr>
                <w:rFonts w:ascii="Times New Roman" w:hAnsi="Times New Roman" w:cs="Times New Roman"/>
                <w:color w:val="000000"/>
                <w:sz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</w:tr>
      <w:tr w:rsidR="00A3681B" w:rsidRPr="00187D1C" w:rsidTr="00E5673D">
        <w:trPr>
          <w:trHeight w:val="315"/>
        </w:trPr>
        <w:tc>
          <w:tcPr>
            <w:tcW w:w="10245" w:type="dxa"/>
          </w:tcPr>
          <w:p w:rsidR="00A3681B" w:rsidRPr="00187D1C" w:rsidRDefault="00A3681B" w:rsidP="00E5673D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</w:t>
            </w:r>
            <w:r w:rsidRPr="00187D1C">
              <w:rPr>
                <w:rFonts w:ascii="Times New Roman" w:hAnsi="Times New Roman" w:cs="Times New Roman"/>
              </w:rPr>
              <w:t>к решению Совета народных депутатов</w:t>
            </w:r>
          </w:p>
          <w:p w:rsidR="00A3681B" w:rsidRDefault="00A3681B" w:rsidP="00E5673D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Козловского</w:t>
            </w:r>
            <w:r w:rsidRPr="00187D1C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A3681B" w:rsidRDefault="00A3681B" w:rsidP="00E5673D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Терновского муниципального района</w:t>
            </w:r>
          </w:p>
          <w:p w:rsidR="00A3681B" w:rsidRPr="00187D1C" w:rsidRDefault="00A3681B" w:rsidP="00E5673D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Воронежской области</w:t>
            </w:r>
          </w:p>
          <w:p w:rsidR="00A3681B" w:rsidRPr="00187D1C" w:rsidRDefault="00A3681B" w:rsidP="00E5673D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</w:t>
            </w:r>
            <w:r w:rsidRPr="00187D1C">
              <w:rPr>
                <w:rFonts w:ascii="Times New Roman" w:hAnsi="Times New Roman" w:cs="Times New Roman"/>
              </w:rPr>
              <w:t>«О внесении изменений в решение</w:t>
            </w:r>
          </w:p>
          <w:p w:rsidR="00A3681B" w:rsidRPr="00187D1C" w:rsidRDefault="00A3681B" w:rsidP="00E5673D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</w:t>
            </w:r>
            <w:r w:rsidRPr="00187D1C">
              <w:rPr>
                <w:rFonts w:ascii="Times New Roman" w:hAnsi="Times New Roman" w:cs="Times New Roman"/>
              </w:rPr>
              <w:t xml:space="preserve">Совета народных депутатов </w:t>
            </w:r>
            <w:r>
              <w:rPr>
                <w:rFonts w:ascii="Times New Roman" w:hAnsi="Times New Roman" w:cs="Times New Roman"/>
              </w:rPr>
              <w:t>Козловского</w:t>
            </w:r>
          </w:p>
          <w:p w:rsidR="00A3681B" w:rsidRPr="00187D1C" w:rsidRDefault="00A3681B" w:rsidP="00E5673D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сельского поселения от .10.2024г. №</w:t>
            </w:r>
          </w:p>
          <w:p w:rsidR="00A3681B" w:rsidRDefault="00A3681B" w:rsidP="00E5673D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</w:rPr>
              <w:tab/>
            </w:r>
            <w:r w:rsidRPr="00187D1C">
              <w:rPr>
                <w:rFonts w:ascii="Times New Roman" w:hAnsi="Times New Roman" w:cs="Times New Roman"/>
              </w:rPr>
              <w:t xml:space="preserve">"О бюджете </w:t>
            </w:r>
            <w:r>
              <w:rPr>
                <w:rFonts w:ascii="Times New Roman" w:hAnsi="Times New Roman" w:cs="Times New Roman"/>
              </w:rPr>
              <w:t>Козловского сельского поселения</w:t>
            </w:r>
          </w:p>
          <w:p w:rsidR="00A3681B" w:rsidRDefault="00A3681B" w:rsidP="00E5673D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Терновского муниципального района</w:t>
            </w:r>
          </w:p>
          <w:p w:rsidR="00A3681B" w:rsidRDefault="00A3681B" w:rsidP="00E5673D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Воронежской области на 2024</w:t>
            </w:r>
            <w:r w:rsidRPr="00187D1C">
              <w:rPr>
                <w:rFonts w:ascii="Times New Roman" w:hAnsi="Times New Roman" w:cs="Times New Roman"/>
              </w:rPr>
              <w:t xml:space="preserve"> год</w:t>
            </w:r>
          </w:p>
          <w:p w:rsidR="00A3681B" w:rsidRPr="00187D1C" w:rsidRDefault="00A3681B" w:rsidP="00E5673D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и плановый период 2025 и 2026 годов</w:t>
            </w:r>
            <w:r w:rsidRPr="00187D1C">
              <w:rPr>
                <w:rFonts w:ascii="Times New Roman" w:hAnsi="Times New Roman" w:cs="Times New Roman"/>
              </w:rPr>
              <w:t>"</w:t>
            </w:r>
          </w:p>
          <w:p w:rsidR="00A3681B" w:rsidRPr="00187D1C" w:rsidRDefault="00A3681B" w:rsidP="00E5673D">
            <w:pPr>
              <w:tabs>
                <w:tab w:val="left" w:pos="7410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от 29 декабря 2023г. №141</w:t>
            </w:r>
          </w:p>
          <w:tbl>
            <w:tblPr>
              <w:tblW w:w="0" w:type="auto"/>
              <w:tblInd w:w="93" w:type="dxa"/>
              <w:tblLayout w:type="fixed"/>
              <w:tblLook w:val="0000" w:firstRow="0" w:lastRow="0" w:firstColumn="0" w:lastColumn="0" w:noHBand="0" w:noVBand="0"/>
            </w:tblPr>
            <w:tblGrid>
              <w:gridCol w:w="10209"/>
            </w:tblGrid>
            <w:tr w:rsidR="00A3681B" w:rsidRPr="00187D1C" w:rsidTr="00E5673D">
              <w:trPr>
                <w:trHeight w:val="315"/>
              </w:trPr>
              <w:tc>
                <w:tcPr>
                  <w:tcW w:w="10209" w:type="dxa"/>
                  <w:vAlign w:val="bottom"/>
                </w:tcPr>
                <w:p w:rsidR="00A3681B" w:rsidRPr="00187D1C" w:rsidRDefault="00A3681B" w:rsidP="00E5673D">
                  <w:pPr>
                    <w:tabs>
                      <w:tab w:val="left" w:pos="9864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                    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            Приложение 3</w:t>
                  </w: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</w:p>
              </w:tc>
            </w:tr>
            <w:tr w:rsidR="00A3681B" w:rsidRPr="00187D1C" w:rsidTr="00E5673D">
              <w:trPr>
                <w:trHeight w:val="315"/>
              </w:trPr>
              <w:tc>
                <w:tcPr>
                  <w:tcW w:w="10209" w:type="dxa"/>
                  <w:vAlign w:val="center"/>
                </w:tcPr>
                <w:p w:rsidR="00A3681B" w:rsidRPr="00187D1C" w:rsidRDefault="00A3681B" w:rsidP="00E5673D">
                  <w:pPr>
                    <w:tabs>
                      <w:tab w:val="left" w:pos="9864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  к решению Совета народных депутатов</w:t>
                  </w:r>
                </w:p>
                <w:p w:rsidR="00A3681B" w:rsidRPr="00187D1C" w:rsidRDefault="00A3681B" w:rsidP="00E5673D">
                  <w:pPr>
                    <w:tabs>
                      <w:tab w:val="left" w:pos="9864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Козловского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сельского поселения</w:t>
                  </w:r>
                </w:p>
                <w:p w:rsidR="00A3681B" w:rsidRDefault="00A3681B" w:rsidP="00E5673D">
                  <w:pPr>
                    <w:tabs>
                      <w:tab w:val="left" w:pos="9864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Терновского муниципального района</w:t>
                  </w:r>
                </w:p>
                <w:p w:rsidR="00A3681B" w:rsidRPr="00187D1C" w:rsidRDefault="00A3681B" w:rsidP="00E5673D">
                  <w:pPr>
                    <w:tabs>
                      <w:tab w:val="left" w:pos="9864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Воронежской области</w:t>
                  </w:r>
                </w:p>
                <w:p w:rsidR="00A3681B" w:rsidRDefault="00A3681B" w:rsidP="00E5673D">
                  <w:pPr>
                    <w:tabs>
                      <w:tab w:val="left" w:pos="3735"/>
                      <w:tab w:val="left" w:pos="9864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"О бюджете </w:t>
                  </w:r>
                  <w:r>
                    <w:rPr>
                      <w:rFonts w:ascii="Times New Roman" w:hAnsi="Times New Roman" w:cs="Times New Roman"/>
                    </w:rPr>
                    <w:t xml:space="preserve">Козловского сельского поселения </w:t>
                  </w:r>
                </w:p>
                <w:p w:rsidR="00A3681B" w:rsidRDefault="00A3681B" w:rsidP="00E5673D">
                  <w:pPr>
                    <w:tabs>
                      <w:tab w:val="left" w:pos="3735"/>
                      <w:tab w:val="left" w:pos="9864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Терновского муниципального района</w:t>
                  </w:r>
                </w:p>
                <w:p w:rsidR="00A3681B" w:rsidRDefault="00A3681B" w:rsidP="00E5673D">
                  <w:pPr>
                    <w:tabs>
                      <w:tab w:val="left" w:pos="3735"/>
                      <w:tab w:val="left" w:pos="9864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Воронежской области на 2024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  <w:p w:rsidR="00A3681B" w:rsidRPr="00187D1C" w:rsidRDefault="00A3681B" w:rsidP="00E5673D">
                  <w:pPr>
                    <w:tabs>
                      <w:tab w:val="left" w:pos="3735"/>
                      <w:tab w:val="left" w:pos="9864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и плановый период 2025 и 2026 годов</w:t>
                  </w:r>
                  <w:r w:rsidRPr="00187D1C">
                    <w:rPr>
                      <w:rFonts w:ascii="Times New Roman" w:hAnsi="Times New Roman" w:cs="Times New Roman"/>
                    </w:rPr>
                    <w:t>"</w:t>
                  </w:r>
                </w:p>
                <w:p w:rsidR="00A3681B" w:rsidRPr="00187D1C" w:rsidRDefault="00A3681B" w:rsidP="00E5673D">
                  <w:pPr>
                    <w:tabs>
                      <w:tab w:val="left" w:pos="7410"/>
                      <w:tab w:val="left" w:pos="9864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       от 29 декабря 2023г. №141</w:t>
                  </w:r>
                </w:p>
                <w:p w:rsidR="00A3681B" w:rsidRPr="00187D1C" w:rsidRDefault="00A3681B" w:rsidP="00E5673D">
                  <w:pPr>
                    <w:tabs>
                      <w:tab w:val="left" w:pos="9864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3681B" w:rsidRPr="00187D1C" w:rsidRDefault="00A3681B" w:rsidP="00E5673D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187D1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3681B" w:rsidRPr="0062217D" w:rsidRDefault="00A3681B" w:rsidP="00A3681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2217D">
        <w:rPr>
          <w:rFonts w:ascii="Times New Roman" w:hAnsi="Times New Roman"/>
          <w:b/>
          <w:bCs/>
          <w:color w:val="000000"/>
          <w:sz w:val="28"/>
          <w:szCs w:val="28"/>
        </w:rPr>
        <w:t xml:space="preserve">Ведомственная структура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расходов бюджета Козловского сельского поселения  на 2024</w:t>
      </w:r>
      <w:r w:rsidRPr="0062217D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</w:t>
      </w:r>
    </w:p>
    <w:p w:rsidR="00A3681B" w:rsidRPr="0062217D" w:rsidRDefault="00A3681B" w:rsidP="00A3681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и на плановый период 2025 и 2026</w:t>
      </w:r>
      <w:r w:rsidRPr="0062217D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A3681B" w:rsidRPr="0010260F" w:rsidRDefault="00A3681B" w:rsidP="00A3681B">
      <w:pPr>
        <w:rPr>
          <w:rFonts w:ascii="Times New Roman" w:hAnsi="Times New Roman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25"/>
        <w:gridCol w:w="744"/>
        <w:gridCol w:w="567"/>
        <w:gridCol w:w="567"/>
        <w:gridCol w:w="1418"/>
        <w:gridCol w:w="567"/>
        <w:gridCol w:w="992"/>
        <w:gridCol w:w="851"/>
        <w:gridCol w:w="850"/>
      </w:tblGrid>
      <w:tr w:rsidR="00A3681B" w:rsidRPr="00BD6F8F" w:rsidTr="00E5673D">
        <w:trPr>
          <w:trHeight w:val="73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BD6F8F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2024г (</w:t>
            </w:r>
            <w:proofErr w:type="spellStart"/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</w:t>
            </w:r>
            <w:proofErr w:type="gramStart"/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ублей</w:t>
            </w:r>
            <w:proofErr w:type="spellEnd"/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2025г (</w:t>
            </w:r>
            <w:proofErr w:type="spellStart"/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</w:t>
            </w:r>
            <w:proofErr w:type="gramStart"/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ублей</w:t>
            </w:r>
            <w:proofErr w:type="spellEnd"/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2026г (</w:t>
            </w:r>
            <w:proofErr w:type="spellStart"/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</w:t>
            </w:r>
            <w:proofErr w:type="gramStart"/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ублей</w:t>
            </w:r>
            <w:proofErr w:type="spellEnd"/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A3681B" w:rsidRPr="00BD6F8F" w:rsidTr="00E5673D">
        <w:trPr>
          <w:trHeight w:val="375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13832,2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6014,4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6083,2</w:t>
            </w:r>
          </w:p>
        </w:tc>
      </w:tr>
      <w:tr w:rsidR="00A3681B" w:rsidRPr="00BD6F8F" w:rsidTr="00E5673D">
        <w:trPr>
          <w:trHeight w:val="375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КОЗЛОВСКОГО СЕЛЬСКОГО ПОСЕЛЕНИЯ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13832,2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6014,4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6083,2</w:t>
            </w:r>
          </w:p>
        </w:tc>
      </w:tr>
      <w:tr w:rsidR="00A3681B" w:rsidRPr="00BD6F8F" w:rsidTr="00E5673D">
        <w:trPr>
          <w:trHeight w:val="375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3499,8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2442,3</w:t>
            </w:r>
          </w:p>
        </w:tc>
      </w:tr>
      <w:tr w:rsidR="00A3681B" w:rsidRPr="00BD6F8F" w:rsidTr="00E5673D">
        <w:trPr>
          <w:trHeight w:val="375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812,2</w:t>
            </w:r>
          </w:p>
        </w:tc>
      </w:tr>
      <w:tr w:rsidR="00A3681B" w:rsidRPr="00BD6F8F" w:rsidTr="00E5673D">
        <w:trPr>
          <w:trHeight w:val="180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795,9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812,2</w:t>
            </w:r>
          </w:p>
        </w:tc>
      </w:tr>
      <w:tr w:rsidR="00A3681B" w:rsidRPr="00BD6F8F" w:rsidTr="00E5673D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795,9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812,2</w:t>
            </w:r>
          </w:p>
        </w:tc>
      </w:tr>
      <w:tr w:rsidR="00A3681B" w:rsidRPr="00BD6F8F" w:rsidTr="00E5673D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«Финансовое обеспечение деятельности Козловского </w:t>
            </w: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сельского поселения»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795,9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812,2</w:t>
            </w:r>
          </w:p>
        </w:tc>
      </w:tr>
      <w:tr w:rsidR="00A3681B" w:rsidRPr="00BD6F8F" w:rsidTr="00E5673D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главы администрации Козловского сельского поселения Терновского муниципального района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01 1 01 98020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795,9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812,2</w:t>
            </w:r>
          </w:p>
        </w:tc>
      </w:tr>
      <w:tr w:rsidR="00A3681B" w:rsidRPr="00BD6F8F" w:rsidTr="00E5673D">
        <w:trPr>
          <w:trHeight w:val="73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2214,6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1330,8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1244,3</w:t>
            </w:r>
          </w:p>
        </w:tc>
      </w:tr>
      <w:tr w:rsidR="00A3681B" w:rsidRPr="00BD6F8F" w:rsidTr="00E5673D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2214,6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1330,8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1244,3</w:t>
            </w:r>
          </w:p>
        </w:tc>
      </w:tr>
      <w:tr w:rsidR="00A3681B" w:rsidRPr="00BD6F8F" w:rsidTr="00E5673D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2214,6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1330,8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1244,3</w:t>
            </w:r>
          </w:p>
        </w:tc>
      </w:tr>
      <w:tr w:rsidR="00A3681B" w:rsidRPr="00BD6F8F" w:rsidTr="00E5673D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2214,6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1330,8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1244,3</w:t>
            </w:r>
          </w:p>
        </w:tc>
      </w:tr>
      <w:tr w:rsidR="00A3681B" w:rsidRPr="00BD6F8F" w:rsidTr="00E5673D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администрации Козловского сельского поселения Терновского муниципального района (Расходы на выплату персоналу в целях обеспечения выполнения функций государственными   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1265,8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944,1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950,9</w:t>
            </w:r>
          </w:p>
        </w:tc>
      </w:tr>
      <w:tr w:rsidR="00A3681B" w:rsidRPr="00BD6F8F" w:rsidTr="00E5673D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деятельности администрации Козловского сельского поселения Терновского муниципального района (Закупка товаров, работ и услуг для государственных (муниципальных </w:t>
            </w:r>
            <w:proofErr w:type="gramStart"/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)н</w:t>
            </w:r>
            <w:proofErr w:type="gramEnd"/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293,4</w:t>
            </w:r>
          </w:p>
        </w:tc>
      </w:tr>
      <w:tr w:rsidR="00A3681B" w:rsidRPr="00BD6F8F" w:rsidTr="00E5673D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деятельности администрации Козловского сельского поселения Терновского муниципального </w:t>
            </w: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района (Иные бюджетные ассигнования)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3681B" w:rsidRPr="00BD6F8F" w:rsidTr="00E5673D">
        <w:trPr>
          <w:trHeight w:val="58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385,8</w:t>
            </w:r>
          </w:p>
        </w:tc>
      </w:tr>
      <w:tr w:rsidR="00A3681B" w:rsidRPr="00BD6F8F" w:rsidTr="00E5673D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385,8</w:t>
            </w:r>
          </w:p>
        </w:tc>
      </w:tr>
      <w:tr w:rsidR="00A3681B" w:rsidRPr="00BD6F8F" w:rsidTr="00E5673D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385,8</w:t>
            </w:r>
          </w:p>
        </w:tc>
      </w:tr>
      <w:tr w:rsidR="00A3681B" w:rsidRPr="00BD6F8F" w:rsidTr="00E5673D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379,0</w:t>
            </w:r>
          </w:p>
        </w:tc>
      </w:tr>
      <w:tr w:rsidR="00A3681B" w:rsidRPr="00BD6F8F" w:rsidTr="00E5673D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01 1 06 90160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379,0</w:t>
            </w:r>
          </w:p>
        </w:tc>
      </w:tr>
      <w:tr w:rsidR="00A3681B" w:rsidRPr="00BD6F8F" w:rsidTr="00E5673D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«Передача полномочий по осуществлению внешнего муниципального финансового контроля»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01 1 07 00000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6,8</w:t>
            </w:r>
          </w:p>
        </w:tc>
      </w:tr>
      <w:tr w:rsidR="00A3681B" w:rsidRPr="00BD6F8F" w:rsidTr="00E5673D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01 1 07 90162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6,8</w:t>
            </w:r>
          </w:p>
        </w:tc>
      </w:tr>
      <w:tr w:rsidR="00A3681B" w:rsidRPr="00BD6F8F" w:rsidTr="00E5673D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163,8</w:t>
            </w:r>
          </w:p>
        </w:tc>
      </w:tr>
      <w:tr w:rsidR="00A3681B" w:rsidRPr="00BD6F8F" w:rsidTr="00E5673D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163,8</w:t>
            </w:r>
          </w:p>
        </w:tc>
      </w:tr>
      <w:tr w:rsidR="00A3681B" w:rsidRPr="00BD6F8F" w:rsidTr="00E5673D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163,8</w:t>
            </w:r>
          </w:p>
        </w:tc>
      </w:tr>
      <w:tr w:rsidR="00A3681B" w:rsidRPr="00BD6F8F" w:rsidTr="00E5673D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163,8</w:t>
            </w:r>
          </w:p>
        </w:tc>
      </w:tr>
      <w:tr w:rsidR="00A3681B" w:rsidRPr="00BD6F8F" w:rsidTr="00E5673D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направление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163,8</w:t>
            </w:r>
          </w:p>
        </w:tc>
      </w:tr>
      <w:tr w:rsidR="00A3681B" w:rsidRPr="00BD6F8F" w:rsidTr="00E5673D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первичного воинского учета на территории, где отсутствуют военные комиссариаты по переданным полномочиям района (Расходы на выплату персоналу в целях </w:t>
            </w: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01 1 03 51180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149,2</w:t>
            </w:r>
          </w:p>
        </w:tc>
      </w:tr>
      <w:tr w:rsidR="00A3681B" w:rsidRPr="00BD6F8F" w:rsidTr="00E5673D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Осуществление первичного воинского учета на территории, где отсутствуют военные комиссариаты по переданным полномочиям района (Закупка товаров, работ и услуг для государственны</w:t>
            </w:r>
            <w:proofErr w:type="gramStart"/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01 1 03 51180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14,6</w:t>
            </w:r>
          </w:p>
        </w:tc>
      </w:tr>
      <w:tr w:rsidR="00A3681B" w:rsidRPr="00BD6F8F" w:rsidTr="00E5673D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3A6D77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b/>
              </w:rPr>
            </w:pPr>
            <w:r w:rsidRPr="003A6D77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3A6D77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81B" w:rsidRPr="003A6D77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3A6D77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3A6D77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3A6D77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81B" w:rsidRPr="003A6D77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3A6D77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3A6D77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A3681B" w:rsidRPr="00BD6F8F" w:rsidTr="00E5673D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E77BBD" w:rsidRDefault="00A3681B" w:rsidP="00E5673D">
            <w:pPr>
              <w:pStyle w:val="HTML0"/>
              <w:jc w:val="both"/>
              <w:rPr>
                <w:rFonts w:ascii="Times New Roman" w:hAnsi="Times New Roman"/>
                <w:b/>
              </w:rPr>
            </w:pPr>
            <w:r w:rsidRPr="00E77BBD">
              <w:rPr>
                <w:rFonts w:ascii="Times New Roman" w:hAnsi="Times New Roman"/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3A6D77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81B" w:rsidRPr="003A6D77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241F94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241F94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3A6D77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3A6D77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81B" w:rsidRPr="003A6D77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3A6D77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3A6D77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A3681B" w:rsidRPr="00BD6F8F" w:rsidTr="00E5673D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81B" w:rsidRPr="0010260F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241F94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241F9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81B" w:rsidRPr="0010260F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.0</w:t>
            </w:r>
          </w:p>
        </w:tc>
      </w:tr>
      <w:tr w:rsidR="00A3681B" w:rsidRPr="00BD6F8F" w:rsidTr="00E5673D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81B" w:rsidRPr="0010260F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241F94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241F9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81B" w:rsidRPr="0010260F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A3681B" w:rsidRPr="00BD6F8F" w:rsidTr="00E5673D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81B" w:rsidRPr="0010260F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241F94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241F9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81B" w:rsidRPr="0010260F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A3681B" w:rsidRPr="00BD6F8F" w:rsidTr="00E5673D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</w:t>
            </w:r>
            <w:r>
              <w:rPr>
                <w:rFonts w:ascii="Times New Roman" w:hAnsi="Times New Roman"/>
                <w:sz w:val="20"/>
                <w:szCs w:val="20"/>
              </w:rPr>
              <w:t>венны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х(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муниципальных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81B" w:rsidRPr="0010260F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241F94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241F9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01 1 04 91430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81B" w:rsidRPr="0010260F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A3681B" w:rsidRPr="00BD6F8F" w:rsidTr="00E5673D">
        <w:trPr>
          <w:trHeight w:val="55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1726,0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1663,0</w:t>
            </w:r>
          </w:p>
        </w:tc>
      </w:tr>
      <w:tr w:rsidR="00A3681B" w:rsidRPr="00BD6F8F" w:rsidTr="00E5673D">
        <w:trPr>
          <w:trHeight w:val="55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1653,0</w:t>
            </w:r>
          </w:p>
        </w:tc>
      </w:tr>
      <w:tr w:rsidR="00A3681B" w:rsidRPr="00BD6F8F" w:rsidTr="00E5673D">
        <w:trPr>
          <w:trHeight w:val="55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1716,0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1653,0</w:t>
            </w:r>
          </w:p>
        </w:tc>
      </w:tr>
      <w:tr w:rsidR="00A3681B" w:rsidRPr="00BD6F8F" w:rsidTr="00E5673D">
        <w:trPr>
          <w:trHeight w:val="55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 Благоустройство территории и обеспечение качественными услугами ЖКХ»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1716,0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1653,0</w:t>
            </w:r>
          </w:p>
        </w:tc>
      </w:tr>
      <w:tr w:rsidR="00A3681B" w:rsidRPr="00BD6F8F" w:rsidTr="00E5673D">
        <w:trPr>
          <w:trHeight w:val="55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Основное мероприятие « Развитие сети автомобильных дорог предоставляемых из бюджета муниципального района»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01 3 06 00000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1716,0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1653,0</w:t>
            </w:r>
          </w:p>
        </w:tc>
      </w:tr>
      <w:tr w:rsidR="00A3681B" w:rsidRPr="00BD6F8F" w:rsidTr="00E5673D">
        <w:trPr>
          <w:trHeight w:val="55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Мероприятия по развитию сети автомобильных дорог местного значения за счет муниципальных дорожных фондов </w:t>
            </w: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01 3 06 81290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1716,0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1653,0</w:t>
            </w:r>
          </w:p>
        </w:tc>
      </w:tr>
      <w:tr w:rsidR="00A3681B" w:rsidRPr="00BD6F8F" w:rsidTr="00E5673D">
        <w:trPr>
          <w:trHeight w:val="55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3A6D77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3A6D77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3A6D77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3A6D77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3A6D77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3A6D77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81B" w:rsidRPr="003A6D77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3A6D77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3A6D77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A3681B" w:rsidRPr="00BD6F8F" w:rsidTr="00E5673D">
        <w:trPr>
          <w:trHeight w:val="55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81B" w:rsidRPr="0010260F" w:rsidRDefault="00A3681B" w:rsidP="00E567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0A263C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0A263C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A3681B" w:rsidRPr="00BD6F8F" w:rsidTr="00E5673D">
        <w:trPr>
          <w:trHeight w:val="55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  <w:p w:rsidR="00A3681B" w:rsidRPr="0010260F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 xml:space="preserve">Подпрограмма « Благоустройство территории и обеспечение качественными услугами ЖКХ»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81B" w:rsidRPr="0010260F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.0</w:t>
            </w:r>
          </w:p>
        </w:tc>
      </w:tr>
      <w:tr w:rsidR="00A3681B" w:rsidRPr="00BD6F8F" w:rsidTr="00E5673D">
        <w:trPr>
          <w:trHeight w:val="55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проведение оплачиваемых общественных работ»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81B" w:rsidRPr="0010260F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A3681B" w:rsidRPr="00BD6F8F" w:rsidTr="00E5673D">
        <w:trPr>
          <w:trHeight w:val="55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Расходы на организацию и проведение оплачиваемых общественных работ (Закупка товаров, работ и услуг для государственных (муниципальных)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01 3 05 98430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81B" w:rsidRPr="0010260F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A3681B" w:rsidRPr="00BD6F8F" w:rsidTr="00E5673D">
        <w:trPr>
          <w:trHeight w:val="483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5828E9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6394,7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706,4</w:t>
            </w:r>
          </w:p>
        </w:tc>
      </w:tr>
      <w:tr w:rsidR="00A3681B" w:rsidRPr="00BD6F8F" w:rsidTr="00E5673D">
        <w:trPr>
          <w:trHeight w:val="483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1B" w:rsidRPr="00C25FBD" w:rsidRDefault="00A3681B" w:rsidP="00E5673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C25FBD" w:rsidRDefault="00A3681B" w:rsidP="00E567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C25FBD" w:rsidRDefault="00A3681B" w:rsidP="00E567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C25FBD" w:rsidRDefault="00A3681B" w:rsidP="00E567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C25FBD" w:rsidRDefault="00A3681B" w:rsidP="00E56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C25FBD" w:rsidRDefault="00A3681B" w:rsidP="00E56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81B" w:rsidRPr="00C25FBD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5253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A3681B" w:rsidRPr="00BD6F8F" w:rsidTr="00E5673D">
        <w:trPr>
          <w:trHeight w:val="483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1B" w:rsidRPr="00C25FBD" w:rsidRDefault="00A3681B" w:rsidP="00E567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Муни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ципальная программа Козловского</w:t>
            </w: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C25FBD" w:rsidRDefault="00A3681B" w:rsidP="00E567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C25FBD" w:rsidRDefault="00A3681B" w:rsidP="00E567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C25FBD" w:rsidRDefault="00A3681B" w:rsidP="00E567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C25FBD" w:rsidRDefault="00A3681B" w:rsidP="00E56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C25FBD" w:rsidRDefault="00A3681B" w:rsidP="00E567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81B" w:rsidRPr="00C25FBD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eastAsia="Times New Roman" w:hAnsi="Times New Roman" w:cs="Times New Roman"/>
                <w:sz w:val="20"/>
                <w:szCs w:val="20"/>
              </w:rPr>
              <w:t>5253,7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C25FBD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C25FBD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3681B" w:rsidRPr="00BD6F8F" w:rsidTr="00E5673D">
        <w:trPr>
          <w:trHeight w:val="483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1B" w:rsidRPr="00C25FBD" w:rsidRDefault="00A3681B" w:rsidP="00E567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C25FBD" w:rsidRDefault="00A3681B" w:rsidP="00E567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C25FBD" w:rsidRDefault="00A3681B" w:rsidP="00E567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C25FBD" w:rsidRDefault="00A3681B" w:rsidP="00E567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C25FBD" w:rsidRDefault="00A3681B" w:rsidP="00E56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C25FBD" w:rsidRDefault="00A3681B" w:rsidP="00E567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81B" w:rsidRPr="00C25FBD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eastAsia="Times New Roman" w:hAnsi="Times New Roman" w:cs="Times New Roman"/>
                <w:sz w:val="20"/>
                <w:szCs w:val="20"/>
              </w:rPr>
              <w:t>5253,7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C25FBD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C25FBD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3681B" w:rsidRPr="00BD6F8F" w:rsidTr="00E5673D">
        <w:trPr>
          <w:trHeight w:val="483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1B" w:rsidRPr="00C25FBD" w:rsidRDefault="00A3681B" w:rsidP="00E567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C25FBD" w:rsidRDefault="00A3681B" w:rsidP="00E567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C25FBD" w:rsidRDefault="00A3681B" w:rsidP="00E567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C25FBD" w:rsidRDefault="00A3681B" w:rsidP="00E567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C25FBD" w:rsidRDefault="00A3681B" w:rsidP="00E56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01 3 10</w:t>
            </w: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C25FBD" w:rsidRDefault="00A3681B" w:rsidP="00E567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81B" w:rsidRPr="00C25FBD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eastAsia="Times New Roman" w:hAnsi="Times New Roman" w:cs="Times New Roman"/>
                <w:sz w:val="20"/>
                <w:szCs w:val="20"/>
              </w:rPr>
              <w:t>5253,7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C25FBD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C25FBD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3681B" w:rsidRPr="00BD6F8F" w:rsidTr="00E5673D">
        <w:trPr>
          <w:trHeight w:val="483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1B" w:rsidRPr="00C25FBD" w:rsidRDefault="00A3681B" w:rsidP="00E567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организацию систем раздельного накопления твердых коммунальных отходов </w:t>
            </w: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) (Закупка товаров, работ и услуг для государственных (муниципальных)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C25FBD" w:rsidRDefault="00A3681B" w:rsidP="00E567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C25FBD" w:rsidRDefault="00A3681B" w:rsidP="00E567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C25FBD" w:rsidRDefault="00A3681B" w:rsidP="00E567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C25FBD" w:rsidRDefault="00A3681B" w:rsidP="00E56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01 3 10</w:t>
            </w: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5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C25FBD" w:rsidRDefault="00A3681B" w:rsidP="00E567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81B" w:rsidRPr="00C25FBD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C25FBD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C25FBD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3681B" w:rsidRPr="00BD6F8F" w:rsidTr="00E5673D">
        <w:trPr>
          <w:trHeight w:val="483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1B" w:rsidRPr="00C25FBD" w:rsidRDefault="00A3681B" w:rsidP="00E567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организацию систем раздельного накопления твердых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коммунальных отходов </w:t>
            </w: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 (Областной бюджет) (Закупка товаров, работ и услуг для государственных (муниципальных)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C25FBD" w:rsidRDefault="00A3681B" w:rsidP="00E567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C25FBD" w:rsidRDefault="00A3681B" w:rsidP="00E567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C25FBD" w:rsidRDefault="00A3681B" w:rsidP="00E567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C25FBD" w:rsidRDefault="00A3681B" w:rsidP="00E56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01 3 10</w:t>
            </w: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5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C25FBD" w:rsidRDefault="00A3681B" w:rsidP="00E567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81B" w:rsidRPr="00C25FBD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5169,2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C25FBD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C25FBD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3681B" w:rsidRPr="00BD6F8F" w:rsidTr="00E5673D">
        <w:trPr>
          <w:trHeight w:val="483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1141,4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706,4</w:t>
            </w:r>
          </w:p>
        </w:tc>
      </w:tr>
      <w:tr w:rsidR="00A3681B" w:rsidRPr="00BD6F8F" w:rsidTr="00E5673D">
        <w:trPr>
          <w:trHeight w:val="483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1141,4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598,8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706,4</w:t>
            </w:r>
          </w:p>
        </w:tc>
      </w:tr>
      <w:tr w:rsidR="00A3681B" w:rsidRPr="00BD6F8F" w:rsidTr="00E5673D">
        <w:trPr>
          <w:trHeight w:val="483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1141,4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598,8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706,4</w:t>
            </w:r>
          </w:p>
        </w:tc>
      </w:tr>
      <w:tr w:rsidR="00A3681B" w:rsidRPr="00BD6F8F" w:rsidTr="00E5673D">
        <w:trPr>
          <w:trHeight w:val="483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«Благоустройство территории Козловского сельского поселения»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278,8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90,6</w:t>
            </w:r>
          </w:p>
        </w:tc>
      </w:tr>
      <w:tr w:rsidR="00A3681B" w:rsidRPr="00BD6F8F" w:rsidTr="00E5673D">
        <w:trPr>
          <w:trHeight w:val="483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1B" w:rsidRPr="00EB79AC" w:rsidRDefault="00A3681B" w:rsidP="00E56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1A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поощрение поселений по результатам оценки эффективности их деятельности (Закупка товаров, работ и услуг для государственных (муниципальных)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EB79A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EB79A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EB79A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EB79A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01 3 01 88510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EB79A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81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3681B" w:rsidRPr="00BD6F8F" w:rsidTr="00E5673D">
        <w:trPr>
          <w:trHeight w:val="97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государственных (муниципальных</w:t>
            </w: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01 3 01 91370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278,8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90,6</w:t>
            </w:r>
          </w:p>
        </w:tc>
      </w:tr>
      <w:tr w:rsidR="00A3681B" w:rsidRPr="00BD6F8F" w:rsidTr="00E5673D">
        <w:trPr>
          <w:trHeight w:val="483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            «Озеленение территории поселения»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A3681B" w:rsidRPr="00BD6F8F" w:rsidTr="00E5673D">
        <w:trPr>
          <w:trHeight w:val="483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озеленение (Закупка товаров, работ и услуг для государственны</w:t>
            </w:r>
            <w:proofErr w:type="gramStart"/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01 3 02 91390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A3681B" w:rsidRPr="00BD6F8F" w:rsidTr="00E5673D">
        <w:trPr>
          <w:trHeight w:val="541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«Обеспечение населения уличным освещением»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290,0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585,8</w:t>
            </w:r>
          </w:p>
        </w:tc>
      </w:tr>
      <w:tr w:rsidR="00A3681B" w:rsidRPr="00BD6F8F" w:rsidTr="00E5673D">
        <w:trPr>
          <w:trHeight w:val="541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D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уличное освещение за счет субсидий из областного бюджета (Субсидии, за исключением субсидий на </w:t>
            </w:r>
            <w:proofErr w:type="spellStart"/>
            <w:r w:rsidRPr="00981D92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981D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собственности) (Закупка товаров, работ и услуг для государственных (муниципальных)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01 3 03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3681B" w:rsidRPr="00BD6F8F" w:rsidTr="00E5673D">
        <w:trPr>
          <w:trHeight w:val="81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01 3 03 91440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290,0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585,8</w:t>
            </w:r>
          </w:p>
        </w:tc>
      </w:tr>
      <w:tr w:rsidR="00A3681B" w:rsidRPr="00BD6F8F" w:rsidTr="00E5673D">
        <w:trPr>
          <w:trHeight w:val="81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A3681B" w:rsidRPr="00BD6F8F" w:rsidTr="00E5673D">
        <w:trPr>
          <w:trHeight w:val="81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организацию и содержание мест захоронения (Закупка товаров, работ и услуг для государственных (муниципальных</w:t>
            </w:r>
            <w:proofErr w:type="gramStart"/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01 3 04 91400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A3681B" w:rsidRPr="00BD6F8F" w:rsidTr="00E5673D">
        <w:trPr>
          <w:trHeight w:val="81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1B" w:rsidRPr="00735D07" w:rsidRDefault="00A3681B" w:rsidP="00E56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D07">
              <w:rPr>
                <w:rFonts w:ascii="Times New Roman" w:hAnsi="Times New Roman"/>
                <w:sz w:val="20"/>
                <w:szCs w:val="20"/>
              </w:rPr>
              <w:t>Основное мероприятие «Реконструкция, капитальный и текущий ремонты автомобильных дорог общего пользования муниципального значения»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01 3 07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735D07" w:rsidRDefault="00A3681B" w:rsidP="00E567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81B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A3681B" w:rsidRPr="00BD6F8F" w:rsidTr="00E5673D">
        <w:trPr>
          <w:trHeight w:val="81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1B" w:rsidRPr="00735D07" w:rsidRDefault="00A3681B" w:rsidP="00E567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D07">
              <w:rPr>
                <w:rFonts w:ascii="Times New Roman" w:hAnsi="Times New Roman"/>
                <w:sz w:val="20"/>
                <w:szCs w:val="20"/>
              </w:rPr>
              <w:t>Расходы на строительство и содержание автомобильных дорог (Закупка товаров, работ и услуг для государственных (муниципальных)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01 3 07 91380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735D07" w:rsidRDefault="00A3681B" w:rsidP="00E567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D0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81B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Default="00A3681B" w:rsidP="00E5673D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A3681B" w:rsidRPr="00BD6F8F" w:rsidTr="00E5673D">
        <w:trPr>
          <w:trHeight w:val="512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1514,2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892,7</w:t>
            </w:r>
          </w:p>
        </w:tc>
      </w:tr>
      <w:tr w:rsidR="00A3681B" w:rsidRPr="00BD6F8F" w:rsidTr="00E5673D">
        <w:trPr>
          <w:trHeight w:val="532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1514,2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892,7</w:t>
            </w:r>
          </w:p>
        </w:tc>
      </w:tr>
      <w:tr w:rsidR="00A3681B" w:rsidRPr="00BD6F8F" w:rsidTr="00E5673D">
        <w:trPr>
          <w:trHeight w:val="40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862,3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892,7</w:t>
            </w:r>
          </w:p>
        </w:tc>
      </w:tr>
      <w:tr w:rsidR="00A3681B" w:rsidRPr="00BD6F8F" w:rsidTr="00E5673D">
        <w:trPr>
          <w:trHeight w:val="59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862,3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892,7</w:t>
            </w:r>
          </w:p>
        </w:tc>
      </w:tr>
      <w:tr w:rsidR="00A3681B" w:rsidRPr="00BD6F8F" w:rsidTr="00E5673D">
        <w:trPr>
          <w:trHeight w:val="81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269,9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327,1</w:t>
            </w:r>
          </w:p>
        </w:tc>
      </w:tr>
      <w:tr w:rsidR="00A3681B" w:rsidRPr="00BD6F8F" w:rsidTr="00E5673D">
        <w:trPr>
          <w:trHeight w:val="81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</w:t>
            </w:r>
            <w:proofErr w:type="gramStart"/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01 5 01 00590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269,9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327,1</w:t>
            </w:r>
          </w:p>
        </w:tc>
      </w:tr>
      <w:tr w:rsidR="00A3681B" w:rsidRPr="00BD6F8F" w:rsidTr="00E5673D">
        <w:trPr>
          <w:trHeight w:val="81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565,6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592,4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565,6</w:t>
            </w:r>
          </w:p>
        </w:tc>
      </w:tr>
      <w:tr w:rsidR="00A3681B" w:rsidRPr="00BD6F8F" w:rsidTr="00E5673D">
        <w:trPr>
          <w:trHeight w:val="81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01 5 02 90161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565,6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592,4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565,6</w:t>
            </w:r>
          </w:p>
        </w:tc>
      </w:tr>
      <w:tr w:rsidR="00A3681B" w:rsidRPr="00BD6F8F" w:rsidTr="00E5673D">
        <w:trPr>
          <w:trHeight w:val="546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293</w:t>
            </w: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200,0</w:t>
            </w:r>
          </w:p>
        </w:tc>
      </w:tr>
      <w:tr w:rsidR="00A3681B" w:rsidRPr="00BD6F8F" w:rsidTr="00E5673D">
        <w:trPr>
          <w:trHeight w:val="546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293</w:t>
            </w: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200,0</w:t>
            </w:r>
          </w:p>
        </w:tc>
      </w:tr>
      <w:tr w:rsidR="00A3681B" w:rsidRPr="00BD6F8F" w:rsidTr="00E5673D">
        <w:trPr>
          <w:trHeight w:val="8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293</w:t>
            </w: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A3681B" w:rsidRPr="00BD6F8F" w:rsidTr="00E5673D">
        <w:trPr>
          <w:trHeight w:val="616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«Социальная поддержка граждан »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293</w:t>
            </w: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A3681B" w:rsidRPr="00BD6F8F" w:rsidTr="00E5673D">
        <w:trPr>
          <w:trHeight w:val="8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293</w:t>
            </w: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A3681B" w:rsidRPr="00BD6F8F" w:rsidTr="00E5673D">
        <w:trPr>
          <w:trHeight w:val="90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Доплата к пенсиям муниципальных служащих Козловского сельского поселения Терновского муниципального района Воронежской области       (социальное обеспечение и иные выплаты населению)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01 2 01 90470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293</w:t>
            </w: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A3681B" w:rsidRPr="00BD6F8F" w:rsidTr="00E5673D">
        <w:trPr>
          <w:trHeight w:val="567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4C26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26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5,0</w:t>
            </w:r>
          </w:p>
        </w:tc>
      </w:tr>
      <w:tr w:rsidR="00A3681B" w:rsidRPr="00BD6F8F" w:rsidTr="00E5673D">
        <w:trPr>
          <w:trHeight w:val="636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4C26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26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5,0</w:t>
            </w:r>
          </w:p>
        </w:tc>
      </w:tr>
      <w:tr w:rsidR="00A3681B" w:rsidRPr="00BD6F8F" w:rsidTr="00E5673D">
        <w:trPr>
          <w:trHeight w:val="90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4C26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9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A3681B" w:rsidRPr="00BD6F8F" w:rsidTr="00E5673D">
        <w:trPr>
          <w:trHeight w:val="701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4C26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«Развитие физической культуры и спорта»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A3681B" w:rsidRPr="00BD6F8F" w:rsidTr="00E5673D">
        <w:trPr>
          <w:trHeight w:val="90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4C26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9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«Вовлечение населения в занятия физической культуры и массовым спортом на территории Козловского сельского поселения»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A3681B" w:rsidRPr="00BD6F8F" w:rsidTr="00E5673D">
        <w:trPr>
          <w:trHeight w:val="90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физической культуры и спорта (Закупка товаров, работ и услуг для государственных (муниципальных</w:t>
            </w:r>
            <w:proofErr w:type="gramStart"/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01 6 01 90410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A3681B" w:rsidRPr="00BD6F8F" w:rsidTr="00E5673D">
        <w:trPr>
          <w:trHeight w:val="90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A3681B" w:rsidRPr="00BD6F8F" w:rsidTr="00E5673D">
        <w:trPr>
          <w:trHeight w:val="90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A3681B" w:rsidRPr="00BD6F8F" w:rsidTr="00E5673D">
        <w:trPr>
          <w:trHeight w:val="90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3681B" w:rsidRPr="00BD6F8F" w:rsidTr="00E5673D">
        <w:trPr>
          <w:trHeight w:val="90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3681B" w:rsidRPr="00BD6F8F" w:rsidTr="00E5673D">
        <w:trPr>
          <w:trHeight w:val="90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«Обслуживание государственного (муниципального) долга»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01 1 09 00000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3681B" w:rsidRPr="00BD6F8F" w:rsidTr="00E5673D">
        <w:trPr>
          <w:trHeight w:val="485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обслуживанию внутреннего долга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01 1 09 27880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A3681B" w:rsidRPr="0010260F" w:rsidRDefault="00A3681B" w:rsidP="00A3681B">
      <w:pPr>
        <w:rPr>
          <w:rFonts w:ascii="Times New Roman" w:hAnsi="Times New Roman"/>
          <w:bCs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A3681B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A3681B" w:rsidRPr="00187D1C" w:rsidRDefault="00A3681B" w:rsidP="00A3681B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  <w:bookmarkStart w:id="24" w:name="_GoBack"/>
      <w:bookmarkEnd w:id="24"/>
    </w:p>
    <w:tbl>
      <w:tblPr>
        <w:tblW w:w="1044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0440"/>
      </w:tblGrid>
      <w:tr w:rsidR="00A3681B" w:rsidRPr="00187D1C" w:rsidTr="00E5673D">
        <w:trPr>
          <w:trHeight w:val="509"/>
        </w:trPr>
        <w:tc>
          <w:tcPr>
            <w:tcW w:w="10440" w:type="dxa"/>
            <w:vMerge w:val="restart"/>
            <w:shd w:val="clear" w:color="auto" w:fill="FFFFFF"/>
            <w:vAlign w:val="center"/>
          </w:tcPr>
          <w:tbl>
            <w:tblPr>
              <w:tblW w:w="30246" w:type="dxa"/>
              <w:tblInd w:w="93" w:type="dxa"/>
              <w:tblLayout w:type="fixed"/>
              <w:tblLook w:val="0000" w:firstRow="0" w:lastRow="0" w:firstColumn="0" w:lastColumn="0" w:noHBand="0" w:noVBand="0"/>
            </w:tblPr>
            <w:tblGrid>
              <w:gridCol w:w="10082"/>
              <w:gridCol w:w="10082"/>
              <w:gridCol w:w="10082"/>
            </w:tblGrid>
            <w:tr w:rsidR="00A3681B" w:rsidRPr="00187D1C" w:rsidTr="00E5673D">
              <w:trPr>
                <w:trHeight w:val="315"/>
              </w:trPr>
              <w:tc>
                <w:tcPr>
                  <w:tcW w:w="10082" w:type="dxa"/>
                  <w:vAlign w:val="bottom"/>
                </w:tcPr>
                <w:p w:rsidR="00A3681B" w:rsidRPr="00187D1C" w:rsidRDefault="00A3681B" w:rsidP="00E5673D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lastRenderedPageBreak/>
                    <w:t xml:space="preserve">                                                     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</w:t>
                  </w: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Приложение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10082" w:type="dxa"/>
                  <w:vAlign w:val="bottom"/>
                </w:tcPr>
                <w:p w:rsidR="00A3681B" w:rsidRPr="00187D1C" w:rsidRDefault="00A3681B" w:rsidP="00E5673D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                                                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</w:t>
                  </w: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Приложение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10082" w:type="dxa"/>
                  <w:vAlign w:val="bottom"/>
                </w:tcPr>
                <w:p w:rsidR="00A3681B" w:rsidRPr="00187D1C" w:rsidRDefault="00A3681B" w:rsidP="00E5673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Приложение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2</w:t>
                  </w:r>
                </w:p>
              </w:tc>
            </w:tr>
            <w:tr w:rsidR="00A3681B" w:rsidRPr="00187D1C" w:rsidTr="00E5673D">
              <w:trPr>
                <w:trHeight w:val="315"/>
              </w:trPr>
              <w:tc>
                <w:tcPr>
                  <w:tcW w:w="10082" w:type="dxa"/>
                </w:tcPr>
                <w:p w:rsidR="00A3681B" w:rsidRPr="00187D1C" w:rsidRDefault="00A3681B" w:rsidP="00E5673D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к решению Совета народных депутатов</w:t>
                  </w:r>
                </w:p>
                <w:p w:rsidR="00A3681B" w:rsidRDefault="00A3681B" w:rsidP="00E5673D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Козловского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сельского поселения</w:t>
                  </w:r>
                </w:p>
                <w:p w:rsidR="00A3681B" w:rsidRDefault="00A3681B" w:rsidP="00E5673D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Терновского муниципального района</w:t>
                  </w:r>
                </w:p>
                <w:p w:rsidR="00A3681B" w:rsidRPr="00187D1C" w:rsidRDefault="00A3681B" w:rsidP="00E5673D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Воронежской области</w:t>
                  </w:r>
                </w:p>
                <w:p w:rsidR="00A3681B" w:rsidRPr="00187D1C" w:rsidRDefault="00A3681B" w:rsidP="00E5673D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«О внесении изменений в решение</w:t>
                  </w:r>
                </w:p>
                <w:p w:rsidR="00A3681B" w:rsidRPr="00187D1C" w:rsidRDefault="00A3681B" w:rsidP="00E5673D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Совета народных депутатов </w:t>
                  </w:r>
                  <w:r>
                    <w:rPr>
                      <w:rFonts w:ascii="Times New Roman" w:hAnsi="Times New Roman" w:cs="Times New Roman"/>
                    </w:rPr>
                    <w:t>Козловского</w:t>
                  </w:r>
                </w:p>
                <w:p w:rsidR="00A3681B" w:rsidRPr="00187D1C" w:rsidRDefault="00A3681B" w:rsidP="00E5673D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сельского поселения от .10.2024г. №</w:t>
                  </w:r>
                </w:p>
                <w:p w:rsidR="00A3681B" w:rsidRDefault="00A3681B" w:rsidP="00E5673D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"О бюджете </w:t>
                  </w:r>
                  <w:r>
                    <w:rPr>
                      <w:rFonts w:ascii="Times New Roman" w:hAnsi="Times New Roman" w:cs="Times New Roman"/>
                    </w:rPr>
                    <w:t>Козловского сельского поселения</w:t>
                  </w:r>
                </w:p>
                <w:p w:rsidR="00A3681B" w:rsidRDefault="00A3681B" w:rsidP="00E5673D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Терновского муниципального района</w:t>
                  </w:r>
                </w:p>
                <w:p w:rsidR="00A3681B" w:rsidRDefault="00A3681B" w:rsidP="00E5673D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Воронежской области на 2024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  <w:p w:rsidR="00A3681B" w:rsidRPr="00187D1C" w:rsidRDefault="00A3681B" w:rsidP="00E5673D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и плановый период 2025 и 2026 годов</w:t>
                  </w:r>
                  <w:r w:rsidRPr="00187D1C">
                    <w:rPr>
                      <w:rFonts w:ascii="Times New Roman" w:hAnsi="Times New Roman" w:cs="Times New Roman"/>
                    </w:rPr>
                    <w:t>"</w:t>
                  </w:r>
                </w:p>
                <w:p w:rsidR="00A3681B" w:rsidRPr="00187D1C" w:rsidRDefault="00A3681B" w:rsidP="00E5673D">
                  <w:pPr>
                    <w:tabs>
                      <w:tab w:val="left" w:pos="7410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        от 29 декабря 2023г. №141</w:t>
                  </w:r>
                </w:p>
                <w:tbl>
                  <w:tblPr>
                    <w:tblW w:w="0" w:type="auto"/>
                    <w:tblInd w:w="93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209"/>
                  </w:tblGrid>
                  <w:tr w:rsidR="00A3681B" w:rsidRPr="00187D1C" w:rsidTr="00E5673D">
                    <w:trPr>
                      <w:trHeight w:val="315"/>
                    </w:trPr>
                    <w:tc>
                      <w:tcPr>
                        <w:tcW w:w="10209" w:type="dxa"/>
                        <w:vAlign w:val="bottom"/>
                      </w:tcPr>
                      <w:p w:rsidR="00A3681B" w:rsidRPr="00187D1C" w:rsidRDefault="00A3681B" w:rsidP="00E5673D">
                        <w:pPr>
                          <w:tabs>
                            <w:tab w:val="left" w:pos="9864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               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Приложение 4</w:t>
                        </w:r>
                        <w:r w:rsidRPr="00187D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A3681B" w:rsidRPr="00187D1C" w:rsidTr="00E5673D">
                    <w:trPr>
                      <w:trHeight w:val="315"/>
                    </w:trPr>
                    <w:tc>
                      <w:tcPr>
                        <w:tcW w:w="10209" w:type="dxa"/>
                        <w:vAlign w:val="center"/>
                      </w:tcPr>
                      <w:p w:rsidR="00A3681B" w:rsidRPr="00187D1C" w:rsidRDefault="00A3681B" w:rsidP="00E5673D">
                        <w:pPr>
                          <w:tabs>
                            <w:tab w:val="left" w:pos="9864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к решению Совета народных депутатов</w:t>
                        </w:r>
                      </w:p>
                      <w:p w:rsidR="00A3681B" w:rsidRPr="00187D1C" w:rsidRDefault="00A3681B" w:rsidP="00E5673D">
                        <w:pPr>
                          <w:tabs>
                            <w:tab w:val="left" w:pos="9864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Козловского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сельского поселения</w:t>
                        </w:r>
                      </w:p>
                      <w:p w:rsidR="00A3681B" w:rsidRDefault="00A3681B" w:rsidP="00E5673D">
                        <w:pPr>
                          <w:tabs>
                            <w:tab w:val="left" w:pos="9864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Терновского муниципального района</w:t>
                        </w:r>
                      </w:p>
                      <w:p w:rsidR="00A3681B" w:rsidRPr="00187D1C" w:rsidRDefault="00A3681B" w:rsidP="00E5673D">
                        <w:pPr>
                          <w:tabs>
                            <w:tab w:val="left" w:pos="9864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Воронежской области</w:t>
                        </w:r>
                      </w:p>
                      <w:p w:rsidR="00A3681B" w:rsidRDefault="00A3681B" w:rsidP="00E5673D">
                        <w:pPr>
                          <w:tabs>
                            <w:tab w:val="left" w:pos="3735"/>
                            <w:tab w:val="left" w:pos="9864"/>
                            <w:tab w:val="right" w:pos="9993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ab/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"О бюджете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Козловского сельского поселения </w:t>
                        </w:r>
                      </w:p>
                      <w:p w:rsidR="00A3681B" w:rsidRDefault="00A3681B" w:rsidP="00E5673D">
                        <w:pPr>
                          <w:tabs>
                            <w:tab w:val="left" w:pos="3735"/>
                            <w:tab w:val="left" w:pos="9864"/>
                            <w:tab w:val="right" w:pos="9993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Терновского муниципального района</w:t>
                        </w:r>
                      </w:p>
                      <w:p w:rsidR="00A3681B" w:rsidRDefault="00A3681B" w:rsidP="00E5673D">
                        <w:pPr>
                          <w:tabs>
                            <w:tab w:val="left" w:pos="3735"/>
                            <w:tab w:val="left" w:pos="9864"/>
                            <w:tab w:val="right" w:pos="9993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Воронежской области на 2024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год</w:t>
                        </w:r>
                      </w:p>
                      <w:p w:rsidR="00A3681B" w:rsidRPr="00187D1C" w:rsidRDefault="00A3681B" w:rsidP="00E5673D">
                        <w:pPr>
                          <w:tabs>
                            <w:tab w:val="left" w:pos="3735"/>
                            <w:tab w:val="left" w:pos="9864"/>
                            <w:tab w:val="right" w:pos="9993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          и плановый период 2025 и 2026 годов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"</w:t>
                        </w:r>
                      </w:p>
                      <w:p w:rsidR="00A3681B" w:rsidRPr="00187D1C" w:rsidRDefault="00A3681B" w:rsidP="00E5673D">
                        <w:pPr>
                          <w:tabs>
                            <w:tab w:val="left" w:pos="7410"/>
                            <w:tab w:val="left" w:pos="9864"/>
                            <w:tab w:val="right" w:pos="9993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                               от 29 декабря 2023г. №141</w:t>
                        </w:r>
                      </w:p>
                      <w:p w:rsidR="00A3681B" w:rsidRPr="00187D1C" w:rsidRDefault="00A3681B" w:rsidP="00E5673D">
                        <w:pPr>
                          <w:tabs>
                            <w:tab w:val="left" w:pos="9864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A3681B" w:rsidRPr="00187D1C" w:rsidRDefault="00A3681B" w:rsidP="00E5673D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0082" w:type="dxa"/>
                </w:tcPr>
                <w:p w:rsidR="00A3681B" w:rsidRPr="00187D1C" w:rsidRDefault="00A3681B" w:rsidP="00E5673D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к решению Совета народных депутатов</w:t>
                  </w:r>
                </w:p>
                <w:p w:rsidR="00A3681B" w:rsidRPr="00187D1C" w:rsidRDefault="00A3681B" w:rsidP="00E5673D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Козловского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сельского поселения</w:t>
                  </w:r>
                </w:p>
                <w:p w:rsidR="00A3681B" w:rsidRPr="00187D1C" w:rsidRDefault="00A3681B" w:rsidP="00E5673D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«О внесении изменений в решение</w:t>
                  </w:r>
                </w:p>
                <w:p w:rsidR="00A3681B" w:rsidRPr="00187D1C" w:rsidRDefault="00A3681B" w:rsidP="00E5673D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Совета народных депутатов </w:t>
                  </w:r>
                  <w:r>
                    <w:rPr>
                      <w:rFonts w:ascii="Times New Roman" w:hAnsi="Times New Roman" w:cs="Times New Roman"/>
                    </w:rPr>
                    <w:t>Козловского</w:t>
                  </w:r>
                </w:p>
                <w:p w:rsidR="00A3681B" w:rsidRPr="00187D1C" w:rsidRDefault="00A3681B" w:rsidP="00E5673D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сельского поселения от 05.10.2021г. №</w:t>
                  </w:r>
                </w:p>
                <w:p w:rsidR="00A3681B" w:rsidRDefault="00A3681B" w:rsidP="00E5673D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"О бюджете </w:t>
                  </w:r>
                  <w:r>
                    <w:rPr>
                      <w:rFonts w:ascii="Times New Roman" w:hAnsi="Times New Roman" w:cs="Times New Roman"/>
                    </w:rPr>
                    <w:t>Козловского сельского поселения на 2021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  <w:p w:rsidR="00A3681B" w:rsidRPr="00187D1C" w:rsidRDefault="00A3681B" w:rsidP="00E5673D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и плановый период 2022 и 2023 годов</w:t>
                  </w:r>
                  <w:r w:rsidRPr="00187D1C">
                    <w:rPr>
                      <w:rFonts w:ascii="Times New Roman" w:hAnsi="Times New Roman" w:cs="Times New Roman"/>
                    </w:rPr>
                    <w:t>"</w:t>
                  </w:r>
                </w:p>
                <w:p w:rsidR="00A3681B" w:rsidRPr="00187D1C" w:rsidRDefault="00A3681B" w:rsidP="00E5673D">
                  <w:pPr>
                    <w:tabs>
                      <w:tab w:val="left" w:pos="7410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        от 30 декабря 2020г. №30</w:t>
                  </w:r>
                </w:p>
                <w:tbl>
                  <w:tblPr>
                    <w:tblW w:w="0" w:type="auto"/>
                    <w:tblInd w:w="93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209"/>
                  </w:tblGrid>
                  <w:tr w:rsidR="00A3681B" w:rsidRPr="00187D1C" w:rsidTr="00E5673D">
                    <w:trPr>
                      <w:trHeight w:val="315"/>
                    </w:trPr>
                    <w:tc>
                      <w:tcPr>
                        <w:tcW w:w="10209" w:type="dxa"/>
                        <w:vAlign w:val="bottom"/>
                      </w:tcPr>
                      <w:p w:rsidR="00A3681B" w:rsidRPr="00187D1C" w:rsidRDefault="00A3681B" w:rsidP="00E5673D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               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Приложение 6</w:t>
                        </w:r>
                        <w:r w:rsidRPr="00187D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A3681B" w:rsidRPr="00187D1C" w:rsidTr="00E5673D">
                    <w:trPr>
                      <w:trHeight w:val="315"/>
                    </w:trPr>
                    <w:tc>
                      <w:tcPr>
                        <w:tcW w:w="10209" w:type="dxa"/>
                        <w:vAlign w:val="center"/>
                      </w:tcPr>
                      <w:p w:rsidR="00A3681B" w:rsidRPr="00187D1C" w:rsidRDefault="00A3681B" w:rsidP="00E5673D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к решению Совета народных депутатов</w:t>
                        </w:r>
                      </w:p>
                      <w:p w:rsidR="00A3681B" w:rsidRPr="00187D1C" w:rsidRDefault="00A3681B" w:rsidP="00E5673D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Козловского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сельского поселения</w:t>
                        </w:r>
                      </w:p>
                      <w:p w:rsidR="00A3681B" w:rsidRPr="00187D1C" w:rsidRDefault="00A3681B" w:rsidP="00E5673D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Терновского муниципального района</w:t>
                        </w:r>
                      </w:p>
                      <w:p w:rsidR="00A3681B" w:rsidRDefault="00A3681B" w:rsidP="00E5673D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ab/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"О бюджете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Козловского сельского поселения на 2021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год</w:t>
                        </w:r>
                      </w:p>
                      <w:p w:rsidR="00A3681B" w:rsidRPr="00187D1C" w:rsidRDefault="00A3681B" w:rsidP="00E5673D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          и плановый период 2022 и 2023 годов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"</w:t>
                        </w:r>
                      </w:p>
                      <w:p w:rsidR="00A3681B" w:rsidRPr="00187D1C" w:rsidRDefault="00A3681B" w:rsidP="00E5673D">
                        <w:pPr>
                          <w:tabs>
                            <w:tab w:val="left" w:pos="7410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                               от 30 декабря 2020г. №30</w:t>
                        </w:r>
                      </w:p>
                      <w:p w:rsidR="00A3681B" w:rsidRPr="00187D1C" w:rsidRDefault="00A3681B" w:rsidP="00E5673D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A3681B" w:rsidRPr="00187D1C" w:rsidRDefault="00A3681B" w:rsidP="00E5673D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0082" w:type="dxa"/>
                </w:tcPr>
                <w:p w:rsidR="00A3681B" w:rsidRPr="00187D1C" w:rsidRDefault="00A3681B" w:rsidP="00E5673D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к решению Совета народных депутатов</w:t>
                  </w:r>
                </w:p>
                <w:p w:rsidR="00A3681B" w:rsidRPr="00187D1C" w:rsidRDefault="00A3681B" w:rsidP="00E5673D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Алешковского сельского поселения</w:t>
                  </w:r>
                </w:p>
                <w:p w:rsidR="00A3681B" w:rsidRPr="00187D1C" w:rsidRDefault="00A3681B" w:rsidP="00E5673D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«О внесении изменений в решение</w:t>
                  </w:r>
                </w:p>
                <w:p w:rsidR="00A3681B" w:rsidRPr="00187D1C" w:rsidRDefault="00A3681B" w:rsidP="00E5673D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Совета народных депутатов Алешковского</w:t>
                  </w:r>
                </w:p>
                <w:p w:rsidR="00A3681B" w:rsidRPr="00187D1C" w:rsidRDefault="00A3681B" w:rsidP="00E5673D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сельского поселения от 22.02.21г. №</w:t>
                  </w:r>
                </w:p>
                <w:p w:rsidR="00A3681B" w:rsidRDefault="00A3681B" w:rsidP="00E5673D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187D1C">
                    <w:rPr>
                      <w:rFonts w:ascii="Times New Roman" w:hAnsi="Times New Roman" w:cs="Times New Roman"/>
                    </w:rPr>
                    <w:t>"О бюджете Алешковс</w:t>
                  </w:r>
                  <w:r>
                    <w:rPr>
                      <w:rFonts w:ascii="Times New Roman" w:hAnsi="Times New Roman" w:cs="Times New Roman"/>
                    </w:rPr>
                    <w:t xml:space="preserve">кого сельского поселения на 2021 </w:t>
                  </w:r>
                  <w:r w:rsidRPr="00187D1C">
                    <w:rPr>
                      <w:rFonts w:ascii="Times New Roman" w:hAnsi="Times New Roman" w:cs="Times New Roman"/>
                    </w:rPr>
                    <w:t>год</w:t>
                  </w:r>
                </w:p>
                <w:p w:rsidR="00A3681B" w:rsidRPr="00187D1C" w:rsidRDefault="00A3681B" w:rsidP="00E5673D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и плановый период 2022 и 2023 годов</w:t>
                  </w:r>
                  <w:r w:rsidRPr="00187D1C">
                    <w:rPr>
                      <w:rFonts w:ascii="Times New Roman" w:hAnsi="Times New Roman" w:cs="Times New Roman"/>
                    </w:rPr>
                    <w:t>"</w:t>
                  </w:r>
                </w:p>
                <w:p w:rsidR="00A3681B" w:rsidRPr="00187D1C" w:rsidRDefault="00A3681B" w:rsidP="00E5673D">
                  <w:pPr>
                    <w:tabs>
                      <w:tab w:val="left" w:pos="7410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        от 30 декабря 2020г. №27</w:t>
                  </w:r>
                </w:p>
                <w:tbl>
                  <w:tblPr>
                    <w:tblW w:w="10209" w:type="dxa"/>
                    <w:tblInd w:w="51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209"/>
                  </w:tblGrid>
                  <w:tr w:rsidR="00A3681B" w:rsidRPr="00187D1C" w:rsidTr="00E5673D">
                    <w:trPr>
                      <w:trHeight w:val="315"/>
                    </w:trPr>
                    <w:tc>
                      <w:tcPr>
                        <w:tcW w:w="10209" w:type="dxa"/>
                        <w:vAlign w:val="bottom"/>
                      </w:tcPr>
                      <w:p w:rsidR="00A3681B" w:rsidRPr="00187D1C" w:rsidRDefault="00A3681B" w:rsidP="00E5673D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               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Приложение 7</w:t>
                        </w:r>
                        <w:r w:rsidRPr="00187D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A3681B" w:rsidRPr="00187D1C" w:rsidTr="00E5673D">
                    <w:trPr>
                      <w:trHeight w:val="315"/>
                    </w:trPr>
                    <w:tc>
                      <w:tcPr>
                        <w:tcW w:w="10209" w:type="dxa"/>
                        <w:vAlign w:val="center"/>
                      </w:tcPr>
                      <w:p w:rsidR="00A3681B" w:rsidRPr="00187D1C" w:rsidRDefault="00A3681B" w:rsidP="00E5673D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к решению Совета народных депутатов</w:t>
                        </w:r>
                      </w:p>
                      <w:p w:rsidR="00A3681B" w:rsidRPr="00187D1C" w:rsidRDefault="00A3681B" w:rsidP="00E5673D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Алешковского сельского поселения</w:t>
                        </w:r>
                      </w:p>
                      <w:p w:rsidR="00A3681B" w:rsidRPr="00187D1C" w:rsidRDefault="00A3681B" w:rsidP="00E5673D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Терновского муниципального района</w:t>
                        </w:r>
                      </w:p>
                      <w:p w:rsidR="00A3681B" w:rsidRDefault="00A3681B" w:rsidP="00E5673D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ab/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"О бюджете Алешковс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кого сельского поселения на 2021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год</w:t>
                        </w:r>
                      </w:p>
                      <w:p w:rsidR="00A3681B" w:rsidRPr="00187D1C" w:rsidRDefault="00A3681B" w:rsidP="00E5673D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          и плановый период 2022 и 2023 годов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"</w:t>
                        </w:r>
                      </w:p>
                      <w:p w:rsidR="00A3681B" w:rsidRPr="00187D1C" w:rsidRDefault="00A3681B" w:rsidP="00E5673D">
                        <w:pPr>
                          <w:tabs>
                            <w:tab w:val="left" w:pos="7410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                               от 30 декабря 2020г. №27</w:t>
                        </w:r>
                      </w:p>
                      <w:p w:rsidR="00A3681B" w:rsidRPr="00187D1C" w:rsidRDefault="00A3681B" w:rsidP="00E5673D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A3681B" w:rsidRPr="00187D1C" w:rsidRDefault="00A3681B" w:rsidP="00E5673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3681B" w:rsidRPr="00187D1C" w:rsidRDefault="00A3681B" w:rsidP="00E567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87D1C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A3681B" w:rsidRPr="00187D1C" w:rsidTr="00E5673D">
        <w:trPr>
          <w:trHeight w:val="509"/>
        </w:trPr>
        <w:tc>
          <w:tcPr>
            <w:tcW w:w="10440" w:type="dxa"/>
            <w:vMerge/>
            <w:vAlign w:val="center"/>
          </w:tcPr>
          <w:p w:rsidR="00A3681B" w:rsidRPr="00187D1C" w:rsidRDefault="00A3681B" w:rsidP="00E567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3681B" w:rsidRPr="00187D1C" w:rsidTr="00E5673D">
        <w:trPr>
          <w:trHeight w:val="509"/>
        </w:trPr>
        <w:tc>
          <w:tcPr>
            <w:tcW w:w="10440" w:type="dxa"/>
            <w:vMerge/>
            <w:vAlign w:val="center"/>
          </w:tcPr>
          <w:p w:rsidR="00A3681B" w:rsidRPr="00187D1C" w:rsidRDefault="00A3681B" w:rsidP="00E567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3681B" w:rsidRPr="00187D1C" w:rsidTr="00E5673D">
        <w:trPr>
          <w:trHeight w:val="1485"/>
        </w:trPr>
        <w:tc>
          <w:tcPr>
            <w:tcW w:w="10440" w:type="dxa"/>
            <w:vMerge/>
            <w:vAlign w:val="center"/>
          </w:tcPr>
          <w:p w:rsidR="00A3681B" w:rsidRPr="00187D1C" w:rsidRDefault="00A3681B" w:rsidP="00E567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3681B" w:rsidRPr="00C45D43" w:rsidRDefault="00A3681B" w:rsidP="00A3681B">
      <w:pPr>
        <w:jc w:val="center"/>
        <w:rPr>
          <w:rFonts w:ascii="Times New Roman" w:hAnsi="Times New Roman"/>
          <w:b/>
        </w:rPr>
      </w:pPr>
      <w:r w:rsidRPr="00C45D43">
        <w:rPr>
          <w:rFonts w:ascii="Times New Roman" w:hAnsi="Times New Roman"/>
          <w:b/>
          <w:bCs/>
        </w:rPr>
        <w:t xml:space="preserve">РАСПРЕДЕЛЕНИЕ БЮДЖЕТНЫХ АССИГНОВАНИЙПО РАЗДЕЛАМ, ПОДРАЗДЕЛАМ, ЦЕЛЕВЫМ СТАТЬЯМ (МУНИЦИПАЛЬНОЙ ПРОГРАММЫ КОЗЛОВСКОГО СЕЛЬСКОГО ПОСЕЛЕНИЯ ТЕРНОВСКОГО МУНИЦИПАЛЬНОГО РАЙОНА), ГРУППАМ </w:t>
      </w:r>
      <w:proofErr w:type="gramStart"/>
      <w:r w:rsidRPr="00C45D43">
        <w:rPr>
          <w:rFonts w:ascii="Times New Roman" w:hAnsi="Times New Roman"/>
          <w:b/>
          <w:bCs/>
        </w:rPr>
        <w:t>ВИДОВ РАСХОДОВ КЛАССИФИКАЦИИ РАСХОДОВ БЮДЖЕТА ПОСЕЛЕНИЯ</w:t>
      </w:r>
      <w:proofErr w:type="gramEnd"/>
      <w:r w:rsidRPr="00C45D43">
        <w:rPr>
          <w:rFonts w:ascii="Times New Roman" w:hAnsi="Times New Roman"/>
          <w:b/>
          <w:bCs/>
        </w:rPr>
        <w:t xml:space="preserve"> НА 20</w:t>
      </w:r>
      <w:r>
        <w:rPr>
          <w:rFonts w:ascii="Times New Roman" w:hAnsi="Times New Roman"/>
          <w:b/>
          <w:bCs/>
        </w:rPr>
        <w:t>24</w:t>
      </w:r>
      <w:r w:rsidRPr="00C45D43">
        <w:rPr>
          <w:rFonts w:ascii="Times New Roman" w:hAnsi="Times New Roman"/>
          <w:b/>
          <w:bCs/>
        </w:rPr>
        <w:t xml:space="preserve"> ГОД И </w:t>
      </w:r>
      <w:r w:rsidRPr="00C45D43">
        <w:rPr>
          <w:rFonts w:ascii="Times New Roman" w:hAnsi="Times New Roman"/>
          <w:b/>
        </w:rPr>
        <w:t>ПЛАНОВЫЙ ПЕРИОД 202</w:t>
      </w:r>
      <w:r>
        <w:rPr>
          <w:rFonts w:ascii="Times New Roman" w:hAnsi="Times New Roman"/>
          <w:b/>
        </w:rPr>
        <w:t>5</w:t>
      </w:r>
      <w:r w:rsidRPr="00C45D43">
        <w:rPr>
          <w:rFonts w:ascii="Times New Roman" w:hAnsi="Times New Roman"/>
          <w:b/>
        </w:rPr>
        <w:t xml:space="preserve"> И 202</w:t>
      </w:r>
      <w:r>
        <w:rPr>
          <w:rFonts w:ascii="Times New Roman" w:hAnsi="Times New Roman"/>
          <w:b/>
        </w:rPr>
        <w:t xml:space="preserve">6 </w:t>
      </w:r>
      <w:r w:rsidRPr="00C45D43">
        <w:rPr>
          <w:rFonts w:ascii="Times New Roman" w:hAnsi="Times New Roman"/>
          <w:b/>
        </w:rPr>
        <w:t>ГОДОВ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40"/>
        <w:gridCol w:w="631"/>
        <w:gridCol w:w="631"/>
        <w:gridCol w:w="1461"/>
        <w:gridCol w:w="567"/>
        <w:gridCol w:w="992"/>
        <w:gridCol w:w="992"/>
        <w:gridCol w:w="992"/>
      </w:tblGrid>
      <w:tr w:rsidR="00A3681B" w:rsidRPr="00131F9B" w:rsidTr="00E5673D">
        <w:trPr>
          <w:trHeight w:val="73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2024год (</w:t>
            </w:r>
            <w:proofErr w:type="spellStart"/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</w:t>
            </w:r>
            <w:proofErr w:type="gramStart"/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ублей</w:t>
            </w:r>
            <w:proofErr w:type="spellEnd"/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2025год</w:t>
            </w:r>
          </w:p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</w:t>
            </w:r>
            <w:proofErr w:type="gramStart"/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ублей</w:t>
            </w:r>
            <w:proofErr w:type="spellEnd"/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2026год (</w:t>
            </w:r>
            <w:proofErr w:type="spellStart"/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</w:t>
            </w:r>
            <w:proofErr w:type="gramStart"/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ублей</w:t>
            </w:r>
            <w:proofErr w:type="spellEnd"/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A3681B" w:rsidRPr="00131F9B" w:rsidTr="00E5673D">
        <w:trPr>
          <w:trHeight w:val="3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6083,2</w:t>
            </w:r>
          </w:p>
        </w:tc>
      </w:tr>
      <w:tr w:rsidR="00A3681B" w:rsidRPr="00131F9B" w:rsidTr="00E5673D">
        <w:trPr>
          <w:trHeight w:val="3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2442,3</w:t>
            </w:r>
          </w:p>
        </w:tc>
      </w:tr>
      <w:tr w:rsidR="00A3681B" w:rsidRPr="00131F9B" w:rsidTr="00E5673D">
        <w:trPr>
          <w:trHeight w:val="3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812,2</w:t>
            </w:r>
          </w:p>
        </w:tc>
      </w:tr>
      <w:tr w:rsidR="00A3681B" w:rsidRPr="00131F9B" w:rsidTr="00E5673D">
        <w:trPr>
          <w:trHeight w:val="3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812,2</w:t>
            </w:r>
          </w:p>
        </w:tc>
      </w:tr>
      <w:tr w:rsidR="00A3681B" w:rsidRPr="00131F9B" w:rsidTr="00E5673D">
        <w:trPr>
          <w:trHeight w:val="3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795,9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812,2</w:t>
            </w:r>
          </w:p>
        </w:tc>
      </w:tr>
      <w:tr w:rsidR="00A3681B" w:rsidRPr="00131F9B" w:rsidTr="00E5673D">
        <w:trPr>
          <w:trHeight w:val="70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B" w:rsidRPr="00131F9B" w:rsidRDefault="00A3681B" w:rsidP="00E567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главы администрации Козловского сельского поселения»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795,9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812,2</w:t>
            </w:r>
          </w:p>
        </w:tc>
      </w:tr>
      <w:tr w:rsidR="00A3681B" w:rsidRPr="00131F9B" w:rsidTr="00E5673D">
        <w:trPr>
          <w:trHeight w:val="70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деятельности главы администрации Козловского сельского поселения Терновского </w:t>
            </w: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фондами)»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01 1 01 98020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812,2</w:t>
            </w:r>
          </w:p>
        </w:tc>
      </w:tr>
      <w:tr w:rsidR="00A3681B" w:rsidRPr="00131F9B" w:rsidTr="00E5673D">
        <w:trPr>
          <w:trHeight w:val="70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1244,3</w:t>
            </w:r>
          </w:p>
        </w:tc>
      </w:tr>
      <w:tr w:rsidR="00A3681B" w:rsidRPr="00131F9B" w:rsidTr="00E5673D">
        <w:trPr>
          <w:trHeight w:val="70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1244,3</w:t>
            </w:r>
          </w:p>
        </w:tc>
      </w:tr>
      <w:tr w:rsidR="00A3681B" w:rsidRPr="00131F9B" w:rsidTr="00E5673D">
        <w:trPr>
          <w:trHeight w:val="5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1244,3</w:t>
            </w:r>
          </w:p>
        </w:tc>
      </w:tr>
      <w:tr w:rsidR="00A3681B" w:rsidRPr="00131F9B" w:rsidTr="00E5673D">
        <w:trPr>
          <w:trHeight w:val="55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1244,3</w:t>
            </w:r>
          </w:p>
        </w:tc>
      </w:tr>
      <w:tr w:rsidR="00A3681B" w:rsidRPr="00131F9B" w:rsidTr="00E5673D">
        <w:trPr>
          <w:trHeight w:val="752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администрации Козловского сельского поселения Терновского муниципального района ( расходы на выплаты персоналу в целях обеспечения выполнения функций государственным</w:t>
            </w:r>
            <w:proofErr w:type="gramStart"/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1265,8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944,1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950,9</w:t>
            </w:r>
          </w:p>
        </w:tc>
      </w:tr>
      <w:tr w:rsidR="00A3681B" w:rsidRPr="00131F9B" w:rsidTr="00E5673D">
        <w:trPr>
          <w:trHeight w:val="834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администрации Козловского сельского поселения Терновского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386,7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293,4</w:t>
            </w:r>
          </w:p>
        </w:tc>
      </w:tr>
      <w:tr w:rsidR="00A3681B" w:rsidRPr="00131F9B" w:rsidTr="00E5673D">
        <w:trPr>
          <w:trHeight w:val="562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администрации Козловского сельского поселения Терновского муниципального района (Иные бюджетные ассигнования)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3681B" w:rsidRPr="00131F9B" w:rsidTr="00E5673D">
        <w:trPr>
          <w:trHeight w:val="562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385,8</w:t>
            </w:r>
          </w:p>
        </w:tc>
      </w:tr>
      <w:tr w:rsidR="00A3681B" w:rsidRPr="00131F9B" w:rsidTr="00E5673D">
        <w:trPr>
          <w:trHeight w:val="562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361,6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385,8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385,8</w:t>
            </w:r>
          </w:p>
        </w:tc>
      </w:tr>
      <w:tr w:rsidR="00A3681B" w:rsidRPr="00131F9B" w:rsidTr="00E5673D">
        <w:trPr>
          <w:trHeight w:val="562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361,6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385,8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385,8</w:t>
            </w:r>
          </w:p>
        </w:tc>
      </w:tr>
      <w:tr w:rsidR="00A3681B" w:rsidRPr="00131F9B" w:rsidTr="00E5673D">
        <w:trPr>
          <w:trHeight w:val="562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354,8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379,0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379,0</w:t>
            </w:r>
          </w:p>
        </w:tc>
      </w:tr>
      <w:tr w:rsidR="00A3681B" w:rsidRPr="00131F9B" w:rsidTr="00E5673D">
        <w:trPr>
          <w:trHeight w:val="562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01 1 06 90160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354,8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379,0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379,0</w:t>
            </w:r>
          </w:p>
        </w:tc>
      </w:tr>
      <w:tr w:rsidR="00A3681B" w:rsidRPr="00131F9B" w:rsidTr="00E5673D">
        <w:trPr>
          <w:trHeight w:val="562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«Передача полномочий по осуществлению внешнего муниципального финансового контроля»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01 1 07 00000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6,8</w:t>
            </w:r>
          </w:p>
        </w:tc>
      </w:tr>
      <w:tr w:rsidR="00A3681B" w:rsidRPr="00131F9B" w:rsidTr="00E5673D">
        <w:trPr>
          <w:trHeight w:val="562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01 1 07 90162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6,8</w:t>
            </w:r>
          </w:p>
        </w:tc>
      </w:tr>
      <w:tr w:rsidR="00A3681B" w:rsidRPr="00131F9B" w:rsidTr="00E5673D">
        <w:trPr>
          <w:trHeight w:val="471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163,8</w:t>
            </w:r>
          </w:p>
        </w:tc>
      </w:tr>
      <w:tr w:rsidR="00A3681B" w:rsidRPr="00131F9B" w:rsidTr="00E5673D">
        <w:trPr>
          <w:trHeight w:val="4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163,8</w:t>
            </w:r>
          </w:p>
        </w:tc>
      </w:tr>
      <w:tr w:rsidR="00A3681B" w:rsidRPr="00131F9B" w:rsidTr="00E5673D">
        <w:trPr>
          <w:trHeight w:val="4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149,8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163,8</w:t>
            </w:r>
          </w:p>
        </w:tc>
      </w:tr>
      <w:tr w:rsidR="00A3681B" w:rsidRPr="00131F9B" w:rsidTr="00E5673D">
        <w:trPr>
          <w:trHeight w:val="4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149,8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163,8</w:t>
            </w:r>
          </w:p>
        </w:tc>
      </w:tr>
      <w:tr w:rsidR="00A3681B" w:rsidRPr="00131F9B" w:rsidTr="00E5673D">
        <w:trPr>
          <w:trHeight w:val="826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B" w:rsidRPr="00131F9B" w:rsidRDefault="00A3681B" w:rsidP="00E567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149,8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163,8</w:t>
            </w:r>
          </w:p>
        </w:tc>
      </w:tr>
      <w:tr w:rsidR="00A3681B" w:rsidRPr="00131F9B" w:rsidTr="00E5673D">
        <w:trPr>
          <w:trHeight w:val="1721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01 1 03 51180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135,9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149,2</w:t>
            </w:r>
          </w:p>
        </w:tc>
      </w:tr>
      <w:tr w:rsidR="00A3681B" w:rsidRPr="00131F9B" w:rsidTr="00E5673D">
        <w:trPr>
          <w:trHeight w:val="309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01 1 03 51180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14,6</w:t>
            </w:r>
          </w:p>
        </w:tc>
      </w:tr>
      <w:tr w:rsidR="00A3681B" w:rsidRPr="00131F9B" w:rsidTr="00E5673D">
        <w:trPr>
          <w:trHeight w:val="309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1B" w:rsidRPr="00771374" w:rsidRDefault="00A3681B" w:rsidP="00E56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1374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771374" w:rsidRDefault="00A3681B" w:rsidP="00E56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137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771374" w:rsidRDefault="00A3681B" w:rsidP="00E5673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771374" w:rsidRDefault="00A3681B" w:rsidP="00E5673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771374" w:rsidRDefault="00A3681B" w:rsidP="00E5673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81B" w:rsidRPr="00771374" w:rsidRDefault="00A3681B" w:rsidP="00E5673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771374" w:rsidRDefault="00A3681B" w:rsidP="00E5673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Pr="00771374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771374" w:rsidRDefault="00A3681B" w:rsidP="00E5673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Pr="00771374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A3681B" w:rsidRPr="00131F9B" w:rsidTr="00E5673D">
        <w:trPr>
          <w:trHeight w:val="309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E77BBD" w:rsidRDefault="00A3681B" w:rsidP="00E5673D">
            <w:pPr>
              <w:pStyle w:val="HTML0"/>
              <w:jc w:val="both"/>
              <w:rPr>
                <w:rFonts w:ascii="Times New Roman" w:hAnsi="Times New Roman"/>
                <w:b/>
                <w:bCs/>
              </w:rPr>
            </w:pPr>
            <w:r w:rsidRPr="00E77BBD">
              <w:rPr>
                <w:rFonts w:ascii="Times New Roman" w:hAnsi="Times New Roman"/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771374" w:rsidRDefault="00A3681B" w:rsidP="00E5673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137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6022E" w:rsidRDefault="00A3681B" w:rsidP="00E5673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022E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771374" w:rsidRDefault="00A3681B" w:rsidP="00E5673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771374" w:rsidRDefault="00A3681B" w:rsidP="00E5673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81B" w:rsidRPr="00771374" w:rsidRDefault="00A3681B" w:rsidP="00E5673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771374" w:rsidRDefault="00A3681B" w:rsidP="00E5673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Pr="00771374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771374" w:rsidRDefault="00A3681B" w:rsidP="00E5673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Pr="00771374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A3681B" w:rsidRPr="00131F9B" w:rsidTr="00E5673D">
        <w:trPr>
          <w:trHeight w:val="309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6022E" w:rsidRDefault="00A3681B" w:rsidP="00E567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6022E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81B" w:rsidRPr="00DB24B7" w:rsidRDefault="00A3681B" w:rsidP="00E567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B24B7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DB24B7" w:rsidRDefault="00A3681B" w:rsidP="00E567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B24B7"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DB24B7" w:rsidRDefault="00A3681B" w:rsidP="00E567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B24B7"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</w:tr>
      <w:tr w:rsidR="00A3681B" w:rsidRPr="00131F9B" w:rsidTr="00E5673D">
        <w:trPr>
          <w:trHeight w:val="309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6022E" w:rsidRDefault="00A3681B" w:rsidP="00E567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6022E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81B" w:rsidRPr="0010260F" w:rsidRDefault="00A3681B" w:rsidP="00E567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A3681B" w:rsidRPr="00131F9B" w:rsidTr="00E5673D">
        <w:trPr>
          <w:trHeight w:val="309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6022E" w:rsidRDefault="00A3681B" w:rsidP="00E567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6022E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81B" w:rsidRPr="0010260F" w:rsidRDefault="00A3681B" w:rsidP="00E567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</w:tr>
      <w:tr w:rsidR="00A3681B" w:rsidRPr="00131F9B" w:rsidTr="00E5673D">
        <w:trPr>
          <w:trHeight w:val="309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 xml:space="preserve">Мероприятия в сфере защиты населения от чрезвычайных ситуаций и пожаров (Закупка товаров, работ и услуг для </w:t>
            </w: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(муниципальных) нужд)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6022E" w:rsidRDefault="00A3681B" w:rsidP="00E567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6022E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01 1 04 91430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81B" w:rsidRPr="0010260F" w:rsidRDefault="00A3681B" w:rsidP="00E567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A3681B" w:rsidRPr="00131F9B" w:rsidTr="00E5673D">
        <w:trPr>
          <w:trHeight w:val="57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1663,0</w:t>
            </w:r>
          </w:p>
        </w:tc>
      </w:tr>
      <w:tr w:rsidR="00A3681B" w:rsidRPr="00131F9B" w:rsidTr="00E5673D">
        <w:trPr>
          <w:trHeight w:val="57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1653,0</w:t>
            </w:r>
          </w:p>
        </w:tc>
      </w:tr>
      <w:tr w:rsidR="00A3681B" w:rsidRPr="00131F9B" w:rsidTr="00E5673D">
        <w:trPr>
          <w:trHeight w:val="57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1653,0</w:t>
            </w:r>
          </w:p>
        </w:tc>
      </w:tr>
      <w:tr w:rsidR="00A3681B" w:rsidRPr="00131F9B" w:rsidTr="00E5673D">
        <w:trPr>
          <w:trHeight w:val="57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 Благоустройство территории и обеспечение качественными услугами ЖКХ»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1653,0</w:t>
            </w:r>
          </w:p>
        </w:tc>
      </w:tr>
      <w:tr w:rsidR="00A3681B" w:rsidRPr="00131F9B" w:rsidTr="00E5673D">
        <w:trPr>
          <w:trHeight w:val="57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Основное мероприятие « Развитие сети автомобильных дорог предоставляемых из бюджета муниципального района»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01 3 06 00000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1653,0</w:t>
            </w:r>
          </w:p>
        </w:tc>
      </w:tr>
      <w:tr w:rsidR="00A3681B" w:rsidRPr="00131F9B" w:rsidTr="00E5673D">
        <w:trPr>
          <w:trHeight w:val="57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Мероприятия по развитию сети автомобильных дорог местного значения за счет муниципальных дорожных фондов </w:t>
            </w: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(Закупка товаров, работ и услуг для государственных (муниципальных</w:t>
            </w:r>
            <w:proofErr w:type="gramStart"/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нужд)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01 3 06 81290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1653,0</w:t>
            </w:r>
          </w:p>
        </w:tc>
      </w:tr>
      <w:tr w:rsidR="00A3681B" w:rsidRPr="00131F9B" w:rsidTr="00E5673D">
        <w:trPr>
          <w:trHeight w:val="57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0600F2" w:rsidRDefault="00A3681B" w:rsidP="00E567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0F2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0600F2" w:rsidRDefault="00A3681B" w:rsidP="00E5673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00F2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0600F2" w:rsidRDefault="00A3681B" w:rsidP="00E5673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00F2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0600F2" w:rsidRDefault="00A3681B" w:rsidP="00E5673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0600F2" w:rsidRDefault="00A3681B" w:rsidP="00E5673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81B" w:rsidRPr="00771374" w:rsidRDefault="00A3681B" w:rsidP="00E5673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771374" w:rsidRDefault="00A3681B" w:rsidP="00E5673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771374" w:rsidRDefault="00A3681B" w:rsidP="00E5673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A3681B" w:rsidRPr="00131F9B" w:rsidTr="00E5673D">
        <w:trPr>
          <w:trHeight w:val="57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81B" w:rsidRPr="003E3185" w:rsidRDefault="00A3681B" w:rsidP="00E567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3E3185" w:rsidRDefault="00A3681B" w:rsidP="00E567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3185"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3E3185" w:rsidRDefault="00A3681B" w:rsidP="00E567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3185"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</w:tr>
      <w:tr w:rsidR="00A3681B" w:rsidRPr="00131F9B" w:rsidTr="00E5673D">
        <w:trPr>
          <w:trHeight w:val="57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681B" w:rsidRPr="0010260F" w:rsidRDefault="00A3681B" w:rsidP="00E567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«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 xml:space="preserve">Благоустройство территории и обеспечение качественными услугами ЖКХ»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81B" w:rsidRPr="0010260F" w:rsidRDefault="00A3681B" w:rsidP="00E567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A3681B" w:rsidRPr="00131F9B" w:rsidTr="00E5673D">
        <w:trPr>
          <w:trHeight w:val="57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1B" w:rsidRPr="0010260F" w:rsidRDefault="00A3681B" w:rsidP="00E5673D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/>
              </w:rPr>
            </w:pPr>
            <w:r w:rsidRPr="0010260F">
              <w:rPr>
                <w:rFonts w:ascii="Times New Roman" w:hAnsi="Times New Roman"/>
              </w:rPr>
              <w:t>Осн</w:t>
            </w:r>
            <w:r>
              <w:rPr>
                <w:rFonts w:ascii="Times New Roman" w:hAnsi="Times New Roman"/>
              </w:rPr>
              <w:t>овное мероприятие «Организация и</w:t>
            </w:r>
            <w:r w:rsidRPr="0010260F">
              <w:rPr>
                <w:rFonts w:ascii="Times New Roman" w:hAnsi="Times New Roman"/>
              </w:rPr>
              <w:t xml:space="preserve"> проведение оплачиваемых общественных работ»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81B" w:rsidRPr="0010260F" w:rsidRDefault="00A3681B" w:rsidP="00E567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</w:tr>
      <w:tr w:rsidR="00A3681B" w:rsidRPr="00131F9B" w:rsidTr="00E5673D">
        <w:trPr>
          <w:trHeight w:val="57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1B" w:rsidRPr="0010260F" w:rsidRDefault="00A3681B" w:rsidP="00E5673D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/>
              </w:rPr>
            </w:pPr>
            <w:r w:rsidRPr="0010260F">
              <w:rPr>
                <w:rFonts w:ascii="Times New Roman" w:hAnsi="Times New Roman"/>
              </w:rPr>
              <w:t>Расходы на организацию и проведение оплачиваемых общественных работ (Закупка товаров, работ и услуг для государственных (муниципальных) нужд)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01 3 05 98430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81B" w:rsidRPr="0010260F" w:rsidRDefault="00A3681B" w:rsidP="00E567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0260F" w:rsidRDefault="00A3681B" w:rsidP="00E567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A3681B" w:rsidRPr="00131F9B" w:rsidTr="00E5673D">
        <w:trPr>
          <w:trHeight w:val="55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B" w:rsidRPr="00131F9B" w:rsidRDefault="00A3681B" w:rsidP="00E567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81B" w:rsidRPr="00131F9B" w:rsidRDefault="00A3681B" w:rsidP="00E567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6394,7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706,4</w:t>
            </w:r>
          </w:p>
        </w:tc>
      </w:tr>
      <w:tr w:rsidR="00A3681B" w:rsidRPr="00131F9B" w:rsidTr="00E5673D">
        <w:trPr>
          <w:trHeight w:val="402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1B" w:rsidRPr="00C25FBD" w:rsidRDefault="00A3681B" w:rsidP="00E5673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C25FBD" w:rsidRDefault="00A3681B" w:rsidP="00E567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C25FBD" w:rsidRDefault="00A3681B" w:rsidP="00E567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C25FBD" w:rsidRDefault="00A3681B" w:rsidP="00E56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C25FBD" w:rsidRDefault="00A3681B" w:rsidP="00E56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81B" w:rsidRPr="00C25FBD" w:rsidRDefault="00A3681B" w:rsidP="00E567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5253,7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A3681B" w:rsidRPr="00131F9B" w:rsidTr="00E5673D">
        <w:trPr>
          <w:trHeight w:val="55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1B" w:rsidRPr="00C25FBD" w:rsidRDefault="00A3681B" w:rsidP="00E567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Муни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ципальная программа Козловского</w:t>
            </w: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C25FBD" w:rsidRDefault="00A3681B" w:rsidP="00E567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C25FBD" w:rsidRDefault="00A3681B" w:rsidP="00E567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C25FBD" w:rsidRDefault="00A3681B" w:rsidP="00E56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C25FBD" w:rsidRDefault="00A3681B" w:rsidP="00E567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81B" w:rsidRPr="00C25FBD" w:rsidRDefault="00A3681B" w:rsidP="00E567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4A6DC3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DC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4A6DC3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DC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3681B" w:rsidRPr="00131F9B" w:rsidTr="00E5673D">
        <w:trPr>
          <w:trHeight w:val="55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1B" w:rsidRPr="00C25FBD" w:rsidRDefault="00A3681B" w:rsidP="00E567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C25FBD" w:rsidRDefault="00A3681B" w:rsidP="00E567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C25FBD" w:rsidRDefault="00A3681B" w:rsidP="00E567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C25FBD" w:rsidRDefault="00A3681B" w:rsidP="00E56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C25FBD" w:rsidRDefault="00A3681B" w:rsidP="00E567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81B" w:rsidRPr="00C25FBD" w:rsidRDefault="00A3681B" w:rsidP="00E567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4A6DC3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DC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4A6DC3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DC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3681B" w:rsidRPr="00131F9B" w:rsidTr="00E5673D">
        <w:trPr>
          <w:trHeight w:val="55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1B" w:rsidRPr="00C25FBD" w:rsidRDefault="00A3681B" w:rsidP="00E567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C25FBD" w:rsidRDefault="00A3681B" w:rsidP="00E567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C25FBD" w:rsidRDefault="00A3681B" w:rsidP="00E567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C25FBD" w:rsidRDefault="00A3681B" w:rsidP="00E56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01 3 10</w:t>
            </w: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C25FBD" w:rsidRDefault="00A3681B" w:rsidP="00E567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81B" w:rsidRPr="00C25FBD" w:rsidRDefault="00A3681B" w:rsidP="00E567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4A6DC3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DC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4A6DC3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DC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3681B" w:rsidRPr="00131F9B" w:rsidTr="00E5673D">
        <w:trPr>
          <w:trHeight w:val="55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1B" w:rsidRPr="00C25FBD" w:rsidRDefault="00A3681B" w:rsidP="00E567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организацию систем раздельного накопления твердых коммунальных отходов </w:t>
            </w: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5F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spellStart"/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) (Закупка товаров, работ и услуг для государственных (муниципальных) нужд)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C25FBD" w:rsidRDefault="00A3681B" w:rsidP="00E567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C25FBD" w:rsidRDefault="00A3681B" w:rsidP="00E567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C25FBD" w:rsidRDefault="00A3681B" w:rsidP="00E56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01 3 10</w:t>
            </w: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5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C25FBD" w:rsidRDefault="00A3681B" w:rsidP="00E567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81B" w:rsidRPr="00C25FBD" w:rsidRDefault="00A3681B" w:rsidP="00E567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4A6DC3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DC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4A6DC3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DC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3681B" w:rsidRPr="00131F9B" w:rsidTr="00E5673D">
        <w:trPr>
          <w:trHeight w:val="55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1B" w:rsidRPr="00C25FBD" w:rsidRDefault="00A3681B" w:rsidP="00E567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Расходы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организацию систем раздельного накопления твердых коммунальных отходов </w:t>
            </w: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 (Областной бюджет) (Закупка товаров, работ и услуг для государственных (муниципальных) нужд)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C25FBD" w:rsidRDefault="00A3681B" w:rsidP="00E567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C25FBD" w:rsidRDefault="00A3681B" w:rsidP="00E567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C25FBD" w:rsidRDefault="00A3681B" w:rsidP="00E56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01 3 10</w:t>
            </w: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5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C25FBD" w:rsidRDefault="00A3681B" w:rsidP="00E567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81B" w:rsidRPr="00C25FBD" w:rsidRDefault="00A3681B" w:rsidP="00E567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4A6DC3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DC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4A6DC3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DC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3681B" w:rsidRPr="00131F9B" w:rsidTr="00E5673D">
        <w:trPr>
          <w:trHeight w:val="30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B" w:rsidRPr="00131F9B" w:rsidRDefault="00A3681B" w:rsidP="00E5673D">
            <w:pPr>
              <w:widowControl w:val="0"/>
              <w:tabs>
                <w:tab w:val="left" w:pos="334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1141,4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706,4</w:t>
            </w:r>
          </w:p>
        </w:tc>
      </w:tr>
      <w:tr w:rsidR="00A3681B" w:rsidRPr="00131F9B" w:rsidTr="00E5673D">
        <w:trPr>
          <w:trHeight w:val="30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B" w:rsidRPr="00131F9B" w:rsidRDefault="00A3681B" w:rsidP="00E5673D">
            <w:pPr>
              <w:widowControl w:val="0"/>
              <w:tabs>
                <w:tab w:val="left" w:pos="334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1141,4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598,8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914,8</w:t>
            </w:r>
          </w:p>
        </w:tc>
      </w:tr>
      <w:tr w:rsidR="00A3681B" w:rsidRPr="00131F9B" w:rsidTr="00E5673D">
        <w:trPr>
          <w:trHeight w:val="30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1141,4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598,8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914,8</w:t>
            </w:r>
          </w:p>
        </w:tc>
      </w:tr>
      <w:tr w:rsidR="00A3681B" w:rsidRPr="00131F9B" w:rsidTr="00E5673D">
        <w:trPr>
          <w:trHeight w:val="30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«Благоустройство территорий Козловского сельского поселения»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01 3 01 00000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278,8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90,6</w:t>
            </w:r>
          </w:p>
        </w:tc>
      </w:tr>
      <w:tr w:rsidR="00A3681B" w:rsidRPr="00131F9B" w:rsidTr="00E5673D">
        <w:trPr>
          <w:trHeight w:val="30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1B" w:rsidRPr="00EB79AC" w:rsidRDefault="00A3681B" w:rsidP="00E56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1A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поощрение поселений по результатам оценки эффективности их деятельности (Закупка товаров, работ и услуг для государственных (муниципальных) нужд)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EB79AC" w:rsidRDefault="00A3681B" w:rsidP="00E5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EB79AC" w:rsidRDefault="00A3681B" w:rsidP="00E5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EB79A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01 3 01 88510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EB79A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81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3681B" w:rsidRPr="00131F9B" w:rsidTr="00E5673D">
        <w:trPr>
          <w:trHeight w:val="711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01 3 01 91370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278,8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90,6</w:t>
            </w:r>
          </w:p>
        </w:tc>
      </w:tr>
      <w:tr w:rsidR="00A3681B" w:rsidRPr="00131F9B" w:rsidTr="00E5673D">
        <w:trPr>
          <w:trHeight w:val="53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«Озеленение территории поселения»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01 3 02 00000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A3681B" w:rsidRPr="00131F9B" w:rsidTr="00E5673D">
        <w:trPr>
          <w:trHeight w:val="534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01 3 02 91390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A3681B" w:rsidRPr="00131F9B" w:rsidTr="00E5673D">
        <w:trPr>
          <w:trHeight w:val="516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«Обеспечение населения уличным освещением».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01 3 03 00000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290,0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585,8</w:t>
            </w:r>
          </w:p>
        </w:tc>
      </w:tr>
      <w:tr w:rsidR="00A3681B" w:rsidRPr="00131F9B" w:rsidTr="00E5673D">
        <w:trPr>
          <w:trHeight w:val="516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D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уличное освещение за счет субсидий из областного бюджета (Субсидии, за исключением субсидий на </w:t>
            </w:r>
            <w:proofErr w:type="spellStart"/>
            <w:r w:rsidRPr="00981D92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981D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собственности) (Закупка товаров, работ и услуг для государственных (муниципальных) нужд)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BD6F8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4A6DC3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01 3 03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81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3681B" w:rsidRPr="00131F9B" w:rsidTr="00E5673D">
        <w:trPr>
          <w:trHeight w:val="711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01 3 03 91440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290,0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585,8</w:t>
            </w:r>
          </w:p>
        </w:tc>
      </w:tr>
      <w:tr w:rsidR="00A3681B" w:rsidRPr="00131F9B" w:rsidTr="00E5673D">
        <w:trPr>
          <w:trHeight w:val="486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и содержание мест захоронения».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01 3 04 00000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A3681B" w:rsidRPr="00131F9B" w:rsidTr="00E5673D">
        <w:trPr>
          <w:trHeight w:val="486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01 3 04 91400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A3681B" w:rsidRPr="00131F9B" w:rsidTr="00E5673D">
        <w:trPr>
          <w:trHeight w:val="486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B" w:rsidRPr="00131F9B" w:rsidRDefault="00A3681B" w:rsidP="00E567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«Реконструкция, капитальный и текущий ремонты автомобильных дорог общего пользования муниципального значения»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01 3 07 00000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A3681B" w:rsidRPr="00131F9B" w:rsidTr="00E5673D">
        <w:trPr>
          <w:trHeight w:val="486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строительство и содержание автомобильных дорог (Закупка товаров, работ и услуг для государственных (муниципальных) нужд)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01 3 07 91380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A3681B" w:rsidRPr="00131F9B" w:rsidTr="00E5673D">
        <w:trPr>
          <w:trHeight w:val="596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1514,2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892,7</w:t>
            </w:r>
          </w:p>
        </w:tc>
      </w:tr>
      <w:tr w:rsidR="00A3681B" w:rsidRPr="00131F9B" w:rsidTr="00E5673D">
        <w:trPr>
          <w:trHeight w:val="406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1514,2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892,7</w:t>
            </w:r>
          </w:p>
        </w:tc>
      </w:tr>
      <w:tr w:rsidR="00A3681B" w:rsidRPr="00131F9B" w:rsidTr="00E5673D">
        <w:trPr>
          <w:trHeight w:val="959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862,3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892,7</w:t>
            </w:r>
          </w:p>
        </w:tc>
      </w:tr>
      <w:tr w:rsidR="00A3681B" w:rsidRPr="00131F9B" w:rsidTr="00E5673D">
        <w:trPr>
          <w:trHeight w:val="372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862,3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892,7</w:t>
            </w:r>
          </w:p>
        </w:tc>
      </w:tr>
      <w:tr w:rsidR="00A3681B" w:rsidRPr="00131F9B" w:rsidTr="00E5673D">
        <w:trPr>
          <w:trHeight w:val="959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01 5 01 00000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269,9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327,1</w:t>
            </w:r>
          </w:p>
        </w:tc>
      </w:tr>
      <w:tr w:rsidR="00A3681B" w:rsidRPr="00131F9B" w:rsidTr="00E5673D">
        <w:trPr>
          <w:trHeight w:val="397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01 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01 5 01 00590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948,6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327,1</w:t>
            </w:r>
          </w:p>
        </w:tc>
      </w:tr>
      <w:tr w:rsidR="00A3681B" w:rsidRPr="00131F9B" w:rsidTr="00E5673D">
        <w:trPr>
          <w:trHeight w:val="397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01 5 02 00000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565,6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592,4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565,6</w:t>
            </w:r>
          </w:p>
        </w:tc>
      </w:tr>
      <w:tr w:rsidR="00A3681B" w:rsidRPr="00131F9B" w:rsidTr="00E5673D">
        <w:trPr>
          <w:trHeight w:val="397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01 5 02 90161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565,6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592,4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565,6</w:t>
            </w:r>
          </w:p>
        </w:tc>
      </w:tr>
      <w:tr w:rsidR="00A3681B" w:rsidRPr="00131F9B" w:rsidTr="00E5673D">
        <w:trPr>
          <w:trHeight w:val="397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</w:t>
            </w:r>
          </w:p>
        </w:tc>
      </w:tr>
      <w:tr w:rsidR="00A3681B" w:rsidRPr="00131F9B" w:rsidTr="00E5673D">
        <w:trPr>
          <w:trHeight w:val="397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293</w:t>
            </w: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200,0</w:t>
            </w:r>
          </w:p>
        </w:tc>
      </w:tr>
      <w:tr w:rsidR="00A3681B" w:rsidRPr="00131F9B" w:rsidTr="00E5673D">
        <w:trPr>
          <w:trHeight w:val="397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293</w:t>
            </w: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A3681B" w:rsidRPr="00131F9B" w:rsidTr="00E5673D">
        <w:trPr>
          <w:trHeight w:val="397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«Социальная поддержка граждан»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293</w:t>
            </w: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A3681B" w:rsidRPr="00131F9B" w:rsidTr="00E5673D">
        <w:trPr>
          <w:trHeight w:val="397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293</w:t>
            </w: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A3681B" w:rsidRPr="00131F9B" w:rsidTr="00E5673D">
        <w:trPr>
          <w:trHeight w:val="397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Доплата к пенсиям муниципальных служащих Козловского сельского поселения Терновского муниципального района Воронежской области « Социальное обеспечение и иные выплаты населению»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01 2 01 90470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293</w:t>
            </w: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A3681B" w:rsidRPr="00131F9B" w:rsidTr="00E5673D">
        <w:trPr>
          <w:trHeight w:val="269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B" w:rsidRPr="00131F9B" w:rsidRDefault="00A3681B" w:rsidP="00E567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5,0</w:t>
            </w:r>
          </w:p>
        </w:tc>
      </w:tr>
      <w:tr w:rsidR="00A3681B" w:rsidRPr="00131F9B" w:rsidTr="00E5673D">
        <w:trPr>
          <w:trHeight w:val="556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Массовый спорт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5,0</w:t>
            </w:r>
          </w:p>
        </w:tc>
      </w:tr>
      <w:tr w:rsidR="00A3681B" w:rsidRPr="00131F9B" w:rsidTr="00E5673D">
        <w:trPr>
          <w:trHeight w:val="327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A3681B" w:rsidRPr="00131F9B" w:rsidTr="00E5673D">
        <w:trPr>
          <w:trHeight w:val="327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«Развитие физической культуры и спорта» 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01 6 00 00000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A3681B" w:rsidRPr="00131F9B" w:rsidTr="00E5673D">
        <w:trPr>
          <w:trHeight w:val="327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«Вовлечение населения в занятия физической культуры и массовым спортом на территории Козловского сельского поселения».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A3681B" w:rsidRPr="00131F9B" w:rsidTr="00E5673D">
        <w:trPr>
          <w:trHeight w:val="327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физической культуры и (Закупка товаров, работ и услуг для государственных (муниципальных) нужд)</w:t>
            </w:r>
          </w:p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01 6 01 90410 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A3681B" w:rsidRPr="00131F9B" w:rsidTr="00E5673D">
        <w:trPr>
          <w:trHeight w:val="327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A3681B" w:rsidRPr="00131F9B" w:rsidTr="00E5673D">
        <w:trPr>
          <w:trHeight w:val="327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A3681B" w:rsidRPr="00131F9B" w:rsidTr="00E5673D">
        <w:trPr>
          <w:trHeight w:val="327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3681B" w:rsidRPr="00131F9B" w:rsidTr="00E5673D">
        <w:trPr>
          <w:trHeight w:val="327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3681B" w:rsidRPr="00131F9B" w:rsidTr="00E5673D">
        <w:trPr>
          <w:trHeight w:val="327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«Обслуживание государственного (муниципального) долга»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01 1 09 00000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3681B" w:rsidRPr="00131F9B" w:rsidTr="00E5673D">
        <w:trPr>
          <w:trHeight w:val="67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обслуживанию внутреннего долга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01 1 09 27880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131F9B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A3681B" w:rsidRPr="0010260F" w:rsidRDefault="00A3681B" w:rsidP="00A3681B">
      <w:pPr>
        <w:ind w:firstLine="709"/>
        <w:rPr>
          <w:rFonts w:ascii="Times New Roman" w:hAnsi="Times New Roman"/>
        </w:rPr>
      </w:pPr>
    </w:p>
    <w:p w:rsidR="00A3681B" w:rsidRDefault="00A3681B" w:rsidP="00A3681B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3681B" w:rsidRDefault="00A3681B" w:rsidP="00A3681B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3681B" w:rsidRDefault="00A3681B" w:rsidP="00A3681B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pPr w:leftFromText="180" w:rightFromText="180" w:vertAnchor="text" w:horzAnchor="margin" w:tblpXSpec="center" w:tblpY="-983"/>
        <w:tblW w:w="10031" w:type="dxa"/>
        <w:tblLayout w:type="fixed"/>
        <w:tblLook w:val="04A0" w:firstRow="1" w:lastRow="0" w:firstColumn="1" w:lastColumn="0" w:noHBand="0" w:noVBand="1"/>
      </w:tblPr>
      <w:tblGrid>
        <w:gridCol w:w="3794"/>
        <w:gridCol w:w="1417"/>
        <w:gridCol w:w="567"/>
        <w:gridCol w:w="567"/>
        <w:gridCol w:w="567"/>
        <w:gridCol w:w="993"/>
        <w:gridCol w:w="992"/>
        <w:gridCol w:w="992"/>
        <w:gridCol w:w="142"/>
      </w:tblGrid>
      <w:tr w:rsidR="00A3681B" w:rsidRPr="00353CE0" w:rsidTr="00E5673D">
        <w:trPr>
          <w:trHeight w:val="495"/>
        </w:trPr>
        <w:tc>
          <w:tcPr>
            <w:tcW w:w="10031" w:type="dxa"/>
            <w:gridSpan w:val="9"/>
            <w:vAlign w:val="bottom"/>
          </w:tcPr>
          <w:p w:rsidR="00A3681B" w:rsidRPr="00353CE0" w:rsidRDefault="00A3681B" w:rsidP="00E5673D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681B" w:rsidRPr="00353CE0" w:rsidRDefault="00A3681B" w:rsidP="00E5673D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3681B" w:rsidRPr="00353CE0" w:rsidRDefault="00A3681B" w:rsidP="00E5673D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681B" w:rsidRPr="00B1322F" w:rsidRDefault="00A3681B" w:rsidP="00E5673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  <w:r w:rsidRPr="00B1322F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Приложение 5</w:t>
            </w:r>
          </w:p>
          <w:p w:rsidR="00A3681B" w:rsidRPr="00B1322F" w:rsidRDefault="00A3681B" w:rsidP="00E5673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  <w:r w:rsidRPr="00B1322F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к решению Совета народных депутатов</w:t>
            </w:r>
          </w:p>
          <w:p w:rsidR="00A3681B" w:rsidRDefault="00A3681B" w:rsidP="00E5673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  <w:r w:rsidRPr="00B1322F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Козловского сельского поселения</w:t>
            </w:r>
          </w:p>
          <w:p w:rsidR="00A3681B" w:rsidRDefault="00A3681B" w:rsidP="00E5673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Терновского муниципального района</w:t>
            </w:r>
          </w:p>
          <w:p w:rsidR="00A3681B" w:rsidRPr="00B1322F" w:rsidRDefault="00A3681B" w:rsidP="00E5673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Воронежской области</w:t>
            </w:r>
          </w:p>
          <w:p w:rsidR="00A3681B" w:rsidRPr="00B1322F" w:rsidRDefault="00A3681B" w:rsidP="00E5673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  <w:r w:rsidRPr="00B1322F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«О внесении изменений в решение</w:t>
            </w:r>
          </w:p>
          <w:p w:rsidR="00A3681B" w:rsidRPr="00B1322F" w:rsidRDefault="00A3681B" w:rsidP="00E5673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  <w:r w:rsidRPr="00B1322F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Совета народных депутатов Козловского</w:t>
            </w:r>
          </w:p>
          <w:p w:rsidR="00A3681B" w:rsidRPr="00B1322F" w:rsidRDefault="00A3681B" w:rsidP="00E5673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  <w:r w:rsidRPr="00B1322F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</w:rPr>
              <w:t>сельского поселения от .10.2024</w:t>
            </w:r>
            <w:r w:rsidRPr="00B1322F">
              <w:rPr>
                <w:rFonts w:ascii="Times New Roman" w:eastAsia="Times New Roman" w:hAnsi="Times New Roman" w:cs="Times New Roman"/>
              </w:rPr>
              <w:t>г. №</w:t>
            </w:r>
          </w:p>
          <w:p w:rsidR="00A3681B" w:rsidRPr="00B1322F" w:rsidRDefault="00A3681B" w:rsidP="00E5673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  <w:r w:rsidRPr="00B1322F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</w:t>
            </w:r>
            <w:r w:rsidRPr="00B1322F">
              <w:rPr>
                <w:rFonts w:ascii="Times New Roman" w:eastAsia="Times New Roman" w:hAnsi="Times New Roman" w:cs="Times New Roman"/>
              </w:rPr>
              <w:tab/>
              <w:t>"О бюджете Козловского сельского поселения</w:t>
            </w:r>
          </w:p>
          <w:p w:rsidR="00A3681B" w:rsidRPr="00B1322F" w:rsidRDefault="00A3681B" w:rsidP="00E5673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  <w:r w:rsidRPr="00B1322F">
              <w:rPr>
                <w:rFonts w:ascii="Times New Roman" w:eastAsia="Times New Roman" w:hAnsi="Times New Roman" w:cs="Times New Roman"/>
              </w:rPr>
              <w:t>Терновского муниципального района</w:t>
            </w:r>
          </w:p>
          <w:p w:rsidR="00A3681B" w:rsidRPr="00B1322F" w:rsidRDefault="00A3681B" w:rsidP="00E5673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Воронежской области на 2024</w:t>
            </w:r>
            <w:r w:rsidRPr="00B1322F">
              <w:rPr>
                <w:rFonts w:ascii="Times New Roman" w:eastAsia="Times New Roman" w:hAnsi="Times New Roman" w:cs="Times New Roman"/>
              </w:rPr>
              <w:t xml:space="preserve"> год</w:t>
            </w:r>
          </w:p>
          <w:p w:rsidR="00A3681B" w:rsidRPr="00B1322F" w:rsidRDefault="00A3681B" w:rsidP="00E5673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  <w:r w:rsidRPr="00B1322F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</w:t>
            </w:r>
            <w:r w:rsidRPr="00B1322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 плановый период 2025 и 2026</w:t>
            </w:r>
            <w:r w:rsidRPr="00B1322F">
              <w:rPr>
                <w:rFonts w:ascii="Times New Roman" w:eastAsia="Times New Roman" w:hAnsi="Times New Roman" w:cs="Times New Roman"/>
              </w:rPr>
              <w:t xml:space="preserve"> годов"</w:t>
            </w:r>
          </w:p>
          <w:p w:rsidR="00A3681B" w:rsidRPr="00B1322F" w:rsidRDefault="00A3681B" w:rsidP="00E5673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  <w:r w:rsidRPr="00B1322F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</w:t>
            </w:r>
            <w:r w:rsidRPr="00B1322F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от 29 декабря 2023г. №141</w:t>
            </w:r>
          </w:p>
          <w:p w:rsidR="00A3681B" w:rsidRPr="00B1322F" w:rsidRDefault="00A3681B" w:rsidP="00E5673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  <w:r w:rsidRPr="00B1322F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Приложение 5</w:t>
            </w:r>
            <w:r w:rsidRPr="00B1322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3681B" w:rsidRPr="00B1322F" w:rsidRDefault="00A3681B" w:rsidP="00E5673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  <w:r w:rsidRPr="00B1322F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к решению Совета народных депутатов</w:t>
            </w:r>
          </w:p>
          <w:p w:rsidR="00A3681B" w:rsidRPr="00B1322F" w:rsidRDefault="00A3681B" w:rsidP="00E5673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  <w:r w:rsidRPr="00B1322F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Козловского сельского поселения</w:t>
            </w:r>
          </w:p>
          <w:p w:rsidR="00A3681B" w:rsidRDefault="00A3681B" w:rsidP="00E5673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  <w:r w:rsidRPr="00B1322F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Терновского муниципального района</w:t>
            </w:r>
          </w:p>
          <w:p w:rsidR="00A3681B" w:rsidRPr="00B1322F" w:rsidRDefault="00A3681B" w:rsidP="00E5673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Воронежской области</w:t>
            </w:r>
          </w:p>
          <w:p w:rsidR="00A3681B" w:rsidRPr="00B1322F" w:rsidRDefault="00A3681B" w:rsidP="00E5673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  <w:r w:rsidRPr="00B1322F">
              <w:rPr>
                <w:rFonts w:ascii="Times New Roman" w:eastAsia="Times New Roman" w:hAnsi="Times New Roman" w:cs="Times New Roman"/>
              </w:rPr>
              <w:tab/>
              <w:t xml:space="preserve">"О бюджете Козловского сельского поселения </w:t>
            </w:r>
          </w:p>
          <w:p w:rsidR="00A3681B" w:rsidRPr="00B1322F" w:rsidRDefault="00A3681B" w:rsidP="00E5673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  <w:r w:rsidRPr="00B1322F">
              <w:rPr>
                <w:rFonts w:ascii="Times New Roman" w:eastAsia="Times New Roman" w:hAnsi="Times New Roman" w:cs="Times New Roman"/>
              </w:rPr>
              <w:t>Терновского муниципального района</w:t>
            </w:r>
          </w:p>
          <w:p w:rsidR="00A3681B" w:rsidRPr="00B1322F" w:rsidRDefault="00A3681B" w:rsidP="00E5673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Воронежской области на 2024</w:t>
            </w:r>
            <w:r w:rsidRPr="00B1322F">
              <w:rPr>
                <w:rFonts w:ascii="Times New Roman" w:eastAsia="Times New Roman" w:hAnsi="Times New Roman" w:cs="Times New Roman"/>
              </w:rPr>
              <w:t xml:space="preserve"> год</w:t>
            </w:r>
          </w:p>
          <w:p w:rsidR="00A3681B" w:rsidRPr="00B1322F" w:rsidRDefault="00A3681B" w:rsidP="00E5673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  <w:r w:rsidRPr="00B1322F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</w:t>
            </w:r>
            <w:r w:rsidRPr="00B1322F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и плановый период 2025 и 2026</w:t>
            </w:r>
            <w:r w:rsidRPr="00B1322F">
              <w:rPr>
                <w:rFonts w:ascii="Times New Roman" w:eastAsia="Times New Roman" w:hAnsi="Times New Roman" w:cs="Times New Roman"/>
              </w:rPr>
              <w:t xml:space="preserve"> годов"</w:t>
            </w:r>
          </w:p>
          <w:p w:rsidR="00A3681B" w:rsidRPr="00B1322F" w:rsidRDefault="00A3681B" w:rsidP="00E5673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  <w:r w:rsidRPr="00B1322F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от 29 декабря 2023г. №141</w:t>
            </w:r>
          </w:p>
          <w:p w:rsidR="00A3681B" w:rsidRPr="00B1322F" w:rsidRDefault="00A3681B" w:rsidP="00E5673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A3681B" w:rsidRPr="00353CE0" w:rsidRDefault="00A3681B" w:rsidP="00E5673D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22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3681B" w:rsidRPr="00353CE0" w:rsidRDefault="00A3681B" w:rsidP="00E5673D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681B" w:rsidRPr="00353CE0" w:rsidRDefault="00A3681B" w:rsidP="00E5673D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681B" w:rsidRPr="00353CE0" w:rsidRDefault="00A3681B" w:rsidP="00E5673D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681B" w:rsidRPr="00353CE0" w:rsidRDefault="00A3681B" w:rsidP="00E5673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53C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Распределение бюджетных ассигнований по целевым статьям (муниципальной программы Козловского сельского поселения Терновского муниципального района), группам видов расходов, разделам, подразделам классификации ра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сходов бюджета поселения на 2024 год и на плановый период 2025-2026</w:t>
            </w:r>
            <w:r w:rsidRPr="00353C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годов</w:t>
            </w:r>
          </w:p>
          <w:p w:rsidR="00A3681B" w:rsidRPr="00353CE0" w:rsidRDefault="00A3681B" w:rsidP="00E5673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3681B" w:rsidRPr="00353CE0" w:rsidRDefault="00A3681B" w:rsidP="00E5673D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CE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53CE0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53CE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53CE0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353CE0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A3681B" w:rsidRPr="004C0ECC" w:rsidTr="00E5673D">
        <w:trPr>
          <w:gridAfter w:val="1"/>
          <w:wAfter w:w="142" w:type="dxa"/>
          <w:trHeight w:val="5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2026 год</w:t>
            </w:r>
          </w:p>
        </w:tc>
      </w:tr>
      <w:tr w:rsidR="00A3681B" w:rsidRPr="004C0ECC" w:rsidTr="00E5673D">
        <w:trPr>
          <w:gridAfter w:val="1"/>
          <w:wAfter w:w="142" w:type="dxa"/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81B" w:rsidRPr="004C0ECC" w:rsidTr="00E5673D">
        <w:trPr>
          <w:gridAfter w:val="1"/>
          <w:wAfter w:w="142" w:type="dxa"/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6083,2</w:t>
            </w:r>
          </w:p>
        </w:tc>
      </w:tr>
      <w:tr w:rsidR="00A3681B" w:rsidRPr="004C0ECC" w:rsidTr="00E5673D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6083,2</w:t>
            </w:r>
          </w:p>
        </w:tc>
      </w:tr>
      <w:tr w:rsidR="00A3681B" w:rsidRPr="004C0ECC" w:rsidTr="00E5673D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3636,1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2672,3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2616,1</w:t>
            </w:r>
          </w:p>
        </w:tc>
      </w:tr>
      <w:tr w:rsidR="00A3681B" w:rsidRPr="004C0ECC" w:rsidTr="00E5673D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681B" w:rsidRPr="004C0ECC" w:rsidRDefault="00A3681B" w:rsidP="00E567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«Финансовое обеспечение деятельности главы администрации Козловского сельского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01 1 01 00000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812,2</w:t>
            </w:r>
          </w:p>
        </w:tc>
      </w:tr>
      <w:tr w:rsidR="00A3681B" w:rsidRPr="004C0ECC" w:rsidTr="00E5673D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главы администрации Козловского сельского поселения Терновского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01 1 01 98020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 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812,2</w:t>
            </w:r>
          </w:p>
        </w:tc>
      </w:tr>
      <w:tr w:rsidR="00A3681B" w:rsidRPr="004C0ECC" w:rsidTr="00E5673D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01 1 02 00000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1244,3</w:t>
            </w:r>
          </w:p>
        </w:tc>
      </w:tr>
      <w:tr w:rsidR="00A3681B" w:rsidRPr="004C0ECC" w:rsidTr="00E5673D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деятельности администрации Козловского сельского поселения Терновского муниципального </w:t>
            </w:r>
            <w:proofErr w:type="gramStart"/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 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1265,8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950,9</w:t>
            </w:r>
          </w:p>
        </w:tc>
      </w:tr>
      <w:tr w:rsidR="00A3681B" w:rsidRPr="004C0ECC" w:rsidTr="00E5673D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администрации Козловского сельского поселения Терновского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386,7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293,4</w:t>
            </w:r>
          </w:p>
        </w:tc>
      </w:tr>
      <w:tr w:rsidR="00A3681B" w:rsidRPr="004C0ECC" w:rsidTr="00E5673D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администрации Козловского сельского поселения Терновского муниципального района и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3681B" w:rsidRPr="004C0ECC" w:rsidTr="00E5673D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681B" w:rsidRPr="004C0ECC" w:rsidRDefault="00A3681B" w:rsidP="00E567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red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01 1 03 00000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163,8</w:t>
            </w:r>
          </w:p>
        </w:tc>
      </w:tr>
      <w:tr w:rsidR="00A3681B" w:rsidRPr="004C0ECC" w:rsidTr="00E5673D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01 1 03 51180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 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149,2</w:t>
            </w:r>
          </w:p>
        </w:tc>
      </w:tr>
      <w:tr w:rsidR="00A3681B" w:rsidRPr="004C0ECC" w:rsidTr="00E5673D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01 1 03 51180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14,6</w:t>
            </w:r>
          </w:p>
        </w:tc>
      </w:tr>
      <w:tr w:rsidR="00A3681B" w:rsidRPr="004C0ECC" w:rsidTr="00E5673D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01 1 04 00000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A3681B" w:rsidRPr="004C0ECC" w:rsidTr="00E5673D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01 1 04 91430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 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 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A3681B" w:rsidRPr="004C0ECC" w:rsidTr="00E5673D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379,0</w:t>
            </w:r>
          </w:p>
        </w:tc>
      </w:tr>
      <w:tr w:rsidR="00A3681B" w:rsidRPr="004C0ECC" w:rsidTr="00E5673D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01 1 06 90160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 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379,0</w:t>
            </w:r>
          </w:p>
        </w:tc>
      </w:tr>
      <w:tr w:rsidR="00A3681B" w:rsidRPr="004C0ECC" w:rsidTr="00E5673D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«Передача полномочий по осуществлению внешнего муниципального финансового контроля»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01 1 07 00000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6,8</w:t>
            </w:r>
          </w:p>
        </w:tc>
      </w:tr>
      <w:tr w:rsidR="00A3681B" w:rsidRPr="004C0ECC" w:rsidTr="00E5673D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01 1 07 90162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 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6,8</w:t>
            </w:r>
          </w:p>
        </w:tc>
      </w:tr>
      <w:tr w:rsidR="00A3681B" w:rsidRPr="004C0ECC" w:rsidTr="00E5673D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4C0ECC" w:rsidRDefault="00A3681B" w:rsidP="00E5673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«Обслуживание государственного (муниципального) долга»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01 1 09 00000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A3681B" w:rsidRPr="004C0ECC" w:rsidTr="00E5673D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81B" w:rsidRPr="004C0ECC" w:rsidRDefault="00A3681B" w:rsidP="00E5673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обслуживание внутреннего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01 1 09 27880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3681B" w:rsidRPr="004C0ECC" w:rsidTr="00E5673D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Подпрограмма «Социальная поддержка граждан»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01 2 00 00000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293</w:t>
            </w: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</w:t>
            </w:r>
          </w:p>
        </w:tc>
      </w:tr>
      <w:tr w:rsidR="00A3681B" w:rsidRPr="004C0ECC" w:rsidTr="00E5673D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293</w:t>
            </w: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</w:t>
            </w:r>
          </w:p>
        </w:tc>
      </w:tr>
      <w:tr w:rsidR="00A3681B" w:rsidRPr="004C0ECC" w:rsidTr="00E5673D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Доплата к пенсиям муниципальных служащих Козловского сельского поселения Терновского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01 2 01 90470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293</w:t>
            </w: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200,0</w:t>
            </w:r>
          </w:p>
        </w:tc>
      </w:tr>
      <w:tr w:rsidR="00A3681B" w:rsidRPr="004C0ECC" w:rsidTr="00E5673D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2369,4</w:t>
            </w:r>
          </w:p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3681B" w:rsidRPr="004C0ECC" w:rsidTr="00E5673D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«Благоустройство территорий Козловского сельского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90,6</w:t>
            </w:r>
          </w:p>
        </w:tc>
      </w:tr>
      <w:tr w:rsidR="00A3681B" w:rsidRPr="004C0ECC" w:rsidTr="00E5673D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71A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поощрение поселений по результатам оценки эффективности их деятельности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01 3 01 88510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81B" w:rsidRPr="005A69B8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69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81B" w:rsidRPr="005A69B8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69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81B" w:rsidRPr="005A69B8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69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3681B" w:rsidRPr="004C0ECC" w:rsidTr="00E5673D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по обеспечению устойчивого развития </w:t>
            </w:r>
          </w:p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01 3 01 91370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90,6</w:t>
            </w:r>
          </w:p>
        </w:tc>
      </w:tr>
      <w:tr w:rsidR="00A3681B" w:rsidRPr="004C0ECC" w:rsidTr="00E5673D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«Озеленение территории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A3681B" w:rsidRPr="004C0ECC" w:rsidTr="00E5673D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01 3 02 91390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A3681B" w:rsidRPr="004C0ECC" w:rsidTr="00E5673D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«Обеспечение населения уличным освещением».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585,8</w:t>
            </w:r>
          </w:p>
        </w:tc>
      </w:tr>
      <w:tr w:rsidR="00A3681B" w:rsidRPr="004C0ECC" w:rsidTr="00E5673D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B" w:rsidRPr="00353CE0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CE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81B" w:rsidRPr="00A03ACF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01 3 03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81B" w:rsidRPr="00353CE0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CE0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81B" w:rsidRPr="00353CE0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CE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81B" w:rsidRPr="00353CE0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CE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81B" w:rsidRPr="001B2CB4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2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81B" w:rsidRPr="001B2CB4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2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81B" w:rsidRPr="001B2CB4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2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3681B" w:rsidRPr="004C0ECC" w:rsidTr="00E5673D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01 3 03 91440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585,8</w:t>
            </w:r>
          </w:p>
        </w:tc>
      </w:tr>
      <w:tr w:rsidR="00A3681B" w:rsidRPr="004C0ECC" w:rsidTr="00E5673D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«Организация и содержание мест захоронения».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A3681B" w:rsidRPr="004C0ECC" w:rsidTr="00E5673D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01 3 04 91400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A3681B" w:rsidRPr="004C0ECC" w:rsidTr="00E5673D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«Организация и проведение оплачиваемых общественных работ»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A3681B" w:rsidRPr="004C0ECC" w:rsidTr="00E5673D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и проведение оплачиваемых общественных работ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01 3 05 98430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A3681B" w:rsidRPr="004C0ECC" w:rsidTr="00E5673D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Основное мероприятие « Развитие сети автомобильных дорог предоставляемых из бюджета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01 3 06 00000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1653,0</w:t>
            </w:r>
          </w:p>
        </w:tc>
      </w:tr>
      <w:tr w:rsidR="00A3681B" w:rsidRPr="004C0ECC" w:rsidTr="00E5673D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Мероприятия по развитию сети автомобильных дорог местного значения за счет муниципальных дорожных фондов </w:t>
            </w: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(Закупка товаров, работ и услуг для государственных (муниципальных</w:t>
            </w:r>
            <w:proofErr w:type="gramStart"/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01 3 06 81290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1653,0</w:t>
            </w:r>
          </w:p>
        </w:tc>
      </w:tr>
      <w:tr w:rsidR="00A3681B" w:rsidRPr="004C0ECC" w:rsidTr="00E5673D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B" w:rsidRPr="004C0ECC" w:rsidRDefault="00A3681B" w:rsidP="00E567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«Реконструкция, капитальный и текущий ремонты автомобильных дорог общего пользования муниципального значения»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01 3 07 00000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A3681B" w:rsidRPr="004C0ECC" w:rsidTr="00E5673D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строительство и содержание автомобильных дорог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01 3 07 91380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A3681B" w:rsidRPr="004C0ECC" w:rsidTr="00E5673D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1B" w:rsidRPr="00C25FBD" w:rsidRDefault="00A3681B" w:rsidP="00E567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01 3 10</w:t>
            </w: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3681B" w:rsidRPr="003B7589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3681B" w:rsidRPr="003B7589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3681B" w:rsidRPr="003B7589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A3681B" w:rsidRPr="004C0ECC" w:rsidTr="00E5673D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1B" w:rsidRPr="00C25FBD" w:rsidRDefault="00A3681B" w:rsidP="00E567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организацию систем раздельного накопления твердых коммунальных отходов </w:t>
            </w: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)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81B" w:rsidRPr="003B7589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01 3 10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3681B" w:rsidRPr="004C0ECC" w:rsidTr="00E5673D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1B" w:rsidRPr="00C25FBD" w:rsidRDefault="00A3681B" w:rsidP="00E567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организацию систем раздельного накопления твердых коммунальных отходов </w:t>
            </w: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 (Областной бюджет)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01 3 10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3681B" w:rsidRPr="004C0ECC" w:rsidTr="00E5673D">
        <w:trPr>
          <w:gridAfter w:val="1"/>
          <w:wAfter w:w="142" w:type="dxa"/>
          <w:trHeight w:val="46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892,7</w:t>
            </w:r>
          </w:p>
        </w:tc>
      </w:tr>
      <w:tr w:rsidR="00A3681B" w:rsidRPr="004C0ECC" w:rsidTr="00E5673D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Основное мероприятие «Финансовое обеспечение деятельности подведомственных учреждений культуры»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327,1</w:t>
            </w:r>
          </w:p>
        </w:tc>
      </w:tr>
      <w:tr w:rsidR="00A3681B" w:rsidRPr="004C0ECC" w:rsidTr="00E5673D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</w:t>
            </w:r>
          </w:p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01 5 01 00590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327,1</w:t>
            </w:r>
          </w:p>
        </w:tc>
      </w:tr>
      <w:tr w:rsidR="00A3681B" w:rsidRPr="004C0ECC" w:rsidTr="00E5673D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565,6</w:t>
            </w:r>
          </w:p>
        </w:tc>
      </w:tr>
      <w:tr w:rsidR="00A3681B" w:rsidRPr="004C0ECC" w:rsidTr="00E5673D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на обеспечение деятельности (оказание услуг) муниципальных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01 5 02 90161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565,6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592,4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565,6</w:t>
            </w:r>
          </w:p>
        </w:tc>
      </w:tr>
      <w:tr w:rsidR="00A3681B" w:rsidRPr="004C0ECC" w:rsidTr="00E5673D">
        <w:trPr>
          <w:gridAfter w:val="1"/>
          <w:wAfter w:w="142" w:type="dxa"/>
          <w:trHeight w:val="37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Подпрограмма «Развитие физической культуры и спорта»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noWrap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5,0</w:t>
            </w:r>
          </w:p>
        </w:tc>
      </w:tr>
      <w:tr w:rsidR="00A3681B" w:rsidRPr="004C0ECC" w:rsidTr="00E5673D">
        <w:trPr>
          <w:gridAfter w:val="1"/>
          <w:wAfter w:w="142" w:type="dxa"/>
          <w:trHeight w:val="73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«Вовлечение населения в занятия физической культуры и массовым спортом на территории Козловского сельского поселения».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01 6 01 00000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5,0</w:t>
            </w:r>
          </w:p>
        </w:tc>
      </w:tr>
      <w:tr w:rsidR="00A3681B" w:rsidRPr="004C0ECC" w:rsidTr="00E5673D">
        <w:trPr>
          <w:gridAfter w:val="1"/>
          <w:wAfter w:w="142" w:type="dxa"/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физической культуры и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01 6 01 90410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1B" w:rsidRPr="004C0ECC" w:rsidRDefault="00A3681B" w:rsidP="00E5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</w:tbl>
    <w:p w:rsidR="00A3681B" w:rsidRPr="00833162" w:rsidRDefault="00A3681B" w:rsidP="00A3681B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17BC3" w:rsidRPr="00A86565" w:rsidRDefault="00817BC3" w:rsidP="00A86565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0609" w:rsidRPr="00A86565" w:rsidRDefault="005B0609" w:rsidP="00A86565">
      <w:pPr>
        <w:pStyle w:val="a3"/>
        <w:spacing w:before="0" w:beforeAutospacing="0" w:after="0"/>
        <w:rPr>
          <w:sz w:val="28"/>
          <w:szCs w:val="28"/>
        </w:rPr>
      </w:pPr>
      <w:r w:rsidRPr="00A86565">
        <w:rPr>
          <w:sz w:val="28"/>
          <w:szCs w:val="28"/>
        </w:rPr>
        <w:t xml:space="preserve">Ответственный за выпуск:                                                                                                                                       глава Козловского сельского поселения                                                                                       Терновского муниципального района                                                                                       Воронежской области                                           </w:t>
      </w:r>
      <w:proofErr w:type="spellStart"/>
      <w:r w:rsidRPr="00A86565">
        <w:rPr>
          <w:sz w:val="28"/>
          <w:szCs w:val="28"/>
        </w:rPr>
        <w:t>Микляев</w:t>
      </w:r>
      <w:proofErr w:type="spellEnd"/>
      <w:r w:rsidRPr="00A86565">
        <w:rPr>
          <w:sz w:val="28"/>
          <w:szCs w:val="28"/>
        </w:rPr>
        <w:t xml:space="preserve"> Юрий Владимирович</w:t>
      </w:r>
    </w:p>
    <w:p w:rsidR="005B0609" w:rsidRPr="00A86565" w:rsidRDefault="005B0609" w:rsidP="00A86565">
      <w:pPr>
        <w:pStyle w:val="a3"/>
        <w:spacing w:before="0" w:beforeAutospacing="0" w:after="0"/>
        <w:rPr>
          <w:sz w:val="28"/>
          <w:szCs w:val="28"/>
        </w:rPr>
      </w:pPr>
    </w:p>
    <w:p w:rsidR="00817BC3" w:rsidRPr="00A86565" w:rsidRDefault="00817BC3" w:rsidP="00A86565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7BC3" w:rsidRPr="00A86565" w:rsidRDefault="00817BC3" w:rsidP="00A86565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817BC3" w:rsidRDefault="00817BC3" w:rsidP="00A86565">
      <w:pPr>
        <w:pStyle w:val="a3"/>
        <w:spacing w:before="0" w:beforeAutospacing="0" w:after="0"/>
        <w:jc w:val="center"/>
        <w:rPr>
          <w:sz w:val="48"/>
          <w:szCs w:val="48"/>
        </w:rPr>
      </w:pPr>
    </w:p>
    <w:sectPr w:rsidR="00817BC3" w:rsidSect="00B309A2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982" w:rsidRDefault="00D80982" w:rsidP="00B309A2">
      <w:pPr>
        <w:spacing w:after="0" w:line="240" w:lineRule="auto"/>
      </w:pPr>
      <w:r>
        <w:separator/>
      </w:r>
    </w:p>
  </w:endnote>
  <w:endnote w:type="continuationSeparator" w:id="0">
    <w:p w:rsidR="00D80982" w:rsidRDefault="00D80982" w:rsidP="00B30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948" w:rsidRDefault="007B41B9">
    <w:pPr>
      <w:pStyle w:val="aa"/>
      <w:jc w:val="right"/>
    </w:pPr>
    <w:r>
      <w:fldChar w:fldCharType="begin"/>
    </w:r>
    <w:r w:rsidR="00EB0C06">
      <w:instrText>PAGE   \* MERGEFORMAT</w:instrText>
    </w:r>
    <w:r>
      <w:fldChar w:fldCharType="separate"/>
    </w:r>
    <w:r w:rsidR="00A3681B">
      <w:rPr>
        <w:noProof/>
      </w:rPr>
      <w:t>36</w:t>
    </w:r>
    <w:r>
      <w:fldChar w:fldCharType="end"/>
    </w:r>
  </w:p>
  <w:p w:rsidR="00073948" w:rsidRDefault="00D8098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982" w:rsidRDefault="00D80982" w:rsidP="00B309A2">
      <w:pPr>
        <w:spacing w:after="0" w:line="240" w:lineRule="auto"/>
      </w:pPr>
      <w:r>
        <w:separator/>
      </w:r>
    </w:p>
  </w:footnote>
  <w:footnote w:type="continuationSeparator" w:id="0">
    <w:p w:rsidR="00D80982" w:rsidRDefault="00D80982" w:rsidP="00B30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4"/>
      <w:numFmt w:val="decimal"/>
      <w:lvlText w:val="%1.%2."/>
      <w:lvlJc w:val="left"/>
      <w:pPr>
        <w:ind w:left="1444" w:hanging="792"/>
      </w:pPr>
    </w:lvl>
    <w:lvl w:ilvl="2">
      <w:start w:val="1"/>
      <w:numFmt w:val="decimal"/>
      <w:lvlText w:val="%1.%2.%3."/>
      <w:lvlJc w:val="left"/>
      <w:pPr>
        <w:ind w:left="2096" w:hanging="792"/>
      </w:pPr>
    </w:lvl>
    <w:lvl w:ilvl="3">
      <w:start w:val="1"/>
      <w:numFmt w:val="decimal"/>
      <w:lvlText w:val="%1.%2.%3.%4."/>
      <w:lvlJc w:val="left"/>
      <w:pPr>
        <w:ind w:left="3036" w:hanging="1080"/>
      </w:pPr>
    </w:lvl>
    <w:lvl w:ilvl="4">
      <w:start w:val="1"/>
      <w:numFmt w:val="decimal"/>
      <w:lvlText w:val="%1.%2.%3.%4.%5."/>
      <w:lvlJc w:val="left"/>
      <w:pPr>
        <w:ind w:left="3688" w:hanging="1080"/>
      </w:pPr>
    </w:lvl>
    <w:lvl w:ilvl="5">
      <w:start w:val="1"/>
      <w:numFmt w:val="decimal"/>
      <w:lvlText w:val="%1.%2.%3.%4.%5.%6."/>
      <w:lvlJc w:val="left"/>
      <w:pPr>
        <w:ind w:left="4700" w:hanging="1440"/>
      </w:pPr>
    </w:lvl>
    <w:lvl w:ilvl="6">
      <w:start w:val="1"/>
      <w:numFmt w:val="decimal"/>
      <w:lvlText w:val="%1.%2.%3.%4.%5.%6.%7."/>
      <w:lvlJc w:val="left"/>
      <w:pPr>
        <w:ind w:left="5712" w:hanging="1800"/>
      </w:pPr>
    </w:lvl>
    <w:lvl w:ilvl="7">
      <w:start w:val="1"/>
      <w:numFmt w:val="decimal"/>
      <w:lvlText w:val="%1.%2.%3.%4.%5.%6.%7.%8."/>
      <w:lvlJc w:val="left"/>
      <w:pPr>
        <w:ind w:left="6364" w:hanging="1800"/>
      </w:pPr>
    </w:lvl>
    <w:lvl w:ilvl="8">
      <w:start w:val="1"/>
      <w:numFmt w:val="decimal"/>
      <w:lvlText w:val="%1.%2.%3.%4.%5.%6.%7.%8.%9."/>
      <w:lvlJc w:val="left"/>
      <w:pPr>
        <w:ind w:left="7376" w:hanging="2160"/>
      </w:pPr>
    </w:lvl>
  </w:abstractNum>
  <w:abstractNum w:abstractNumId="1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0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2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390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958"/>
        </w:tabs>
        <w:ind w:left="958" w:hanging="39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."/>
      <w:lvlJc w:val="left"/>
      <w:pPr>
        <w:tabs>
          <w:tab w:val="num" w:pos="2008"/>
        </w:tabs>
        <w:ind w:left="200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008"/>
        </w:tabs>
        <w:ind w:left="200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368"/>
        </w:tabs>
        <w:ind w:left="236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368"/>
        </w:tabs>
        <w:ind w:left="2368" w:hanging="1800"/>
      </w:pPr>
    </w:lvl>
  </w:abstractNum>
  <w:abstractNum w:abstractNumId="4">
    <w:nsid w:val="45A6362E"/>
    <w:multiLevelType w:val="multilevel"/>
    <w:tmpl w:val="F1B8E9E8"/>
    <w:lvl w:ilvl="0">
      <w:start w:val="2"/>
      <w:numFmt w:val="decimal"/>
      <w:lvlText w:val="%1"/>
      <w:lvlJc w:val="left"/>
      <w:pPr>
        <w:ind w:left="525" w:hanging="525"/>
      </w:pPr>
    </w:lvl>
    <w:lvl w:ilvl="1">
      <w:start w:val="10"/>
      <w:numFmt w:val="decimal"/>
      <w:lvlText w:val="%1.%2"/>
      <w:lvlJc w:val="left"/>
      <w:pPr>
        <w:ind w:left="960" w:hanging="525"/>
      </w:pPr>
    </w:lvl>
    <w:lvl w:ilvl="2">
      <w:start w:val="1"/>
      <w:numFmt w:val="decimal"/>
      <w:lvlText w:val="%1.%2.%3"/>
      <w:lvlJc w:val="left"/>
      <w:pPr>
        <w:ind w:left="1590" w:hanging="720"/>
      </w:pPr>
    </w:lvl>
    <w:lvl w:ilvl="3">
      <w:start w:val="1"/>
      <w:numFmt w:val="decimal"/>
      <w:lvlText w:val="%1.%2.%3.%4"/>
      <w:lvlJc w:val="left"/>
      <w:pPr>
        <w:ind w:left="2385" w:hanging="1080"/>
      </w:pPr>
    </w:lvl>
    <w:lvl w:ilvl="4">
      <w:start w:val="1"/>
      <w:numFmt w:val="decimal"/>
      <w:lvlText w:val="%1.%2.%3.%4.%5"/>
      <w:lvlJc w:val="left"/>
      <w:pPr>
        <w:ind w:left="2820" w:hanging="1080"/>
      </w:pPr>
    </w:lvl>
    <w:lvl w:ilvl="5">
      <w:start w:val="1"/>
      <w:numFmt w:val="decimal"/>
      <w:lvlText w:val="%1.%2.%3.%4.%5.%6"/>
      <w:lvlJc w:val="left"/>
      <w:pPr>
        <w:ind w:left="3615" w:hanging="1440"/>
      </w:pPr>
    </w:lvl>
    <w:lvl w:ilvl="6">
      <w:start w:val="1"/>
      <w:numFmt w:val="decimal"/>
      <w:lvlText w:val="%1.%2.%3.%4.%5.%6.%7"/>
      <w:lvlJc w:val="left"/>
      <w:pPr>
        <w:ind w:left="4050" w:hanging="1440"/>
      </w:pPr>
    </w:lvl>
    <w:lvl w:ilvl="7">
      <w:start w:val="1"/>
      <w:numFmt w:val="decimal"/>
      <w:lvlText w:val="%1.%2.%3.%4.%5.%6.%7.%8"/>
      <w:lvlJc w:val="left"/>
      <w:pPr>
        <w:ind w:left="4845" w:hanging="1800"/>
      </w:pPr>
    </w:lvl>
    <w:lvl w:ilvl="8">
      <w:start w:val="1"/>
      <w:numFmt w:val="decimal"/>
      <w:lvlText w:val="%1.%2.%3.%4.%5.%6.%7.%8.%9"/>
      <w:lvlJc w:val="left"/>
      <w:pPr>
        <w:ind w:left="5640" w:hanging="2160"/>
      </w:pPr>
    </w:lvl>
  </w:abstractNum>
  <w:abstractNum w:abstractNumId="5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6">
    <w:nsid w:val="4E4F69B9"/>
    <w:multiLevelType w:val="multilevel"/>
    <w:tmpl w:val="39CCC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4E8453F4"/>
    <w:multiLevelType w:val="multilevel"/>
    <w:tmpl w:val="082A8F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2"/>
      <w:numFmt w:val="decimal"/>
      <w:lvlText w:val="%1.%2."/>
      <w:lvlJc w:val="left"/>
      <w:pPr>
        <w:ind w:left="1326" w:hanging="792"/>
      </w:pPr>
    </w:lvl>
    <w:lvl w:ilvl="2">
      <w:start w:val="2"/>
      <w:numFmt w:val="decimal"/>
      <w:lvlText w:val="%1.%2.%3."/>
      <w:lvlJc w:val="left"/>
      <w:pPr>
        <w:ind w:left="1860" w:hanging="792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9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</w:lvl>
    <w:lvl w:ilvl="1">
      <w:start w:val="13"/>
      <w:numFmt w:val="decimal"/>
      <w:lvlText w:val="%1.%2."/>
      <w:lvlJc w:val="left"/>
      <w:pPr>
        <w:ind w:left="1047" w:hanging="612"/>
      </w:pPr>
    </w:lvl>
    <w:lvl w:ilvl="2">
      <w:start w:val="2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02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255" w:hanging="1080"/>
      </w:pPr>
    </w:lvl>
    <w:lvl w:ilvl="6">
      <w:start w:val="1"/>
      <w:numFmt w:val="decimal"/>
      <w:lvlText w:val="%1.%2.%3.%4.%5.%6.%7."/>
      <w:lvlJc w:val="left"/>
      <w:pPr>
        <w:ind w:left="4050" w:hanging="1440"/>
      </w:pPr>
    </w:lvl>
    <w:lvl w:ilvl="7">
      <w:start w:val="1"/>
      <w:numFmt w:val="decimal"/>
      <w:lvlText w:val="%1.%2.%3.%4.%5.%6.%7.%8."/>
      <w:lvlJc w:val="left"/>
      <w:pPr>
        <w:ind w:left="4485" w:hanging="1440"/>
      </w:pPr>
    </w:lvl>
    <w:lvl w:ilvl="8">
      <w:start w:val="1"/>
      <w:numFmt w:val="decimal"/>
      <w:lvlText w:val="%1.%2.%3.%4.%5.%6.%7.%8.%9."/>
      <w:lvlJc w:val="left"/>
      <w:pPr>
        <w:ind w:left="5280" w:hanging="1800"/>
      </w:pPr>
    </w:lvl>
  </w:abstractNum>
  <w:abstractNum w:abstractNumId="10">
    <w:nsid w:val="68E90EC9"/>
    <w:multiLevelType w:val="multilevel"/>
    <w:tmpl w:val="AFEC7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1301" w:hanging="450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12">
    <w:nsid w:val="76F56E81"/>
    <w:multiLevelType w:val="multilevel"/>
    <w:tmpl w:val="4EAEC0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B52430A"/>
    <w:multiLevelType w:val="hybridMultilevel"/>
    <w:tmpl w:val="07C0CFAA"/>
    <w:lvl w:ilvl="0" w:tplc="E3280B5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</w:lvl>
  </w:abstractNum>
  <w:abstractNum w:abstractNumId="15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12"/>
  </w:num>
  <w:num w:numId="15">
    <w:abstractNumId w:val="10"/>
  </w:num>
  <w:num w:numId="16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647E9"/>
    <w:rsid w:val="0005564F"/>
    <w:rsid w:val="000B5986"/>
    <w:rsid w:val="001855DF"/>
    <w:rsid w:val="001B6CAF"/>
    <w:rsid w:val="00205399"/>
    <w:rsid w:val="00213A9D"/>
    <w:rsid w:val="002F199E"/>
    <w:rsid w:val="00311201"/>
    <w:rsid w:val="003376AF"/>
    <w:rsid w:val="003806B8"/>
    <w:rsid w:val="003E05FC"/>
    <w:rsid w:val="0041673B"/>
    <w:rsid w:val="0041741F"/>
    <w:rsid w:val="004309B9"/>
    <w:rsid w:val="004723C6"/>
    <w:rsid w:val="004C39E6"/>
    <w:rsid w:val="00504C7B"/>
    <w:rsid w:val="0055144A"/>
    <w:rsid w:val="005B0609"/>
    <w:rsid w:val="006209B3"/>
    <w:rsid w:val="00703C1D"/>
    <w:rsid w:val="007421BB"/>
    <w:rsid w:val="007647E9"/>
    <w:rsid w:val="007B41B9"/>
    <w:rsid w:val="007C1DA3"/>
    <w:rsid w:val="007D453E"/>
    <w:rsid w:val="00817BC3"/>
    <w:rsid w:val="00897E9F"/>
    <w:rsid w:val="008E0D94"/>
    <w:rsid w:val="009C4676"/>
    <w:rsid w:val="009D5D2B"/>
    <w:rsid w:val="00A0211D"/>
    <w:rsid w:val="00A3681B"/>
    <w:rsid w:val="00A86565"/>
    <w:rsid w:val="00A90D3F"/>
    <w:rsid w:val="00B309A2"/>
    <w:rsid w:val="00B36616"/>
    <w:rsid w:val="00B51BCF"/>
    <w:rsid w:val="00C66E3E"/>
    <w:rsid w:val="00C734DF"/>
    <w:rsid w:val="00CC4D21"/>
    <w:rsid w:val="00D11CB1"/>
    <w:rsid w:val="00D17FA5"/>
    <w:rsid w:val="00D433ED"/>
    <w:rsid w:val="00D80982"/>
    <w:rsid w:val="00E46B09"/>
    <w:rsid w:val="00E80B9F"/>
    <w:rsid w:val="00EB0C06"/>
    <w:rsid w:val="00EE4FB6"/>
    <w:rsid w:val="00F64912"/>
    <w:rsid w:val="00F8569A"/>
    <w:rsid w:val="00FC5A7F"/>
    <w:rsid w:val="00FE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76"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41673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"/>
    <w:unhideWhenUsed/>
    <w:qFormat/>
    <w:rsid w:val="0041673B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"/>
    <w:unhideWhenUsed/>
    <w:qFormat/>
    <w:rsid w:val="0041673B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"/>
    <w:unhideWhenUsed/>
    <w:qFormat/>
    <w:rsid w:val="0041673B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sz w:val="26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734D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4D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647E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!Части документа Знак1"/>
    <w:basedOn w:val="a0"/>
    <w:link w:val="1"/>
    <w:uiPriority w:val="9"/>
    <w:rsid w:val="0041673B"/>
    <w:rPr>
      <w:rFonts w:ascii="Arial" w:eastAsia="Times New Roman" w:hAnsi="Arial" w:cs="Arial"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basedOn w:val="a0"/>
    <w:link w:val="2"/>
    <w:uiPriority w:val="9"/>
    <w:rsid w:val="0041673B"/>
    <w:rPr>
      <w:rFonts w:ascii="Arial" w:eastAsia="Times New Roman" w:hAnsi="Arial" w:cs="Arial"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basedOn w:val="a0"/>
    <w:link w:val="3"/>
    <w:uiPriority w:val="9"/>
    <w:rsid w:val="0041673B"/>
    <w:rPr>
      <w:rFonts w:ascii="Arial" w:eastAsia="Times New Roman" w:hAnsi="Arial" w:cs="Arial"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uiPriority w:val="9"/>
    <w:rsid w:val="0041673B"/>
    <w:rPr>
      <w:rFonts w:ascii="Arial" w:eastAsia="Times New Roman" w:hAnsi="Arial" w:cs="Times New Roman"/>
      <w:sz w:val="26"/>
      <w:szCs w:val="28"/>
    </w:rPr>
  </w:style>
  <w:style w:type="character" w:styleId="a4">
    <w:name w:val="Hyperlink"/>
    <w:uiPriority w:val="99"/>
    <w:unhideWhenUsed/>
    <w:rsid w:val="0041673B"/>
    <w:rPr>
      <w:strike w:val="0"/>
      <w:dstrike w:val="0"/>
      <w:color w:val="0000FF"/>
      <w:u w:val="none"/>
      <w:effect w:val="none"/>
    </w:rPr>
  </w:style>
  <w:style w:type="character" w:styleId="a5">
    <w:name w:val="FollowedHyperlink"/>
    <w:basedOn w:val="a0"/>
    <w:uiPriority w:val="99"/>
    <w:semiHidden/>
    <w:unhideWhenUsed/>
    <w:rsid w:val="0041673B"/>
    <w:rPr>
      <w:color w:val="954F72"/>
      <w:u w:val="single"/>
    </w:rPr>
  </w:style>
  <w:style w:type="character" w:customStyle="1" w:styleId="11">
    <w:name w:val="Заголовок 1 Знак1"/>
    <w:aliases w:val="!Части документа Знак"/>
    <w:basedOn w:val="a0"/>
    <w:uiPriority w:val="9"/>
    <w:rsid w:val="0041673B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">
    <w:name w:val="Заголовок 2 Знак1"/>
    <w:aliases w:val="!Разделы документа Знак"/>
    <w:basedOn w:val="a0"/>
    <w:uiPriority w:val="9"/>
    <w:semiHidden/>
    <w:rsid w:val="0041673B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uiPriority w:val="9"/>
    <w:semiHidden/>
    <w:rsid w:val="0041673B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uiPriority w:val="9"/>
    <w:semiHidden/>
    <w:rsid w:val="0041673B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styleId="HTML">
    <w:name w:val="HTML Variable"/>
    <w:aliases w:val="!Ссылки в документе"/>
    <w:uiPriority w:val="99"/>
    <w:semiHidden/>
    <w:unhideWhenUsed/>
    <w:rsid w:val="0041673B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6">
    <w:name w:val="Текст примечания Знак"/>
    <w:aliases w:val="!Равноширинный текст документа Знак1"/>
    <w:basedOn w:val="a0"/>
    <w:link w:val="a7"/>
    <w:locked/>
    <w:rsid w:val="0041673B"/>
    <w:rPr>
      <w:rFonts w:ascii="Courier" w:hAnsi="Courier"/>
    </w:rPr>
  </w:style>
  <w:style w:type="paragraph" w:styleId="a7">
    <w:name w:val="annotation text"/>
    <w:aliases w:val="!Равноширинный текст документа"/>
    <w:basedOn w:val="a"/>
    <w:link w:val="a6"/>
    <w:unhideWhenUsed/>
    <w:rsid w:val="0041673B"/>
    <w:pPr>
      <w:spacing w:after="0" w:line="240" w:lineRule="auto"/>
      <w:ind w:firstLine="567"/>
      <w:jc w:val="both"/>
    </w:pPr>
    <w:rPr>
      <w:rFonts w:ascii="Courier" w:hAnsi="Courier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uiPriority w:val="99"/>
    <w:semiHidden/>
    <w:rsid w:val="0041673B"/>
    <w:rPr>
      <w:sz w:val="20"/>
      <w:szCs w:val="20"/>
    </w:rPr>
  </w:style>
  <w:style w:type="paragraph" w:styleId="a8">
    <w:name w:val="header"/>
    <w:basedOn w:val="a"/>
    <w:link w:val="a9"/>
    <w:unhideWhenUsed/>
    <w:rsid w:val="0041673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41673B"/>
    <w:rPr>
      <w:rFonts w:ascii="Arial" w:eastAsia="Times New Roman" w:hAnsi="Arial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1673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41673B"/>
    <w:rPr>
      <w:rFonts w:ascii="Arial" w:eastAsia="Times New Roman" w:hAnsi="Arial" w:cs="Times New Roman"/>
      <w:sz w:val="24"/>
      <w:szCs w:val="24"/>
    </w:rPr>
  </w:style>
  <w:style w:type="paragraph" w:styleId="ac">
    <w:name w:val="Title"/>
    <w:basedOn w:val="a"/>
    <w:next w:val="a"/>
    <w:link w:val="ad"/>
    <w:qFormat/>
    <w:rsid w:val="0041673B"/>
    <w:pPr>
      <w:spacing w:before="240" w:after="60" w:line="240" w:lineRule="auto"/>
      <w:ind w:firstLine="567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41673B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Body Text"/>
    <w:basedOn w:val="a"/>
    <w:link w:val="af"/>
    <w:uiPriority w:val="99"/>
    <w:unhideWhenUsed/>
    <w:rsid w:val="0041673B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41673B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Body Text Indent"/>
    <w:basedOn w:val="a"/>
    <w:link w:val="af1"/>
    <w:unhideWhenUsed/>
    <w:rsid w:val="0041673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41673B"/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Subtitle"/>
    <w:basedOn w:val="a"/>
    <w:link w:val="af3"/>
    <w:qFormat/>
    <w:rsid w:val="0041673B"/>
    <w:pPr>
      <w:spacing w:after="60" w:line="240" w:lineRule="auto"/>
      <w:ind w:firstLine="567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3">
    <w:name w:val="Подзаголовок Знак"/>
    <w:basedOn w:val="a0"/>
    <w:link w:val="af2"/>
    <w:rsid w:val="0041673B"/>
    <w:rPr>
      <w:rFonts w:ascii="Arial" w:eastAsia="Times New Roman" w:hAnsi="Arial" w:cs="Arial"/>
      <w:sz w:val="24"/>
      <w:szCs w:val="24"/>
    </w:rPr>
  </w:style>
  <w:style w:type="paragraph" w:styleId="22">
    <w:name w:val="Body Text First Indent 2"/>
    <w:basedOn w:val="af0"/>
    <w:link w:val="23"/>
    <w:semiHidden/>
    <w:unhideWhenUsed/>
    <w:rsid w:val="0041673B"/>
    <w:pPr>
      <w:spacing w:after="120"/>
      <w:ind w:left="283" w:firstLine="210"/>
      <w:jc w:val="left"/>
    </w:pPr>
  </w:style>
  <w:style w:type="character" w:customStyle="1" w:styleId="23">
    <w:name w:val="Красная строка 2 Знак"/>
    <w:basedOn w:val="af1"/>
    <w:link w:val="22"/>
    <w:semiHidden/>
    <w:rsid w:val="0041673B"/>
    <w:rPr>
      <w:rFonts w:ascii="Times New Roman" w:eastAsia="Times New Roman" w:hAnsi="Times New Roman" w:cs="Times New Roman"/>
      <w:sz w:val="28"/>
      <w:szCs w:val="20"/>
    </w:rPr>
  </w:style>
  <w:style w:type="paragraph" w:styleId="24">
    <w:name w:val="Body Text 2"/>
    <w:basedOn w:val="a"/>
    <w:link w:val="25"/>
    <w:semiHidden/>
    <w:unhideWhenUsed/>
    <w:rsid w:val="004167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semiHidden/>
    <w:rsid w:val="0041673B"/>
    <w:rPr>
      <w:rFonts w:ascii="Times New Roman" w:eastAsia="Times New Roman" w:hAnsi="Times New Roman" w:cs="Times New Roman"/>
      <w:sz w:val="28"/>
      <w:szCs w:val="20"/>
    </w:rPr>
  </w:style>
  <w:style w:type="paragraph" w:styleId="32">
    <w:name w:val="Body Text Indent 3"/>
    <w:basedOn w:val="a"/>
    <w:link w:val="33"/>
    <w:semiHidden/>
    <w:unhideWhenUsed/>
    <w:rsid w:val="0041673B"/>
    <w:pPr>
      <w:snapToGri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color w:val="FF0000"/>
      <w:sz w:val="28"/>
      <w:szCs w:val="20"/>
    </w:rPr>
  </w:style>
  <w:style w:type="character" w:customStyle="1" w:styleId="33">
    <w:name w:val="Основной текст с отступом 3 Знак"/>
    <w:basedOn w:val="a0"/>
    <w:link w:val="32"/>
    <w:semiHidden/>
    <w:rsid w:val="0041673B"/>
    <w:rPr>
      <w:rFonts w:ascii="Times New Roman" w:eastAsia="Times New Roman" w:hAnsi="Times New Roman" w:cs="Times New Roman"/>
      <w:b/>
      <w:color w:val="FF0000"/>
      <w:sz w:val="28"/>
      <w:szCs w:val="20"/>
    </w:rPr>
  </w:style>
  <w:style w:type="paragraph" w:styleId="af4">
    <w:name w:val="Balloon Text"/>
    <w:basedOn w:val="a"/>
    <w:link w:val="af5"/>
    <w:uiPriority w:val="99"/>
    <w:unhideWhenUsed/>
    <w:rsid w:val="0041673B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41673B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4167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6">
    <w:name w:val="Знак Знак Знак Знак Знак Знак Знак Знак Знак Знак"/>
    <w:basedOn w:val="a"/>
    <w:rsid w:val="0041673B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13">
    <w:name w:val="Статья1"/>
    <w:basedOn w:val="a"/>
    <w:next w:val="a"/>
    <w:rsid w:val="0041673B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Calibri" w:hAnsi="Arial" w:cs="Times New Roman"/>
      <w:b/>
      <w:bCs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41673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Title">
    <w:name w:val="Title!Название НПА"/>
    <w:basedOn w:val="a"/>
    <w:rsid w:val="0041673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14">
    <w:name w:val="Основной текст Знак1"/>
    <w:basedOn w:val="a0"/>
    <w:uiPriority w:val="99"/>
    <w:semiHidden/>
    <w:rsid w:val="0041673B"/>
    <w:rPr>
      <w:rFonts w:ascii="Arial" w:hAnsi="Arial" w:cs="Arial" w:hint="default"/>
      <w:sz w:val="24"/>
      <w:szCs w:val="24"/>
    </w:rPr>
  </w:style>
  <w:style w:type="character" w:customStyle="1" w:styleId="15">
    <w:name w:val="Основной текст с отступом Знак1"/>
    <w:basedOn w:val="a0"/>
    <w:uiPriority w:val="99"/>
    <w:semiHidden/>
    <w:rsid w:val="0041673B"/>
    <w:rPr>
      <w:rFonts w:ascii="Arial" w:hAnsi="Arial" w:cs="Arial" w:hint="default"/>
      <w:sz w:val="24"/>
      <w:szCs w:val="24"/>
    </w:rPr>
  </w:style>
  <w:style w:type="character" w:customStyle="1" w:styleId="16">
    <w:name w:val="Подзаголовок Знак1"/>
    <w:basedOn w:val="a0"/>
    <w:uiPriority w:val="11"/>
    <w:rsid w:val="0041673B"/>
    <w:rPr>
      <w:rFonts w:ascii="Calibri" w:eastAsia="Times New Roman" w:hAnsi="Calibri" w:cs="Times New Roman" w:hint="default"/>
      <w:color w:val="5A5A5A"/>
      <w:spacing w:val="15"/>
      <w:sz w:val="22"/>
      <w:szCs w:val="22"/>
    </w:rPr>
  </w:style>
  <w:style w:type="character" w:customStyle="1" w:styleId="210">
    <w:name w:val="Красная строка 2 Знак1"/>
    <w:basedOn w:val="15"/>
    <w:uiPriority w:val="99"/>
    <w:semiHidden/>
    <w:rsid w:val="0041673B"/>
    <w:rPr>
      <w:rFonts w:ascii="Arial" w:hAnsi="Arial" w:cs="Arial" w:hint="default"/>
      <w:sz w:val="24"/>
      <w:szCs w:val="24"/>
    </w:rPr>
  </w:style>
  <w:style w:type="character" w:customStyle="1" w:styleId="211">
    <w:name w:val="Основной текст 2 Знак1"/>
    <w:basedOn w:val="a0"/>
    <w:uiPriority w:val="99"/>
    <w:semiHidden/>
    <w:rsid w:val="0041673B"/>
    <w:rPr>
      <w:rFonts w:ascii="Arial" w:hAnsi="Arial" w:cs="Arial" w:hint="default"/>
      <w:sz w:val="24"/>
      <w:szCs w:val="24"/>
    </w:rPr>
  </w:style>
  <w:style w:type="character" w:customStyle="1" w:styleId="310">
    <w:name w:val="Основной текст с отступом 3 Знак1"/>
    <w:basedOn w:val="a0"/>
    <w:uiPriority w:val="99"/>
    <w:semiHidden/>
    <w:rsid w:val="0041673B"/>
    <w:rPr>
      <w:rFonts w:ascii="Arial" w:hAnsi="Arial" w:cs="Arial" w:hint="default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41673B"/>
    <w:rPr>
      <w:rFonts w:ascii="Segoe UI" w:hAnsi="Segoe UI" w:cs="Segoe UI" w:hint="default"/>
      <w:sz w:val="18"/>
      <w:szCs w:val="18"/>
    </w:rPr>
  </w:style>
  <w:style w:type="table" w:styleId="af7">
    <w:name w:val="Table Grid"/>
    <w:basedOn w:val="a1"/>
    <w:rsid w:val="0041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link w:val="af9"/>
    <w:uiPriority w:val="34"/>
    <w:qFormat/>
    <w:rsid w:val="00FE29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Знак Знак Знак Знак Знак"/>
    <w:basedOn w:val="a"/>
    <w:rsid w:val="00D433E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D433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TML0">
    <w:name w:val="HTML Preformatted"/>
    <w:basedOn w:val="a"/>
    <w:link w:val="HTML1"/>
    <w:uiPriority w:val="99"/>
    <w:unhideWhenUsed/>
    <w:rsid w:val="00D433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D433ED"/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Абзац списка1"/>
    <w:basedOn w:val="a"/>
    <w:uiPriority w:val="99"/>
    <w:qFormat/>
    <w:rsid w:val="003376AF"/>
    <w:pPr>
      <w:spacing w:after="0" w:line="240" w:lineRule="auto"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uiPriority w:val="22"/>
    <w:qFormat/>
    <w:rsid w:val="00C734DF"/>
    <w:rPr>
      <w:rFonts w:ascii="Times New Roman" w:hAnsi="Times New Roman" w:cs="Times New Roman" w:hint="default"/>
      <w:b/>
      <w:bCs/>
    </w:rPr>
  </w:style>
  <w:style w:type="paragraph" w:customStyle="1" w:styleId="26">
    <w:name w:val="Без интервала2"/>
    <w:rsid w:val="00C734DF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27">
    <w:name w:val="2Название Знак"/>
    <w:link w:val="28"/>
    <w:locked/>
    <w:rsid w:val="00C734DF"/>
    <w:rPr>
      <w:rFonts w:ascii="Arial" w:eastAsia="Calibri" w:hAnsi="Arial" w:cs="Times New Roman"/>
      <w:b/>
      <w:sz w:val="26"/>
      <w:szCs w:val="28"/>
      <w:lang w:eastAsia="ar-SA"/>
    </w:rPr>
  </w:style>
  <w:style w:type="paragraph" w:customStyle="1" w:styleId="28">
    <w:name w:val="2Название"/>
    <w:basedOn w:val="a"/>
    <w:link w:val="27"/>
    <w:qFormat/>
    <w:rsid w:val="00C734DF"/>
    <w:pPr>
      <w:spacing w:after="0" w:line="240" w:lineRule="auto"/>
      <w:ind w:right="4536" w:firstLine="567"/>
      <w:jc w:val="both"/>
    </w:pPr>
    <w:rPr>
      <w:rFonts w:ascii="Arial" w:eastAsia="Calibri" w:hAnsi="Arial" w:cs="Times New Roman"/>
      <w:b/>
      <w:sz w:val="26"/>
      <w:szCs w:val="28"/>
      <w:lang w:eastAsia="ar-SA"/>
    </w:rPr>
  </w:style>
  <w:style w:type="paragraph" w:styleId="afc">
    <w:name w:val="No Spacing"/>
    <w:link w:val="afd"/>
    <w:qFormat/>
    <w:rsid w:val="00C734DF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C734D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734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fe">
    <w:name w:val="Emphasis"/>
    <w:qFormat/>
    <w:rsid w:val="00C734DF"/>
    <w:rPr>
      <w:i/>
      <w:iCs/>
    </w:rPr>
  </w:style>
  <w:style w:type="character" w:customStyle="1" w:styleId="34">
    <w:name w:val="3Приложение Знак"/>
    <w:basedOn w:val="a0"/>
    <w:link w:val="35"/>
    <w:uiPriority w:val="99"/>
    <w:locked/>
    <w:rsid w:val="009C4676"/>
    <w:rPr>
      <w:rFonts w:ascii="Arial" w:eastAsia="Times New Roman" w:hAnsi="Arial" w:cs="Arial"/>
      <w:sz w:val="26"/>
      <w:szCs w:val="28"/>
    </w:rPr>
  </w:style>
  <w:style w:type="paragraph" w:customStyle="1" w:styleId="35">
    <w:name w:val="3Приложение"/>
    <w:basedOn w:val="a"/>
    <w:link w:val="34"/>
    <w:uiPriority w:val="99"/>
    <w:rsid w:val="009C4676"/>
    <w:pPr>
      <w:spacing w:after="0" w:line="240" w:lineRule="auto"/>
      <w:ind w:left="5103" w:firstLine="567"/>
      <w:jc w:val="both"/>
    </w:pPr>
    <w:rPr>
      <w:rFonts w:ascii="Arial" w:eastAsia="Times New Roman" w:hAnsi="Arial" w:cs="Arial"/>
      <w:sz w:val="26"/>
      <w:szCs w:val="28"/>
    </w:rPr>
  </w:style>
  <w:style w:type="character" w:customStyle="1" w:styleId="afd">
    <w:name w:val="Без интервала Знак"/>
    <w:link w:val="afc"/>
    <w:locked/>
    <w:rsid w:val="009C4676"/>
    <w:rPr>
      <w:rFonts w:ascii="Calibri" w:eastAsia="Calibri" w:hAnsi="Calibri" w:cs="Calibri"/>
      <w:lang w:eastAsia="en-US"/>
    </w:rPr>
  </w:style>
  <w:style w:type="paragraph" w:customStyle="1" w:styleId="ConsPlusTitle">
    <w:name w:val="ConsPlusTitle"/>
    <w:rsid w:val="009C46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9C46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4-">
    <w:name w:val="4Таблица-Т"/>
    <w:basedOn w:val="35"/>
    <w:uiPriority w:val="99"/>
    <w:rsid w:val="009C4676"/>
    <w:pPr>
      <w:ind w:left="0"/>
    </w:pPr>
    <w:rPr>
      <w:sz w:val="22"/>
    </w:rPr>
  </w:style>
  <w:style w:type="paragraph" w:customStyle="1" w:styleId="consplusnormal1">
    <w:name w:val="consplusnormal"/>
    <w:basedOn w:val="a"/>
    <w:rsid w:val="009C4676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footnote text"/>
    <w:basedOn w:val="a"/>
    <w:link w:val="aff0"/>
    <w:uiPriority w:val="99"/>
    <w:unhideWhenUsed/>
    <w:rsid w:val="00B309A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rsid w:val="00B309A2"/>
    <w:rPr>
      <w:rFonts w:eastAsiaTheme="minorHAnsi"/>
      <w:sz w:val="20"/>
      <w:szCs w:val="20"/>
      <w:lang w:eastAsia="en-US"/>
    </w:rPr>
  </w:style>
  <w:style w:type="character" w:styleId="aff1">
    <w:name w:val="footnote reference"/>
    <w:basedOn w:val="a0"/>
    <w:uiPriority w:val="99"/>
    <w:unhideWhenUsed/>
    <w:rsid w:val="00B309A2"/>
    <w:rPr>
      <w:vertAlign w:val="superscript"/>
    </w:rPr>
  </w:style>
  <w:style w:type="numbering" w:customStyle="1" w:styleId="19">
    <w:name w:val="Нет списка1"/>
    <w:next w:val="a2"/>
    <w:uiPriority w:val="99"/>
    <w:semiHidden/>
    <w:unhideWhenUsed/>
    <w:rsid w:val="002F199E"/>
  </w:style>
  <w:style w:type="paragraph" w:styleId="aff2">
    <w:name w:val="endnote text"/>
    <w:basedOn w:val="a"/>
    <w:link w:val="aff3"/>
    <w:unhideWhenUsed/>
    <w:rsid w:val="002F199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rsid w:val="002F199E"/>
    <w:rPr>
      <w:rFonts w:ascii="Arial" w:eastAsia="Times New Roman" w:hAnsi="Arial" w:cs="Times New Roman"/>
      <w:sz w:val="20"/>
      <w:szCs w:val="20"/>
    </w:rPr>
  </w:style>
  <w:style w:type="paragraph" w:styleId="aff4">
    <w:name w:val="annotation subject"/>
    <w:basedOn w:val="a7"/>
    <w:next w:val="a7"/>
    <w:link w:val="aff5"/>
    <w:unhideWhenUsed/>
    <w:rsid w:val="002F199E"/>
    <w:rPr>
      <w:rFonts w:eastAsiaTheme="minorHAnsi"/>
      <w:b/>
      <w:bCs/>
      <w:lang w:eastAsia="en-US"/>
    </w:rPr>
  </w:style>
  <w:style w:type="character" w:customStyle="1" w:styleId="aff5">
    <w:name w:val="Тема примечания Знак"/>
    <w:basedOn w:val="a6"/>
    <w:link w:val="aff4"/>
    <w:rsid w:val="002F199E"/>
    <w:rPr>
      <w:rFonts w:ascii="Courier" w:eastAsiaTheme="minorHAnsi" w:hAnsi="Courier"/>
      <w:b/>
      <w:bCs/>
      <w:lang w:eastAsia="en-US"/>
    </w:rPr>
  </w:style>
  <w:style w:type="character" w:customStyle="1" w:styleId="ConsPlusNormal0">
    <w:name w:val="ConsPlusNormal Знак"/>
    <w:link w:val="ConsPlusNormal"/>
    <w:locked/>
    <w:rsid w:val="002F199E"/>
    <w:rPr>
      <w:rFonts w:ascii="Arial" w:eastAsia="Times New Roman" w:hAnsi="Arial" w:cs="Times New Roman"/>
      <w:sz w:val="20"/>
      <w:szCs w:val="20"/>
    </w:rPr>
  </w:style>
  <w:style w:type="character" w:styleId="aff6">
    <w:name w:val="annotation reference"/>
    <w:unhideWhenUsed/>
    <w:rsid w:val="002F199E"/>
    <w:rPr>
      <w:sz w:val="16"/>
      <w:szCs w:val="16"/>
    </w:rPr>
  </w:style>
  <w:style w:type="character" w:styleId="aff7">
    <w:name w:val="endnote reference"/>
    <w:unhideWhenUsed/>
    <w:rsid w:val="002F199E"/>
    <w:rPr>
      <w:vertAlign w:val="superscript"/>
    </w:rPr>
  </w:style>
  <w:style w:type="character" w:styleId="aff8">
    <w:name w:val="page number"/>
    <w:basedOn w:val="a0"/>
    <w:rsid w:val="002F199E"/>
  </w:style>
  <w:style w:type="character" w:customStyle="1" w:styleId="apple-converted-space">
    <w:name w:val="apple-converted-space"/>
    <w:basedOn w:val="a0"/>
    <w:rsid w:val="002F199E"/>
  </w:style>
  <w:style w:type="paragraph" w:customStyle="1" w:styleId="ConsPlusDocList">
    <w:name w:val="ConsPlusDocList"/>
    <w:uiPriority w:val="99"/>
    <w:rsid w:val="002F199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2F199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2F19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2F19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2F19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Заглавие"/>
    <w:basedOn w:val="a"/>
    <w:uiPriority w:val="99"/>
    <w:qFormat/>
    <w:rsid w:val="00A8656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A"/>
      <w:sz w:val="24"/>
      <w:szCs w:val="20"/>
    </w:rPr>
  </w:style>
  <w:style w:type="paragraph" w:customStyle="1" w:styleId="consplustitle0">
    <w:name w:val="consplustitle"/>
    <w:basedOn w:val="a"/>
    <w:rsid w:val="00B51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(2)_"/>
    <w:link w:val="2a"/>
    <w:rsid w:val="00B51BCF"/>
    <w:rPr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B51BCF"/>
    <w:pPr>
      <w:widowControl w:val="0"/>
      <w:shd w:val="clear" w:color="auto" w:fill="FFFFFF"/>
      <w:spacing w:after="0" w:line="317" w:lineRule="exact"/>
      <w:jc w:val="right"/>
    </w:pPr>
    <w:rPr>
      <w:sz w:val="28"/>
      <w:szCs w:val="28"/>
    </w:rPr>
  </w:style>
  <w:style w:type="character" w:customStyle="1" w:styleId="af9">
    <w:name w:val="Абзац списка Знак"/>
    <w:link w:val="af8"/>
    <w:uiPriority w:val="34"/>
    <w:rsid w:val="00B51BCF"/>
    <w:rPr>
      <w:rFonts w:ascii="Times New Roman" w:eastAsia="Times New Roman" w:hAnsi="Times New Roman" w:cs="Times New Roman"/>
      <w:sz w:val="24"/>
      <w:szCs w:val="24"/>
    </w:rPr>
  </w:style>
  <w:style w:type="paragraph" w:customStyle="1" w:styleId="affa">
    <w:name w:val="Нормальный"/>
    <w:basedOn w:val="a"/>
    <w:rsid w:val="00B51BCF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numbering" w:customStyle="1" w:styleId="2b">
    <w:name w:val="Нет списка2"/>
    <w:next w:val="a2"/>
    <w:uiPriority w:val="99"/>
    <w:semiHidden/>
    <w:unhideWhenUsed/>
    <w:rsid w:val="00A3681B"/>
  </w:style>
  <w:style w:type="numbering" w:customStyle="1" w:styleId="36">
    <w:name w:val="Нет списка3"/>
    <w:next w:val="a2"/>
    <w:uiPriority w:val="99"/>
    <w:semiHidden/>
    <w:unhideWhenUsed/>
    <w:rsid w:val="00A3681B"/>
  </w:style>
  <w:style w:type="numbering" w:customStyle="1" w:styleId="42">
    <w:name w:val="Нет списка4"/>
    <w:next w:val="a2"/>
    <w:uiPriority w:val="99"/>
    <w:semiHidden/>
    <w:unhideWhenUsed/>
    <w:rsid w:val="00A368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F242A-2ABB-448A-A5A2-E793569A5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36</Pages>
  <Words>11420</Words>
  <Characters>65094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2024-04-03T11:20:00Z</cp:lastPrinted>
  <dcterms:created xsi:type="dcterms:W3CDTF">2021-01-26T09:35:00Z</dcterms:created>
  <dcterms:modified xsi:type="dcterms:W3CDTF">2024-12-03T07:59:00Z</dcterms:modified>
</cp:coreProperties>
</file>