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B80D66">
        <w:rPr>
          <w:b/>
          <w:sz w:val="40"/>
          <w:szCs w:val="40"/>
        </w:rPr>
        <w:t>4</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B80D66" w:rsidP="007647E9">
      <w:pPr>
        <w:pStyle w:val="a3"/>
        <w:spacing w:before="0" w:beforeAutospacing="0" w:after="0"/>
        <w:jc w:val="center"/>
        <w:rPr>
          <w:b/>
          <w:sz w:val="40"/>
          <w:szCs w:val="40"/>
        </w:rPr>
      </w:pPr>
      <w:r>
        <w:rPr>
          <w:b/>
          <w:sz w:val="40"/>
          <w:szCs w:val="40"/>
        </w:rPr>
        <w:t>29</w:t>
      </w:r>
      <w:r w:rsidR="007647E9">
        <w:rPr>
          <w:b/>
          <w:sz w:val="40"/>
          <w:szCs w:val="40"/>
        </w:rPr>
        <w:t>.</w:t>
      </w:r>
      <w:r w:rsidR="002F199E">
        <w:rPr>
          <w:b/>
          <w:sz w:val="40"/>
          <w:szCs w:val="40"/>
        </w:rPr>
        <w:t>0</w:t>
      </w:r>
      <w:r>
        <w:rPr>
          <w:b/>
          <w:sz w:val="40"/>
          <w:szCs w:val="40"/>
        </w:rPr>
        <w:t>3</w:t>
      </w:r>
      <w:r w:rsidR="007647E9">
        <w:rPr>
          <w:b/>
          <w:sz w:val="40"/>
          <w:szCs w:val="40"/>
        </w:rPr>
        <w:t>.202</w:t>
      </w:r>
      <w:r w:rsidR="001B6CAF">
        <w:rPr>
          <w:b/>
          <w:sz w:val="40"/>
          <w:szCs w:val="40"/>
        </w:rPr>
        <w:t>4</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473EF3" w:rsidRPr="00473EF3" w:rsidRDefault="00473EF3" w:rsidP="00473EF3">
      <w:pPr>
        <w:pStyle w:val="1a"/>
        <w:jc w:val="center"/>
        <w:rPr>
          <w:rFonts w:ascii="Times New Roman" w:hAnsi="Times New Roman" w:cs="Times New Roman"/>
          <w:b/>
          <w:bCs/>
          <w:sz w:val="28"/>
          <w:szCs w:val="28"/>
        </w:rPr>
      </w:pPr>
      <w:r w:rsidRPr="00473EF3">
        <w:rPr>
          <w:rFonts w:ascii="Times New Roman" w:hAnsi="Times New Roman" w:cs="Times New Roman"/>
          <w:b/>
          <w:bCs/>
          <w:sz w:val="28"/>
          <w:szCs w:val="28"/>
        </w:rPr>
        <w:t xml:space="preserve">АДМИНИСТРАЦИЯ </w:t>
      </w:r>
    </w:p>
    <w:p w:rsidR="00473EF3" w:rsidRPr="00473EF3" w:rsidRDefault="00473EF3" w:rsidP="00473EF3">
      <w:pPr>
        <w:pStyle w:val="1a"/>
        <w:jc w:val="center"/>
        <w:rPr>
          <w:rFonts w:ascii="Times New Roman" w:hAnsi="Times New Roman" w:cs="Times New Roman"/>
          <w:b/>
          <w:bCs/>
          <w:sz w:val="28"/>
          <w:szCs w:val="28"/>
        </w:rPr>
      </w:pPr>
      <w:r w:rsidRPr="00473EF3">
        <w:rPr>
          <w:rFonts w:ascii="Times New Roman" w:hAnsi="Times New Roman" w:cs="Times New Roman"/>
          <w:b/>
          <w:bCs/>
          <w:sz w:val="28"/>
          <w:szCs w:val="28"/>
        </w:rPr>
        <w:t>КОЗЛОВСКОГО СЕЛЬСКОГО ПОСЕЛЕНИЯ</w:t>
      </w:r>
    </w:p>
    <w:p w:rsidR="00473EF3" w:rsidRPr="00473EF3" w:rsidRDefault="00473EF3" w:rsidP="00473EF3">
      <w:pPr>
        <w:pStyle w:val="1a"/>
        <w:jc w:val="center"/>
        <w:rPr>
          <w:rFonts w:ascii="Times New Roman" w:hAnsi="Times New Roman" w:cs="Times New Roman"/>
          <w:b/>
          <w:bCs/>
          <w:sz w:val="28"/>
          <w:szCs w:val="28"/>
        </w:rPr>
      </w:pPr>
      <w:r w:rsidRPr="00473EF3">
        <w:rPr>
          <w:rFonts w:ascii="Times New Roman" w:hAnsi="Times New Roman" w:cs="Times New Roman"/>
          <w:b/>
          <w:bCs/>
          <w:sz w:val="28"/>
          <w:szCs w:val="28"/>
        </w:rPr>
        <w:lastRenderedPageBreak/>
        <w:t>ТЕРНОВСКОГО МУНИЦИПАЛЬНОГО РАЙОНА</w:t>
      </w:r>
    </w:p>
    <w:p w:rsidR="00473EF3" w:rsidRPr="00473EF3" w:rsidRDefault="00473EF3" w:rsidP="00473EF3">
      <w:pPr>
        <w:pStyle w:val="1a"/>
        <w:jc w:val="center"/>
        <w:rPr>
          <w:rFonts w:ascii="Times New Roman" w:hAnsi="Times New Roman" w:cs="Times New Roman"/>
          <w:b/>
          <w:bCs/>
          <w:sz w:val="28"/>
          <w:szCs w:val="28"/>
        </w:rPr>
      </w:pPr>
      <w:r w:rsidRPr="00473EF3">
        <w:rPr>
          <w:rFonts w:ascii="Times New Roman" w:hAnsi="Times New Roman" w:cs="Times New Roman"/>
          <w:b/>
          <w:bCs/>
          <w:sz w:val="28"/>
          <w:szCs w:val="28"/>
        </w:rPr>
        <w:t>ВОРОНЕЖСКОЙ ОБЛАСТИ</w:t>
      </w:r>
    </w:p>
    <w:p w:rsidR="00473EF3" w:rsidRPr="00473EF3" w:rsidRDefault="00473EF3" w:rsidP="00473EF3">
      <w:pPr>
        <w:pStyle w:val="1a"/>
        <w:jc w:val="right"/>
        <w:rPr>
          <w:rFonts w:ascii="Times New Roman" w:hAnsi="Times New Roman" w:cs="Times New Roman"/>
          <w:b/>
          <w:bCs/>
          <w:sz w:val="28"/>
          <w:szCs w:val="28"/>
        </w:rPr>
      </w:pPr>
    </w:p>
    <w:p w:rsidR="00473EF3" w:rsidRPr="00473EF3" w:rsidRDefault="00473EF3" w:rsidP="00473EF3">
      <w:pPr>
        <w:pStyle w:val="1a"/>
        <w:jc w:val="center"/>
        <w:rPr>
          <w:rFonts w:ascii="Times New Roman" w:hAnsi="Times New Roman" w:cs="Times New Roman"/>
          <w:b/>
          <w:bCs/>
          <w:sz w:val="28"/>
          <w:szCs w:val="28"/>
        </w:rPr>
      </w:pPr>
      <w:r w:rsidRPr="00473EF3">
        <w:rPr>
          <w:rFonts w:ascii="Times New Roman" w:hAnsi="Times New Roman" w:cs="Times New Roman"/>
          <w:b/>
          <w:bCs/>
          <w:sz w:val="28"/>
          <w:szCs w:val="28"/>
        </w:rPr>
        <w:t>ПОСТАНОВЛЕНИЕ</w:t>
      </w:r>
    </w:p>
    <w:p w:rsidR="00473EF3" w:rsidRPr="00473EF3" w:rsidRDefault="00473EF3" w:rsidP="00473EF3">
      <w:pPr>
        <w:pStyle w:val="1a"/>
        <w:jc w:val="center"/>
        <w:rPr>
          <w:rFonts w:ascii="Times New Roman" w:hAnsi="Times New Roman" w:cs="Times New Roman"/>
          <w:b/>
          <w:bCs/>
          <w:sz w:val="28"/>
          <w:szCs w:val="28"/>
        </w:rPr>
      </w:pPr>
    </w:p>
    <w:p w:rsidR="00473EF3" w:rsidRPr="00473EF3" w:rsidRDefault="00473EF3" w:rsidP="00473EF3">
      <w:pPr>
        <w:pStyle w:val="1a"/>
        <w:rPr>
          <w:rFonts w:ascii="Times New Roman" w:hAnsi="Times New Roman" w:cs="Times New Roman"/>
          <w:b/>
          <w:bCs/>
          <w:sz w:val="28"/>
          <w:szCs w:val="28"/>
        </w:rPr>
      </w:pPr>
      <w:r w:rsidRPr="00473EF3">
        <w:rPr>
          <w:rFonts w:ascii="Times New Roman" w:hAnsi="Times New Roman" w:cs="Times New Roman"/>
          <w:b/>
          <w:bCs/>
          <w:sz w:val="28"/>
          <w:szCs w:val="28"/>
        </w:rPr>
        <w:t>От  18 марта  2024 года                         №08</w:t>
      </w:r>
    </w:p>
    <w:p w:rsidR="00473EF3" w:rsidRPr="00473EF3" w:rsidRDefault="00473EF3" w:rsidP="00473EF3">
      <w:pPr>
        <w:pStyle w:val="1a"/>
        <w:rPr>
          <w:rFonts w:ascii="Times New Roman" w:hAnsi="Times New Roman" w:cs="Times New Roman"/>
          <w:sz w:val="28"/>
          <w:szCs w:val="28"/>
        </w:rPr>
      </w:pPr>
      <w:r w:rsidRPr="00473EF3">
        <w:rPr>
          <w:rFonts w:ascii="Times New Roman" w:hAnsi="Times New Roman" w:cs="Times New Roman"/>
          <w:sz w:val="28"/>
          <w:szCs w:val="28"/>
        </w:rPr>
        <w:t>с. Козловка</w:t>
      </w:r>
    </w:p>
    <w:p w:rsidR="00473EF3" w:rsidRPr="00473EF3" w:rsidRDefault="00473EF3" w:rsidP="00473EF3">
      <w:pPr>
        <w:spacing w:line="240" w:lineRule="auto"/>
        <w:outlineLvl w:val="0"/>
        <w:rPr>
          <w:rFonts w:ascii="Times New Roman" w:hAnsi="Times New Roman" w:cs="Times New Roman"/>
          <w:b/>
          <w:sz w:val="28"/>
          <w:szCs w:val="28"/>
        </w:rPr>
      </w:pPr>
      <w:r w:rsidRPr="00473EF3">
        <w:rPr>
          <w:rFonts w:ascii="Times New Roman" w:hAnsi="Times New Roman" w:cs="Times New Roman"/>
          <w:b/>
          <w:sz w:val="28"/>
          <w:szCs w:val="28"/>
        </w:rPr>
        <w:t xml:space="preserve">                 О внесении изменений в постановление  администрации                                            </w:t>
      </w:r>
      <w:r w:rsidRPr="00473EF3">
        <w:rPr>
          <w:rFonts w:ascii="Times New Roman" w:hAnsi="Times New Roman" w:cs="Times New Roman"/>
          <w:b/>
          <w:sz w:val="28"/>
          <w:szCs w:val="28"/>
        </w:rPr>
        <w:br/>
        <w:t xml:space="preserve">          Козловского сельского поселения от 29 ноября 2023 г. №37 " Об     </w:t>
      </w:r>
      <w:r w:rsidRPr="00473EF3">
        <w:rPr>
          <w:rFonts w:ascii="Times New Roman" w:hAnsi="Times New Roman" w:cs="Times New Roman"/>
          <w:b/>
          <w:sz w:val="28"/>
          <w:szCs w:val="28"/>
        </w:rPr>
        <w:br/>
        <w:t xml:space="preserve">           утверждении административного регламента предоставления    </w:t>
      </w:r>
      <w:r w:rsidRPr="00473EF3">
        <w:rPr>
          <w:rFonts w:ascii="Times New Roman" w:hAnsi="Times New Roman" w:cs="Times New Roman"/>
          <w:b/>
          <w:sz w:val="28"/>
          <w:szCs w:val="28"/>
        </w:rPr>
        <w:br/>
        <w:t xml:space="preserve">        муниципальной услуги «Предоставление в собственность, аренду,     </w:t>
      </w:r>
      <w:r w:rsidRPr="00473EF3">
        <w:rPr>
          <w:rFonts w:ascii="Times New Roman" w:hAnsi="Times New Roman" w:cs="Times New Roman"/>
          <w:b/>
          <w:sz w:val="28"/>
          <w:szCs w:val="28"/>
        </w:rPr>
        <w:br/>
        <w:t xml:space="preserve">       постоянное     (бессрочное) пользование, безвозмездное пользование    </w:t>
      </w:r>
      <w:r w:rsidRPr="00473EF3">
        <w:rPr>
          <w:rFonts w:ascii="Times New Roman" w:hAnsi="Times New Roman" w:cs="Times New Roman"/>
          <w:b/>
          <w:sz w:val="28"/>
          <w:szCs w:val="28"/>
        </w:rPr>
        <w:br/>
        <w:t xml:space="preserve">      земельного участка, находящегося в муниципальной собственности,      </w:t>
      </w:r>
      <w:r w:rsidRPr="00473EF3">
        <w:rPr>
          <w:rFonts w:ascii="Times New Roman" w:hAnsi="Times New Roman" w:cs="Times New Roman"/>
          <w:b/>
          <w:sz w:val="28"/>
          <w:szCs w:val="28"/>
        </w:rPr>
        <w:br/>
        <w:t xml:space="preserve">      без проведения торгов»     на      территории Козловского    сельского   </w:t>
      </w:r>
      <w:r w:rsidRPr="00473EF3">
        <w:rPr>
          <w:rFonts w:ascii="Times New Roman" w:hAnsi="Times New Roman" w:cs="Times New Roman"/>
          <w:b/>
          <w:sz w:val="28"/>
          <w:szCs w:val="28"/>
        </w:rPr>
        <w:br/>
        <w:t xml:space="preserve">        поселения    Терновского  муниципального    района Воронежской   </w:t>
      </w:r>
      <w:r w:rsidRPr="00473EF3">
        <w:rPr>
          <w:rFonts w:ascii="Times New Roman" w:hAnsi="Times New Roman" w:cs="Times New Roman"/>
          <w:b/>
          <w:sz w:val="28"/>
          <w:szCs w:val="28"/>
        </w:rPr>
        <w:br/>
        <w:t xml:space="preserve">        области".</w:t>
      </w:r>
    </w:p>
    <w:p w:rsidR="00473EF3" w:rsidRPr="00473EF3" w:rsidRDefault="00473EF3" w:rsidP="00473EF3">
      <w:pPr>
        <w:pStyle w:val="Title"/>
        <w:spacing w:before="0" w:after="0"/>
        <w:ind w:firstLine="0"/>
        <w:jc w:val="both"/>
        <w:rPr>
          <w:rFonts w:ascii="Times New Roman" w:hAnsi="Times New Roman" w:cs="Times New Roman"/>
          <w:sz w:val="28"/>
          <w:szCs w:val="28"/>
        </w:rPr>
      </w:pP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rPr>
      </w:pPr>
      <w:r w:rsidRPr="00473EF3">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3EF3">
        <w:rPr>
          <w:rStyle w:val="FontStyle18"/>
          <w:sz w:val="28"/>
          <w:szCs w:val="28"/>
        </w:rPr>
        <w:t>,</w:t>
      </w:r>
      <w:r w:rsidRPr="00473EF3">
        <w:rPr>
          <w:rFonts w:ascii="Times New Roman" w:hAnsi="Times New Roman" w:cs="Times New Roman"/>
          <w:sz w:val="28"/>
          <w:szCs w:val="28"/>
        </w:rPr>
        <w:t xml:space="preserve"> от </w:t>
      </w:r>
      <w:r w:rsidRPr="00473EF3">
        <w:rPr>
          <w:rFonts w:ascii="Times New Roman" w:eastAsiaTheme="minorHAnsi" w:hAnsi="Times New Roman" w:cs="Times New Roman"/>
          <w:sz w:val="28"/>
          <w:szCs w:val="28"/>
        </w:rPr>
        <w:t>25.12.2023 № 627-ФЗ «О внесении изменений в Градостроительный кодекс Российской Федерации и отдельные законодательные акты Российской Федерации»</w:t>
      </w:r>
      <w:r w:rsidRPr="00473EF3">
        <w:rPr>
          <w:rFonts w:ascii="Times New Roman" w:hAnsi="Times New Roman" w:cs="Times New Roman"/>
          <w:sz w:val="28"/>
          <w:szCs w:val="28"/>
        </w:rPr>
        <w:t>, Уставом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w:t>
      </w:r>
    </w:p>
    <w:p w:rsidR="00473EF3" w:rsidRPr="00473EF3" w:rsidRDefault="00473EF3" w:rsidP="00473EF3">
      <w:pPr>
        <w:pStyle w:val="afc"/>
        <w:widowControl w:val="0"/>
        <w:tabs>
          <w:tab w:val="left" w:pos="0"/>
        </w:tabs>
        <w:autoSpaceDE w:val="0"/>
        <w:autoSpaceDN w:val="0"/>
        <w:adjustRightInd w:val="0"/>
        <w:jc w:val="center"/>
        <w:rPr>
          <w:rFonts w:ascii="Times New Roman" w:hAnsi="Times New Roman" w:cs="Times New Roman"/>
          <w:b/>
          <w:sz w:val="28"/>
          <w:szCs w:val="28"/>
        </w:rPr>
      </w:pPr>
    </w:p>
    <w:p w:rsidR="00473EF3" w:rsidRPr="00473EF3" w:rsidRDefault="00473EF3" w:rsidP="00473EF3">
      <w:pPr>
        <w:pStyle w:val="afc"/>
        <w:widowControl w:val="0"/>
        <w:tabs>
          <w:tab w:val="left" w:pos="0"/>
        </w:tabs>
        <w:autoSpaceDE w:val="0"/>
        <w:autoSpaceDN w:val="0"/>
        <w:adjustRightInd w:val="0"/>
        <w:jc w:val="center"/>
        <w:rPr>
          <w:rFonts w:ascii="Times New Roman" w:hAnsi="Times New Roman" w:cs="Times New Roman"/>
          <w:b/>
          <w:sz w:val="28"/>
          <w:szCs w:val="28"/>
        </w:rPr>
      </w:pPr>
      <w:r w:rsidRPr="00473EF3">
        <w:rPr>
          <w:rFonts w:ascii="Times New Roman" w:hAnsi="Times New Roman" w:cs="Times New Roman"/>
          <w:b/>
          <w:sz w:val="28"/>
          <w:szCs w:val="28"/>
        </w:rPr>
        <w:t>ПОСТАНОВЛЯЕТ:</w:t>
      </w: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lang w:eastAsia="ru-RU"/>
        </w:rPr>
      </w:pPr>
    </w:p>
    <w:p w:rsidR="00473EF3" w:rsidRPr="00473EF3" w:rsidRDefault="00473EF3" w:rsidP="00473EF3">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473EF3">
        <w:rPr>
          <w:rFonts w:ascii="Times New Roman" w:hAnsi="Times New Roman" w:cs="Times New Roman"/>
          <w:sz w:val="28"/>
          <w:szCs w:val="28"/>
          <w:lang w:eastAsia="ru-RU"/>
        </w:rPr>
        <w:t xml:space="preserve">1. Внести в административный регламент </w:t>
      </w:r>
      <w:r w:rsidRPr="00473EF3">
        <w:rPr>
          <w:rFonts w:ascii="Times New Roman" w:hAnsi="Times New Roman" w:cs="Times New Roman"/>
          <w:sz w:val="28"/>
          <w:szCs w:val="28"/>
        </w:rPr>
        <w:t>Козловского сельского поселения предоставления муниципальной услуги «</w:t>
      </w:r>
      <w:r w:rsidRPr="00473EF3">
        <w:rPr>
          <w:rFonts w:ascii="Times New Roman" w:hAnsi="Times New Roman" w:cs="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73EF3">
        <w:rPr>
          <w:rFonts w:ascii="Times New Roman" w:hAnsi="Times New Roman" w:cs="Times New Roman"/>
          <w:sz w:val="28"/>
          <w:szCs w:val="28"/>
        </w:rPr>
        <w:t>», утвержденный постановлением администрации Козловского сельского поселения от «29»ноября 2023 г. №37, следующие изменения:</w:t>
      </w:r>
    </w:p>
    <w:p w:rsidR="00473EF3" w:rsidRPr="00473EF3" w:rsidRDefault="00473EF3" w:rsidP="00473EF3">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473EF3">
        <w:rPr>
          <w:rFonts w:ascii="Times New Roman" w:hAnsi="Times New Roman" w:cs="Times New Roman"/>
          <w:sz w:val="28"/>
          <w:szCs w:val="28"/>
        </w:rPr>
        <w:t>1.1. подпункт 1.3 дополнить подпунктами 1.3.6 – 1.3.7 следующего содержания:</w:t>
      </w:r>
    </w:p>
    <w:p w:rsidR="00473EF3" w:rsidRPr="00473EF3" w:rsidRDefault="00473EF3" w:rsidP="00473EF3">
      <w:pPr>
        <w:tabs>
          <w:tab w:val="left" w:pos="993"/>
        </w:tabs>
        <w:spacing w:line="240" w:lineRule="auto"/>
        <w:ind w:firstLine="709"/>
        <w:rPr>
          <w:rFonts w:ascii="Times New Roman" w:hAnsi="Times New Roman" w:cs="Times New Roman"/>
          <w:sz w:val="28"/>
          <w:szCs w:val="28"/>
        </w:rPr>
      </w:pPr>
      <w:r w:rsidRPr="00473EF3">
        <w:rPr>
          <w:rFonts w:ascii="Times New Roman" w:eastAsiaTheme="minorHAnsi" w:hAnsi="Times New Roman" w:cs="Times New Roman"/>
          <w:sz w:val="28"/>
          <w:szCs w:val="28"/>
        </w:rPr>
        <w:t xml:space="preserve">«1.3.6. </w:t>
      </w:r>
      <w:r w:rsidRPr="00473EF3">
        <w:rPr>
          <w:rFonts w:ascii="Times New Roman" w:hAnsi="Times New Roman" w:cs="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473EF3">
        <w:rPr>
          <w:rStyle w:val="layout"/>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473EF3" w:rsidRPr="00473EF3" w:rsidRDefault="00473EF3" w:rsidP="00473EF3">
      <w:pPr>
        <w:autoSpaceDE w:val="0"/>
        <w:autoSpaceDN w:val="0"/>
        <w:adjustRightInd w:val="0"/>
        <w:spacing w:line="240" w:lineRule="auto"/>
        <w:rPr>
          <w:rFonts w:ascii="Times New Roman" w:eastAsiaTheme="minorHAnsi" w:hAnsi="Times New Roman" w:cs="Times New Roman"/>
          <w:sz w:val="28"/>
          <w:szCs w:val="28"/>
          <w:lang w:eastAsia="en-US"/>
        </w:rPr>
      </w:pPr>
      <w:r w:rsidRPr="00473EF3">
        <w:rPr>
          <w:rFonts w:ascii="Times New Roman" w:eastAsiaTheme="minorHAnsi" w:hAnsi="Times New Roman" w:cs="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w:t>
      </w:r>
      <w:r w:rsidRPr="00473EF3">
        <w:rPr>
          <w:rFonts w:ascii="Times New Roman" w:eastAsiaTheme="minorHAnsi" w:hAnsi="Times New Roman" w:cs="Times New Roman"/>
          <w:sz w:val="28"/>
          <w:szCs w:val="28"/>
        </w:rPr>
        <w:lastRenderedPageBreak/>
        <w:t xml:space="preserve">устанавливаются в соответствии с постановлением Правительства Российской Федерации </w:t>
      </w:r>
      <w:r w:rsidRPr="00473EF3">
        <w:rPr>
          <w:rFonts w:ascii="Times New Roman" w:eastAsiaTheme="minorHAnsi" w:hAnsi="Times New Roman" w:cs="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473EF3" w:rsidRPr="00473EF3" w:rsidRDefault="00473EF3" w:rsidP="00473EF3">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473EF3">
        <w:rPr>
          <w:rFonts w:ascii="Times New Roman" w:hAnsi="Times New Roman" w:cs="Times New Roman"/>
          <w:sz w:val="28"/>
          <w:szCs w:val="28"/>
        </w:rPr>
        <w:t>1.2. Абзац второй подпункта 7.1 пункта 7 изложить в новой редакции:</w:t>
      </w:r>
    </w:p>
    <w:p w:rsidR="00473EF3" w:rsidRPr="00473EF3" w:rsidRDefault="00473EF3" w:rsidP="00473EF3">
      <w:pPr>
        <w:autoSpaceDE w:val="0"/>
        <w:autoSpaceDN w:val="0"/>
        <w:adjustRightInd w:val="0"/>
        <w:spacing w:line="240" w:lineRule="auto"/>
        <w:ind w:firstLine="539"/>
        <w:rPr>
          <w:rFonts w:ascii="Times New Roman" w:eastAsiaTheme="minorHAnsi" w:hAnsi="Times New Roman" w:cs="Times New Roman"/>
          <w:sz w:val="28"/>
          <w:szCs w:val="28"/>
          <w:lang w:eastAsia="en-US"/>
        </w:rPr>
      </w:pPr>
      <w:r w:rsidRPr="00473EF3">
        <w:rPr>
          <w:rFonts w:ascii="Times New Roman" w:hAnsi="Times New Roman" w:cs="Times New Roman"/>
          <w:sz w:val="28"/>
          <w:szCs w:val="28"/>
        </w:rPr>
        <w:t>«</w:t>
      </w:r>
      <w:r w:rsidRPr="00473EF3">
        <w:rPr>
          <w:rFonts w:ascii="Times New Roman" w:eastAsiaTheme="minorHAnsi" w:hAnsi="Times New Roman" w:cs="Times New Roman"/>
          <w:sz w:val="28"/>
          <w:szCs w:val="28"/>
          <w:lang w:eastAsia="en-US"/>
        </w:rPr>
        <w:t xml:space="preserve">В 2024 году срок предоставления Муниципальной услуги  составляет не более 14 календарных дней.».  </w:t>
      </w:r>
    </w:p>
    <w:p w:rsidR="00473EF3" w:rsidRPr="00473EF3" w:rsidRDefault="00473EF3" w:rsidP="00473EF3">
      <w:pPr>
        <w:autoSpaceDE w:val="0"/>
        <w:autoSpaceDN w:val="0"/>
        <w:adjustRightInd w:val="0"/>
        <w:spacing w:line="240" w:lineRule="auto"/>
        <w:ind w:firstLine="539"/>
        <w:rPr>
          <w:rFonts w:ascii="Times New Roman" w:eastAsiaTheme="minorHAnsi" w:hAnsi="Times New Roman" w:cs="Times New Roman"/>
          <w:sz w:val="28"/>
          <w:szCs w:val="28"/>
          <w:lang w:eastAsia="en-US"/>
        </w:rPr>
      </w:pPr>
      <w:r w:rsidRPr="00473EF3">
        <w:rPr>
          <w:rFonts w:ascii="Times New Roman" w:eastAsiaTheme="minorHAnsi" w:hAnsi="Times New Roman" w:cs="Times New Roman"/>
          <w:sz w:val="28"/>
          <w:szCs w:val="28"/>
          <w:lang w:eastAsia="en-US"/>
        </w:rPr>
        <w:t>1.3. подпункт 9.2.34 пункта 9.2 изложить в новой редакции:</w:t>
      </w:r>
    </w:p>
    <w:p w:rsidR="00473EF3" w:rsidRPr="00473EF3" w:rsidRDefault="00473EF3" w:rsidP="00473EF3">
      <w:pPr>
        <w:spacing w:line="240" w:lineRule="auto"/>
        <w:rPr>
          <w:rFonts w:ascii="Times New Roman" w:hAnsi="Times New Roman" w:cs="Times New Roman"/>
          <w:sz w:val="28"/>
          <w:szCs w:val="28"/>
        </w:rPr>
      </w:pPr>
      <w:r w:rsidRPr="00473EF3">
        <w:rPr>
          <w:rFonts w:ascii="Times New Roman" w:hAnsi="Times New Roman" w:cs="Times New Roman"/>
          <w:sz w:val="28"/>
          <w:szCs w:val="28"/>
        </w:rPr>
        <w:t xml:space="preserve">«9.2.34. </w:t>
      </w:r>
      <w:r w:rsidRPr="00473EF3">
        <w:rPr>
          <w:rFonts w:ascii="Times New Roman" w:eastAsiaTheme="minorHAnsi" w:hAnsi="Times New Roman" w:cs="Times New Roman"/>
          <w:sz w:val="28"/>
          <w:szCs w:val="28"/>
          <w:lang w:eastAsia="en-US"/>
        </w:rPr>
        <w:t>земельного участка, необходимого для осуществления пользования недрами, недропользователю</w:t>
      </w:r>
      <w:r w:rsidRPr="00473EF3">
        <w:rPr>
          <w:rFonts w:ascii="Times New Roman" w:hAnsi="Times New Roman" w:cs="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w:t>
      </w:r>
      <w:bookmarkStart w:id="0" w:name="_GoBack"/>
      <w:bookmarkEnd w:id="0"/>
      <w:r w:rsidRPr="00473EF3">
        <w:rPr>
          <w:rFonts w:ascii="Times New Roman" w:hAnsi="Times New Roman" w:cs="Times New Roman"/>
          <w:sz w:val="28"/>
          <w:szCs w:val="28"/>
        </w:rPr>
        <w:t>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473EF3" w:rsidRPr="00473EF3" w:rsidRDefault="00473EF3" w:rsidP="00473EF3">
      <w:pPr>
        <w:spacing w:line="240" w:lineRule="auto"/>
        <w:rPr>
          <w:rFonts w:ascii="Times New Roman" w:hAnsi="Times New Roman" w:cs="Times New Roman"/>
          <w:sz w:val="28"/>
          <w:szCs w:val="28"/>
        </w:rPr>
      </w:pPr>
      <w:r w:rsidRPr="00473EF3">
        <w:rPr>
          <w:rFonts w:ascii="Times New Roman" w:hAnsi="Times New Roman" w:cs="Times New Roman"/>
          <w:sz w:val="28"/>
          <w:szCs w:val="28"/>
        </w:rPr>
        <w:t>1.4 Подпункт 10.1.38 подпункта 10.1 изложить в следующей редакции:</w:t>
      </w:r>
    </w:p>
    <w:p w:rsidR="00473EF3" w:rsidRPr="00473EF3" w:rsidRDefault="00473EF3" w:rsidP="00473EF3">
      <w:pPr>
        <w:spacing w:line="240" w:lineRule="auto"/>
        <w:rPr>
          <w:rFonts w:ascii="Times New Roman" w:hAnsi="Times New Roman" w:cs="Times New Roman"/>
          <w:sz w:val="28"/>
          <w:szCs w:val="28"/>
        </w:rPr>
      </w:pPr>
      <w:r w:rsidRPr="00473EF3">
        <w:rPr>
          <w:rFonts w:ascii="Times New Roman" w:hAnsi="Times New Roman" w:cs="Times New Roman"/>
          <w:sz w:val="28"/>
          <w:szCs w:val="28"/>
        </w:rPr>
        <w:t xml:space="preserve">«10.1.38. </w:t>
      </w:r>
      <w:r w:rsidRPr="00473EF3">
        <w:rPr>
          <w:rFonts w:ascii="Times New Roman" w:eastAsiaTheme="minorHAnsi" w:hAnsi="Times New Roman" w:cs="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473EF3">
        <w:rPr>
          <w:rFonts w:ascii="Times New Roman" w:hAnsi="Times New Roman" w:cs="Times New Roman"/>
          <w:sz w:val="28"/>
          <w:szCs w:val="28"/>
        </w:rPr>
        <w:t>;».</w:t>
      </w:r>
    </w:p>
    <w:p w:rsidR="00473EF3" w:rsidRPr="00473EF3" w:rsidRDefault="00473EF3" w:rsidP="00473EF3">
      <w:pPr>
        <w:pStyle w:val="afc"/>
        <w:widowControl w:val="0"/>
        <w:tabs>
          <w:tab w:val="left" w:pos="0"/>
          <w:tab w:val="left" w:pos="993"/>
        </w:tabs>
        <w:autoSpaceDE w:val="0"/>
        <w:autoSpaceDN w:val="0"/>
        <w:adjustRightInd w:val="0"/>
        <w:ind w:firstLine="567"/>
        <w:jc w:val="both"/>
        <w:rPr>
          <w:rFonts w:ascii="Times New Roman" w:hAnsi="Times New Roman" w:cs="Times New Roman"/>
          <w:sz w:val="28"/>
          <w:szCs w:val="28"/>
          <w:lang w:eastAsia="ru-RU"/>
        </w:rPr>
      </w:pPr>
      <w:r w:rsidRPr="00473EF3">
        <w:rPr>
          <w:rFonts w:ascii="Times New Roman" w:hAnsi="Times New Roman" w:cs="Times New Roman"/>
          <w:sz w:val="28"/>
          <w:szCs w:val="28"/>
        </w:rPr>
        <w:t>1.5. Подпункт 8 подпункта 12.2 пункта 12 изложить в следующей редакции:</w:t>
      </w:r>
    </w:p>
    <w:p w:rsidR="00473EF3" w:rsidRPr="00473EF3" w:rsidRDefault="00473EF3" w:rsidP="00473EF3">
      <w:pPr>
        <w:autoSpaceDE w:val="0"/>
        <w:autoSpaceDN w:val="0"/>
        <w:adjustRightInd w:val="0"/>
        <w:spacing w:line="240" w:lineRule="auto"/>
        <w:ind w:firstLine="540"/>
        <w:rPr>
          <w:rFonts w:ascii="Times New Roman" w:eastAsiaTheme="minorHAnsi" w:hAnsi="Times New Roman" w:cs="Times New Roman"/>
          <w:sz w:val="28"/>
          <w:szCs w:val="28"/>
          <w:lang w:eastAsia="en-US"/>
        </w:rPr>
      </w:pPr>
      <w:r w:rsidRPr="00473EF3">
        <w:rPr>
          <w:rFonts w:ascii="Times New Roman" w:hAnsi="Times New Roman" w:cs="Times New Roman"/>
          <w:sz w:val="28"/>
          <w:szCs w:val="28"/>
        </w:rPr>
        <w:t>«</w:t>
      </w:r>
      <w:r w:rsidRPr="00473EF3">
        <w:rPr>
          <w:rFonts w:ascii="Times New Roman" w:eastAsiaTheme="minorHAnsi" w:hAnsi="Times New Roman" w:cs="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3EF3" w:rsidRPr="00473EF3" w:rsidRDefault="00473EF3" w:rsidP="00473EF3">
      <w:pPr>
        <w:pStyle w:val="afc"/>
        <w:tabs>
          <w:tab w:val="left" w:pos="0"/>
        </w:tabs>
        <w:ind w:firstLine="567"/>
        <w:jc w:val="both"/>
        <w:rPr>
          <w:rFonts w:ascii="Times New Roman" w:hAnsi="Times New Roman" w:cs="Times New Roman"/>
          <w:sz w:val="28"/>
          <w:szCs w:val="28"/>
        </w:rPr>
      </w:pPr>
      <w:r w:rsidRPr="00473EF3">
        <w:rPr>
          <w:rFonts w:ascii="Times New Roman" w:eastAsia="Times New Roman" w:hAnsi="Times New Roman" w:cs="Times New Roman"/>
          <w:sz w:val="28"/>
          <w:szCs w:val="28"/>
          <w:lang w:eastAsia="ru-RU"/>
        </w:rPr>
        <w:t xml:space="preserve">2. </w:t>
      </w:r>
      <w:r w:rsidRPr="00473EF3">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473EF3">
        <w:rPr>
          <w:rFonts w:ascii="Times New Roman" w:hAnsi="Times New Roman" w:cs="Times New Roman"/>
          <w:sz w:val="28"/>
          <w:szCs w:val="28"/>
        </w:rPr>
        <w:t>».</w:t>
      </w:r>
    </w:p>
    <w:p w:rsidR="00473EF3" w:rsidRPr="00473EF3" w:rsidRDefault="00473EF3" w:rsidP="00473EF3">
      <w:pPr>
        <w:autoSpaceDE w:val="0"/>
        <w:autoSpaceDN w:val="0"/>
        <w:adjustRightInd w:val="0"/>
        <w:spacing w:line="240" w:lineRule="auto"/>
        <w:ind w:firstLine="709"/>
        <w:rPr>
          <w:rFonts w:ascii="Times New Roman" w:hAnsi="Times New Roman" w:cs="Times New Roman"/>
          <w:sz w:val="28"/>
          <w:szCs w:val="28"/>
        </w:rPr>
      </w:pPr>
      <w:r w:rsidRPr="00473EF3">
        <w:rPr>
          <w:rFonts w:ascii="Times New Roman" w:hAnsi="Times New Roman" w:cs="Times New Roman"/>
          <w:sz w:val="28"/>
          <w:szCs w:val="28"/>
        </w:rPr>
        <w:t>3. Настоящее постановление вступает в силу с даты опубликования.</w:t>
      </w:r>
    </w:p>
    <w:p w:rsidR="00473EF3" w:rsidRPr="00473EF3" w:rsidRDefault="00473EF3" w:rsidP="00473EF3">
      <w:pPr>
        <w:tabs>
          <w:tab w:val="left" w:pos="900"/>
        </w:tabs>
        <w:spacing w:line="240" w:lineRule="auto"/>
        <w:ind w:firstLine="709"/>
        <w:contextualSpacing/>
        <w:rPr>
          <w:rFonts w:ascii="Times New Roman" w:eastAsia="Calibri" w:hAnsi="Times New Roman" w:cs="Times New Roman"/>
          <w:sz w:val="28"/>
          <w:szCs w:val="28"/>
        </w:rPr>
      </w:pPr>
      <w:r w:rsidRPr="00473EF3">
        <w:rPr>
          <w:rFonts w:ascii="Times New Roman" w:eastAsia="Calibri" w:hAnsi="Times New Roman" w:cs="Times New Roman"/>
          <w:sz w:val="28"/>
          <w:szCs w:val="28"/>
        </w:rPr>
        <w:t>4. Контроль за исполнением настоящего постановления оставляю за собой.</w:t>
      </w:r>
    </w:p>
    <w:p w:rsidR="00473EF3" w:rsidRPr="00473EF3" w:rsidRDefault="00473EF3" w:rsidP="00473EF3">
      <w:pPr>
        <w:spacing w:line="240" w:lineRule="auto"/>
        <w:rPr>
          <w:rFonts w:ascii="Times New Roman" w:hAnsi="Times New Roman" w:cs="Times New Roman"/>
          <w:sz w:val="28"/>
          <w:szCs w:val="28"/>
        </w:rPr>
      </w:pPr>
      <w:r w:rsidRPr="00473EF3">
        <w:rPr>
          <w:rFonts w:ascii="Times New Roman" w:hAnsi="Times New Roman" w:cs="Times New Roman"/>
          <w:sz w:val="28"/>
          <w:szCs w:val="28"/>
        </w:rPr>
        <w:t>Глава Козловского</w:t>
      </w:r>
    </w:p>
    <w:p w:rsidR="00473EF3" w:rsidRPr="00473EF3" w:rsidRDefault="00473EF3" w:rsidP="00473EF3">
      <w:pPr>
        <w:tabs>
          <w:tab w:val="left" w:pos="6765"/>
        </w:tabs>
        <w:spacing w:line="240" w:lineRule="auto"/>
        <w:rPr>
          <w:rFonts w:ascii="Times New Roman" w:hAnsi="Times New Roman" w:cs="Times New Roman"/>
          <w:sz w:val="28"/>
          <w:szCs w:val="28"/>
        </w:rPr>
      </w:pPr>
      <w:r w:rsidRPr="00473EF3">
        <w:rPr>
          <w:rFonts w:ascii="Times New Roman" w:hAnsi="Times New Roman" w:cs="Times New Roman"/>
          <w:sz w:val="28"/>
          <w:szCs w:val="28"/>
        </w:rPr>
        <w:t>сельского поселения:</w:t>
      </w:r>
      <w:r w:rsidRPr="00473EF3">
        <w:rPr>
          <w:rFonts w:ascii="Times New Roman" w:hAnsi="Times New Roman" w:cs="Times New Roman"/>
          <w:sz w:val="28"/>
          <w:szCs w:val="28"/>
        </w:rPr>
        <w:tab/>
        <w:t>Ю.В. Микляев</w:t>
      </w:r>
    </w:p>
    <w:p w:rsidR="002F199E" w:rsidRPr="00473EF3" w:rsidRDefault="002F199E" w:rsidP="00473EF3">
      <w:pPr>
        <w:pStyle w:val="ConsPlusNormal"/>
        <w:jc w:val="right"/>
        <w:rPr>
          <w:rFonts w:ascii="Times New Roman" w:hAnsi="Times New Roman"/>
          <w:sz w:val="28"/>
          <w:szCs w:val="28"/>
        </w:rPr>
      </w:pPr>
    </w:p>
    <w:p w:rsidR="00C734DF" w:rsidRPr="00473EF3" w:rsidRDefault="00C734DF" w:rsidP="00473EF3">
      <w:pPr>
        <w:pStyle w:val="26"/>
        <w:jc w:val="center"/>
        <w:rPr>
          <w:rFonts w:ascii="Times New Roman" w:hAnsi="Times New Roman" w:cs="Times New Roman"/>
          <w:b/>
          <w:bCs/>
          <w:sz w:val="28"/>
          <w:szCs w:val="28"/>
        </w:rPr>
      </w:pP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АДМИНИСТРАЦИЯ</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КОЗЛОВСКОГО СЕЛЬСКОГО ПОСЕЛЕНИЯ</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ТЕРНОВСКОГО МУНИЦИПАЛЬНОГО РАЙОНА</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ВОРОНЕЖСКОЙ ОБЛАСТИ</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ПОСТАНОВЛЕНИЕ</w:t>
      </w:r>
    </w:p>
    <w:p w:rsidR="00473EF3" w:rsidRPr="00473EF3" w:rsidRDefault="00473EF3" w:rsidP="00473EF3">
      <w:pPr>
        <w:tabs>
          <w:tab w:val="left" w:pos="1172"/>
        </w:tabs>
        <w:spacing w:after="0" w:line="240" w:lineRule="auto"/>
        <w:jc w:val="center"/>
        <w:rPr>
          <w:rFonts w:ascii="Times New Roman" w:hAnsi="Times New Roman" w:cs="Times New Roman"/>
          <w:sz w:val="28"/>
          <w:szCs w:val="28"/>
        </w:rPr>
      </w:pPr>
    </w:p>
    <w:p w:rsidR="00473EF3" w:rsidRPr="00473EF3" w:rsidRDefault="00473EF3" w:rsidP="00473EF3">
      <w:pPr>
        <w:tabs>
          <w:tab w:val="left" w:pos="1172"/>
        </w:tabs>
        <w:spacing w:after="0"/>
        <w:jc w:val="both"/>
        <w:rPr>
          <w:rFonts w:ascii="Times New Roman" w:hAnsi="Times New Roman" w:cs="Times New Roman"/>
          <w:sz w:val="28"/>
          <w:szCs w:val="28"/>
        </w:rPr>
      </w:pPr>
      <w:r w:rsidRPr="00473EF3">
        <w:rPr>
          <w:rFonts w:ascii="Times New Roman" w:hAnsi="Times New Roman" w:cs="Times New Roman"/>
          <w:sz w:val="28"/>
          <w:szCs w:val="28"/>
        </w:rPr>
        <w:t>от  18 марта  2024 г.                                                     № 09</w:t>
      </w:r>
    </w:p>
    <w:p w:rsidR="00473EF3" w:rsidRPr="00473EF3" w:rsidRDefault="00473EF3" w:rsidP="00473EF3">
      <w:pPr>
        <w:jc w:val="both"/>
        <w:rPr>
          <w:rFonts w:ascii="Times New Roman" w:hAnsi="Times New Roman" w:cs="Times New Roman"/>
          <w:sz w:val="28"/>
          <w:szCs w:val="28"/>
        </w:rPr>
      </w:pPr>
      <w:r w:rsidRPr="00473EF3">
        <w:rPr>
          <w:rFonts w:ascii="Times New Roman" w:hAnsi="Times New Roman" w:cs="Times New Roman"/>
          <w:sz w:val="28"/>
          <w:szCs w:val="28"/>
        </w:rPr>
        <w:t>с. Козловка</w:t>
      </w:r>
    </w:p>
    <w:p w:rsidR="00473EF3" w:rsidRPr="00473EF3" w:rsidRDefault="00473EF3" w:rsidP="00473EF3">
      <w:pPr>
        <w:pStyle w:val="Title"/>
        <w:spacing w:before="0" w:after="0"/>
        <w:ind w:firstLine="0"/>
        <w:jc w:val="both"/>
        <w:rPr>
          <w:rFonts w:ascii="Times New Roman" w:hAnsi="Times New Roman" w:cs="Times New Roman"/>
          <w:sz w:val="28"/>
          <w:szCs w:val="28"/>
        </w:rPr>
      </w:pPr>
    </w:p>
    <w:p w:rsidR="00473EF3" w:rsidRPr="00473EF3" w:rsidRDefault="00473EF3" w:rsidP="00473EF3">
      <w:pPr>
        <w:pStyle w:val="Title"/>
        <w:spacing w:before="0" w:after="0"/>
        <w:ind w:firstLine="0"/>
        <w:jc w:val="both"/>
        <w:rPr>
          <w:rFonts w:ascii="Times New Roman" w:hAnsi="Times New Roman" w:cs="Times New Roman"/>
          <w:sz w:val="28"/>
          <w:szCs w:val="28"/>
        </w:rPr>
      </w:pPr>
      <w:r w:rsidRPr="00473EF3">
        <w:rPr>
          <w:rFonts w:ascii="Times New Roman" w:hAnsi="Times New Roman" w:cs="Times New Roman"/>
          <w:sz w:val="28"/>
          <w:szCs w:val="28"/>
        </w:rPr>
        <w:t xml:space="preserve">О внесении изменений в постановление  администрации                                            </w:t>
      </w:r>
      <w:r w:rsidRPr="00473EF3">
        <w:rPr>
          <w:rFonts w:ascii="Times New Roman" w:hAnsi="Times New Roman" w:cs="Times New Roman"/>
          <w:sz w:val="28"/>
          <w:szCs w:val="28"/>
        </w:rPr>
        <w:br/>
        <w:t xml:space="preserve">          Козловского сельского поселения от 29 ноября 2023 г. №38 "</w:t>
      </w:r>
    </w:p>
    <w:p w:rsidR="00473EF3" w:rsidRPr="00473EF3" w:rsidRDefault="00473EF3" w:rsidP="00473EF3">
      <w:pPr>
        <w:pStyle w:val="Title"/>
        <w:spacing w:before="0" w:after="0"/>
        <w:ind w:firstLine="0"/>
        <w:jc w:val="both"/>
        <w:rPr>
          <w:rFonts w:ascii="Times New Roman" w:hAnsi="Times New Roman" w:cs="Times New Roman"/>
          <w:sz w:val="28"/>
          <w:szCs w:val="28"/>
        </w:rPr>
      </w:pPr>
      <w:r w:rsidRPr="00473EF3">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473EF3">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473EF3">
        <w:rPr>
          <w:rFonts w:ascii="Times New Roman" w:hAnsi="Times New Roman" w:cs="Times New Roman"/>
          <w:sz w:val="28"/>
          <w:szCs w:val="28"/>
        </w:rPr>
        <w:t>» на территории Козловского сельского поселения Терновского муниципального района  Воронежской области</w:t>
      </w:r>
    </w:p>
    <w:p w:rsidR="00473EF3" w:rsidRPr="00473EF3" w:rsidRDefault="00473EF3" w:rsidP="00473EF3">
      <w:pPr>
        <w:jc w:val="both"/>
        <w:rPr>
          <w:rFonts w:ascii="Times New Roman" w:hAnsi="Times New Roman" w:cs="Times New Roman"/>
          <w:sz w:val="28"/>
          <w:szCs w:val="28"/>
        </w:rPr>
      </w:pPr>
    </w:p>
    <w:p w:rsidR="00473EF3" w:rsidRPr="00473EF3" w:rsidRDefault="00473EF3" w:rsidP="00473EF3">
      <w:pPr>
        <w:autoSpaceDE w:val="0"/>
        <w:autoSpaceDN w:val="0"/>
        <w:adjustRightInd w:val="0"/>
        <w:jc w:val="both"/>
        <w:rPr>
          <w:rFonts w:ascii="Times New Roman" w:hAnsi="Times New Roman" w:cs="Times New Roman"/>
          <w:sz w:val="28"/>
          <w:szCs w:val="28"/>
        </w:rPr>
      </w:pPr>
      <w:r w:rsidRPr="00473EF3">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3EF3">
        <w:rPr>
          <w:rStyle w:val="FontStyle18"/>
          <w:sz w:val="28"/>
          <w:szCs w:val="28"/>
        </w:rPr>
        <w:t>,</w:t>
      </w:r>
      <w:r w:rsidRPr="00473EF3">
        <w:rPr>
          <w:rFonts w:ascii="Times New Roman" w:hAnsi="Times New Roman" w:cs="Times New Roman"/>
          <w:sz w:val="28"/>
          <w:szCs w:val="28"/>
        </w:rPr>
        <w:t xml:space="preserve"> от </w:t>
      </w:r>
      <w:r w:rsidRPr="00473EF3">
        <w:rPr>
          <w:rFonts w:ascii="Times New Roman" w:eastAsiaTheme="minorHAnsi" w:hAnsi="Times New Roman" w:cs="Times New Roman"/>
          <w:sz w:val="28"/>
          <w:szCs w:val="28"/>
          <w:lang w:eastAsia="en-US"/>
        </w:rPr>
        <w:t>25.12.2023 № 627-ФЗ «О внесении изменений в Градостроительный кодекс Российской Федерации и отдельные законодательные акты Российской Федерации»</w:t>
      </w:r>
      <w:r w:rsidRPr="00473EF3">
        <w:rPr>
          <w:rFonts w:ascii="Times New Roman" w:hAnsi="Times New Roman" w:cs="Times New Roman"/>
          <w:sz w:val="28"/>
          <w:szCs w:val="28"/>
        </w:rPr>
        <w:t>, Уставом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rPr>
      </w:pPr>
    </w:p>
    <w:p w:rsidR="00473EF3" w:rsidRPr="00473EF3" w:rsidRDefault="00473EF3" w:rsidP="00473EF3">
      <w:pPr>
        <w:pStyle w:val="afc"/>
        <w:widowControl w:val="0"/>
        <w:tabs>
          <w:tab w:val="left" w:pos="0"/>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r w:rsidRPr="00473EF3">
        <w:rPr>
          <w:rFonts w:ascii="Times New Roman" w:hAnsi="Times New Roman" w:cs="Times New Roman"/>
          <w:b/>
          <w:sz w:val="28"/>
          <w:szCs w:val="28"/>
        </w:rPr>
        <w:t>ПОСТАНОВЛЯЕТ:</w:t>
      </w: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lang w:eastAsia="ru-RU"/>
        </w:rPr>
      </w:pP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rPr>
      </w:pPr>
      <w:r w:rsidRPr="00473EF3">
        <w:rPr>
          <w:rFonts w:ascii="Times New Roman" w:hAnsi="Times New Roman" w:cs="Times New Roman"/>
          <w:sz w:val="28"/>
          <w:szCs w:val="28"/>
          <w:lang w:eastAsia="ru-RU"/>
        </w:rPr>
        <w:t xml:space="preserve">1. Внести в административный регламент Козловского сельского поселения </w:t>
      </w:r>
      <w:r w:rsidRPr="00473EF3">
        <w:rPr>
          <w:rFonts w:ascii="Times New Roman" w:hAnsi="Times New Roman" w:cs="Times New Roman"/>
          <w:sz w:val="28"/>
          <w:szCs w:val="28"/>
        </w:rPr>
        <w:t>предоставления муниципальной услуги «</w:t>
      </w:r>
      <w:r w:rsidRPr="00473EF3">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473EF3">
        <w:rPr>
          <w:rFonts w:ascii="Times New Roman" w:hAnsi="Times New Roman" w:cs="Times New Roman"/>
          <w:sz w:val="28"/>
          <w:szCs w:val="28"/>
        </w:rPr>
        <w:t xml:space="preserve">», утвержденный постановлением администрации </w:t>
      </w:r>
      <w:r w:rsidRPr="00473EF3">
        <w:rPr>
          <w:rFonts w:ascii="Times New Roman" w:hAnsi="Times New Roman" w:cs="Times New Roman"/>
          <w:sz w:val="28"/>
          <w:szCs w:val="28"/>
          <w:lang w:eastAsia="ru-RU"/>
        </w:rPr>
        <w:t>Козловского сельского поселения</w:t>
      </w:r>
      <w:r w:rsidRPr="00473EF3">
        <w:rPr>
          <w:rFonts w:ascii="Times New Roman" w:hAnsi="Times New Roman" w:cs="Times New Roman"/>
          <w:sz w:val="28"/>
          <w:szCs w:val="28"/>
        </w:rPr>
        <w:t xml:space="preserve"> от «29» ноября 2023 г. № 38 следующие изменения:</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lang w:eastAsia="ru-RU"/>
        </w:rPr>
      </w:pPr>
      <w:r w:rsidRPr="00473EF3">
        <w:rPr>
          <w:rFonts w:ascii="Times New Roman" w:hAnsi="Times New Roman" w:cs="Times New Roman"/>
          <w:sz w:val="28"/>
          <w:szCs w:val="28"/>
        </w:rPr>
        <w:t>1.1. подпункт 14 подпункта 12.2 пункта 12 изложить в следующей редакции:</w:t>
      </w:r>
    </w:p>
    <w:p w:rsidR="00473EF3" w:rsidRPr="00473EF3" w:rsidRDefault="00473EF3" w:rsidP="00473EF3">
      <w:pPr>
        <w:autoSpaceDE w:val="0"/>
        <w:autoSpaceDN w:val="0"/>
        <w:adjustRightInd w:val="0"/>
        <w:jc w:val="both"/>
        <w:rPr>
          <w:rFonts w:ascii="Times New Roman" w:hAnsi="Times New Roman" w:cs="Times New Roman"/>
          <w:sz w:val="28"/>
          <w:szCs w:val="28"/>
        </w:rPr>
      </w:pPr>
      <w:r w:rsidRPr="00473EF3">
        <w:rPr>
          <w:rFonts w:ascii="Times New Roman" w:hAnsi="Times New Roman" w:cs="Times New Roman"/>
          <w:sz w:val="28"/>
          <w:szCs w:val="28"/>
        </w:rPr>
        <w:t xml:space="preserve">«14) </w:t>
      </w:r>
      <w:r w:rsidRPr="00473EF3">
        <w:rPr>
          <w:rFonts w:ascii="Times New Roman" w:eastAsiaTheme="minorHAnsi" w:hAnsi="Times New Roman" w:cs="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 w:history="1">
        <w:r w:rsidRPr="00473EF3">
          <w:rPr>
            <w:rFonts w:ascii="Times New Roman" w:eastAsiaTheme="minorHAnsi" w:hAnsi="Times New Roman" w:cs="Times New Roman"/>
            <w:sz w:val="28"/>
            <w:szCs w:val="28"/>
            <w:lang w:eastAsia="en-US"/>
          </w:rPr>
          <w:t>кодексом</w:t>
        </w:r>
      </w:hyperlink>
      <w:r w:rsidRPr="00473EF3">
        <w:rPr>
          <w:rFonts w:ascii="Times New Roman" w:eastAsiaTheme="minorHAnsi" w:hAnsi="Times New Roman" w:cs="Times New Roman"/>
          <w:sz w:val="28"/>
          <w:szCs w:val="28"/>
          <w:lang w:eastAsia="en-US"/>
        </w:rPr>
        <w:t xml:space="preserve"> Российской Федерации </w:t>
      </w:r>
      <w:r w:rsidRPr="00473EF3">
        <w:rPr>
          <w:rFonts w:ascii="Times New Roman" w:eastAsiaTheme="minorHAnsi" w:hAnsi="Times New Roman" w:cs="Times New Roman"/>
          <w:sz w:val="28"/>
          <w:szCs w:val="28"/>
          <w:lang w:eastAsia="en-US"/>
        </w:rPr>
        <w:lastRenderedPageBreak/>
        <w:t>юридическим лицом, определенным Российской Федерацией или Воронежской областью;</w:t>
      </w:r>
      <w:r w:rsidRPr="00473EF3">
        <w:rPr>
          <w:rFonts w:ascii="Times New Roman" w:hAnsi="Times New Roman" w:cs="Times New Roman"/>
          <w:sz w:val="28"/>
          <w:szCs w:val="28"/>
        </w:rPr>
        <w:t xml:space="preserve">»; </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lang w:eastAsia="ru-RU"/>
        </w:rPr>
      </w:pPr>
      <w:r w:rsidRPr="00473EF3">
        <w:rPr>
          <w:rFonts w:ascii="Times New Roman" w:hAnsi="Times New Roman" w:cs="Times New Roman"/>
          <w:sz w:val="28"/>
          <w:szCs w:val="28"/>
        </w:rPr>
        <w:t>1.2. подпункт 16 подпункта 12.2 пункта 12 изложить в следующей редакции:</w:t>
      </w:r>
    </w:p>
    <w:p w:rsidR="00473EF3" w:rsidRPr="00473EF3" w:rsidRDefault="00473EF3" w:rsidP="00473EF3">
      <w:pPr>
        <w:autoSpaceDE w:val="0"/>
        <w:autoSpaceDN w:val="0"/>
        <w:adjustRightInd w:val="0"/>
        <w:jc w:val="both"/>
        <w:rPr>
          <w:rFonts w:ascii="Times New Roman" w:hAnsi="Times New Roman" w:cs="Times New Roman"/>
          <w:sz w:val="28"/>
          <w:szCs w:val="28"/>
        </w:rPr>
      </w:pPr>
      <w:r w:rsidRPr="00473EF3">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473EF3">
        <w:rPr>
          <w:rFonts w:ascii="Times New Roman" w:eastAsiaTheme="minorHAnsi" w:hAnsi="Times New Roman" w:cs="Times New Roman"/>
          <w:sz w:val="28"/>
          <w:szCs w:val="28"/>
          <w:lang w:eastAsia="en-US"/>
        </w:rPr>
        <w:t>и (или) региональной инвестиционной программой</w:t>
      </w:r>
      <w:r w:rsidRPr="00473EF3">
        <w:rPr>
          <w:rFonts w:ascii="Times New Roman" w:hAnsi="Times New Roman" w:cs="Times New Roman"/>
          <w:sz w:val="28"/>
          <w:szCs w:val="28"/>
        </w:rPr>
        <w:t>;»;</w:t>
      </w:r>
    </w:p>
    <w:p w:rsidR="00473EF3" w:rsidRPr="00473EF3" w:rsidRDefault="00473EF3" w:rsidP="00473EF3">
      <w:pPr>
        <w:autoSpaceDE w:val="0"/>
        <w:autoSpaceDN w:val="0"/>
        <w:adjustRightInd w:val="0"/>
        <w:jc w:val="both"/>
        <w:rPr>
          <w:rFonts w:ascii="Times New Roman" w:hAnsi="Times New Roman" w:cs="Times New Roman"/>
          <w:sz w:val="28"/>
          <w:szCs w:val="28"/>
        </w:rPr>
      </w:pPr>
      <w:r w:rsidRPr="00473EF3">
        <w:rPr>
          <w:rFonts w:ascii="Times New Roman" w:hAnsi="Times New Roman" w:cs="Times New Roman"/>
          <w:sz w:val="28"/>
          <w:szCs w:val="28"/>
        </w:rPr>
        <w:t>1.3. Абзац третий подпункта 20.1.1 подпункта 20.1 пункта 20изложить в следующей редакции:</w:t>
      </w:r>
    </w:p>
    <w:p w:rsidR="00473EF3" w:rsidRPr="00473EF3" w:rsidRDefault="00473EF3" w:rsidP="00473EF3">
      <w:pPr>
        <w:autoSpaceDE w:val="0"/>
        <w:autoSpaceDN w:val="0"/>
        <w:adjustRightInd w:val="0"/>
        <w:jc w:val="both"/>
        <w:rPr>
          <w:rFonts w:ascii="Times New Roman" w:eastAsiaTheme="minorHAnsi" w:hAnsi="Times New Roman" w:cs="Times New Roman"/>
          <w:sz w:val="28"/>
          <w:szCs w:val="28"/>
          <w:lang w:eastAsia="en-US"/>
        </w:rPr>
      </w:pPr>
      <w:r w:rsidRPr="00473EF3">
        <w:rPr>
          <w:rFonts w:ascii="Times New Roman" w:hAnsi="Times New Roman" w:cs="Times New Roman"/>
          <w:sz w:val="28"/>
          <w:szCs w:val="28"/>
        </w:rPr>
        <w:t xml:space="preserve">«В 2024 году </w:t>
      </w:r>
      <w:r w:rsidRPr="00473EF3">
        <w:rPr>
          <w:rFonts w:ascii="Times New Roman" w:eastAsiaTheme="minorHAnsi" w:hAnsi="Times New Roman" w:cs="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9" w:history="1">
        <w:r w:rsidRPr="00473EF3">
          <w:rPr>
            <w:rFonts w:ascii="Times New Roman" w:eastAsiaTheme="minorHAnsi" w:hAnsi="Times New Roman" w:cs="Times New Roman"/>
            <w:sz w:val="28"/>
            <w:szCs w:val="28"/>
            <w:lang w:eastAsia="en-US"/>
          </w:rPr>
          <w:t>пунктом 16 статьи 11.10</w:t>
        </w:r>
      </w:hyperlink>
      <w:r w:rsidRPr="00473EF3">
        <w:rPr>
          <w:rFonts w:ascii="Times New Roman" w:eastAsiaTheme="minorHAnsi" w:hAnsi="Times New Roman" w:cs="Times New Roman"/>
          <w:sz w:val="28"/>
          <w:szCs w:val="28"/>
          <w:lang w:eastAsia="en-US"/>
        </w:rPr>
        <w:t xml:space="preserve"> Земельного Кодекса РФ, </w:t>
      </w:r>
      <w:hyperlink r:id="rId10" w:history="1">
        <w:r w:rsidRPr="00473EF3">
          <w:rPr>
            <w:rFonts w:ascii="Times New Roman" w:eastAsiaTheme="minorHAnsi" w:hAnsi="Times New Roman" w:cs="Times New Roman"/>
            <w:sz w:val="28"/>
            <w:szCs w:val="28"/>
            <w:lang w:eastAsia="en-US"/>
          </w:rPr>
          <w:t>подпунктами 5</w:t>
        </w:r>
      </w:hyperlink>
      <w:r w:rsidRPr="00473EF3">
        <w:rPr>
          <w:rFonts w:ascii="Times New Roman" w:eastAsiaTheme="minorHAnsi" w:hAnsi="Times New Roman" w:cs="Times New Roman"/>
          <w:sz w:val="28"/>
          <w:szCs w:val="28"/>
          <w:lang w:eastAsia="en-US"/>
        </w:rPr>
        <w:t xml:space="preserve"> - </w:t>
      </w:r>
      <w:hyperlink r:id="rId11" w:history="1">
        <w:r w:rsidRPr="00473EF3">
          <w:rPr>
            <w:rFonts w:ascii="Times New Roman" w:eastAsiaTheme="minorHAnsi" w:hAnsi="Times New Roman" w:cs="Times New Roman"/>
            <w:sz w:val="28"/>
            <w:szCs w:val="28"/>
            <w:lang w:eastAsia="en-US"/>
          </w:rPr>
          <w:t>9</w:t>
        </w:r>
      </w:hyperlink>
      <w:r w:rsidRPr="00473EF3">
        <w:rPr>
          <w:rFonts w:ascii="Times New Roman" w:eastAsiaTheme="minorHAnsi" w:hAnsi="Times New Roman" w:cs="Times New Roman"/>
          <w:sz w:val="28"/>
          <w:szCs w:val="28"/>
          <w:lang w:eastAsia="en-US"/>
        </w:rPr>
        <w:t xml:space="preserve">, </w:t>
      </w:r>
      <w:hyperlink r:id="rId12" w:history="1">
        <w:r w:rsidRPr="00473EF3">
          <w:rPr>
            <w:rFonts w:ascii="Times New Roman" w:eastAsiaTheme="minorHAnsi" w:hAnsi="Times New Roman" w:cs="Times New Roman"/>
            <w:sz w:val="28"/>
            <w:szCs w:val="28"/>
            <w:lang w:eastAsia="en-US"/>
          </w:rPr>
          <w:t>13</w:t>
        </w:r>
      </w:hyperlink>
      <w:r w:rsidRPr="00473EF3">
        <w:rPr>
          <w:rFonts w:ascii="Times New Roman" w:eastAsiaTheme="minorHAnsi" w:hAnsi="Times New Roman" w:cs="Times New Roman"/>
          <w:sz w:val="28"/>
          <w:szCs w:val="28"/>
          <w:lang w:eastAsia="en-US"/>
        </w:rPr>
        <w:t xml:space="preserve"> - </w:t>
      </w:r>
      <w:hyperlink r:id="rId13" w:history="1">
        <w:r w:rsidRPr="00473EF3">
          <w:rPr>
            <w:rFonts w:ascii="Times New Roman" w:eastAsiaTheme="minorHAnsi" w:hAnsi="Times New Roman" w:cs="Times New Roman"/>
            <w:sz w:val="28"/>
            <w:szCs w:val="28"/>
            <w:lang w:eastAsia="en-US"/>
          </w:rPr>
          <w:t>19 пункта 8</w:t>
        </w:r>
      </w:hyperlink>
      <w:r w:rsidRPr="00473EF3">
        <w:rPr>
          <w:rFonts w:ascii="Times New Roman" w:eastAsiaTheme="minorHAnsi" w:hAnsi="Times New Roman" w:cs="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473EF3" w:rsidRPr="00473EF3" w:rsidRDefault="00473EF3" w:rsidP="00473EF3">
      <w:pPr>
        <w:autoSpaceDE w:val="0"/>
        <w:autoSpaceDN w:val="0"/>
        <w:adjustRightInd w:val="0"/>
        <w:jc w:val="both"/>
        <w:outlineLvl w:val="0"/>
        <w:rPr>
          <w:rFonts w:ascii="Times New Roman" w:eastAsiaTheme="minorHAnsi" w:hAnsi="Times New Roman" w:cs="Times New Roman"/>
          <w:sz w:val="28"/>
          <w:szCs w:val="28"/>
          <w:lang w:eastAsia="en-US"/>
        </w:rPr>
      </w:pPr>
      <w:r w:rsidRPr="00473EF3">
        <w:rPr>
          <w:rFonts w:ascii="Times New Roman" w:eastAsiaTheme="minorHAnsi" w:hAnsi="Times New Roman" w:cs="Times New Roman"/>
          <w:sz w:val="28"/>
          <w:szCs w:val="28"/>
          <w:lang w:eastAsia="en-US"/>
        </w:rPr>
        <w:t>1.4. Дополнить пункт 20.1 подпунктом 20.1.7 следующего содержания:</w:t>
      </w:r>
    </w:p>
    <w:p w:rsidR="00473EF3" w:rsidRPr="00473EF3" w:rsidRDefault="00473EF3" w:rsidP="00473EF3">
      <w:pPr>
        <w:autoSpaceDE w:val="0"/>
        <w:autoSpaceDN w:val="0"/>
        <w:adjustRightInd w:val="0"/>
        <w:jc w:val="both"/>
        <w:outlineLvl w:val="0"/>
        <w:rPr>
          <w:rFonts w:ascii="Times New Roman" w:eastAsiaTheme="minorHAnsi" w:hAnsi="Times New Roman" w:cs="Times New Roman"/>
          <w:bCs/>
          <w:sz w:val="28"/>
          <w:szCs w:val="28"/>
          <w:lang w:eastAsia="en-US"/>
        </w:rPr>
      </w:pPr>
      <w:r w:rsidRPr="00473EF3">
        <w:rPr>
          <w:rFonts w:ascii="Times New Roman" w:hAnsi="Times New Roman" w:cs="Times New Roman"/>
          <w:sz w:val="28"/>
          <w:szCs w:val="28"/>
        </w:rPr>
        <w:t xml:space="preserve">«20.1.7. Особенности </w:t>
      </w:r>
      <w:r w:rsidRPr="00473EF3">
        <w:rPr>
          <w:rFonts w:ascii="Times New Roman" w:eastAsiaTheme="minorHAnsi" w:hAnsi="Times New Roman" w:cs="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w:t>
      </w:r>
      <w:r w:rsidRPr="00473EF3">
        <w:rPr>
          <w:rFonts w:ascii="Times New Roman" w:eastAsiaTheme="minorHAnsi" w:hAnsi="Times New Roman" w:cs="Times New Roman"/>
          <w:bCs/>
          <w:sz w:val="28"/>
          <w:szCs w:val="28"/>
          <w:lang w:eastAsia="en-US"/>
        </w:rPr>
        <w:lastRenderedPageBreak/>
        <w:t>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4" w:history="1">
        <w:r w:rsidRPr="00473EF3">
          <w:rPr>
            <w:rFonts w:ascii="Times New Roman" w:eastAsiaTheme="minorHAnsi" w:hAnsi="Times New Roman" w:cs="Times New Roman"/>
            <w:bCs/>
            <w:sz w:val="28"/>
            <w:szCs w:val="28"/>
            <w:lang w:eastAsia="en-US"/>
          </w:rPr>
          <w:t>пунктом 8 статьи 39.15</w:t>
        </w:r>
      </w:hyperlink>
      <w:r w:rsidRPr="00473EF3">
        <w:rPr>
          <w:rFonts w:ascii="Times New Roman" w:eastAsiaTheme="minorHAnsi" w:hAnsi="Times New Roman" w:cs="Times New Roman"/>
          <w:bCs/>
          <w:sz w:val="28"/>
          <w:szCs w:val="28"/>
          <w:lang w:eastAsia="en-US"/>
        </w:rPr>
        <w:t xml:space="preserve"> или </w:t>
      </w:r>
      <w:hyperlink r:id="rId15" w:history="1">
        <w:r w:rsidRPr="00473EF3">
          <w:rPr>
            <w:rFonts w:ascii="Times New Roman" w:eastAsiaTheme="minorHAnsi" w:hAnsi="Times New Roman" w:cs="Times New Roman"/>
            <w:bCs/>
            <w:sz w:val="28"/>
            <w:szCs w:val="28"/>
            <w:lang w:eastAsia="en-US"/>
          </w:rPr>
          <w:t>статьей 39.16</w:t>
        </w:r>
      </w:hyperlink>
      <w:r w:rsidRPr="00473EF3">
        <w:rPr>
          <w:rFonts w:ascii="Times New Roman" w:eastAsiaTheme="minorHAnsi" w:hAnsi="Times New Roman" w:cs="Times New Roman"/>
          <w:bCs/>
          <w:sz w:val="28"/>
          <w:szCs w:val="28"/>
          <w:lang w:eastAsia="en-US"/>
        </w:rPr>
        <w:t xml:space="preserve"> Земельного кодекса РФ.</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В извещении указываются сведения, определенные частью 2 статьи 39.18 Земельного кодекса РФ.</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16" w:history="1">
        <w:r w:rsidRPr="00473EF3">
          <w:rPr>
            <w:rFonts w:ascii="Times New Roman" w:eastAsiaTheme="minorHAnsi" w:hAnsi="Times New Roman" w:cs="Times New Roman"/>
            <w:bCs/>
            <w:sz w:val="28"/>
            <w:szCs w:val="28"/>
            <w:lang w:eastAsia="en-US"/>
          </w:rPr>
          <w:t>статьей 39.15</w:t>
        </w:r>
      </w:hyperlink>
      <w:r w:rsidRPr="00473EF3">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Pr="00473EF3">
          <w:rPr>
            <w:rFonts w:ascii="Times New Roman" w:eastAsiaTheme="minorHAnsi" w:hAnsi="Times New Roman" w:cs="Times New Roman"/>
            <w:bCs/>
            <w:sz w:val="28"/>
            <w:szCs w:val="28"/>
            <w:lang w:eastAsia="en-US"/>
          </w:rPr>
          <w:t>законом</w:t>
        </w:r>
      </w:hyperlink>
      <w:r w:rsidRPr="00473EF3">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473EF3">
          <w:rPr>
            <w:rFonts w:ascii="Times New Roman" w:eastAsiaTheme="minorHAnsi" w:hAnsi="Times New Roman" w:cs="Times New Roman"/>
            <w:bCs/>
            <w:sz w:val="28"/>
            <w:szCs w:val="28"/>
            <w:lang w:eastAsia="en-US"/>
          </w:rPr>
          <w:t>статьей 3.5</w:t>
        </w:r>
      </w:hyperlink>
      <w:r w:rsidRPr="00473EF3">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w:t>
      </w:r>
      <w:r w:rsidRPr="00473EF3">
        <w:rPr>
          <w:rFonts w:ascii="Times New Roman" w:eastAsiaTheme="minorHAnsi" w:hAnsi="Times New Roman" w:cs="Times New Roman"/>
          <w:bCs/>
          <w:sz w:val="28"/>
          <w:szCs w:val="28"/>
          <w:lang w:eastAsia="en-US"/>
        </w:rPr>
        <w:lastRenderedPageBreak/>
        <w:t>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9" w:history="1">
        <w:r w:rsidRPr="00473EF3">
          <w:rPr>
            <w:rFonts w:ascii="Times New Roman" w:eastAsiaTheme="minorHAnsi" w:hAnsi="Times New Roman" w:cs="Times New Roman"/>
            <w:bCs/>
            <w:sz w:val="28"/>
            <w:szCs w:val="28"/>
            <w:lang w:eastAsia="en-US"/>
          </w:rPr>
          <w:t>статьей 39.17</w:t>
        </w:r>
      </w:hyperlink>
      <w:r w:rsidRPr="00473EF3">
        <w:rPr>
          <w:rFonts w:ascii="Times New Roman" w:eastAsiaTheme="minorHAnsi" w:hAnsi="Times New Roman" w:cs="Times New Roman"/>
          <w:bCs/>
          <w:sz w:val="28"/>
          <w:szCs w:val="28"/>
          <w:lang w:eastAsia="en-US"/>
        </w:rPr>
        <w:t xml:space="preserve"> Земельного кодекса РФ.</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473EF3" w:rsidRPr="00473EF3" w:rsidRDefault="00473EF3" w:rsidP="00473EF3">
      <w:pPr>
        <w:autoSpaceDE w:val="0"/>
        <w:autoSpaceDN w:val="0"/>
        <w:adjustRightInd w:val="0"/>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73EF3" w:rsidRPr="00473EF3" w:rsidRDefault="00473EF3" w:rsidP="00473EF3">
      <w:pPr>
        <w:autoSpaceDE w:val="0"/>
        <w:autoSpaceDN w:val="0"/>
        <w:adjustRightInd w:val="0"/>
        <w:jc w:val="both"/>
        <w:rPr>
          <w:rFonts w:ascii="Times New Roman" w:eastAsiaTheme="minorHAnsi" w:hAnsi="Times New Roman" w:cs="Times New Roman"/>
          <w:sz w:val="28"/>
          <w:szCs w:val="28"/>
          <w:lang w:eastAsia="en-US"/>
        </w:rPr>
      </w:pPr>
      <w:r w:rsidRPr="00473EF3">
        <w:rPr>
          <w:rFonts w:ascii="Times New Roman" w:eastAsiaTheme="minorHAnsi" w:hAnsi="Times New Roman" w:cs="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473EF3" w:rsidRPr="00473EF3" w:rsidRDefault="00473EF3" w:rsidP="00473EF3">
      <w:pPr>
        <w:pStyle w:val="afc"/>
        <w:tabs>
          <w:tab w:val="left" w:pos="0"/>
        </w:tabs>
        <w:ind w:firstLine="567"/>
        <w:jc w:val="both"/>
        <w:rPr>
          <w:rFonts w:ascii="Times New Roman" w:hAnsi="Times New Roman" w:cs="Times New Roman"/>
          <w:sz w:val="28"/>
          <w:szCs w:val="28"/>
        </w:rPr>
      </w:pPr>
      <w:r w:rsidRPr="00473EF3">
        <w:rPr>
          <w:rFonts w:ascii="Times New Roman" w:eastAsia="Times New Roman" w:hAnsi="Times New Roman" w:cs="Times New Roman"/>
          <w:sz w:val="28"/>
          <w:szCs w:val="28"/>
          <w:lang w:eastAsia="ru-RU"/>
        </w:rPr>
        <w:t xml:space="preserve">2. </w:t>
      </w:r>
      <w:r w:rsidRPr="00473EF3">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473EF3">
        <w:rPr>
          <w:rFonts w:ascii="Times New Roman" w:hAnsi="Times New Roman" w:cs="Times New Roman"/>
          <w:sz w:val="28"/>
          <w:szCs w:val="28"/>
        </w:rPr>
        <w:t>».</w:t>
      </w:r>
    </w:p>
    <w:p w:rsidR="00473EF3" w:rsidRPr="00473EF3" w:rsidRDefault="00473EF3" w:rsidP="00473EF3">
      <w:pPr>
        <w:autoSpaceDE w:val="0"/>
        <w:autoSpaceDN w:val="0"/>
        <w:adjustRightInd w:val="0"/>
        <w:ind w:firstLine="709"/>
        <w:jc w:val="both"/>
        <w:rPr>
          <w:rFonts w:ascii="Times New Roman" w:hAnsi="Times New Roman" w:cs="Times New Roman"/>
          <w:sz w:val="28"/>
          <w:szCs w:val="28"/>
        </w:rPr>
      </w:pPr>
      <w:r w:rsidRPr="00473EF3">
        <w:rPr>
          <w:rFonts w:ascii="Times New Roman" w:hAnsi="Times New Roman" w:cs="Times New Roman"/>
          <w:sz w:val="28"/>
          <w:szCs w:val="28"/>
        </w:rPr>
        <w:t>3. Настоящее постановление вступает в силу с даты опубликования.</w:t>
      </w:r>
    </w:p>
    <w:p w:rsidR="00473EF3" w:rsidRPr="00473EF3" w:rsidRDefault="00473EF3" w:rsidP="00473EF3">
      <w:pPr>
        <w:tabs>
          <w:tab w:val="left" w:pos="900"/>
        </w:tabs>
        <w:ind w:firstLine="709"/>
        <w:contextualSpacing/>
        <w:jc w:val="both"/>
        <w:rPr>
          <w:rFonts w:ascii="Times New Roman" w:eastAsia="Calibri" w:hAnsi="Times New Roman" w:cs="Times New Roman"/>
          <w:sz w:val="28"/>
          <w:szCs w:val="28"/>
        </w:rPr>
      </w:pPr>
      <w:r w:rsidRPr="00473EF3">
        <w:rPr>
          <w:rFonts w:ascii="Times New Roman" w:eastAsia="Calibri" w:hAnsi="Times New Roman" w:cs="Times New Roman"/>
          <w:sz w:val="28"/>
          <w:szCs w:val="28"/>
        </w:rPr>
        <w:t>4. Контроль за исполнением настоящего постановления оставляю за собой.</w:t>
      </w:r>
    </w:p>
    <w:p w:rsidR="00473EF3" w:rsidRPr="00473EF3" w:rsidRDefault="00473EF3" w:rsidP="00473EF3">
      <w:pPr>
        <w:jc w:val="both"/>
        <w:rPr>
          <w:rFonts w:ascii="Times New Roman" w:hAnsi="Times New Roman" w:cs="Times New Roman"/>
          <w:sz w:val="28"/>
          <w:szCs w:val="28"/>
        </w:rPr>
      </w:pPr>
      <w:r w:rsidRPr="00473EF3">
        <w:rPr>
          <w:rFonts w:ascii="Times New Roman" w:hAnsi="Times New Roman" w:cs="Times New Roman"/>
          <w:sz w:val="28"/>
          <w:szCs w:val="28"/>
        </w:rPr>
        <w:t>Глава Козловского</w:t>
      </w:r>
    </w:p>
    <w:p w:rsidR="00473EF3" w:rsidRPr="00473EF3" w:rsidRDefault="00473EF3" w:rsidP="00473EF3">
      <w:pPr>
        <w:tabs>
          <w:tab w:val="left" w:pos="6765"/>
        </w:tabs>
        <w:jc w:val="both"/>
        <w:rPr>
          <w:rFonts w:ascii="Times New Roman" w:hAnsi="Times New Roman" w:cs="Times New Roman"/>
          <w:sz w:val="28"/>
          <w:szCs w:val="28"/>
        </w:rPr>
      </w:pPr>
      <w:r w:rsidRPr="00473EF3">
        <w:rPr>
          <w:rFonts w:ascii="Times New Roman" w:hAnsi="Times New Roman" w:cs="Times New Roman"/>
          <w:sz w:val="28"/>
          <w:szCs w:val="28"/>
        </w:rPr>
        <w:t>сельского поселения:</w:t>
      </w:r>
      <w:r w:rsidRPr="00473EF3">
        <w:rPr>
          <w:rFonts w:ascii="Times New Roman" w:hAnsi="Times New Roman" w:cs="Times New Roman"/>
          <w:sz w:val="28"/>
          <w:szCs w:val="28"/>
        </w:rPr>
        <w:tab/>
        <w:t>Ю.В. Микляев</w:t>
      </w:r>
    </w:p>
    <w:p w:rsidR="00473EF3" w:rsidRPr="00473EF3" w:rsidRDefault="00473EF3" w:rsidP="00473EF3">
      <w:pPr>
        <w:tabs>
          <w:tab w:val="left" w:pos="6765"/>
        </w:tabs>
        <w:jc w:val="both"/>
        <w:rPr>
          <w:rFonts w:ascii="Times New Roman" w:hAnsi="Times New Roman" w:cs="Times New Roman"/>
          <w:sz w:val="28"/>
          <w:szCs w:val="28"/>
        </w:rPr>
      </w:pP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АДМИНИСТРАЦИЯ</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КОЗЛОВСКОГО СЕЛЬСКОГО ПОСЕЛЕНИЯ</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ТЕРНОВСКОГО МУНИЦИПАЛЬНОГО РАЙОНА</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t>ВОРОНЕЖСКОЙ ОБЛАСТИ</w:t>
      </w:r>
    </w:p>
    <w:p w:rsidR="00473EF3" w:rsidRPr="00473EF3" w:rsidRDefault="00473EF3" w:rsidP="00473EF3">
      <w:pPr>
        <w:spacing w:after="0" w:line="240" w:lineRule="auto"/>
        <w:jc w:val="center"/>
        <w:rPr>
          <w:rFonts w:ascii="Times New Roman" w:hAnsi="Times New Roman" w:cs="Times New Roman"/>
          <w:sz w:val="28"/>
          <w:szCs w:val="28"/>
        </w:rPr>
      </w:pPr>
      <w:r w:rsidRPr="00473EF3">
        <w:rPr>
          <w:rFonts w:ascii="Times New Roman" w:hAnsi="Times New Roman" w:cs="Times New Roman"/>
          <w:sz w:val="28"/>
          <w:szCs w:val="28"/>
        </w:rPr>
        <w:lastRenderedPageBreak/>
        <w:t>ПОСТАНОВЛЕНИЕ</w:t>
      </w:r>
    </w:p>
    <w:p w:rsidR="00473EF3" w:rsidRPr="00473EF3" w:rsidRDefault="00473EF3" w:rsidP="00473EF3">
      <w:pPr>
        <w:tabs>
          <w:tab w:val="left" w:pos="1172"/>
        </w:tabs>
        <w:spacing w:after="0" w:line="240" w:lineRule="auto"/>
        <w:jc w:val="both"/>
        <w:rPr>
          <w:rFonts w:ascii="Times New Roman" w:hAnsi="Times New Roman" w:cs="Times New Roman"/>
          <w:sz w:val="28"/>
          <w:szCs w:val="28"/>
        </w:rPr>
      </w:pPr>
    </w:p>
    <w:p w:rsidR="00473EF3" w:rsidRPr="00473EF3" w:rsidRDefault="00473EF3" w:rsidP="00473EF3">
      <w:pPr>
        <w:tabs>
          <w:tab w:val="left" w:pos="1172"/>
        </w:tabs>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от  18 марта  2024 г.                                                     № 09</w:t>
      </w:r>
    </w:p>
    <w:p w:rsidR="00473EF3" w:rsidRPr="00473EF3" w:rsidRDefault="00473EF3" w:rsidP="00473EF3">
      <w:pPr>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с. Козловка</w:t>
      </w:r>
    </w:p>
    <w:p w:rsidR="00473EF3" w:rsidRPr="00473EF3" w:rsidRDefault="00473EF3" w:rsidP="00473EF3">
      <w:pPr>
        <w:pStyle w:val="Title"/>
        <w:spacing w:before="0" w:after="0"/>
        <w:ind w:firstLine="0"/>
        <w:jc w:val="both"/>
        <w:rPr>
          <w:rFonts w:ascii="Times New Roman" w:hAnsi="Times New Roman" w:cs="Times New Roman"/>
          <w:sz w:val="28"/>
          <w:szCs w:val="28"/>
        </w:rPr>
      </w:pPr>
    </w:p>
    <w:p w:rsidR="00473EF3" w:rsidRPr="00473EF3" w:rsidRDefault="00473EF3" w:rsidP="00473EF3">
      <w:pPr>
        <w:pStyle w:val="Title"/>
        <w:spacing w:before="0" w:after="0"/>
        <w:ind w:firstLine="0"/>
        <w:jc w:val="both"/>
        <w:rPr>
          <w:rFonts w:ascii="Times New Roman" w:hAnsi="Times New Roman" w:cs="Times New Roman"/>
          <w:sz w:val="28"/>
          <w:szCs w:val="28"/>
        </w:rPr>
      </w:pPr>
      <w:r w:rsidRPr="00473EF3">
        <w:rPr>
          <w:rFonts w:ascii="Times New Roman" w:hAnsi="Times New Roman" w:cs="Times New Roman"/>
          <w:sz w:val="28"/>
          <w:szCs w:val="28"/>
        </w:rPr>
        <w:t xml:space="preserve">О внесении изменений в постановление  администрации                                            </w:t>
      </w:r>
      <w:r w:rsidRPr="00473EF3">
        <w:rPr>
          <w:rFonts w:ascii="Times New Roman" w:hAnsi="Times New Roman" w:cs="Times New Roman"/>
          <w:sz w:val="28"/>
          <w:szCs w:val="28"/>
        </w:rPr>
        <w:br/>
        <w:t xml:space="preserve">          Козловского сельского поселения от 29 ноября 2023 г. №38 "</w:t>
      </w:r>
    </w:p>
    <w:p w:rsidR="00473EF3" w:rsidRPr="00473EF3" w:rsidRDefault="00473EF3" w:rsidP="00473EF3">
      <w:pPr>
        <w:pStyle w:val="Title"/>
        <w:spacing w:before="0" w:after="0"/>
        <w:ind w:firstLine="0"/>
        <w:jc w:val="both"/>
        <w:rPr>
          <w:rFonts w:ascii="Times New Roman" w:hAnsi="Times New Roman" w:cs="Times New Roman"/>
          <w:sz w:val="28"/>
          <w:szCs w:val="28"/>
        </w:rPr>
      </w:pPr>
      <w:r w:rsidRPr="00473EF3">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473EF3">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473EF3">
        <w:rPr>
          <w:rFonts w:ascii="Times New Roman" w:hAnsi="Times New Roman" w:cs="Times New Roman"/>
          <w:sz w:val="28"/>
          <w:szCs w:val="28"/>
        </w:rPr>
        <w:t>» на территории Козловского сельского поселения Терновского муниципального района  Воронежской области</w:t>
      </w:r>
    </w:p>
    <w:p w:rsidR="00473EF3" w:rsidRPr="00473EF3" w:rsidRDefault="00473EF3" w:rsidP="00473EF3">
      <w:pPr>
        <w:spacing w:line="240" w:lineRule="auto"/>
        <w:jc w:val="both"/>
        <w:rPr>
          <w:rFonts w:ascii="Times New Roman" w:hAnsi="Times New Roman" w:cs="Times New Roman"/>
          <w:sz w:val="28"/>
          <w:szCs w:val="28"/>
        </w:rPr>
      </w:pPr>
    </w:p>
    <w:p w:rsidR="00473EF3" w:rsidRPr="00473EF3" w:rsidRDefault="00473EF3" w:rsidP="00473EF3">
      <w:pPr>
        <w:autoSpaceDE w:val="0"/>
        <w:autoSpaceDN w:val="0"/>
        <w:adjustRightInd w:val="0"/>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3EF3">
        <w:rPr>
          <w:rStyle w:val="FontStyle18"/>
          <w:sz w:val="28"/>
          <w:szCs w:val="28"/>
        </w:rPr>
        <w:t>,</w:t>
      </w:r>
      <w:r w:rsidRPr="00473EF3">
        <w:rPr>
          <w:rFonts w:ascii="Times New Roman" w:hAnsi="Times New Roman" w:cs="Times New Roman"/>
          <w:sz w:val="28"/>
          <w:szCs w:val="28"/>
        </w:rPr>
        <w:t xml:space="preserve"> от </w:t>
      </w:r>
      <w:r w:rsidRPr="00473EF3">
        <w:rPr>
          <w:rFonts w:ascii="Times New Roman" w:eastAsiaTheme="minorHAnsi" w:hAnsi="Times New Roman" w:cs="Times New Roman"/>
          <w:sz w:val="28"/>
          <w:szCs w:val="28"/>
          <w:lang w:eastAsia="en-US"/>
        </w:rPr>
        <w:t>25.12.2023 № 627-ФЗ «О внесении изменений в Градостроительный кодекс Российской Федерации и отдельные законодательные акты Российской Федерации»</w:t>
      </w:r>
      <w:r w:rsidRPr="00473EF3">
        <w:rPr>
          <w:rFonts w:ascii="Times New Roman" w:hAnsi="Times New Roman" w:cs="Times New Roman"/>
          <w:sz w:val="28"/>
          <w:szCs w:val="28"/>
        </w:rPr>
        <w:t>, Уставом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rPr>
      </w:pPr>
    </w:p>
    <w:p w:rsidR="00473EF3" w:rsidRPr="00473EF3" w:rsidRDefault="00473EF3" w:rsidP="00473EF3">
      <w:pPr>
        <w:pStyle w:val="afc"/>
        <w:widowControl w:val="0"/>
        <w:tabs>
          <w:tab w:val="left" w:pos="0"/>
        </w:tabs>
        <w:autoSpaceDE w:val="0"/>
        <w:autoSpaceDN w:val="0"/>
        <w:adjustRightInd w:val="0"/>
        <w:jc w:val="both"/>
        <w:rPr>
          <w:rFonts w:ascii="Times New Roman" w:hAnsi="Times New Roman" w:cs="Times New Roman"/>
          <w:b/>
          <w:sz w:val="28"/>
          <w:szCs w:val="28"/>
        </w:rPr>
      </w:pPr>
      <w:r w:rsidRPr="00473EF3">
        <w:rPr>
          <w:rFonts w:ascii="Times New Roman" w:hAnsi="Times New Roman" w:cs="Times New Roman"/>
          <w:b/>
          <w:sz w:val="28"/>
          <w:szCs w:val="28"/>
        </w:rPr>
        <w:t>ПОСТАНОВЛЯЕТ:</w:t>
      </w: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lang w:eastAsia="ru-RU"/>
        </w:rPr>
      </w:pPr>
    </w:p>
    <w:p w:rsidR="00473EF3" w:rsidRPr="00473EF3" w:rsidRDefault="00473EF3" w:rsidP="00473EF3">
      <w:pPr>
        <w:pStyle w:val="afc"/>
        <w:widowControl w:val="0"/>
        <w:tabs>
          <w:tab w:val="left" w:pos="0"/>
        </w:tabs>
        <w:autoSpaceDE w:val="0"/>
        <w:autoSpaceDN w:val="0"/>
        <w:adjustRightInd w:val="0"/>
        <w:ind w:firstLine="709"/>
        <w:jc w:val="both"/>
        <w:rPr>
          <w:rFonts w:ascii="Times New Roman" w:hAnsi="Times New Roman" w:cs="Times New Roman"/>
          <w:sz w:val="28"/>
          <w:szCs w:val="28"/>
        </w:rPr>
      </w:pPr>
      <w:r w:rsidRPr="00473EF3">
        <w:rPr>
          <w:rFonts w:ascii="Times New Roman" w:hAnsi="Times New Roman" w:cs="Times New Roman"/>
          <w:sz w:val="28"/>
          <w:szCs w:val="28"/>
          <w:lang w:eastAsia="ru-RU"/>
        </w:rPr>
        <w:t xml:space="preserve">1. Внести в административный регламент Козловского сельского поселения </w:t>
      </w:r>
      <w:r w:rsidRPr="00473EF3">
        <w:rPr>
          <w:rFonts w:ascii="Times New Roman" w:hAnsi="Times New Roman" w:cs="Times New Roman"/>
          <w:sz w:val="28"/>
          <w:szCs w:val="28"/>
        </w:rPr>
        <w:t>предоставления муниципальной услуги «</w:t>
      </w:r>
      <w:r w:rsidRPr="00473EF3">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473EF3">
        <w:rPr>
          <w:rFonts w:ascii="Times New Roman" w:hAnsi="Times New Roman" w:cs="Times New Roman"/>
          <w:sz w:val="28"/>
          <w:szCs w:val="28"/>
        </w:rPr>
        <w:t xml:space="preserve">», утвержденный постановлением администрации </w:t>
      </w:r>
      <w:r w:rsidRPr="00473EF3">
        <w:rPr>
          <w:rFonts w:ascii="Times New Roman" w:hAnsi="Times New Roman" w:cs="Times New Roman"/>
          <w:sz w:val="28"/>
          <w:szCs w:val="28"/>
          <w:lang w:eastAsia="ru-RU"/>
        </w:rPr>
        <w:t>Козловского сельского поселения</w:t>
      </w:r>
      <w:r w:rsidRPr="00473EF3">
        <w:rPr>
          <w:rFonts w:ascii="Times New Roman" w:hAnsi="Times New Roman" w:cs="Times New Roman"/>
          <w:sz w:val="28"/>
          <w:szCs w:val="28"/>
        </w:rPr>
        <w:t xml:space="preserve"> от «29» ноября 2023 г. № 38 следующие изменения:</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lang w:eastAsia="ru-RU"/>
        </w:rPr>
      </w:pPr>
      <w:r w:rsidRPr="00473EF3">
        <w:rPr>
          <w:rFonts w:ascii="Times New Roman" w:hAnsi="Times New Roman" w:cs="Times New Roman"/>
          <w:sz w:val="28"/>
          <w:szCs w:val="28"/>
        </w:rPr>
        <w:t>1.1. подпункт 14 подпункта 12.2 пункта 12 изложить в следующей редакции:</w:t>
      </w:r>
    </w:p>
    <w:p w:rsidR="00473EF3" w:rsidRPr="00473EF3" w:rsidRDefault="00473EF3" w:rsidP="00473EF3">
      <w:pPr>
        <w:autoSpaceDE w:val="0"/>
        <w:autoSpaceDN w:val="0"/>
        <w:adjustRightInd w:val="0"/>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 xml:space="preserve">«14) </w:t>
      </w:r>
      <w:r w:rsidRPr="00473EF3">
        <w:rPr>
          <w:rFonts w:ascii="Times New Roman" w:eastAsiaTheme="minorHAnsi" w:hAnsi="Times New Roman" w:cs="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0" w:history="1">
        <w:r w:rsidRPr="00473EF3">
          <w:rPr>
            <w:rFonts w:ascii="Times New Roman" w:eastAsiaTheme="minorHAnsi" w:hAnsi="Times New Roman" w:cs="Times New Roman"/>
            <w:sz w:val="28"/>
            <w:szCs w:val="28"/>
            <w:lang w:eastAsia="en-US"/>
          </w:rPr>
          <w:t>кодексом</w:t>
        </w:r>
      </w:hyperlink>
      <w:r w:rsidRPr="00473EF3">
        <w:rPr>
          <w:rFonts w:ascii="Times New Roman" w:eastAsiaTheme="minorHAnsi" w:hAnsi="Times New Roman" w:cs="Times New Roman"/>
          <w:sz w:val="28"/>
          <w:szCs w:val="28"/>
          <w:lang w:eastAsia="en-US"/>
        </w:rPr>
        <w:t xml:space="preserve"> Российской Федерации юридическим лицом, определенным Российской Федерацией или Воронежской областью;</w:t>
      </w:r>
      <w:r w:rsidRPr="00473EF3">
        <w:rPr>
          <w:rFonts w:ascii="Times New Roman" w:hAnsi="Times New Roman" w:cs="Times New Roman"/>
          <w:sz w:val="28"/>
          <w:szCs w:val="28"/>
        </w:rPr>
        <w:t xml:space="preserve">»; </w:t>
      </w:r>
    </w:p>
    <w:p w:rsidR="00473EF3" w:rsidRPr="00473EF3" w:rsidRDefault="00473EF3" w:rsidP="00473EF3">
      <w:pPr>
        <w:pStyle w:val="afc"/>
        <w:widowControl w:val="0"/>
        <w:tabs>
          <w:tab w:val="left" w:pos="0"/>
        </w:tabs>
        <w:autoSpaceDE w:val="0"/>
        <w:autoSpaceDN w:val="0"/>
        <w:adjustRightInd w:val="0"/>
        <w:ind w:firstLine="567"/>
        <w:jc w:val="both"/>
        <w:rPr>
          <w:rFonts w:ascii="Times New Roman" w:hAnsi="Times New Roman" w:cs="Times New Roman"/>
          <w:sz w:val="28"/>
          <w:szCs w:val="28"/>
          <w:lang w:eastAsia="ru-RU"/>
        </w:rPr>
      </w:pPr>
      <w:r w:rsidRPr="00473EF3">
        <w:rPr>
          <w:rFonts w:ascii="Times New Roman" w:hAnsi="Times New Roman" w:cs="Times New Roman"/>
          <w:sz w:val="28"/>
          <w:szCs w:val="28"/>
        </w:rPr>
        <w:t>1.2. подпункт 16 подпункта 12.2 пункта 12 изложить в следующей редакции:</w:t>
      </w:r>
    </w:p>
    <w:p w:rsidR="00473EF3" w:rsidRPr="00473EF3" w:rsidRDefault="00473EF3" w:rsidP="00473EF3">
      <w:pPr>
        <w:autoSpaceDE w:val="0"/>
        <w:autoSpaceDN w:val="0"/>
        <w:adjustRightInd w:val="0"/>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473EF3">
        <w:rPr>
          <w:rFonts w:ascii="Times New Roman" w:eastAsiaTheme="minorHAnsi" w:hAnsi="Times New Roman" w:cs="Times New Roman"/>
          <w:sz w:val="28"/>
          <w:szCs w:val="28"/>
          <w:lang w:eastAsia="en-US"/>
        </w:rPr>
        <w:t>и (или) региональной инвестиционной программой</w:t>
      </w:r>
      <w:r w:rsidRPr="00473EF3">
        <w:rPr>
          <w:rFonts w:ascii="Times New Roman" w:hAnsi="Times New Roman" w:cs="Times New Roman"/>
          <w:sz w:val="28"/>
          <w:szCs w:val="28"/>
        </w:rPr>
        <w:t>;»;</w:t>
      </w:r>
    </w:p>
    <w:p w:rsidR="00473EF3" w:rsidRPr="00473EF3" w:rsidRDefault="00473EF3" w:rsidP="00473EF3">
      <w:pPr>
        <w:autoSpaceDE w:val="0"/>
        <w:autoSpaceDN w:val="0"/>
        <w:adjustRightInd w:val="0"/>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lastRenderedPageBreak/>
        <w:t>1.3. Абзац третий подпункта 20.1.1 подпункта 20.1 пункта 20изложить в следующей редакции:</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sz w:val="28"/>
          <w:szCs w:val="28"/>
          <w:lang w:eastAsia="en-US"/>
        </w:rPr>
      </w:pPr>
      <w:r w:rsidRPr="00473EF3">
        <w:rPr>
          <w:rFonts w:ascii="Times New Roman" w:hAnsi="Times New Roman" w:cs="Times New Roman"/>
          <w:sz w:val="28"/>
          <w:szCs w:val="28"/>
        </w:rPr>
        <w:t xml:space="preserve">«В 2024 году </w:t>
      </w:r>
      <w:r w:rsidRPr="00473EF3">
        <w:rPr>
          <w:rFonts w:ascii="Times New Roman" w:eastAsiaTheme="minorHAnsi" w:hAnsi="Times New Roman" w:cs="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21" w:history="1">
        <w:r w:rsidRPr="00473EF3">
          <w:rPr>
            <w:rFonts w:ascii="Times New Roman" w:eastAsiaTheme="minorHAnsi" w:hAnsi="Times New Roman" w:cs="Times New Roman"/>
            <w:sz w:val="28"/>
            <w:szCs w:val="28"/>
            <w:lang w:eastAsia="en-US"/>
          </w:rPr>
          <w:t>пунктом 16 статьи 11.10</w:t>
        </w:r>
      </w:hyperlink>
      <w:r w:rsidRPr="00473EF3">
        <w:rPr>
          <w:rFonts w:ascii="Times New Roman" w:eastAsiaTheme="minorHAnsi" w:hAnsi="Times New Roman" w:cs="Times New Roman"/>
          <w:sz w:val="28"/>
          <w:szCs w:val="28"/>
          <w:lang w:eastAsia="en-US"/>
        </w:rPr>
        <w:t xml:space="preserve"> Земельного Кодекса РФ, </w:t>
      </w:r>
      <w:hyperlink r:id="rId22" w:history="1">
        <w:r w:rsidRPr="00473EF3">
          <w:rPr>
            <w:rFonts w:ascii="Times New Roman" w:eastAsiaTheme="minorHAnsi" w:hAnsi="Times New Roman" w:cs="Times New Roman"/>
            <w:sz w:val="28"/>
            <w:szCs w:val="28"/>
            <w:lang w:eastAsia="en-US"/>
          </w:rPr>
          <w:t>подпунктами 5</w:t>
        </w:r>
      </w:hyperlink>
      <w:r w:rsidRPr="00473EF3">
        <w:rPr>
          <w:rFonts w:ascii="Times New Roman" w:eastAsiaTheme="minorHAnsi" w:hAnsi="Times New Roman" w:cs="Times New Roman"/>
          <w:sz w:val="28"/>
          <w:szCs w:val="28"/>
          <w:lang w:eastAsia="en-US"/>
        </w:rPr>
        <w:t xml:space="preserve"> - </w:t>
      </w:r>
      <w:hyperlink r:id="rId23" w:history="1">
        <w:r w:rsidRPr="00473EF3">
          <w:rPr>
            <w:rFonts w:ascii="Times New Roman" w:eastAsiaTheme="minorHAnsi" w:hAnsi="Times New Roman" w:cs="Times New Roman"/>
            <w:sz w:val="28"/>
            <w:szCs w:val="28"/>
            <w:lang w:eastAsia="en-US"/>
          </w:rPr>
          <w:t>9</w:t>
        </w:r>
      </w:hyperlink>
      <w:r w:rsidRPr="00473EF3">
        <w:rPr>
          <w:rFonts w:ascii="Times New Roman" w:eastAsiaTheme="minorHAnsi" w:hAnsi="Times New Roman" w:cs="Times New Roman"/>
          <w:sz w:val="28"/>
          <w:szCs w:val="28"/>
          <w:lang w:eastAsia="en-US"/>
        </w:rPr>
        <w:t xml:space="preserve">, </w:t>
      </w:r>
      <w:hyperlink r:id="rId24" w:history="1">
        <w:r w:rsidRPr="00473EF3">
          <w:rPr>
            <w:rFonts w:ascii="Times New Roman" w:eastAsiaTheme="minorHAnsi" w:hAnsi="Times New Roman" w:cs="Times New Roman"/>
            <w:sz w:val="28"/>
            <w:szCs w:val="28"/>
            <w:lang w:eastAsia="en-US"/>
          </w:rPr>
          <w:t>13</w:t>
        </w:r>
      </w:hyperlink>
      <w:r w:rsidRPr="00473EF3">
        <w:rPr>
          <w:rFonts w:ascii="Times New Roman" w:eastAsiaTheme="minorHAnsi" w:hAnsi="Times New Roman" w:cs="Times New Roman"/>
          <w:sz w:val="28"/>
          <w:szCs w:val="28"/>
          <w:lang w:eastAsia="en-US"/>
        </w:rPr>
        <w:t xml:space="preserve"> - </w:t>
      </w:r>
      <w:hyperlink r:id="rId25" w:history="1">
        <w:r w:rsidRPr="00473EF3">
          <w:rPr>
            <w:rFonts w:ascii="Times New Roman" w:eastAsiaTheme="minorHAnsi" w:hAnsi="Times New Roman" w:cs="Times New Roman"/>
            <w:sz w:val="28"/>
            <w:szCs w:val="28"/>
            <w:lang w:eastAsia="en-US"/>
          </w:rPr>
          <w:t>19 пункта 8</w:t>
        </w:r>
      </w:hyperlink>
      <w:r w:rsidRPr="00473EF3">
        <w:rPr>
          <w:rFonts w:ascii="Times New Roman" w:eastAsiaTheme="minorHAnsi" w:hAnsi="Times New Roman" w:cs="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473EF3" w:rsidRPr="00473EF3" w:rsidRDefault="00473EF3" w:rsidP="00473EF3">
      <w:pPr>
        <w:autoSpaceDE w:val="0"/>
        <w:autoSpaceDN w:val="0"/>
        <w:adjustRightInd w:val="0"/>
        <w:spacing w:line="240" w:lineRule="auto"/>
        <w:jc w:val="both"/>
        <w:outlineLvl w:val="0"/>
        <w:rPr>
          <w:rFonts w:ascii="Times New Roman" w:eastAsiaTheme="minorHAnsi" w:hAnsi="Times New Roman" w:cs="Times New Roman"/>
          <w:sz w:val="28"/>
          <w:szCs w:val="28"/>
          <w:lang w:eastAsia="en-US"/>
        </w:rPr>
      </w:pPr>
      <w:r w:rsidRPr="00473EF3">
        <w:rPr>
          <w:rFonts w:ascii="Times New Roman" w:eastAsiaTheme="minorHAnsi" w:hAnsi="Times New Roman" w:cs="Times New Roman"/>
          <w:sz w:val="28"/>
          <w:szCs w:val="28"/>
          <w:lang w:eastAsia="en-US"/>
        </w:rPr>
        <w:t>1.4. Дополнить пункт 20.1 подпунктом 20.1.7 следующего содержания:</w:t>
      </w:r>
    </w:p>
    <w:p w:rsidR="00473EF3" w:rsidRPr="00473EF3" w:rsidRDefault="00473EF3" w:rsidP="00473EF3">
      <w:pPr>
        <w:autoSpaceDE w:val="0"/>
        <w:autoSpaceDN w:val="0"/>
        <w:adjustRightInd w:val="0"/>
        <w:spacing w:line="240" w:lineRule="auto"/>
        <w:jc w:val="both"/>
        <w:outlineLvl w:val="0"/>
        <w:rPr>
          <w:rFonts w:ascii="Times New Roman" w:eastAsiaTheme="minorHAnsi" w:hAnsi="Times New Roman" w:cs="Times New Roman"/>
          <w:bCs/>
          <w:sz w:val="28"/>
          <w:szCs w:val="28"/>
          <w:lang w:eastAsia="en-US"/>
        </w:rPr>
      </w:pPr>
      <w:r w:rsidRPr="00473EF3">
        <w:rPr>
          <w:rFonts w:ascii="Times New Roman" w:hAnsi="Times New Roman" w:cs="Times New Roman"/>
          <w:sz w:val="28"/>
          <w:szCs w:val="28"/>
        </w:rPr>
        <w:t xml:space="preserve">«20.1.7. Особенности </w:t>
      </w:r>
      <w:r w:rsidRPr="00473EF3">
        <w:rPr>
          <w:rFonts w:ascii="Times New Roman" w:eastAsiaTheme="minorHAnsi" w:hAnsi="Times New Roman" w:cs="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6" w:history="1">
        <w:r w:rsidRPr="00473EF3">
          <w:rPr>
            <w:rFonts w:ascii="Times New Roman" w:eastAsiaTheme="minorHAnsi" w:hAnsi="Times New Roman" w:cs="Times New Roman"/>
            <w:bCs/>
            <w:sz w:val="28"/>
            <w:szCs w:val="28"/>
            <w:lang w:eastAsia="en-US"/>
          </w:rPr>
          <w:t>пунктом 8 статьи 39.15</w:t>
        </w:r>
      </w:hyperlink>
      <w:r w:rsidRPr="00473EF3">
        <w:rPr>
          <w:rFonts w:ascii="Times New Roman" w:eastAsiaTheme="minorHAnsi" w:hAnsi="Times New Roman" w:cs="Times New Roman"/>
          <w:bCs/>
          <w:sz w:val="28"/>
          <w:szCs w:val="28"/>
          <w:lang w:eastAsia="en-US"/>
        </w:rPr>
        <w:t xml:space="preserve"> или </w:t>
      </w:r>
      <w:hyperlink r:id="rId27" w:history="1">
        <w:r w:rsidRPr="00473EF3">
          <w:rPr>
            <w:rFonts w:ascii="Times New Roman" w:eastAsiaTheme="minorHAnsi" w:hAnsi="Times New Roman" w:cs="Times New Roman"/>
            <w:bCs/>
            <w:sz w:val="28"/>
            <w:szCs w:val="28"/>
            <w:lang w:eastAsia="en-US"/>
          </w:rPr>
          <w:t>статьей 39.16</w:t>
        </w:r>
      </w:hyperlink>
      <w:r w:rsidRPr="00473EF3">
        <w:rPr>
          <w:rFonts w:ascii="Times New Roman" w:eastAsiaTheme="minorHAnsi" w:hAnsi="Times New Roman" w:cs="Times New Roman"/>
          <w:bCs/>
          <w:sz w:val="28"/>
          <w:szCs w:val="28"/>
          <w:lang w:eastAsia="en-US"/>
        </w:rPr>
        <w:t xml:space="preserve"> Земельного кодекса РФ.</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В извещении указываются сведения, определенные частью 2 статьи 39.18 Земельного кодекса РФ.</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w:t>
      </w:r>
      <w:r w:rsidRPr="00473EF3">
        <w:rPr>
          <w:rFonts w:ascii="Times New Roman" w:eastAsiaTheme="minorHAnsi" w:hAnsi="Times New Roman" w:cs="Times New Roman"/>
          <w:bCs/>
          <w:sz w:val="28"/>
          <w:szCs w:val="28"/>
          <w:lang w:eastAsia="en-US"/>
        </w:rPr>
        <w:lastRenderedPageBreak/>
        <w:t>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28" w:history="1">
        <w:r w:rsidRPr="00473EF3">
          <w:rPr>
            <w:rFonts w:ascii="Times New Roman" w:eastAsiaTheme="minorHAnsi" w:hAnsi="Times New Roman" w:cs="Times New Roman"/>
            <w:bCs/>
            <w:sz w:val="28"/>
            <w:szCs w:val="28"/>
            <w:lang w:eastAsia="en-US"/>
          </w:rPr>
          <w:t>статьей 39.15</w:t>
        </w:r>
      </w:hyperlink>
      <w:r w:rsidRPr="00473EF3">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9" w:history="1">
        <w:r w:rsidRPr="00473EF3">
          <w:rPr>
            <w:rFonts w:ascii="Times New Roman" w:eastAsiaTheme="minorHAnsi" w:hAnsi="Times New Roman" w:cs="Times New Roman"/>
            <w:bCs/>
            <w:sz w:val="28"/>
            <w:szCs w:val="28"/>
            <w:lang w:eastAsia="en-US"/>
          </w:rPr>
          <w:t>законом</w:t>
        </w:r>
      </w:hyperlink>
      <w:r w:rsidRPr="00473EF3">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473EF3">
          <w:rPr>
            <w:rFonts w:ascii="Times New Roman" w:eastAsiaTheme="minorHAnsi" w:hAnsi="Times New Roman" w:cs="Times New Roman"/>
            <w:bCs/>
            <w:sz w:val="28"/>
            <w:szCs w:val="28"/>
            <w:lang w:eastAsia="en-US"/>
          </w:rPr>
          <w:t>статьей 3.5</w:t>
        </w:r>
      </w:hyperlink>
      <w:r w:rsidRPr="00473EF3">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1" w:history="1">
        <w:r w:rsidRPr="00473EF3">
          <w:rPr>
            <w:rFonts w:ascii="Times New Roman" w:eastAsiaTheme="minorHAnsi" w:hAnsi="Times New Roman" w:cs="Times New Roman"/>
            <w:bCs/>
            <w:sz w:val="28"/>
            <w:szCs w:val="28"/>
            <w:lang w:eastAsia="en-US"/>
          </w:rPr>
          <w:t>статьей 39.17</w:t>
        </w:r>
      </w:hyperlink>
      <w:r w:rsidRPr="00473EF3">
        <w:rPr>
          <w:rFonts w:ascii="Times New Roman" w:eastAsiaTheme="minorHAnsi" w:hAnsi="Times New Roman" w:cs="Times New Roman"/>
          <w:bCs/>
          <w:sz w:val="28"/>
          <w:szCs w:val="28"/>
          <w:lang w:eastAsia="en-US"/>
        </w:rPr>
        <w:t xml:space="preserve"> Земельного кодекса РФ.</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bCs/>
          <w:sz w:val="28"/>
          <w:szCs w:val="28"/>
          <w:lang w:eastAsia="en-US"/>
        </w:rPr>
      </w:pPr>
      <w:r w:rsidRPr="00473EF3">
        <w:rPr>
          <w:rFonts w:ascii="Times New Roman" w:eastAsiaTheme="minorHAnsi" w:hAnsi="Times New Roman" w:cs="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73EF3" w:rsidRPr="00473EF3" w:rsidRDefault="00473EF3" w:rsidP="00473EF3">
      <w:pPr>
        <w:autoSpaceDE w:val="0"/>
        <w:autoSpaceDN w:val="0"/>
        <w:adjustRightInd w:val="0"/>
        <w:spacing w:line="240" w:lineRule="auto"/>
        <w:jc w:val="both"/>
        <w:rPr>
          <w:rFonts w:ascii="Times New Roman" w:eastAsiaTheme="minorHAnsi" w:hAnsi="Times New Roman" w:cs="Times New Roman"/>
          <w:sz w:val="28"/>
          <w:szCs w:val="28"/>
          <w:lang w:eastAsia="en-US"/>
        </w:rPr>
      </w:pPr>
      <w:r w:rsidRPr="00473EF3">
        <w:rPr>
          <w:rFonts w:ascii="Times New Roman" w:eastAsiaTheme="minorHAnsi" w:hAnsi="Times New Roman" w:cs="Times New Roman"/>
          <w:bCs/>
          <w:sz w:val="28"/>
          <w:szCs w:val="28"/>
          <w:lang w:eastAsia="en-US"/>
        </w:rPr>
        <w:lastRenderedPageBreak/>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473EF3" w:rsidRPr="00473EF3" w:rsidRDefault="00473EF3" w:rsidP="00473EF3">
      <w:pPr>
        <w:pStyle w:val="afc"/>
        <w:tabs>
          <w:tab w:val="left" w:pos="0"/>
        </w:tabs>
        <w:ind w:firstLine="567"/>
        <w:jc w:val="both"/>
        <w:rPr>
          <w:rFonts w:ascii="Times New Roman" w:hAnsi="Times New Roman" w:cs="Times New Roman"/>
          <w:sz w:val="28"/>
          <w:szCs w:val="28"/>
        </w:rPr>
      </w:pPr>
      <w:r w:rsidRPr="00473EF3">
        <w:rPr>
          <w:rFonts w:ascii="Times New Roman" w:eastAsia="Times New Roman" w:hAnsi="Times New Roman" w:cs="Times New Roman"/>
          <w:sz w:val="28"/>
          <w:szCs w:val="28"/>
          <w:lang w:eastAsia="ru-RU"/>
        </w:rPr>
        <w:t xml:space="preserve">2. </w:t>
      </w:r>
      <w:r w:rsidRPr="00473EF3">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473EF3">
        <w:rPr>
          <w:rFonts w:ascii="Times New Roman" w:hAnsi="Times New Roman" w:cs="Times New Roman"/>
          <w:sz w:val="28"/>
          <w:szCs w:val="28"/>
        </w:rPr>
        <w:t>».</w:t>
      </w:r>
    </w:p>
    <w:p w:rsidR="00473EF3" w:rsidRPr="00473EF3" w:rsidRDefault="00473EF3" w:rsidP="00473EF3">
      <w:pPr>
        <w:autoSpaceDE w:val="0"/>
        <w:autoSpaceDN w:val="0"/>
        <w:adjustRightInd w:val="0"/>
        <w:spacing w:line="240" w:lineRule="auto"/>
        <w:ind w:firstLine="709"/>
        <w:jc w:val="both"/>
        <w:rPr>
          <w:rFonts w:ascii="Times New Roman" w:hAnsi="Times New Roman" w:cs="Times New Roman"/>
          <w:sz w:val="28"/>
          <w:szCs w:val="28"/>
        </w:rPr>
      </w:pPr>
      <w:r w:rsidRPr="00473EF3">
        <w:rPr>
          <w:rFonts w:ascii="Times New Roman" w:hAnsi="Times New Roman" w:cs="Times New Roman"/>
          <w:sz w:val="28"/>
          <w:szCs w:val="28"/>
        </w:rPr>
        <w:t>3. Настоящее постановление вступает в силу с даты опубликования.</w:t>
      </w:r>
    </w:p>
    <w:p w:rsidR="00473EF3" w:rsidRPr="00473EF3" w:rsidRDefault="00473EF3" w:rsidP="00473EF3">
      <w:pPr>
        <w:tabs>
          <w:tab w:val="left" w:pos="900"/>
        </w:tabs>
        <w:spacing w:line="240" w:lineRule="auto"/>
        <w:ind w:firstLine="709"/>
        <w:contextualSpacing/>
        <w:jc w:val="both"/>
        <w:rPr>
          <w:rFonts w:ascii="Times New Roman" w:eastAsia="Calibri" w:hAnsi="Times New Roman" w:cs="Times New Roman"/>
          <w:sz w:val="28"/>
          <w:szCs w:val="28"/>
        </w:rPr>
      </w:pPr>
      <w:r w:rsidRPr="00473EF3">
        <w:rPr>
          <w:rFonts w:ascii="Times New Roman" w:eastAsia="Calibri" w:hAnsi="Times New Roman" w:cs="Times New Roman"/>
          <w:sz w:val="28"/>
          <w:szCs w:val="28"/>
        </w:rPr>
        <w:t>4. Контроль за исполнением настоящего постановления оставляю за собой.</w:t>
      </w:r>
    </w:p>
    <w:p w:rsidR="00473EF3" w:rsidRPr="00473EF3" w:rsidRDefault="00473EF3" w:rsidP="00473EF3">
      <w:pPr>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Глава Козловского</w:t>
      </w:r>
    </w:p>
    <w:p w:rsidR="00473EF3" w:rsidRPr="00473EF3" w:rsidRDefault="00473EF3" w:rsidP="00473EF3">
      <w:pPr>
        <w:tabs>
          <w:tab w:val="left" w:pos="6765"/>
        </w:tabs>
        <w:spacing w:line="240" w:lineRule="auto"/>
        <w:jc w:val="both"/>
        <w:rPr>
          <w:rFonts w:ascii="Times New Roman" w:hAnsi="Times New Roman" w:cs="Times New Roman"/>
          <w:sz w:val="28"/>
          <w:szCs w:val="28"/>
        </w:rPr>
      </w:pPr>
      <w:r w:rsidRPr="00473EF3">
        <w:rPr>
          <w:rFonts w:ascii="Times New Roman" w:hAnsi="Times New Roman" w:cs="Times New Roman"/>
          <w:sz w:val="28"/>
          <w:szCs w:val="28"/>
        </w:rPr>
        <w:t>сельского поселения:</w:t>
      </w:r>
      <w:r w:rsidRPr="00473EF3">
        <w:rPr>
          <w:rFonts w:ascii="Times New Roman" w:hAnsi="Times New Roman" w:cs="Times New Roman"/>
          <w:sz w:val="28"/>
          <w:szCs w:val="28"/>
        </w:rPr>
        <w:tab/>
        <w:t>Ю.В. Микляев</w:t>
      </w:r>
    </w:p>
    <w:p w:rsidR="00473EF3" w:rsidRPr="00473EF3" w:rsidRDefault="00473EF3" w:rsidP="00473EF3">
      <w:pPr>
        <w:tabs>
          <w:tab w:val="left" w:pos="6765"/>
        </w:tabs>
        <w:spacing w:line="240" w:lineRule="auto"/>
        <w:jc w:val="both"/>
        <w:rPr>
          <w:rFonts w:ascii="Times New Roman" w:hAnsi="Times New Roman" w:cs="Times New Roman"/>
          <w:sz w:val="28"/>
          <w:szCs w:val="28"/>
        </w:rPr>
      </w:pPr>
    </w:p>
    <w:p w:rsidR="00473EF3" w:rsidRPr="00473EF3" w:rsidRDefault="00473EF3" w:rsidP="00473EF3">
      <w:pPr>
        <w:pStyle w:val="af8"/>
        <w:tabs>
          <w:tab w:val="left" w:pos="900"/>
        </w:tabs>
        <w:ind w:left="0" w:firstLine="709"/>
        <w:jc w:val="both"/>
        <w:rPr>
          <w:sz w:val="28"/>
          <w:szCs w:val="28"/>
        </w:rPr>
      </w:pPr>
    </w:p>
    <w:p w:rsidR="008F6076" w:rsidRPr="008F6076" w:rsidRDefault="008F6076" w:rsidP="008F6076">
      <w:pPr>
        <w:pStyle w:val="afc"/>
        <w:jc w:val="center"/>
        <w:rPr>
          <w:rFonts w:ascii="Times New Roman" w:hAnsi="Times New Roman" w:cs="Times New Roman"/>
          <w:b/>
          <w:sz w:val="28"/>
          <w:szCs w:val="28"/>
        </w:rPr>
      </w:pPr>
      <w:r w:rsidRPr="008F6076">
        <w:rPr>
          <w:rFonts w:ascii="Times New Roman" w:hAnsi="Times New Roman" w:cs="Times New Roman"/>
          <w:b/>
          <w:sz w:val="28"/>
          <w:szCs w:val="28"/>
        </w:rPr>
        <w:t>АДМИНИСТРАЦИЯ</w:t>
      </w:r>
    </w:p>
    <w:p w:rsidR="008F6076" w:rsidRPr="008F6076" w:rsidRDefault="008F6076" w:rsidP="008F6076">
      <w:pPr>
        <w:pStyle w:val="afc"/>
        <w:jc w:val="center"/>
        <w:rPr>
          <w:rFonts w:ascii="Times New Roman" w:hAnsi="Times New Roman" w:cs="Times New Roman"/>
          <w:b/>
          <w:sz w:val="28"/>
          <w:szCs w:val="28"/>
        </w:rPr>
      </w:pPr>
      <w:r w:rsidRPr="008F6076">
        <w:rPr>
          <w:rFonts w:ascii="Times New Roman" w:hAnsi="Times New Roman" w:cs="Times New Roman"/>
          <w:b/>
          <w:sz w:val="28"/>
          <w:szCs w:val="28"/>
        </w:rPr>
        <w:t>КОЗЛОВСКОГО  СЕЛЬСКОГО ПОСЕЛЕНИЯ</w:t>
      </w:r>
    </w:p>
    <w:p w:rsidR="008F6076" w:rsidRPr="008F6076" w:rsidRDefault="008F6076" w:rsidP="008F6076">
      <w:pPr>
        <w:pStyle w:val="afc"/>
        <w:jc w:val="center"/>
        <w:rPr>
          <w:rFonts w:ascii="Times New Roman" w:hAnsi="Times New Roman" w:cs="Times New Roman"/>
          <w:b/>
          <w:sz w:val="28"/>
          <w:szCs w:val="28"/>
        </w:rPr>
      </w:pPr>
      <w:r w:rsidRPr="008F6076">
        <w:rPr>
          <w:rFonts w:ascii="Times New Roman" w:hAnsi="Times New Roman" w:cs="Times New Roman"/>
          <w:b/>
          <w:sz w:val="28"/>
          <w:szCs w:val="28"/>
        </w:rPr>
        <w:t>ТЕРНОВСКОГО МУНИЦИПАЛЬНОГО РАЙОНА</w:t>
      </w:r>
    </w:p>
    <w:p w:rsidR="008F6076" w:rsidRPr="008F6076" w:rsidRDefault="008F6076" w:rsidP="008F6076">
      <w:pPr>
        <w:pStyle w:val="afc"/>
        <w:jc w:val="center"/>
        <w:rPr>
          <w:rFonts w:ascii="Times New Roman" w:hAnsi="Times New Roman" w:cs="Times New Roman"/>
          <w:b/>
          <w:sz w:val="28"/>
          <w:szCs w:val="28"/>
        </w:rPr>
      </w:pPr>
      <w:r w:rsidRPr="008F6076">
        <w:rPr>
          <w:rFonts w:ascii="Times New Roman" w:hAnsi="Times New Roman" w:cs="Times New Roman"/>
          <w:b/>
          <w:sz w:val="28"/>
          <w:szCs w:val="28"/>
        </w:rPr>
        <w:t>ВОРОНЕЖСКОЙ ОБЛАСТИ</w:t>
      </w:r>
    </w:p>
    <w:p w:rsidR="008F6076" w:rsidRPr="008F6076" w:rsidRDefault="008F6076" w:rsidP="008F6076">
      <w:pPr>
        <w:shd w:val="clear" w:color="auto" w:fill="FFFFFF"/>
        <w:spacing w:after="225" w:line="252" w:lineRule="atLeast"/>
        <w:rPr>
          <w:rFonts w:ascii="Times New Roman" w:hAnsi="Times New Roman" w:cs="Times New Roman"/>
          <w:b/>
          <w:color w:val="000000"/>
          <w:sz w:val="28"/>
          <w:szCs w:val="28"/>
        </w:rPr>
      </w:pPr>
      <w:r w:rsidRPr="008F6076">
        <w:rPr>
          <w:rFonts w:ascii="Times New Roman" w:hAnsi="Times New Roman" w:cs="Times New Roman"/>
          <w:b/>
          <w:color w:val="000000"/>
          <w:sz w:val="28"/>
          <w:szCs w:val="28"/>
        </w:rPr>
        <w:t xml:space="preserve">                                           </w:t>
      </w:r>
    </w:p>
    <w:p w:rsidR="008F6076" w:rsidRPr="008F6076" w:rsidRDefault="008F6076" w:rsidP="008F6076">
      <w:pPr>
        <w:shd w:val="clear" w:color="auto" w:fill="FFFFFF"/>
        <w:spacing w:after="225" w:line="252" w:lineRule="atLeast"/>
        <w:rPr>
          <w:rFonts w:ascii="Times New Roman" w:hAnsi="Times New Roman" w:cs="Times New Roman"/>
          <w:b/>
          <w:color w:val="000000"/>
          <w:sz w:val="28"/>
          <w:szCs w:val="28"/>
        </w:rPr>
      </w:pPr>
      <w:r w:rsidRPr="008F6076">
        <w:rPr>
          <w:rFonts w:ascii="Times New Roman" w:hAnsi="Times New Roman" w:cs="Times New Roman"/>
          <w:b/>
          <w:color w:val="000000"/>
          <w:sz w:val="28"/>
          <w:szCs w:val="28"/>
        </w:rPr>
        <w:t xml:space="preserve">                                                  </w:t>
      </w:r>
      <w:r w:rsidRPr="008F6076">
        <w:rPr>
          <w:rFonts w:ascii="Times New Roman" w:hAnsi="Times New Roman" w:cs="Times New Roman"/>
          <w:b/>
          <w:sz w:val="28"/>
          <w:szCs w:val="28"/>
        </w:rPr>
        <w:t>ПОСТАНОВЛЕНИЕ</w:t>
      </w:r>
    </w:p>
    <w:p w:rsidR="008F6076" w:rsidRPr="008F6076" w:rsidRDefault="008F6076" w:rsidP="008F6076">
      <w:pPr>
        <w:pStyle w:val="afc"/>
        <w:jc w:val="center"/>
        <w:rPr>
          <w:rFonts w:ascii="Times New Roman" w:hAnsi="Times New Roman" w:cs="Times New Roman"/>
          <w:b/>
          <w:sz w:val="28"/>
          <w:szCs w:val="28"/>
        </w:rPr>
      </w:pPr>
    </w:p>
    <w:p w:rsidR="008F6076" w:rsidRPr="008F6076" w:rsidRDefault="008F6076" w:rsidP="008F6076">
      <w:pPr>
        <w:shd w:val="clear" w:color="auto" w:fill="FFFFFF"/>
        <w:spacing w:after="225" w:line="252" w:lineRule="atLeast"/>
        <w:rPr>
          <w:rFonts w:ascii="Times New Roman" w:hAnsi="Times New Roman" w:cs="Times New Roman"/>
          <w:color w:val="000000"/>
          <w:sz w:val="28"/>
          <w:szCs w:val="28"/>
        </w:rPr>
      </w:pPr>
      <w:r w:rsidRPr="008F6076">
        <w:rPr>
          <w:rFonts w:ascii="Times New Roman" w:hAnsi="Times New Roman" w:cs="Times New Roman"/>
          <w:color w:val="000000"/>
          <w:sz w:val="28"/>
          <w:szCs w:val="28"/>
        </w:rPr>
        <w:t>19 марта 2024 года                                        №  10                                                                       с. Козловка</w:t>
      </w:r>
    </w:p>
    <w:p w:rsidR="008F6076" w:rsidRPr="008F6076" w:rsidRDefault="008F6076" w:rsidP="008F6076">
      <w:pPr>
        <w:shd w:val="clear" w:color="auto" w:fill="FFFFFF"/>
        <w:tabs>
          <w:tab w:val="left" w:pos="5103"/>
        </w:tabs>
        <w:spacing w:after="225" w:line="252" w:lineRule="atLeast"/>
        <w:ind w:right="4252"/>
        <w:jc w:val="both"/>
        <w:rPr>
          <w:rFonts w:ascii="Times New Roman" w:hAnsi="Times New Roman" w:cs="Times New Roman"/>
          <w:b/>
          <w:sz w:val="28"/>
          <w:szCs w:val="28"/>
        </w:rPr>
      </w:pPr>
      <w:r w:rsidRPr="008F6076">
        <w:rPr>
          <w:rFonts w:ascii="Times New Roman" w:hAnsi="Times New Roman" w:cs="Times New Roman"/>
          <w:b/>
          <w:sz w:val="28"/>
          <w:szCs w:val="28"/>
        </w:rPr>
        <w:t>О признании утратившим силу постановления  № 43 от 27.06.2016 года «Об  утверждении Антикоррупционного стандарта поведения муниципальных служащих администрации Козловского  сельского поселения Терновского муниципального района Воронежской области в сфере реализации избирательных прав граждан».</w:t>
      </w:r>
    </w:p>
    <w:p w:rsidR="008F6076" w:rsidRPr="008F6076" w:rsidRDefault="008F6076" w:rsidP="008F6076">
      <w:pPr>
        <w:shd w:val="clear" w:color="auto" w:fill="FFFFFF"/>
        <w:spacing w:after="225" w:line="252" w:lineRule="atLeast"/>
        <w:ind w:firstLine="720"/>
        <w:jc w:val="both"/>
        <w:rPr>
          <w:rFonts w:ascii="Times New Roman" w:hAnsi="Times New Roman" w:cs="Times New Roman"/>
          <w:color w:val="000000"/>
          <w:sz w:val="28"/>
          <w:szCs w:val="28"/>
        </w:rPr>
      </w:pPr>
      <w:r w:rsidRPr="008F6076">
        <w:rPr>
          <w:rFonts w:ascii="Times New Roman" w:hAnsi="Times New Roman" w:cs="Times New Roman"/>
          <w:color w:val="000000"/>
          <w:sz w:val="28"/>
          <w:szCs w:val="28"/>
        </w:rPr>
        <w:t>В соответствии с пунктом 5 статьи 7 Федерального закона от 25.12.2008 № 273-ФЗ «О противодействии коррупции», с целью предупреждения коррупции в сфере реализации избирательных прав граждан, администрация Козловского  сельского поселения</w:t>
      </w:r>
    </w:p>
    <w:p w:rsidR="008F6076" w:rsidRPr="008F6076" w:rsidRDefault="008F6076" w:rsidP="008F6076">
      <w:pPr>
        <w:shd w:val="clear" w:color="auto" w:fill="FFFFFF"/>
        <w:spacing w:after="225" w:line="252" w:lineRule="atLeast"/>
        <w:jc w:val="center"/>
        <w:rPr>
          <w:rFonts w:ascii="Times New Roman" w:hAnsi="Times New Roman" w:cs="Times New Roman"/>
          <w:b/>
          <w:color w:val="000000"/>
          <w:sz w:val="28"/>
          <w:szCs w:val="28"/>
        </w:rPr>
      </w:pPr>
      <w:r w:rsidRPr="008F6076">
        <w:rPr>
          <w:rFonts w:ascii="Times New Roman" w:hAnsi="Times New Roman" w:cs="Times New Roman"/>
          <w:b/>
          <w:color w:val="000000"/>
          <w:sz w:val="28"/>
          <w:szCs w:val="28"/>
        </w:rPr>
        <w:lastRenderedPageBreak/>
        <w:t>ПОСТАНОВЛЯЕТ:</w:t>
      </w:r>
    </w:p>
    <w:p w:rsidR="008F6076" w:rsidRPr="008F6076" w:rsidRDefault="008F6076" w:rsidP="008F6076">
      <w:pPr>
        <w:shd w:val="clear" w:color="auto" w:fill="FFFFFF"/>
        <w:jc w:val="both"/>
        <w:rPr>
          <w:rFonts w:ascii="Times New Roman" w:hAnsi="Times New Roman" w:cs="Times New Roman"/>
          <w:color w:val="000000"/>
          <w:sz w:val="28"/>
          <w:szCs w:val="28"/>
        </w:rPr>
      </w:pPr>
      <w:r w:rsidRPr="008F6076">
        <w:rPr>
          <w:rFonts w:ascii="Times New Roman" w:hAnsi="Times New Roman" w:cs="Times New Roman"/>
          <w:color w:val="000000"/>
          <w:sz w:val="28"/>
          <w:szCs w:val="28"/>
        </w:rPr>
        <w:t xml:space="preserve">          1.  Признать  утратившим  силу  постановление  </w:t>
      </w:r>
      <w:r w:rsidRPr="008F6076">
        <w:rPr>
          <w:rFonts w:ascii="Times New Roman" w:hAnsi="Times New Roman" w:cs="Times New Roman"/>
          <w:sz w:val="28"/>
          <w:szCs w:val="28"/>
        </w:rPr>
        <w:t>№ 43 от 27.06.2016  года</w:t>
      </w:r>
      <w:r w:rsidRPr="008F6076">
        <w:rPr>
          <w:rFonts w:ascii="Times New Roman" w:hAnsi="Times New Roman" w:cs="Times New Roman"/>
          <w:b/>
          <w:sz w:val="28"/>
          <w:szCs w:val="28"/>
        </w:rPr>
        <w:t xml:space="preserve"> </w:t>
      </w:r>
      <w:r w:rsidRPr="008F6076">
        <w:rPr>
          <w:rFonts w:ascii="Times New Roman" w:hAnsi="Times New Roman" w:cs="Times New Roman"/>
          <w:sz w:val="28"/>
          <w:szCs w:val="28"/>
        </w:rPr>
        <w:t>«Об  утверждении Антикоррупционного стандарта поведения муниципальных служащих администрации  Козловского  сельского поселения Терновского муниципального района Воронежской области в сфере реализации избирательных прав граждан».</w:t>
      </w:r>
    </w:p>
    <w:p w:rsidR="008F6076" w:rsidRPr="008F6076" w:rsidRDefault="008F6076" w:rsidP="008F6076">
      <w:pPr>
        <w:pStyle w:val="afc"/>
        <w:tabs>
          <w:tab w:val="left" w:pos="0"/>
        </w:tabs>
        <w:ind w:firstLine="567"/>
        <w:jc w:val="both"/>
        <w:rPr>
          <w:rFonts w:ascii="Times New Roman" w:hAnsi="Times New Roman" w:cs="Times New Roman"/>
          <w:sz w:val="28"/>
          <w:szCs w:val="28"/>
        </w:rPr>
      </w:pPr>
      <w:r w:rsidRPr="008F6076">
        <w:rPr>
          <w:rFonts w:ascii="Times New Roman" w:hAnsi="Times New Roman" w:cs="Times New Roman"/>
          <w:color w:val="000000"/>
          <w:sz w:val="28"/>
          <w:szCs w:val="28"/>
        </w:rPr>
        <w:t xml:space="preserve">  2.  </w:t>
      </w:r>
      <w:r w:rsidRPr="008F6076">
        <w:rPr>
          <w:rFonts w:ascii="Times New Roman"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w:t>
      </w:r>
      <w:r w:rsidRPr="008F6076">
        <w:rPr>
          <w:rFonts w:ascii="Times New Roman" w:hAnsi="Times New Roman" w:cs="Times New Roman"/>
          <w:color w:val="000000"/>
          <w:sz w:val="28"/>
          <w:szCs w:val="28"/>
        </w:rPr>
        <w:t>и разместить на сайте в информационно</w:t>
      </w:r>
      <w:r w:rsidRPr="008F6076">
        <w:rPr>
          <w:rFonts w:ascii="Times New Roman" w:hAnsi="Times New Roman" w:cs="Times New Roman"/>
          <w:b/>
          <w:bCs/>
          <w:color w:val="000000"/>
          <w:sz w:val="28"/>
          <w:szCs w:val="28"/>
        </w:rPr>
        <w:t>-</w:t>
      </w:r>
      <w:r w:rsidRPr="008F6076">
        <w:rPr>
          <w:rFonts w:ascii="Times New Roman" w:hAnsi="Times New Roman" w:cs="Times New Roman"/>
          <w:color w:val="000000"/>
          <w:sz w:val="28"/>
          <w:szCs w:val="28"/>
        </w:rPr>
        <w:t>телекоммуникационной сети «Интернет».</w:t>
      </w:r>
    </w:p>
    <w:p w:rsidR="008F6076" w:rsidRPr="008F6076" w:rsidRDefault="008F6076" w:rsidP="008F6076">
      <w:pPr>
        <w:autoSpaceDE w:val="0"/>
        <w:autoSpaceDN w:val="0"/>
        <w:adjustRightInd w:val="0"/>
        <w:ind w:firstLine="709"/>
        <w:rPr>
          <w:rFonts w:ascii="Times New Roman" w:hAnsi="Times New Roman" w:cs="Times New Roman"/>
          <w:sz w:val="28"/>
          <w:szCs w:val="28"/>
        </w:rPr>
      </w:pPr>
      <w:r w:rsidRPr="008F6076">
        <w:rPr>
          <w:rFonts w:ascii="Times New Roman" w:hAnsi="Times New Roman" w:cs="Times New Roman"/>
          <w:color w:val="000000"/>
          <w:sz w:val="28"/>
          <w:szCs w:val="28"/>
        </w:rPr>
        <w:t xml:space="preserve">3. </w:t>
      </w:r>
      <w:r w:rsidRPr="008F6076">
        <w:rPr>
          <w:rFonts w:ascii="Times New Roman" w:hAnsi="Times New Roman" w:cs="Times New Roman"/>
          <w:sz w:val="28"/>
          <w:szCs w:val="28"/>
        </w:rPr>
        <w:t>Настоящее постановление вступает в силу с даты опубликования.</w:t>
      </w:r>
    </w:p>
    <w:p w:rsidR="008F6076" w:rsidRPr="008F6076" w:rsidRDefault="008F6076" w:rsidP="008F6076">
      <w:pPr>
        <w:tabs>
          <w:tab w:val="left" w:pos="900"/>
        </w:tabs>
        <w:ind w:firstLine="709"/>
        <w:contextualSpacing/>
        <w:rPr>
          <w:rFonts w:ascii="Times New Roman" w:eastAsia="Calibri" w:hAnsi="Times New Roman" w:cs="Times New Roman"/>
          <w:sz w:val="28"/>
          <w:szCs w:val="28"/>
        </w:rPr>
      </w:pPr>
      <w:r w:rsidRPr="008F6076">
        <w:rPr>
          <w:rFonts w:ascii="Times New Roman" w:eastAsia="Calibri" w:hAnsi="Times New Roman" w:cs="Times New Roman"/>
          <w:sz w:val="28"/>
          <w:szCs w:val="28"/>
        </w:rPr>
        <w:t>4. Контроль за исполнением настоящего постановления оставляю за собой.</w:t>
      </w:r>
    </w:p>
    <w:p w:rsidR="008F6076" w:rsidRPr="008F6076" w:rsidRDefault="008F6076" w:rsidP="008F6076">
      <w:pPr>
        <w:shd w:val="clear" w:color="auto" w:fill="FFFFFF"/>
        <w:spacing w:after="225" w:line="252" w:lineRule="atLeast"/>
        <w:jc w:val="both"/>
        <w:rPr>
          <w:rFonts w:ascii="Times New Roman" w:hAnsi="Times New Roman" w:cs="Times New Roman"/>
          <w:color w:val="000000"/>
          <w:sz w:val="28"/>
          <w:szCs w:val="28"/>
        </w:rPr>
      </w:pPr>
    </w:p>
    <w:p w:rsidR="008F6076" w:rsidRPr="008F6076" w:rsidRDefault="008F6076" w:rsidP="008F6076">
      <w:pPr>
        <w:shd w:val="clear" w:color="auto" w:fill="FFFFFF"/>
        <w:rPr>
          <w:rFonts w:ascii="Times New Roman" w:hAnsi="Times New Roman" w:cs="Times New Roman"/>
          <w:color w:val="000000"/>
          <w:sz w:val="28"/>
          <w:szCs w:val="28"/>
        </w:rPr>
      </w:pPr>
      <w:r w:rsidRPr="008F6076">
        <w:rPr>
          <w:rFonts w:ascii="Times New Roman" w:hAnsi="Times New Roman" w:cs="Times New Roman"/>
          <w:color w:val="000000"/>
          <w:sz w:val="28"/>
          <w:szCs w:val="28"/>
        </w:rPr>
        <w:t xml:space="preserve">Глава Козловского </w:t>
      </w:r>
    </w:p>
    <w:p w:rsidR="008F6076" w:rsidRPr="008F6076" w:rsidRDefault="008F6076" w:rsidP="008F6076">
      <w:pPr>
        <w:shd w:val="clear" w:color="auto" w:fill="FFFFFF"/>
        <w:rPr>
          <w:rFonts w:ascii="Times New Roman" w:hAnsi="Times New Roman" w:cs="Times New Roman"/>
          <w:color w:val="000000"/>
          <w:sz w:val="28"/>
          <w:szCs w:val="28"/>
        </w:rPr>
      </w:pPr>
      <w:r w:rsidRPr="008F6076">
        <w:rPr>
          <w:rFonts w:ascii="Times New Roman" w:hAnsi="Times New Roman" w:cs="Times New Roman"/>
          <w:color w:val="000000"/>
          <w:sz w:val="28"/>
          <w:szCs w:val="28"/>
        </w:rPr>
        <w:t>сельского поселения                                                 Ю.В.Микляев</w:t>
      </w:r>
    </w:p>
    <w:p w:rsidR="008F6076" w:rsidRPr="008F6076" w:rsidRDefault="008F6076" w:rsidP="008F6076">
      <w:pPr>
        <w:shd w:val="clear" w:color="auto" w:fill="FFFFFF"/>
        <w:spacing w:after="225" w:line="252" w:lineRule="atLeast"/>
        <w:rPr>
          <w:rFonts w:ascii="Times New Roman" w:hAnsi="Times New Roman" w:cs="Times New Roman"/>
          <w:color w:val="000000"/>
          <w:sz w:val="28"/>
          <w:szCs w:val="28"/>
        </w:rPr>
      </w:pPr>
    </w:p>
    <w:p w:rsidR="008F6076" w:rsidRPr="004E6FA6" w:rsidRDefault="008F6076" w:rsidP="008F6076">
      <w:pPr>
        <w:pStyle w:val="1a"/>
        <w:jc w:val="center"/>
        <w:rPr>
          <w:rFonts w:ascii="Times New Roman" w:hAnsi="Times New Roman" w:cs="Times New Roman"/>
          <w:b/>
          <w:bCs/>
          <w:sz w:val="28"/>
          <w:szCs w:val="28"/>
        </w:rPr>
      </w:pPr>
      <w:r w:rsidRPr="004E6FA6">
        <w:rPr>
          <w:rFonts w:ascii="Times New Roman" w:hAnsi="Times New Roman" w:cs="Times New Roman"/>
          <w:b/>
          <w:bCs/>
          <w:sz w:val="28"/>
          <w:szCs w:val="28"/>
        </w:rPr>
        <w:t xml:space="preserve">АДМИНИСТРАЦИЯ </w:t>
      </w:r>
    </w:p>
    <w:p w:rsidR="008F6076" w:rsidRPr="004E6FA6" w:rsidRDefault="008F6076" w:rsidP="008F6076">
      <w:pPr>
        <w:pStyle w:val="1a"/>
        <w:jc w:val="center"/>
        <w:rPr>
          <w:rFonts w:ascii="Times New Roman" w:hAnsi="Times New Roman" w:cs="Times New Roman"/>
          <w:b/>
          <w:bCs/>
          <w:sz w:val="28"/>
          <w:szCs w:val="28"/>
        </w:rPr>
      </w:pPr>
      <w:r w:rsidRPr="004E6FA6">
        <w:rPr>
          <w:rFonts w:ascii="Times New Roman" w:hAnsi="Times New Roman" w:cs="Times New Roman"/>
          <w:b/>
          <w:bCs/>
          <w:sz w:val="28"/>
          <w:szCs w:val="28"/>
        </w:rPr>
        <w:t>КОЗЛОВСКОГО СЕЛЬСКОГО ПОСЕЛЕНИЯ</w:t>
      </w:r>
    </w:p>
    <w:p w:rsidR="008F6076" w:rsidRPr="004E6FA6" w:rsidRDefault="008F6076" w:rsidP="008F6076">
      <w:pPr>
        <w:pStyle w:val="1a"/>
        <w:jc w:val="center"/>
        <w:rPr>
          <w:rFonts w:ascii="Times New Roman" w:hAnsi="Times New Roman" w:cs="Times New Roman"/>
          <w:b/>
          <w:bCs/>
          <w:sz w:val="28"/>
          <w:szCs w:val="28"/>
        </w:rPr>
      </w:pPr>
      <w:r w:rsidRPr="004E6FA6">
        <w:rPr>
          <w:rFonts w:ascii="Times New Roman" w:hAnsi="Times New Roman" w:cs="Times New Roman"/>
          <w:b/>
          <w:bCs/>
          <w:sz w:val="28"/>
          <w:szCs w:val="28"/>
        </w:rPr>
        <w:t>ТЕРНОВСКОГО МУНИЦИПАЛЬНОГО РАЙОНА</w:t>
      </w:r>
    </w:p>
    <w:p w:rsidR="008F6076" w:rsidRPr="004E6FA6" w:rsidRDefault="008F6076" w:rsidP="008F6076">
      <w:pPr>
        <w:pStyle w:val="1a"/>
        <w:jc w:val="center"/>
        <w:rPr>
          <w:rFonts w:ascii="Times New Roman" w:hAnsi="Times New Roman" w:cs="Times New Roman"/>
          <w:b/>
          <w:bCs/>
          <w:sz w:val="28"/>
          <w:szCs w:val="28"/>
        </w:rPr>
      </w:pPr>
      <w:r w:rsidRPr="004E6FA6">
        <w:rPr>
          <w:rFonts w:ascii="Times New Roman" w:hAnsi="Times New Roman" w:cs="Times New Roman"/>
          <w:b/>
          <w:bCs/>
          <w:sz w:val="28"/>
          <w:szCs w:val="28"/>
        </w:rPr>
        <w:t>ВОРОНЕЖСКОЙ ОБЛАСТИ</w:t>
      </w:r>
    </w:p>
    <w:p w:rsidR="008F6076" w:rsidRDefault="008F6076" w:rsidP="008F6076">
      <w:pPr>
        <w:pStyle w:val="1a"/>
        <w:jc w:val="center"/>
        <w:rPr>
          <w:rFonts w:ascii="Times New Roman" w:hAnsi="Times New Roman" w:cs="Times New Roman"/>
          <w:b/>
          <w:bCs/>
          <w:sz w:val="28"/>
          <w:szCs w:val="28"/>
        </w:rPr>
      </w:pPr>
    </w:p>
    <w:p w:rsidR="008F6076" w:rsidRPr="004E6FA6" w:rsidRDefault="008F6076" w:rsidP="008F6076">
      <w:pPr>
        <w:pStyle w:val="1a"/>
        <w:jc w:val="center"/>
        <w:rPr>
          <w:rFonts w:ascii="Times New Roman" w:hAnsi="Times New Roman" w:cs="Times New Roman"/>
          <w:b/>
          <w:bCs/>
          <w:sz w:val="28"/>
          <w:szCs w:val="28"/>
        </w:rPr>
      </w:pPr>
    </w:p>
    <w:p w:rsidR="008F6076" w:rsidRPr="004E6FA6" w:rsidRDefault="008F6076" w:rsidP="008F6076">
      <w:pPr>
        <w:pStyle w:val="1a"/>
        <w:jc w:val="center"/>
        <w:rPr>
          <w:rFonts w:ascii="Times New Roman" w:hAnsi="Times New Roman" w:cs="Times New Roman"/>
          <w:b/>
          <w:bCs/>
          <w:sz w:val="28"/>
          <w:szCs w:val="28"/>
        </w:rPr>
      </w:pPr>
      <w:r w:rsidRPr="004E6FA6">
        <w:rPr>
          <w:rFonts w:ascii="Times New Roman" w:hAnsi="Times New Roman" w:cs="Times New Roman"/>
          <w:b/>
          <w:bCs/>
          <w:sz w:val="28"/>
          <w:szCs w:val="28"/>
        </w:rPr>
        <w:t>ПОСТАНОВЛЕНИЕ</w:t>
      </w:r>
    </w:p>
    <w:p w:rsidR="008F6076" w:rsidRPr="004E6FA6" w:rsidRDefault="008F6076" w:rsidP="008F6076">
      <w:pPr>
        <w:pStyle w:val="1a"/>
        <w:jc w:val="center"/>
        <w:rPr>
          <w:rFonts w:ascii="Times New Roman" w:hAnsi="Times New Roman" w:cs="Times New Roman"/>
          <w:b/>
          <w:bCs/>
          <w:sz w:val="28"/>
          <w:szCs w:val="28"/>
        </w:rPr>
      </w:pPr>
    </w:p>
    <w:p w:rsidR="008F6076" w:rsidRPr="004E6FA6" w:rsidRDefault="008F6076" w:rsidP="008F6076">
      <w:pPr>
        <w:pStyle w:val="1a"/>
        <w:rPr>
          <w:rFonts w:ascii="Times New Roman" w:hAnsi="Times New Roman" w:cs="Times New Roman"/>
          <w:b/>
          <w:bCs/>
          <w:sz w:val="28"/>
          <w:szCs w:val="28"/>
        </w:rPr>
      </w:pPr>
      <w:r w:rsidRPr="004E6FA6">
        <w:rPr>
          <w:rFonts w:ascii="Times New Roman" w:hAnsi="Times New Roman" w:cs="Times New Roman"/>
          <w:b/>
          <w:bCs/>
          <w:sz w:val="28"/>
          <w:szCs w:val="28"/>
        </w:rPr>
        <w:t xml:space="preserve">От </w:t>
      </w:r>
      <w:r>
        <w:rPr>
          <w:rFonts w:ascii="Times New Roman" w:hAnsi="Times New Roman" w:cs="Times New Roman"/>
          <w:b/>
          <w:bCs/>
          <w:sz w:val="28"/>
          <w:szCs w:val="28"/>
        </w:rPr>
        <w:t>21</w:t>
      </w:r>
      <w:r w:rsidRPr="004E6FA6">
        <w:rPr>
          <w:rFonts w:ascii="Times New Roman" w:hAnsi="Times New Roman" w:cs="Times New Roman"/>
          <w:b/>
          <w:bCs/>
          <w:sz w:val="28"/>
          <w:szCs w:val="28"/>
        </w:rPr>
        <w:t xml:space="preserve"> </w:t>
      </w:r>
      <w:r>
        <w:rPr>
          <w:rFonts w:ascii="Times New Roman" w:hAnsi="Times New Roman" w:cs="Times New Roman"/>
          <w:b/>
          <w:bCs/>
          <w:sz w:val="28"/>
          <w:szCs w:val="28"/>
        </w:rPr>
        <w:t>марта</w:t>
      </w:r>
      <w:r w:rsidRPr="004E6FA6">
        <w:rPr>
          <w:rFonts w:ascii="Times New Roman" w:hAnsi="Times New Roman" w:cs="Times New Roman"/>
          <w:b/>
          <w:bCs/>
          <w:sz w:val="28"/>
          <w:szCs w:val="28"/>
        </w:rPr>
        <w:t xml:space="preserve">  2024 год</w:t>
      </w:r>
      <w:r>
        <w:rPr>
          <w:rFonts w:ascii="Times New Roman" w:hAnsi="Times New Roman" w:cs="Times New Roman"/>
          <w:b/>
          <w:bCs/>
          <w:sz w:val="28"/>
          <w:szCs w:val="28"/>
        </w:rPr>
        <w:t xml:space="preserve">а                               </w:t>
      </w:r>
      <w:r w:rsidRPr="004E6FA6">
        <w:rPr>
          <w:rFonts w:ascii="Times New Roman" w:hAnsi="Times New Roman" w:cs="Times New Roman"/>
          <w:b/>
          <w:bCs/>
          <w:sz w:val="28"/>
          <w:szCs w:val="28"/>
        </w:rPr>
        <w:t xml:space="preserve"> №</w:t>
      </w:r>
      <w:r>
        <w:rPr>
          <w:rFonts w:ascii="Times New Roman" w:hAnsi="Times New Roman" w:cs="Times New Roman"/>
          <w:b/>
          <w:bCs/>
          <w:sz w:val="28"/>
          <w:szCs w:val="28"/>
        </w:rPr>
        <w:t>11</w:t>
      </w:r>
    </w:p>
    <w:p w:rsidR="008F6076" w:rsidRPr="004E6FA6" w:rsidRDefault="008F6076" w:rsidP="008F6076">
      <w:pPr>
        <w:pStyle w:val="1a"/>
        <w:rPr>
          <w:rFonts w:ascii="Times New Roman" w:hAnsi="Times New Roman" w:cs="Times New Roman"/>
          <w:sz w:val="28"/>
          <w:szCs w:val="28"/>
        </w:rPr>
      </w:pPr>
      <w:r w:rsidRPr="004E6FA6">
        <w:rPr>
          <w:rFonts w:ascii="Times New Roman" w:hAnsi="Times New Roman" w:cs="Times New Roman"/>
          <w:sz w:val="28"/>
          <w:szCs w:val="28"/>
        </w:rPr>
        <w:t>с. Козловка</w:t>
      </w:r>
    </w:p>
    <w:p w:rsidR="008F6076" w:rsidRPr="00BD0CAD" w:rsidRDefault="008F6076" w:rsidP="008F6076">
      <w:pPr>
        <w:tabs>
          <w:tab w:val="left" w:pos="6096"/>
        </w:tabs>
        <w:spacing w:line="240" w:lineRule="auto"/>
        <w:ind w:right="3258"/>
        <w:jc w:val="both"/>
        <w:rPr>
          <w:rFonts w:ascii="Times New Roman" w:eastAsia="Times New Roman" w:hAnsi="Times New Roman" w:cs="Times New Roman"/>
          <w:b/>
          <w:bCs/>
          <w:kern w:val="28"/>
          <w:sz w:val="28"/>
          <w:szCs w:val="28"/>
        </w:rPr>
      </w:pPr>
      <w:r w:rsidRPr="004E6FA6">
        <w:rPr>
          <w:rFonts w:ascii="Times New Roman" w:eastAsia="Times New Roman" w:hAnsi="Times New Roman" w:cs="Times New Roman"/>
          <w:b/>
          <w:bCs/>
          <w:kern w:val="28"/>
          <w:sz w:val="28"/>
          <w:szCs w:val="28"/>
        </w:rPr>
        <w:t xml:space="preserve">О внесении изменений в </w:t>
      </w:r>
      <w:r>
        <w:rPr>
          <w:rFonts w:ascii="Times New Roman" w:eastAsia="Times New Roman" w:hAnsi="Times New Roman" w:cs="Times New Roman"/>
          <w:b/>
          <w:bCs/>
          <w:kern w:val="28"/>
          <w:sz w:val="28"/>
          <w:szCs w:val="28"/>
        </w:rPr>
        <w:t xml:space="preserve">постановление                                               </w:t>
      </w:r>
      <w:r w:rsidRPr="00946D6B">
        <w:rPr>
          <w:rFonts w:ascii="Times New Roman" w:eastAsia="Calibri" w:hAnsi="Times New Roman"/>
          <w:b/>
          <w:sz w:val="28"/>
          <w:szCs w:val="28"/>
        </w:rPr>
        <w:t xml:space="preserve">администрации </w:t>
      </w:r>
      <w:r>
        <w:rPr>
          <w:rFonts w:ascii="Times New Roman" w:eastAsia="Calibri" w:hAnsi="Times New Roman"/>
          <w:b/>
          <w:sz w:val="28"/>
          <w:szCs w:val="28"/>
        </w:rPr>
        <w:t xml:space="preserve">Козловского сельского                                                                    поселения </w:t>
      </w:r>
      <w:r w:rsidRPr="00946D6B">
        <w:rPr>
          <w:rFonts w:ascii="Times New Roman" w:eastAsia="Calibri" w:hAnsi="Times New Roman"/>
          <w:b/>
          <w:sz w:val="28"/>
          <w:szCs w:val="28"/>
        </w:rPr>
        <w:t>Терновского</w:t>
      </w:r>
      <w:r>
        <w:rPr>
          <w:rFonts w:ascii="Times New Roman" w:eastAsia="Calibri" w:hAnsi="Times New Roman"/>
          <w:b/>
          <w:sz w:val="28"/>
          <w:szCs w:val="28"/>
        </w:rPr>
        <w:t xml:space="preserve"> </w:t>
      </w:r>
      <w:r w:rsidRPr="00946D6B">
        <w:rPr>
          <w:rFonts w:ascii="Times New Roman" w:eastAsia="Calibri" w:hAnsi="Times New Roman"/>
          <w:b/>
          <w:sz w:val="28"/>
          <w:szCs w:val="28"/>
        </w:rPr>
        <w:t xml:space="preserve">муниципального </w:t>
      </w:r>
      <w:r>
        <w:rPr>
          <w:rFonts w:ascii="Times New Roman" w:eastAsia="Calibri" w:hAnsi="Times New Roman"/>
          <w:b/>
          <w:sz w:val="28"/>
          <w:szCs w:val="28"/>
        </w:rPr>
        <w:t xml:space="preserve">                                                          </w:t>
      </w:r>
      <w:r w:rsidRPr="00946D6B">
        <w:rPr>
          <w:rFonts w:ascii="Times New Roman" w:eastAsia="Calibri" w:hAnsi="Times New Roman"/>
          <w:b/>
          <w:sz w:val="28"/>
          <w:szCs w:val="28"/>
        </w:rPr>
        <w:t>района</w:t>
      </w:r>
      <w:r>
        <w:rPr>
          <w:rFonts w:ascii="Times New Roman" w:eastAsia="Calibri" w:hAnsi="Times New Roman"/>
          <w:b/>
          <w:sz w:val="28"/>
          <w:szCs w:val="28"/>
        </w:rPr>
        <w:t xml:space="preserve"> от 29 февраля 2024 года №07                                                                         "</w:t>
      </w:r>
      <w:r w:rsidRPr="00946D6B">
        <w:rPr>
          <w:rFonts w:ascii="Times New Roman" w:eastAsia="Calibri" w:hAnsi="Times New Roman"/>
          <w:b/>
          <w:sz w:val="28"/>
          <w:szCs w:val="28"/>
        </w:rPr>
        <w:t>Об утверждении порядка уведомления</w:t>
      </w:r>
      <w:r>
        <w:rPr>
          <w:rFonts w:ascii="Times New Roman" w:eastAsia="Calibri" w:hAnsi="Times New Roman"/>
          <w:b/>
          <w:sz w:val="28"/>
          <w:szCs w:val="28"/>
        </w:rPr>
        <w:t xml:space="preserve">                                           </w:t>
      </w:r>
      <w:r w:rsidRPr="00946D6B">
        <w:rPr>
          <w:rFonts w:ascii="Times New Roman" w:eastAsia="Calibri" w:hAnsi="Times New Roman"/>
          <w:b/>
          <w:sz w:val="28"/>
          <w:szCs w:val="28"/>
        </w:rPr>
        <w:t xml:space="preserve">муниципальным служащим </w:t>
      </w:r>
      <w:r>
        <w:rPr>
          <w:rFonts w:ascii="Times New Roman" w:eastAsia="Calibri" w:hAnsi="Times New Roman"/>
          <w:b/>
          <w:sz w:val="28"/>
          <w:szCs w:val="28"/>
        </w:rPr>
        <w:t xml:space="preserve"> </w:t>
      </w:r>
      <w:r w:rsidRPr="00946D6B">
        <w:rPr>
          <w:rFonts w:ascii="Times New Roman" w:eastAsia="Calibri" w:hAnsi="Times New Roman"/>
          <w:b/>
          <w:sz w:val="28"/>
          <w:szCs w:val="28"/>
        </w:rPr>
        <w:t xml:space="preserve">администрации </w:t>
      </w:r>
      <w:r>
        <w:rPr>
          <w:rFonts w:ascii="Times New Roman" w:eastAsia="Calibri" w:hAnsi="Times New Roman"/>
          <w:b/>
          <w:sz w:val="28"/>
          <w:szCs w:val="28"/>
        </w:rPr>
        <w:t xml:space="preserve">                                           Козловского сельского поселения                                                                  </w:t>
      </w:r>
      <w:r w:rsidRPr="00946D6B">
        <w:rPr>
          <w:rFonts w:ascii="Times New Roman" w:eastAsia="Calibri" w:hAnsi="Times New Roman"/>
          <w:b/>
          <w:sz w:val="28"/>
          <w:szCs w:val="28"/>
        </w:rPr>
        <w:t>Терновского</w:t>
      </w:r>
      <w:r>
        <w:rPr>
          <w:rFonts w:ascii="Times New Roman" w:eastAsia="Calibri" w:hAnsi="Times New Roman"/>
          <w:b/>
          <w:sz w:val="28"/>
          <w:szCs w:val="28"/>
        </w:rPr>
        <w:t xml:space="preserve"> </w:t>
      </w:r>
      <w:r w:rsidRPr="00946D6B">
        <w:rPr>
          <w:rFonts w:ascii="Times New Roman" w:eastAsia="Calibri" w:hAnsi="Times New Roman"/>
          <w:b/>
          <w:sz w:val="28"/>
          <w:szCs w:val="28"/>
        </w:rPr>
        <w:t xml:space="preserve">муниципального района о </w:t>
      </w:r>
      <w:r>
        <w:rPr>
          <w:rFonts w:ascii="Times New Roman" w:eastAsia="Calibri" w:hAnsi="Times New Roman"/>
          <w:b/>
          <w:sz w:val="28"/>
          <w:szCs w:val="28"/>
        </w:rPr>
        <w:t xml:space="preserve">                                                                   </w:t>
      </w:r>
      <w:r w:rsidRPr="00946D6B">
        <w:rPr>
          <w:rFonts w:ascii="Times New Roman" w:eastAsia="Calibri" w:hAnsi="Times New Roman"/>
          <w:b/>
          <w:sz w:val="28"/>
          <w:szCs w:val="28"/>
        </w:rPr>
        <w:t>выполнении</w:t>
      </w:r>
      <w:r>
        <w:rPr>
          <w:rFonts w:ascii="Times New Roman" w:eastAsia="Calibri" w:hAnsi="Times New Roman"/>
          <w:b/>
          <w:sz w:val="28"/>
          <w:szCs w:val="28"/>
        </w:rPr>
        <w:t xml:space="preserve"> иной оплачиваемой работы"</w:t>
      </w:r>
    </w:p>
    <w:p w:rsidR="008F6076" w:rsidRPr="004E6FA6" w:rsidRDefault="008F6076" w:rsidP="008F6076">
      <w:pPr>
        <w:spacing w:after="0" w:line="240" w:lineRule="auto"/>
        <w:jc w:val="both"/>
        <w:rPr>
          <w:rFonts w:ascii="Times New Roman" w:eastAsia="Times New Roman" w:hAnsi="Times New Roman" w:cs="Times New Roman"/>
          <w:sz w:val="28"/>
          <w:szCs w:val="28"/>
        </w:rPr>
      </w:pPr>
    </w:p>
    <w:p w:rsidR="008F6076" w:rsidRPr="00A24B77" w:rsidRDefault="008F6076" w:rsidP="008F6076">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sidRPr="00A24B77">
        <w:rPr>
          <w:rFonts w:ascii="Times New Roman" w:hAnsi="Times New Roman" w:cs="Times New Roman"/>
          <w:color w:val="000000" w:themeColor="text1"/>
          <w:sz w:val="28"/>
          <w:szCs w:val="28"/>
        </w:rPr>
        <w:t xml:space="preserve">        В соответствии с </w:t>
      </w:r>
      <w:hyperlink r:id="rId32" w:history="1">
        <w:r w:rsidRPr="00A24B77">
          <w:rPr>
            <w:rStyle w:val="a4"/>
            <w:rFonts w:ascii="Times New Roman" w:hAnsi="Times New Roman" w:cs="Times New Roman"/>
            <w:color w:val="000000" w:themeColor="text1"/>
            <w:sz w:val="28"/>
            <w:szCs w:val="28"/>
          </w:rPr>
          <w:t>частью второй статьи 11</w:t>
        </w:r>
      </w:hyperlink>
      <w:r w:rsidRPr="00A24B77">
        <w:rPr>
          <w:rFonts w:ascii="Times New Roman" w:hAnsi="Times New Roman" w:cs="Times New Roman"/>
          <w:color w:val="000000" w:themeColor="text1"/>
          <w:sz w:val="28"/>
          <w:szCs w:val="28"/>
        </w:rPr>
        <w:t xml:space="preserve"> Федерального закона от 02.03.2007 № 25-ФЗ «О муниципальной службе в Российской Федерации»,   частью первой и  частью второй статьи 10 Федерального закона  от 25.12.2008 № 273-ФЗ «О противодействии коррупции»</w:t>
      </w:r>
      <w:r>
        <w:rPr>
          <w:rFonts w:ascii="Times New Roman" w:hAnsi="Times New Roman" w:cs="Times New Roman"/>
          <w:color w:val="000000" w:themeColor="text1"/>
          <w:sz w:val="28"/>
          <w:szCs w:val="28"/>
        </w:rPr>
        <w:t xml:space="preserve"> и в </w:t>
      </w:r>
      <w:r>
        <w:rPr>
          <w:rFonts w:ascii="Times New Roman" w:hAnsi="Times New Roman"/>
          <w:sz w:val="28"/>
        </w:rPr>
        <w:t xml:space="preserve">целях приведения нормативного правового акта </w:t>
      </w:r>
      <w:r>
        <w:rPr>
          <w:rFonts w:ascii="Times New Roman" w:hAnsi="Times New Roman"/>
          <w:sz w:val="28"/>
        </w:rPr>
        <w:lastRenderedPageBreak/>
        <w:t>в соответствие с действующим законодательством</w:t>
      </w:r>
      <w:r w:rsidRPr="00A24B77">
        <w:rPr>
          <w:rFonts w:ascii="Times New Roman" w:hAnsi="Times New Roman" w:cs="Times New Roman"/>
          <w:color w:val="000000" w:themeColor="text1"/>
          <w:sz w:val="28"/>
          <w:szCs w:val="28"/>
        </w:rPr>
        <w:t xml:space="preserve"> администрация </w:t>
      </w:r>
      <w:r w:rsidRPr="00A24B77">
        <w:rPr>
          <w:rFonts w:ascii="Times New Roman" w:eastAsia="Calibri" w:hAnsi="Times New Roman" w:cs="Times New Roman"/>
          <w:sz w:val="28"/>
          <w:szCs w:val="28"/>
        </w:rPr>
        <w:t>Козловского сельского поселения</w:t>
      </w:r>
      <w:r w:rsidRPr="00A24B77">
        <w:rPr>
          <w:rFonts w:ascii="Times New Roman" w:eastAsia="Calibri" w:hAnsi="Times New Roman" w:cs="Times New Roman"/>
          <w:b/>
          <w:sz w:val="28"/>
          <w:szCs w:val="28"/>
        </w:rPr>
        <w:t xml:space="preserve"> </w:t>
      </w:r>
      <w:r w:rsidRPr="00A24B77">
        <w:rPr>
          <w:rFonts w:ascii="Times New Roman" w:hAnsi="Times New Roman" w:cs="Times New Roman"/>
          <w:color w:val="000000" w:themeColor="text1"/>
          <w:sz w:val="28"/>
          <w:szCs w:val="28"/>
        </w:rPr>
        <w:t xml:space="preserve">Терновского муниципального района  </w:t>
      </w:r>
    </w:p>
    <w:p w:rsidR="008F6076" w:rsidRPr="004E6FA6" w:rsidRDefault="008F6076" w:rsidP="008F6076">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E6FA6">
        <w:rPr>
          <w:rFonts w:ascii="Times New Roman" w:eastAsia="Calibri" w:hAnsi="Times New Roman" w:cs="Times New Roman"/>
          <w:b/>
          <w:sz w:val="28"/>
          <w:szCs w:val="28"/>
        </w:rPr>
        <w:t>ПОСТАНОВЛЯЕТ:</w:t>
      </w:r>
    </w:p>
    <w:p w:rsidR="008F6076" w:rsidRPr="004E6FA6" w:rsidRDefault="008F6076" w:rsidP="008F6076">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4E6FA6">
        <w:rPr>
          <w:rFonts w:ascii="Times New Roman" w:eastAsia="Calibri" w:hAnsi="Times New Roman" w:cs="Times New Roman"/>
          <w:sz w:val="28"/>
          <w:szCs w:val="28"/>
        </w:rPr>
        <w:t xml:space="preserve">Внести в </w:t>
      </w:r>
      <w:r>
        <w:rPr>
          <w:rFonts w:ascii="Times New Roman" w:eastAsia="Calibri" w:hAnsi="Times New Roman" w:cs="Times New Roman"/>
          <w:sz w:val="28"/>
          <w:szCs w:val="28"/>
        </w:rPr>
        <w:t xml:space="preserve">Порядок </w:t>
      </w:r>
      <w:r w:rsidRPr="004E6FA6">
        <w:rPr>
          <w:rFonts w:ascii="Times New Roman" w:eastAsia="Times New Roman" w:hAnsi="Times New Roman" w:cs="Times New Roman"/>
          <w:b/>
          <w:bCs/>
          <w:kern w:val="28"/>
          <w:sz w:val="28"/>
          <w:szCs w:val="28"/>
        </w:rPr>
        <w:t xml:space="preserve"> </w:t>
      </w:r>
      <w:r w:rsidRPr="00C20B8E">
        <w:rPr>
          <w:rFonts w:ascii="Times New Roman" w:eastAsia="Times New Roman" w:hAnsi="Times New Roman" w:cs="Times New Roman"/>
          <w:bCs/>
          <w:kern w:val="28"/>
          <w:sz w:val="28"/>
          <w:szCs w:val="28"/>
        </w:rPr>
        <w:t>постановлени</w:t>
      </w:r>
      <w:r>
        <w:rPr>
          <w:rFonts w:ascii="Times New Roman" w:eastAsia="Times New Roman" w:hAnsi="Times New Roman" w:cs="Times New Roman"/>
          <w:bCs/>
          <w:kern w:val="28"/>
          <w:sz w:val="28"/>
          <w:szCs w:val="28"/>
        </w:rPr>
        <w:t xml:space="preserve">я </w:t>
      </w:r>
      <w:r w:rsidRPr="00C20B8E">
        <w:rPr>
          <w:rFonts w:ascii="Times New Roman" w:eastAsia="Calibri" w:hAnsi="Times New Roman"/>
          <w:sz w:val="28"/>
          <w:szCs w:val="28"/>
        </w:rPr>
        <w:t>админис</w:t>
      </w:r>
      <w:r>
        <w:rPr>
          <w:rFonts w:ascii="Times New Roman" w:eastAsia="Calibri" w:hAnsi="Times New Roman"/>
          <w:sz w:val="28"/>
          <w:szCs w:val="28"/>
        </w:rPr>
        <w:t xml:space="preserve">трации Козловского сельского  </w:t>
      </w:r>
      <w:r w:rsidRPr="00C20B8E">
        <w:rPr>
          <w:rFonts w:ascii="Times New Roman" w:eastAsia="Calibri" w:hAnsi="Times New Roman"/>
          <w:sz w:val="28"/>
          <w:szCs w:val="28"/>
        </w:rPr>
        <w:t xml:space="preserve">поселения Терновского муниципального </w:t>
      </w:r>
      <w:r>
        <w:rPr>
          <w:rFonts w:ascii="Times New Roman" w:eastAsia="Calibri" w:hAnsi="Times New Roman"/>
          <w:sz w:val="28"/>
          <w:szCs w:val="28"/>
        </w:rPr>
        <w:t xml:space="preserve"> </w:t>
      </w:r>
      <w:r w:rsidRPr="00C20B8E">
        <w:rPr>
          <w:rFonts w:ascii="Times New Roman" w:eastAsia="Calibri" w:hAnsi="Times New Roman"/>
          <w:sz w:val="28"/>
          <w:szCs w:val="28"/>
        </w:rPr>
        <w:t xml:space="preserve">района от </w:t>
      </w:r>
      <w:r>
        <w:rPr>
          <w:rFonts w:ascii="Times New Roman" w:eastAsia="Calibri" w:hAnsi="Times New Roman"/>
          <w:sz w:val="28"/>
          <w:szCs w:val="28"/>
        </w:rPr>
        <w:t xml:space="preserve">29 февраля 2024 года №07 </w:t>
      </w:r>
      <w:r w:rsidRPr="00C20B8E">
        <w:rPr>
          <w:rFonts w:ascii="Times New Roman" w:eastAsia="Calibri" w:hAnsi="Times New Roman"/>
          <w:sz w:val="28"/>
          <w:szCs w:val="28"/>
        </w:rPr>
        <w:t>"Об утверждении порядка уведомления</w:t>
      </w:r>
      <w:r>
        <w:rPr>
          <w:rFonts w:ascii="Times New Roman" w:eastAsia="Calibri" w:hAnsi="Times New Roman"/>
          <w:sz w:val="28"/>
          <w:szCs w:val="28"/>
        </w:rPr>
        <w:t xml:space="preserve">  </w:t>
      </w:r>
      <w:r w:rsidRPr="00C20B8E">
        <w:rPr>
          <w:rFonts w:ascii="Times New Roman" w:eastAsia="Calibri" w:hAnsi="Times New Roman"/>
          <w:sz w:val="28"/>
          <w:szCs w:val="28"/>
        </w:rPr>
        <w:t xml:space="preserve">муниципальным служащим  администрации </w:t>
      </w:r>
      <w:r>
        <w:rPr>
          <w:rFonts w:ascii="Times New Roman" w:eastAsia="Calibri" w:hAnsi="Times New Roman"/>
          <w:sz w:val="28"/>
          <w:szCs w:val="28"/>
        </w:rPr>
        <w:t xml:space="preserve"> </w:t>
      </w:r>
      <w:r w:rsidRPr="00C20B8E">
        <w:rPr>
          <w:rFonts w:ascii="Times New Roman" w:eastAsia="Calibri" w:hAnsi="Times New Roman"/>
          <w:sz w:val="28"/>
          <w:szCs w:val="28"/>
        </w:rPr>
        <w:t>К</w:t>
      </w:r>
      <w:r>
        <w:rPr>
          <w:rFonts w:ascii="Times New Roman" w:eastAsia="Calibri" w:hAnsi="Times New Roman"/>
          <w:sz w:val="28"/>
          <w:szCs w:val="28"/>
        </w:rPr>
        <w:t xml:space="preserve">озловского сельского поселения </w:t>
      </w:r>
      <w:r w:rsidRPr="00C20B8E">
        <w:rPr>
          <w:rFonts w:ascii="Times New Roman" w:eastAsia="Calibri" w:hAnsi="Times New Roman"/>
          <w:sz w:val="28"/>
          <w:szCs w:val="28"/>
        </w:rPr>
        <w:t>Терновского</w:t>
      </w:r>
      <w:r>
        <w:rPr>
          <w:rFonts w:ascii="Times New Roman" w:eastAsia="Calibri" w:hAnsi="Times New Roman"/>
          <w:sz w:val="28"/>
          <w:szCs w:val="28"/>
        </w:rPr>
        <w:t xml:space="preserve"> </w:t>
      </w:r>
      <w:r w:rsidRPr="00C20B8E">
        <w:rPr>
          <w:rFonts w:ascii="Times New Roman" w:eastAsia="Calibri" w:hAnsi="Times New Roman"/>
          <w:sz w:val="28"/>
          <w:szCs w:val="28"/>
        </w:rPr>
        <w:t xml:space="preserve">муниципального района </w:t>
      </w:r>
      <w:r>
        <w:rPr>
          <w:rFonts w:ascii="Times New Roman" w:eastAsia="Calibri" w:hAnsi="Times New Roman"/>
          <w:sz w:val="28"/>
          <w:szCs w:val="28"/>
        </w:rPr>
        <w:t xml:space="preserve"> </w:t>
      </w:r>
      <w:r w:rsidRPr="00C20B8E">
        <w:rPr>
          <w:rFonts w:ascii="Times New Roman" w:eastAsia="Calibri" w:hAnsi="Times New Roman"/>
          <w:sz w:val="28"/>
          <w:szCs w:val="28"/>
        </w:rPr>
        <w:t xml:space="preserve">о </w:t>
      </w:r>
      <w:r>
        <w:rPr>
          <w:rFonts w:ascii="Times New Roman" w:eastAsia="Calibri" w:hAnsi="Times New Roman"/>
          <w:sz w:val="28"/>
          <w:szCs w:val="28"/>
        </w:rPr>
        <w:t xml:space="preserve"> </w:t>
      </w:r>
      <w:r w:rsidRPr="00C20B8E">
        <w:rPr>
          <w:rFonts w:ascii="Times New Roman" w:eastAsia="Calibri" w:hAnsi="Times New Roman"/>
          <w:sz w:val="28"/>
          <w:szCs w:val="28"/>
        </w:rPr>
        <w:t>выполнении</w:t>
      </w:r>
      <w:r>
        <w:rPr>
          <w:rFonts w:ascii="Times New Roman" w:eastAsia="Calibri" w:hAnsi="Times New Roman"/>
          <w:sz w:val="28"/>
          <w:szCs w:val="28"/>
        </w:rPr>
        <w:t xml:space="preserve"> иной оплачиваемой </w:t>
      </w:r>
      <w:r w:rsidRPr="00C20B8E">
        <w:rPr>
          <w:rFonts w:ascii="Times New Roman" w:eastAsia="Calibri" w:hAnsi="Times New Roman"/>
          <w:sz w:val="28"/>
          <w:szCs w:val="28"/>
        </w:rPr>
        <w:t>работы</w:t>
      </w:r>
      <w:r>
        <w:rPr>
          <w:rFonts w:ascii="Times New Roman" w:eastAsia="Calibri" w:hAnsi="Times New Roman"/>
          <w:b/>
          <w:sz w:val="28"/>
          <w:szCs w:val="28"/>
        </w:rPr>
        <w:t xml:space="preserve">" </w:t>
      </w:r>
      <w:r w:rsidRPr="004E6FA6">
        <w:rPr>
          <w:rFonts w:ascii="Times New Roman" w:eastAsia="Calibri" w:hAnsi="Times New Roman" w:cs="Times New Roman"/>
          <w:sz w:val="28"/>
          <w:szCs w:val="28"/>
        </w:rPr>
        <w:t>следующие изменения:</w:t>
      </w:r>
    </w:p>
    <w:p w:rsidR="008F6076" w:rsidRDefault="008F6076" w:rsidP="008F6076">
      <w:pPr>
        <w:widowControl w:val="0"/>
        <w:autoSpaceDE w:val="0"/>
        <w:autoSpaceDN w:val="0"/>
        <w:adjustRightInd w:val="0"/>
        <w:spacing w:after="0" w:line="240" w:lineRule="auto"/>
        <w:jc w:val="both"/>
        <w:rPr>
          <w:rFonts w:ascii="Times New Roman" w:hAnsi="Times New Roman"/>
          <w:sz w:val="28"/>
          <w:szCs w:val="28"/>
        </w:rPr>
      </w:pPr>
      <w:r w:rsidRPr="00DC6DD2">
        <w:rPr>
          <w:rFonts w:ascii="Times New Roman" w:eastAsia="Calibri" w:hAnsi="Times New Roman" w:cs="Times New Roman"/>
          <w:sz w:val="28"/>
          <w:szCs w:val="28"/>
        </w:rPr>
        <w:t xml:space="preserve">          1.1. пункт 4 Порядка изложить в следующей редакции:                                  "4.</w:t>
      </w:r>
      <w:r w:rsidRPr="00E56AD2">
        <w:rPr>
          <w:rFonts w:ascii="Times New Roman" w:hAnsi="Times New Roman"/>
          <w:sz w:val="28"/>
          <w:szCs w:val="28"/>
        </w:rPr>
        <w:t xml:space="preserve"> </w:t>
      </w:r>
      <w:r w:rsidRPr="00EC464B">
        <w:rPr>
          <w:rFonts w:ascii="Times New Roman" w:hAnsi="Times New Roman"/>
          <w:sz w:val="28"/>
          <w:szCs w:val="28"/>
        </w:rPr>
        <w:t xml:space="preserve">Муниципальные служащие представляют уведомления </w:t>
      </w:r>
      <w:r>
        <w:rPr>
          <w:rFonts w:ascii="Times New Roman" w:hAnsi="Times New Roman"/>
          <w:sz w:val="28"/>
          <w:szCs w:val="28"/>
        </w:rPr>
        <w:t xml:space="preserve">главе  Козловского сельского поселения </w:t>
      </w:r>
      <w:r w:rsidRPr="00EC464B">
        <w:rPr>
          <w:rFonts w:ascii="Times New Roman" w:hAnsi="Times New Roman"/>
          <w:sz w:val="28"/>
          <w:szCs w:val="28"/>
        </w:rPr>
        <w:t>Терновского муниципального района</w:t>
      </w:r>
      <w:r>
        <w:rPr>
          <w:rFonts w:ascii="Times New Roman" w:hAnsi="Times New Roman"/>
          <w:sz w:val="28"/>
          <w:szCs w:val="28"/>
        </w:rPr>
        <w:t xml:space="preserve"> (далее -глава поселения)";</w:t>
      </w:r>
    </w:p>
    <w:p w:rsidR="008F6076" w:rsidRDefault="008F6076" w:rsidP="008F607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1.2. в пункте 5</w:t>
      </w:r>
      <w:r w:rsidRPr="00DC6D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C6DD2">
        <w:rPr>
          <w:rFonts w:ascii="Times New Roman" w:eastAsia="Calibri" w:hAnsi="Times New Roman" w:cs="Times New Roman"/>
          <w:sz w:val="28"/>
          <w:szCs w:val="28"/>
        </w:rPr>
        <w:t>Порядка</w:t>
      </w:r>
      <w:r>
        <w:rPr>
          <w:rFonts w:ascii="Times New Roman" w:eastAsia="Calibri" w:hAnsi="Times New Roman" w:cs="Times New Roman"/>
          <w:sz w:val="28"/>
          <w:szCs w:val="28"/>
        </w:rPr>
        <w:t xml:space="preserve"> </w:t>
      </w:r>
      <w:r>
        <w:rPr>
          <w:rFonts w:ascii="Times New Roman" w:hAnsi="Times New Roman"/>
          <w:sz w:val="28"/>
          <w:szCs w:val="28"/>
        </w:rPr>
        <w:t xml:space="preserve"> слова "</w:t>
      </w:r>
      <w:r w:rsidRPr="00AB729B">
        <w:rPr>
          <w:rFonts w:ascii="Times New Roman" w:hAnsi="Times New Roman"/>
          <w:sz w:val="28"/>
          <w:szCs w:val="28"/>
        </w:rPr>
        <w:t xml:space="preserve"> </w:t>
      </w:r>
      <w:r>
        <w:rPr>
          <w:rFonts w:ascii="Times New Roman" w:hAnsi="Times New Roman"/>
          <w:sz w:val="28"/>
          <w:szCs w:val="28"/>
        </w:rPr>
        <w:t>главой  администрации "</w:t>
      </w:r>
      <w:r w:rsidRPr="00AB729B">
        <w:rPr>
          <w:rFonts w:ascii="Times New Roman" w:hAnsi="Times New Roman"/>
          <w:sz w:val="28"/>
          <w:szCs w:val="28"/>
        </w:rPr>
        <w:t xml:space="preserve"> </w:t>
      </w:r>
      <w:r>
        <w:rPr>
          <w:rFonts w:ascii="Times New Roman" w:hAnsi="Times New Roman"/>
          <w:sz w:val="28"/>
          <w:szCs w:val="28"/>
        </w:rPr>
        <w:t>заменить словами "главой поселения";</w:t>
      </w:r>
    </w:p>
    <w:p w:rsidR="008F6076" w:rsidRDefault="008F6076" w:rsidP="008F607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1.3.в пункте 7 Порядка  слова "</w:t>
      </w:r>
      <w:r w:rsidRPr="00AB729B">
        <w:rPr>
          <w:rFonts w:ascii="Times New Roman" w:hAnsi="Times New Roman"/>
          <w:sz w:val="28"/>
          <w:szCs w:val="28"/>
        </w:rPr>
        <w:t xml:space="preserve"> </w:t>
      </w:r>
      <w:r>
        <w:rPr>
          <w:rFonts w:ascii="Times New Roman" w:hAnsi="Times New Roman"/>
          <w:sz w:val="28"/>
          <w:szCs w:val="28"/>
        </w:rPr>
        <w:t>Главой  администрации</w:t>
      </w:r>
      <w:r w:rsidRPr="00007329">
        <w:rPr>
          <w:rFonts w:ascii="Times New Roman" w:hAnsi="Times New Roman"/>
          <w:sz w:val="28"/>
          <w:szCs w:val="28"/>
        </w:rPr>
        <w:t xml:space="preserve">  </w:t>
      </w:r>
      <w:r>
        <w:rPr>
          <w:rFonts w:ascii="Times New Roman" w:hAnsi="Times New Roman"/>
          <w:sz w:val="28"/>
          <w:szCs w:val="28"/>
        </w:rPr>
        <w:t>" заменить словами "Главой поселения";</w:t>
      </w:r>
    </w:p>
    <w:p w:rsidR="008F6076" w:rsidRPr="00DC6DD2" w:rsidRDefault="008F6076" w:rsidP="008F607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1.4.</w:t>
      </w:r>
      <w:r w:rsidRPr="00AB729B">
        <w:rPr>
          <w:rFonts w:ascii="Times New Roman" w:hAnsi="Times New Roman"/>
          <w:sz w:val="28"/>
          <w:szCs w:val="28"/>
        </w:rPr>
        <w:t xml:space="preserve"> </w:t>
      </w:r>
      <w:r>
        <w:rPr>
          <w:rFonts w:ascii="Times New Roman" w:hAnsi="Times New Roman"/>
          <w:sz w:val="28"/>
          <w:szCs w:val="28"/>
        </w:rPr>
        <w:t>в пункте 8 слова  Порядка "</w:t>
      </w:r>
      <w:r w:rsidRPr="00AB729B">
        <w:rPr>
          <w:rFonts w:ascii="Times New Roman" w:hAnsi="Times New Roman"/>
          <w:sz w:val="28"/>
          <w:szCs w:val="28"/>
        </w:rPr>
        <w:t xml:space="preserve"> </w:t>
      </w:r>
      <w:r>
        <w:rPr>
          <w:rFonts w:ascii="Times New Roman" w:hAnsi="Times New Roman"/>
          <w:sz w:val="28"/>
          <w:szCs w:val="28"/>
        </w:rPr>
        <w:t xml:space="preserve">глава  администрации" заменить словами "глава поселения". </w:t>
      </w:r>
    </w:p>
    <w:p w:rsidR="008F6076" w:rsidRPr="004E6FA6" w:rsidRDefault="008F6076" w:rsidP="008F6076">
      <w:pPr>
        <w:pStyle w:val="afc"/>
        <w:tabs>
          <w:tab w:val="left" w:pos="0"/>
        </w:tabs>
        <w:ind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sidRPr="004E6FA6">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 </w:t>
      </w:r>
      <w:r w:rsidRPr="004E6FA6">
        <w:rPr>
          <w:rFonts w:ascii="Times New Roman" w:hAnsi="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4E6FA6">
        <w:rPr>
          <w:rFonts w:ascii="Times New Roman" w:hAnsi="Times New Roman"/>
          <w:sz w:val="28"/>
          <w:szCs w:val="28"/>
        </w:rPr>
        <w:t>».</w:t>
      </w:r>
    </w:p>
    <w:p w:rsidR="008F6076" w:rsidRPr="004E6FA6" w:rsidRDefault="008F6076" w:rsidP="008F60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FA6">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4E6FA6">
        <w:rPr>
          <w:rFonts w:ascii="Times New Roman" w:eastAsia="Times New Roman" w:hAnsi="Times New Roman" w:cs="Times New Roman"/>
          <w:sz w:val="28"/>
          <w:szCs w:val="28"/>
        </w:rPr>
        <w:t>Настоящее постановление вступает в силу с даты опубликования.</w:t>
      </w:r>
    </w:p>
    <w:p w:rsidR="008F6076" w:rsidRPr="004E6FA6" w:rsidRDefault="008F6076" w:rsidP="008F6076">
      <w:pPr>
        <w:tabs>
          <w:tab w:val="left" w:pos="900"/>
        </w:tabs>
        <w:spacing w:after="0" w:line="240" w:lineRule="auto"/>
        <w:ind w:firstLine="709"/>
        <w:contextualSpacing/>
        <w:jc w:val="both"/>
        <w:rPr>
          <w:rFonts w:ascii="Times New Roman" w:eastAsia="Calibri" w:hAnsi="Times New Roman" w:cs="Times New Roman"/>
          <w:sz w:val="28"/>
          <w:szCs w:val="28"/>
        </w:rPr>
      </w:pPr>
      <w:r w:rsidRPr="004E6FA6">
        <w:rPr>
          <w:rFonts w:ascii="Times New Roman" w:eastAsia="Calibri" w:hAnsi="Times New Roman" w:cs="Times New Roman"/>
          <w:sz w:val="28"/>
          <w:szCs w:val="28"/>
        </w:rPr>
        <w:t xml:space="preserve">4. </w:t>
      </w:r>
      <w:r>
        <w:rPr>
          <w:rFonts w:ascii="Times New Roman" w:eastAsia="Calibri" w:hAnsi="Times New Roman" w:cs="Times New Roman"/>
          <w:sz w:val="28"/>
          <w:szCs w:val="28"/>
        </w:rPr>
        <w:t xml:space="preserve"> </w:t>
      </w:r>
      <w:r w:rsidRPr="004E6FA6">
        <w:rPr>
          <w:rFonts w:ascii="Times New Roman" w:eastAsia="Calibri" w:hAnsi="Times New Roman" w:cs="Times New Roman"/>
          <w:sz w:val="28"/>
          <w:szCs w:val="28"/>
        </w:rPr>
        <w:t>Контроль за исполнением настоящего постановления оставляю за собой.</w:t>
      </w:r>
    </w:p>
    <w:p w:rsidR="008F6076" w:rsidRPr="004E6FA6" w:rsidRDefault="008F6076" w:rsidP="008F6076">
      <w:pPr>
        <w:spacing w:after="0" w:line="240" w:lineRule="auto"/>
        <w:jc w:val="both"/>
        <w:rPr>
          <w:rFonts w:ascii="Times New Roman" w:eastAsia="Times New Roman" w:hAnsi="Times New Roman" w:cs="Times New Roman"/>
          <w:sz w:val="28"/>
          <w:szCs w:val="28"/>
        </w:rPr>
      </w:pPr>
    </w:p>
    <w:p w:rsidR="008F6076" w:rsidRPr="004E6FA6" w:rsidRDefault="008F6076" w:rsidP="008F6076">
      <w:pPr>
        <w:spacing w:after="0"/>
        <w:jc w:val="both"/>
        <w:rPr>
          <w:rFonts w:ascii="Times New Roman" w:eastAsia="Times New Roman" w:hAnsi="Times New Roman" w:cs="Times New Roman"/>
          <w:sz w:val="28"/>
          <w:szCs w:val="28"/>
        </w:rPr>
      </w:pPr>
    </w:p>
    <w:p w:rsidR="008F6076" w:rsidRPr="004E6FA6" w:rsidRDefault="008F6076" w:rsidP="008F6076">
      <w:pPr>
        <w:spacing w:after="0"/>
        <w:jc w:val="both"/>
        <w:rPr>
          <w:rFonts w:ascii="Times New Roman" w:eastAsia="Times New Roman" w:hAnsi="Times New Roman" w:cs="Times New Roman"/>
          <w:sz w:val="28"/>
          <w:szCs w:val="28"/>
        </w:rPr>
      </w:pPr>
      <w:r w:rsidRPr="004E6FA6">
        <w:rPr>
          <w:rFonts w:ascii="Times New Roman" w:eastAsia="Times New Roman" w:hAnsi="Times New Roman" w:cs="Times New Roman"/>
          <w:sz w:val="28"/>
          <w:szCs w:val="28"/>
        </w:rPr>
        <w:t>Глава Козловского</w:t>
      </w:r>
    </w:p>
    <w:p w:rsidR="008F6076" w:rsidRPr="004E6FA6" w:rsidRDefault="008F6076" w:rsidP="008F6076">
      <w:pPr>
        <w:tabs>
          <w:tab w:val="left" w:pos="6765"/>
        </w:tabs>
        <w:spacing w:after="0"/>
        <w:jc w:val="both"/>
        <w:rPr>
          <w:rFonts w:ascii="Times New Roman" w:eastAsia="Times New Roman" w:hAnsi="Times New Roman" w:cs="Times New Roman"/>
          <w:sz w:val="28"/>
          <w:szCs w:val="28"/>
        </w:rPr>
      </w:pPr>
      <w:r w:rsidRPr="004E6FA6">
        <w:rPr>
          <w:rFonts w:ascii="Times New Roman" w:eastAsia="Times New Roman" w:hAnsi="Times New Roman" w:cs="Times New Roman"/>
          <w:sz w:val="28"/>
          <w:szCs w:val="28"/>
        </w:rPr>
        <w:t>сельского поселения:                                                 Ю.В. Микляев</w:t>
      </w:r>
    </w:p>
    <w:p w:rsidR="008F6076" w:rsidRPr="008F6076" w:rsidRDefault="008F6076" w:rsidP="008F6076">
      <w:pPr>
        <w:shd w:val="clear" w:color="auto" w:fill="FFFFFF"/>
        <w:ind w:firstLine="5103"/>
        <w:rPr>
          <w:rFonts w:ascii="Times New Roman" w:hAnsi="Times New Roman" w:cs="Times New Roman"/>
          <w:color w:val="000000"/>
          <w:sz w:val="28"/>
          <w:szCs w:val="28"/>
        </w:rPr>
      </w:pPr>
    </w:p>
    <w:p w:rsidR="00473EF3" w:rsidRDefault="00473EF3" w:rsidP="00473EF3">
      <w:pPr>
        <w:pStyle w:val="af8"/>
        <w:tabs>
          <w:tab w:val="left" w:pos="900"/>
        </w:tabs>
        <w:ind w:left="0" w:firstLine="709"/>
        <w:jc w:val="both"/>
        <w:rPr>
          <w:sz w:val="28"/>
          <w:szCs w:val="28"/>
        </w:rPr>
      </w:pPr>
    </w:p>
    <w:p w:rsidR="008F6076" w:rsidRDefault="008F6076" w:rsidP="00473EF3">
      <w:pPr>
        <w:pStyle w:val="af8"/>
        <w:tabs>
          <w:tab w:val="left" w:pos="900"/>
        </w:tabs>
        <w:ind w:left="0" w:firstLine="709"/>
        <w:jc w:val="both"/>
        <w:rPr>
          <w:sz w:val="28"/>
          <w:szCs w:val="28"/>
        </w:rPr>
      </w:pPr>
    </w:p>
    <w:p w:rsidR="008F6076" w:rsidRDefault="008F6076" w:rsidP="00473EF3">
      <w:pPr>
        <w:pStyle w:val="af8"/>
        <w:tabs>
          <w:tab w:val="left" w:pos="900"/>
        </w:tabs>
        <w:ind w:left="0" w:firstLine="709"/>
        <w:jc w:val="both"/>
        <w:rPr>
          <w:sz w:val="28"/>
          <w:szCs w:val="28"/>
        </w:rPr>
      </w:pPr>
    </w:p>
    <w:p w:rsidR="008F6076" w:rsidRDefault="008F6076" w:rsidP="00473EF3">
      <w:pPr>
        <w:pStyle w:val="af8"/>
        <w:tabs>
          <w:tab w:val="left" w:pos="900"/>
        </w:tabs>
        <w:ind w:left="0" w:firstLine="709"/>
        <w:jc w:val="both"/>
        <w:rPr>
          <w:sz w:val="28"/>
          <w:szCs w:val="28"/>
        </w:rPr>
      </w:pPr>
    </w:p>
    <w:p w:rsidR="008F6076" w:rsidRDefault="008F6076" w:rsidP="00473EF3">
      <w:pPr>
        <w:pStyle w:val="af8"/>
        <w:tabs>
          <w:tab w:val="left" w:pos="900"/>
        </w:tabs>
        <w:ind w:left="0" w:firstLine="709"/>
        <w:jc w:val="both"/>
        <w:rPr>
          <w:sz w:val="28"/>
          <w:szCs w:val="28"/>
        </w:rPr>
      </w:pPr>
    </w:p>
    <w:p w:rsidR="008F6076" w:rsidRDefault="008F6076" w:rsidP="00473EF3">
      <w:pPr>
        <w:pStyle w:val="af8"/>
        <w:tabs>
          <w:tab w:val="left" w:pos="900"/>
        </w:tabs>
        <w:ind w:left="0" w:firstLine="709"/>
        <w:jc w:val="both"/>
        <w:rPr>
          <w:sz w:val="28"/>
          <w:szCs w:val="28"/>
        </w:rPr>
      </w:pPr>
    </w:p>
    <w:p w:rsidR="008F6076" w:rsidRPr="00473EF3" w:rsidRDefault="008F6076" w:rsidP="00473EF3">
      <w:pPr>
        <w:pStyle w:val="af8"/>
        <w:tabs>
          <w:tab w:val="left" w:pos="900"/>
        </w:tabs>
        <w:ind w:left="0" w:firstLine="709"/>
        <w:jc w:val="both"/>
        <w:rPr>
          <w:sz w:val="28"/>
          <w:szCs w:val="28"/>
        </w:rPr>
      </w:pPr>
    </w:p>
    <w:p w:rsidR="008F6076" w:rsidRPr="006D1EB7" w:rsidRDefault="008F6076" w:rsidP="008F6076">
      <w:pPr>
        <w:ind w:firstLine="851"/>
        <w:rPr>
          <w:rFonts w:ascii="Times New Roman" w:hAnsi="Times New Roman" w:cs="Times New Roman"/>
          <w:b/>
          <w:bCs/>
          <w:sz w:val="28"/>
          <w:szCs w:val="28"/>
        </w:rPr>
      </w:pPr>
      <w:r>
        <w:rPr>
          <w:rFonts w:ascii="Times New Roman" w:hAnsi="Times New Roman" w:cs="Times New Roman"/>
          <w:b/>
          <w:bCs/>
          <w:sz w:val="28"/>
          <w:szCs w:val="28"/>
        </w:rPr>
        <w:t xml:space="preserve">              </w:t>
      </w:r>
      <w:r w:rsidRPr="006D1EB7">
        <w:rPr>
          <w:rFonts w:ascii="Times New Roman" w:hAnsi="Times New Roman" w:cs="Times New Roman"/>
          <w:b/>
          <w:bCs/>
          <w:sz w:val="28"/>
          <w:szCs w:val="28"/>
        </w:rPr>
        <w:t>СОВЕТ НАРОДНЫХ ДЕПУТАТОВ</w:t>
      </w:r>
      <w:r>
        <w:rPr>
          <w:rFonts w:ascii="Times New Roman" w:hAnsi="Times New Roman" w:cs="Times New Roman"/>
          <w:b/>
          <w:bCs/>
          <w:sz w:val="28"/>
          <w:szCs w:val="28"/>
        </w:rPr>
        <w:t xml:space="preserve">                                            </w:t>
      </w:r>
      <w:r>
        <w:rPr>
          <w:rFonts w:ascii="Times New Roman" w:hAnsi="Times New Roman" w:cs="Times New Roman"/>
          <w:b/>
          <w:bCs/>
          <w:sz w:val="28"/>
          <w:szCs w:val="28"/>
        </w:rPr>
        <w:br/>
        <w:t xml:space="preserve">               </w:t>
      </w:r>
      <w:r w:rsidRPr="006D1EB7">
        <w:rPr>
          <w:rFonts w:ascii="Times New Roman" w:hAnsi="Times New Roman" w:cs="Times New Roman"/>
          <w:b/>
          <w:bCs/>
          <w:sz w:val="28"/>
          <w:szCs w:val="28"/>
        </w:rPr>
        <w:t>КОЗЛОВСКОГО СЕЛЬСКОГО ПОСЕЛЕНИЯ</w:t>
      </w:r>
      <w:r>
        <w:rPr>
          <w:rFonts w:ascii="Times New Roman" w:hAnsi="Times New Roman" w:cs="Times New Roman"/>
          <w:b/>
          <w:bCs/>
          <w:sz w:val="28"/>
          <w:szCs w:val="28"/>
        </w:rPr>
        <w:t xml:space="preserve">                                    </w:t>
      </w:r>
      <w:r>
        <w:rPr>
          <w:rFonts w:ascii="Times New Roman" w:hAnsi="Times New Roman" w:cs="Times New Roman"/>
          <w:b/>
          <w:bCs/>
          <w:sz w:val="28"/>
          <w:szCs w:val="28"/>
        </w:rPr>
        <w:br/>
        <w:t xml:space="preserve">            </w:t>
      </w:r>
      <w:r w:rsidRPr="006D1EB7">
        <w:rPr>
          <w:rFonts w:ascii="Times New Roman" w:hAnsi="Times New Roman" w:cs="Times New Roman"/>
          <w:b/>
          <w:bCs/>
          <w:sz w:val="28"/>
          <w:szCs w:val="28"/>
        </w:rPr>
        <w:t>ТЕРНОВСКОГО МУНИЦИПАЛЬНОГО РАЙОНА</w:t>
      </w:r>
      <w:r>
        <w:rPr>
          <w:rFonts w:ascii="Times New Roman" w:hAnsi="Times New Roman" w:cs="Times New Roman"/>
          <w:b/>
          <w:bCs/>
          <w:sz w:val="28"/>
          <w:szCs w:val="28"/>
        </w:rPr>
        <w:t xml:space="preserve">                         </w:t>
      </w:r>
      <w:r>
        <w:rPr>
          <w:rFonts w:ascii="Times New Roman" w:hAnsi="Times New Roman" w:cs="Times New Roman"/>
          <w:b/>
          <w:bCs/>
          <w:sz w:val="28"/>
          <w:szCs w:val="28"/>
        </w:rPr>
        <w:br/>
        <w:t xml:space="preserve">                               </w:t>
      </w:r>
      <w:r w:rsidRPr="006D1EB7">
        <w:rPr>
          <w:rFonts w:ascii="Times New Roman" w:hAnsi="Times New Roman" w:cs="Times New Roman"/>
          <w:b/>
          <w:bCs/>
          <w:sz w:val="28"/>
          <w:szCs w:val="28"/>
        </w:rPr>
        <w:t>ВОРОНЕЖСКОЙ ОБЛАСТИ</w:t>
      </w:r>
    </w:p>
    <w:p w:rsidR="008F6076" w:rsidRPr="00D9142F" w:rsidRDefault="008F6076" w:rsidP="008F6076">
      <w:pPr>
        <w:ind w:firstLine="851"/>
        <w:rPr>
          <w:rFonts w:ascii="Times New Roman" w:hAnsi="Times New Roman" w:cs="Times New Roman"/>
          <w:b/>
          <w:sz w:val="28"/>
          <w:szCs w:val="28"/>
        </w:rPr>
      </w:pPr>
      <w:r>
        <w:rPr>
          <w:rFonts w:ascii="Times New Roman" w:hAnsi="Times New Roman" w:cs="Times New Roman"/>
          <w:b/>
          <w:sz w:val="28"/>
          <w:szCs w:val="28"/>
        </w:rPr>
        <w:t xml:space="preserve">                                   </w:t>
      </w:r>
      <w:r w:rsidRPr="006D1EB7">
        <w:rPr>
          <w:rFonts w:ascii="Times New Roman" w:hAnsi="Times New Roman" w:cs="Times New Roman"/>
          <w:b/>
          <w:sz w:val="28"/>
          <w:szCs w:val="28"/>
        </w:rPr>
        <w:t>РЕШЕНИ</w:t>
      </w:r>
      <w:r>
        <w:rPr>
          <w:rFonts w:ascii="Times New Roman" w:hAnsi="Times New Roman" w:cs="Times New Roman"/>
          <w:b/>
          <w:sz w:val="28"/>
          <w:szCs w:val="28"/>
        </w:rPr>
        <w:t xml:space="preserve">Е        </w:t>
      </w:r>
    </w:p>
    <w:p w:rsidR="008F6076" w:rsidRPr="00D9142F" w:rsidRDefault="008F6076" w:rsidP="008F6076">
      <w:pPr>
        <w:ind w:left="-709" w:hanging="709"/>
        <w:rPr>
          <w:rFonts w:ascii="Times New Roman" w:hAnsi="Times New Roman" w:cs="Times New Roman"/>
          <w:b/>
          <w:sz w:val="28"/>
          <w:szCs w:val="28"/>
        </w:rPr>
      </w:pPr>
      <w:r>
        <w:rPr>
          <w:rFonts w:ascii="Times New Roman" w:hAnsi="Times New Roman" w:cs="Times New Roman"/>
          <w:b/>
          <w:sz w:val="28"/>
          <w:szCs w:val="28"/>
        </w:rPr>
        <w:t xml:space="preserve">           </w:t>
      </w:r>
      <w:r w:rsidRPr="006D1EB7">
        <w:rPr>
          <w:rFonts w:ascii="Times New Roman" w:hAnsi="Times New Roman" w:cs="Times New Roman"/>
          <w:b/>
          <w:sz w:val="28"/>
          <w:szCs w:val="28"/>
        </w:rPr>
        <w:t xml:space="preserve">от  </w:t>
      </w:r>
      <w:r>
        <w:rPr>
          <w:rFonts w:ascii="Times New Roman" w:hAnsi="Times New Roman" w:cs="Times New Roman"/>
          <w:b/>
          <w:sz w:val="28"/>
          <w:szCs w:val="28"/>
        </w:rPr>
        <w:t xml:space="preserve">25 </w:t>
      </w:r>
      <w:r w:rsidRPr="006D1EB7">
        <w:rPr>
          <w:rFonts w:ascii="Times New Roman" w:hAnsi="Times New Roman" w:cs="Times New Roman"/>
          <w:b/>
          <w:sz w:val="28"/>
          <w:szCs w:val="28"/>
        </w:rPr>
        <w:t xml:space="preserve"> </w:t>
      </w:r>
      <w:r>
        <w:rPr>
          <w:rFonts w:ascii="Times New Roman" w:hAnsi="Times New Roman" w:cs="Times New Roman"/>
          <w:b/>
          <w:sz w:val="28"/>
          <w:szCs w:val="28"/>
        </w:rPr>
        <w:t xml:space="preserve">марта </w:t>
      </w:r>
      <w:r w:rsidRPr="006D1EB7">
        <w:rPr>
          <w:rFonts w:ascii="Times New Roman" w:hAnsi="Times New Roman" w:cs="Times New Roman"/>
          <w:b/>
          <w:sz w:val="28"/>
          <w:szCs w:val="28"/>
        </w:rPr>
        <w:t xml:space="preserve"> 202</w:t>
      </w:r>
      <w:r>
        <w:rPr>
          <w:rFonts w:ascii="Times New Roman" w:hAnsi="Times New Roman" w:cs="Times New Roman"/>
          <w:b/>
          <w:sz w:val="28"/>
          <w:szCs w:val="28"/>
        </w:rPr>
        <w:t>4</w:t>
      </w:r>
      <w:r w:rsidRPr="006D1EB7">
        <w:rPr>
          <w:rFonts w:ascii="Times New Roman" w:hAnsi="Times New Roman" w:cs="Times New Roman"/>
          <w:b/>
          <w:sz w:val="28"/>
          <w:szCs w:val="28"/>
        </w:rPr>
        <w:t xml:space="preserve">                    № </w:t>
      </w:r>
      <w:r>
        <w:rPr>
          <w:rFonts w:ascii="Times New Roman" w:hAnsi="Times New Roman" w:cs="Times New Roman"/>
          <w:b/>
          <w:sz w:val="28"/>
          <w:szCs w:val="28"/>
        </w:rPr>
        <w:t>147</w:t>
      </w:r>
      <w:r w:rsidRPr="006D1EB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D1EB7">
        <w:rPr>
          <w:rFonts w:ascii="Times New Roman" w:hAnsi="Times New Roman" w:cs="Times New Roman"/>
          <w:b/>
          <w:sz w:val="28"/>
          <w:szCs w:val="28"/>
        </w:rPr>
        <w:t>с.Козловка</w:t>
      </w:r>
    </w:p>
    <w:p w:rsidR="008F6076" w:rsidRPr="003B45AA" w:rsidRDefault="008F6076" w:rsidP="008F6076">
      <w:pPr>
        <w:widowControl w:val="0"/>
        <w:tabs>
          <w:tab w:val="left" w:pos="5812"/>
        </w:tabs>
        <w:autoSpaceDE w:val="0"/>
        <w:autoSpaceDN w:val="0"/>
        <w:spacing w:after="0" w:line="240" w:lineRule="auto"/>
        <w:ind w:left="-709" w:right="3258"/>
        <w:jc w:val="both"/>
        <w:rPr>
          <w:rFonts w:ascii="Times New Roman" w:eastAsia="Times New Roman" w:hAnsi="Times New Roman" w:cs="Times New Roman"/>
          <w:b/>
          <w:sz w:val="28"/>
          <w:szCs w:val="28"/>
        </w:rPr>
      </w:pPr>
      <w:r w:rsidRPr="003B45AA">
        <w:rPr>
          <w:rFonts w:ascii="Times New Roman" w:eastAsia="Times New Roman" w:hAnsi="Times New Roman" w:cs="Times New Roman"/>
          <w:b/>
          <w:sz w:val="28"/>
          <w:szCs w:val="28"/>
        </w:rPr>
        <w:lastRenderedPageBreak/>
        <w:t xml:space="preserve">О внесении изменений в решение Совета народных депутатов </w:t>
      </w:r>
      <w:r>
        <w:rPr>
          <w:rFonts w:ascii="Times New Roman" w:eastAsia="Times New Roman" w:hAnsi="Times New Roman" w:cs="Times New Roman"/>
          <w:b/>
          <w:sz w:val="28"/>
          <w:szCs w:val="28"/>
        </w:rPr>
        <w:t xml:space="preserve">Козловского </w:t>
      </w:r>
      <w:r w:rsidRPr="003B45AA">
        <w:rPr>
          <w:rFonts w:ascii="Times New Roman" w:eastAsia="Times New Roman" w:hAnsi="Times New Roman" w:cs="Times New Roman"/>
          <w:b/>
          <w:sz w:val="28"/>
          <w:szCs w:val="28"/>
        </w:rPr>
        <w:t>сельского поселения Терновского  муниципального района Воронежской области от 05.10.2021</w:t>
      </w:r>
      <w:r>
        <w:rPr>
          <w:rFonts w:ascii="Times New Roman" w:eastAsia="Times New Roman" w:hAnsi="Times New Roman" w:cs="Times New Roman"/>
          <w:b/>
          <w:sz w:val="28"/>
          <w:szCs w:val="28"/>
        </w:rPr>
        <w:t xml:space="preserve"> г.</w:t>
      </w:r>
      <w:r w:rsidRPr="003B45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62</w:t>
      </w:r>
      <w:r w:rsidRPr="003B45AA">
        <w:rPr>
          <w:rFonts w:ascii="Times New Roman" w:eastAsia="Times New Roman" w:hAnsi="Times New Roman" w:cs="Times New Roman"/>
          <w:b/>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b/>
          <w:sz w:val="28"/>
          <w:szCs w:val="28"/>
        </w:rPr>
        <w:t>Козловского</w:t>
      </w:r>
      <w:r w:rsidRPr="003B45AA">
        <w:rPr>
          <w:rFonts w:ascii="Times New Roman" w:eastAsia="Times New Roman" w:hAnsi="Times New Roman" w:cs="Times New Roman"/>
          <w:b/>
          <w:sz w:val="28"/>
          <w:szCs w:val="28"/>
        </w:rPr>
        <w:t xml:space="preserve"> сельского поселения Терновского муниципального района Воронежской области»</w:t>
      </w:r>
    </w:p>
    <w:p w:rsidR="008F6076" w:rsidRPr="003B45AA" w:rsidRDefault="008F6076" w:rsidP="008F6076">
      <w:pPr>
        <w:widowControl w:val="0"/>
        <w:autoSpaceDE w:val="0"/>
        <w:autoSpaceDN w:val="0"/>
        <w:adjustRightInd w:val="0"/>
        <w:spacing w:after="0"/>
        <w:ind w:right="282" w:firstLine="720"/>
        <w:jc w:val="both"/>
        <w:rPr>
          <w:rFonts w:ascii="Times New Roman" w:eastAsia="Calibri" w:hAnsi="Times New Roman" w:cs="Times New Roman"/>
          <w:sz w:val="28"/>
          <w:szCs w:val="28"/>
        </w:rPr>
      </w:pPr>
    </w:p>
    <w:p w:rsidR="008F6076" w:rsidRPr="003B45AA" w:rsidRDefault="008F6076" w:rsidP="008F6076">
      <w:pPr>
        <w:tabs>
          <w:tab w:val="left" w:pos="3888"/>
        </w:tabs>
        <w:spacing w:after="0" w:line="240" w:lineRule="auto"/>
        <w:ind w:left="-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В</w:t>
      </w:r>
      <w:r w:rsidRPr="003B45AA">
        <w:rPr>
          <w:rFonts w:ascii="Times New Roman" w:eastAsia="Times New Roman" w:hAnsi="Times New Roman" w:cs="Times New Roman"/>
          <w:sz w:val="28"/>
          <w:szCs w:val="28"/>
        </w:rPr>
        <w:t xml:space="preserve">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w:t>
      </w:r>
      <w:r>
        <w:rPr>
          <w:rFonts w:ascii="Times New Roman" w:eastAsia="Times New Roman" w:hAnsi="Times New Roman" w:cs="Times New Roman"/>
          <w:sz w:val="28"/>
          <w:szCs w:val="28"/>
        </w:rPr>
        <w:t>Козловского</w:t>
      </w:r>
      <w:r w:rsidRPr="003B45AA">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 Совет народных депутатов </w:t>
      </w:r>
      <w:r>
        <w:rPr>
          <w:rFonts w:ascii="Times New Roman" w:eastAsia="Times New Roman" w:hAnsi="Times New Roman" w:cs="Times New Roman"/>
          <w:sz w:val="28"/>
          <w:szCs w:val="28"/>
        </w:rPr>
        <w:t>Козловского</w:t>
      </w:r>
      <w:r w:rsidRPr="003B45AA">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8F6076" w:rsidRPr="00E42FAF" w:rsidRDefault="008F6076" w:rsidP="008F6076">
      <w:pPr>
        <w:spacing w:after="0" w:line="240" w:lineRule="auto"/>
        <w:ind w:left="-709" w:firstLine="709"/>
        <w:jc w:val="center"/>
        <w:rPr>
          <w:rFonts w:ascii="Times New Roman" w:eastAsia="Calibri" w:hAnsi="Times New Roman" w:cs="Times New Roman"/>
          <w:b/>
          <w:sz w:val="28"/>
          <w:szCs w:val="28"/>
        </w:rPr>
      </w:pPr>
      <w:r w:rsidRPr="00C965B8">
        <w:rPr>
          <w:rFonts w:ascii="Times New Roman" w:eastAsia="Calibri" w:hAnsi="Times New Roman" w:cs="Times New Roman"/>
          <w:b/>
          <w:sz w:val="28"/>
          <w:szCs w:val="28"/>
        </w:rPr>
        <w:t>РЕШИЛ:</w:t>
      </w:r>
    </w:p>
    <w:p w:rsidR="008F6076" w:rsidRPr="003B45AA" w:rsidRDefault="008F6076" w:rsidP="008F6076">
      <w:pPr>
        <w:widowControl w:val="0"/>
        <w:autoSpaceDE w:val="0"/>
        <w:autoSpaceDN w:val="0"/>
        <w:spacing w:after="0" w:line="240" w:lineRule="auto"/>
        <w:ind w:left="-70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B45AA">
        <w:rPr>
          <w:rFonts w:ascii="Times New Roman" w:eastAsia="Times New Roman" w:hAnsi="Times New Roman" w:cs="Times New Roman"/>
          <w:sz w:val="28"/>
          <w:szCs w:val="28"/>
        </w:rPr>
        <w:t xml:space="preserve">Внести в </w:t>
      </w:r>
      <w:r>
        <w:rPr>
          <w:rFonts w:ascii="Times New Roman" w:eastAsia="Times New Roman" w:hAnsi="Times New Roman" w:cs="Times New Roman"/>
          <w:sz w:val="28"/>
          <w:szCs w:val="28"/>
        </w:rPr>
        <w:t>решение Совета народных депутатов Козловского сельского поселения от 05.10.2021 г. №62 «Об утверждении Положения</w:t>
      </w:r>
      <w:r w:rsidRPr="003B45AA">
        <w:rPr>
          <w:rFonts w:ascii="Times New Roman" w:eastAsia="Times New Roman" w:hAnsi="Times New Roman" w:cs="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8"/>
          <w:szCs w:val="28"/>
        </w:rPr>
        <w:t>Козловского</w:t>
      </w:r>
      <w:r w:rsidRPr="003B45AA">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r>
        <w:rPr>
          <w:rFonts w:ascii="Times New Roman" w:eastAsia="Times New Roman" w:hAnsi="Times New Roman" w:cs="Times New Roman"/>
          <w:sz w:val="28"/>
          <w:szCs w:val="28"/>
        </w:rPr>
        <w:t xml:space="preserve">» </w:t>
      </w:r>
      <w:r w:rsidRPr="003B45AA">
        <w:rPr>
          <w:rFonts w:ascii="Times New Roman" w:eastAsia="Times New Roman" w:hAnsi="Times New Roman" w:cs="Times New Roman"/>
          <w:sz w:val="28"/>
          <w:szCs w:val="28"/>
        </w:rPr>
        <w:t xml:space="preserve"> следующие изменения:</w:t>
      </w:r>
    </w:p>
    <w:p w:rsidR="008F6076" w:rsidRPr="003B45AA" w:rsidRDefault="008F6076" w:rsidP="008F6076">
      <w:pPr>
        <w:widowControl w:val="0"/>
        <w:autoSpaceDE w:val="0"/>
        <w:autoSpaceDN w:val="0"/>
        <w:spacing w:after="0" w:line="240" w:lineRule="auto"/>
        <w:ind w:left="-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1.1. Пункты 18.1. – 18.5. Положения изложить в новой редакции:</w:t>
      </w:r>
    </w:p>
    <w:p w:rsidR="008F6076" w:rsidRPr="003B45AA" w:rsidRDefault="008F6076" w:rsidP="008F6076">
      <w:pPr>
        <w:widowControl w:val="0"/>
        <w:autoSpaceDE w:val="0"/>
        <w:autoSpaceDN w:val="0"/>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45AA">
        <w:rPr>
          <w:rFonts w:ascii="Times New Roman" w:eastAsia="Times New Roman" w:hAnsi="Times New Roman" w:cs="Times New Roman"/>
          <w:sz w:val="28"/>
          <w:szCs w:val="28"/>
        </w:rPr>
        <w:t>«</w:t>
      </w:r>
      <w:r w:rsidRPr="003B45AA">
        <w:rPr>
          <w:rFonts w:ascii="Times New Roman" w:eastAsia="Calibri" w:hAnsi="Times New Roman" w:cs="Times New Roman"/>
          <w:b/>
          <w:bCs/>
          <w:sz w:val="28"/>
          <w:szCs w:val="28"/>
        </w:rPr>
        <w:t>18.1</w:t>
      </w:r>
      <w:r w:rsidRPr="003B45AA">
        <w:rPr>
          <w:rFonts w:ascii="Times New Roman" w:eastAsia="Calibri" w:hAnsi="Times New Roman" w:cs="Times New Roman"/>
          <w:bCs/>
          <w:sz w:val="28"/>
          <w:szCs w:val="28"/>
        </w:rPr>
        <w:t>.</w:t>
      </w:r>
      <w:r w:rsidRPr="003B45AA">
        <w:rPr>
          <w:rFonts w:ascii="Times New Roman" w:eastAsia="Calibri" w:hAnsi="Times New Roman" w:cs="Times New Roman"/>
          <w:b/>
          <w:bCs/>
          <w:sz w:val="28"/>
          <w:szCs w:val="28"/>
        </w:rPr>
        <w:t xml:space="preserve"> Выборочный контроль</w:t>
      </w:r>
      <w:r w:rsidRPr="003B45AA">
        <w:rPr>
          <w:rFonts w:ascii="Times New Roman" w:eastAsia="Calibri" w:hAnsi="Times New Roman" w:cs="Times New Roman"/>
          <w:bCs/>
          <w:sz w:val="28"/>
          <w:szCs w:val="28"/>
        </w:rPr>
        <w:t>.</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О проведении выборочного контроля контролируемые лица не уведомляются.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ходе выборочного контроля могут совершаться следующие контрольные (надзорные) действия: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получение письменных объяснений;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3) истребование документов;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4) отбор проб (образцов);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5) инструментальное обследование;</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6) экспертиза.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lastRenderedPageBreak/>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Внеплановый выборочный контроль может осуществляться только по согласованию с органом прокуратуры.</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Обязательное использование видеозаписи при отборе проб (образцов) продукции (товаров) осуществляется в случаях:</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невозможности однозначной идентификации нарушений обязательных требований при фотосъемке;</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в случае отказа контролируемого лица или его уполномоченного представителя от отбора проб (образцов).</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Cs/>
          <w:sz w:val="28"/>
          <w:szCs w:val="28"/>
        </w:rPr>
      </w:pPr>
      <w:r w:rsidRPr="003B45AA">
        <w:rPr>
          <w:rFonts w:ascii="Times New Roman" w:eastAsia="Calibri" w:hAnsi="Times New Roman" w:cs="Times New Roman"/>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Cs/>
          <w:sz w:val="28"/>
          <w:szCs w:val="28"/>
        </w:rPr>
      </w:pPr>
      <w:r w:rsidRPr="003B45AA">
        <w:rPr>
          <w:rFonts w:ascii="Times New Roman" w:eastAsia="Calibri" w:hAnsi="Times New Roman" w:cs="Times New Roman"/>
          <w:b/>
          <w:bCs/>
          <w:sz w:val="28"/>
          <w:szCs w:val="28"/>
        </w:rPr>
        <w:t>18.2. Инспекционный визит</w:t>
      </w:r>
      <w:r w:rsidRPr="003B45AA">
        <w:rPr>
          <w:rFonts w:ascii="Times New Roman" w:eastAsia="Calibri" w:hAnsi="Times New Roman" w:cs="Times New Roman"/>
          <w:bCs/>
          <w:sz w:val="28"/>
          <w:szCs w:val="28"/>
        </w:rPr>
        <w:t>.</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ходе инспекционного визита могут совершаться следующие контрольные (надзорные) действия: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опрос;</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3) получение письменных объяснений;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4) инструментальное обследование;</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Внеплановый инспекционный визит может проводиться только по согласованию с органом прокуратуры.</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Cs/>
          <w:sz w:val="28"/>
          <w:szCs w:val="28"/>
        </w:rPr>
      </w:pPr>
      <w:r w:rsidRPr="003B45AA">
        <w:rPr>
          <w:rFonts w:ascii="Times New Roman" w:eastAsia="Calibri"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
          <w:bCs/>
          <w:sz w:val="28"/>
          <w:szCs w:val="28"/>
        </w:rPr>
      </w:pPr>
      <w:r w:rsidRPr="003B45AA">
        <w:rPr>
          <w:rFonts w:ascii="Times New Roman" w:eastAsia="Calibri" w:hAnsi="Times New Roman" w:cs="Times New Roman"/>
          <w:b/>
          <w:bCs/>
          <w:sz w:val="28"/>
          <w:szCs w:val="28"/>
        </w:rPr>
        <w:t>18.3</w:t>
      </w:r>
      <w:r w:rsidRPr="003B45AA">
        <w:rPr>
          <w:rFonts w:ascii="Times New Roman" w:eastAsia="Calibri" w:hAnsi="Times New Roman" w:cs="Times New Roman"/>
          <w:bCs/>
          <w:sz w:val="28"/>
          <w:szCs w:val="28"/>
        </w:rPr>
        <w:t>.</w:t>
      </w:r>
      <w:r w:rsidRPr="003B45AA">
        <w:rPr>
          <w:rFonts w:ascii="Times New Roman" w:eastAsia="Calibri" w:hAnsi="Times New Roman" w:cs="Times New Roman"/>
          <w:b/>
          <w:bCs/>
          <w:sz w:val="28"/>
          <w:szCs w:val="28"/>
        </w:rPr>
        <w:t xml:space="preserve"> Рейдовый 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Рейдовый осмотр может проводиться в форме совместного (межведомственного) контрольного (надзорного) мероприятия.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lastRenderedPageBreak/>
        <w:t xml:space="preserve"> В ходе рейдового осмотра могут совершаться следующие контрольные (надзорные) действия: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досмотр;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3) опрос;</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4) получение письменных объяснений;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5) истребование документов;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6) отбор проб (образцов);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7) инструментальное обследование;</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8) экспертиза;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Рейдовый осмотр может проводиться только по согласованию с органом прокуратуры.</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Cs/>
          <w:sz w:val="28"/>
          <w:szCs w:val="28"/>
        </w:rPr>
      </w:pPr>
      <w:r w:rsidRPr="003B45AA">
        <w:rPr>
          <w:rFonts w:ascii="Times New Roman" w:eastAsia="Calibri"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
          <w:bCs/>
          <w:sz w:val="28"/>
          <w:szCs w:val="28"/>
        </w:rPr>
      </w:pPr>
      <w:r w:rsidRPr="003B45AA">
        <w:rPr>
          <w:rFonts w:ascii="Times New Roman" w:eastAsia="Calibri" w:hAnsi="Times New Roman" w:cs="Times New Roman"/>
          <w:b/>
          <w:bCs/>
          <w:sz w:val="28"/>
          <w:szCs w:val="28"/>
        </w:rPr>
        <w:t>18.4. Документарная проверка.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получение письменных объяснений;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истребование документов;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3) экспертиза.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Внеплановая документарная проверка проводится после согласования с органами прокуратуры.</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
          <w:bCs/>
          <w:sz w:val="28"/>
          <w:szCs w:val="28"/>
        </w:rPr>
      </w:pPr>
      <w:r w:rsidRPr="003B45AA">
        <w:rPr>
          <w:rFonts w:ascii="Times New Roman" w:eastAsia="Calibri" w:hAnsi="Times New Roman" w:cs="Times New Roman"/>
          <w:b/>
          <w:bCs/>
          <w:sz w:val="28"/>
          <w:szCs w:val="28"/>
        </w:rPr>
        <w:t>18.5. Выездная проверка.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w:t>
      </w:r>
      <w:r w:rsidRPr="003B45AA">
        <w:rPr>
          <w:rFonts w:ascii="Times New Roman" w:eastAsia="Times New Roman" w:hAnsi="Times New Roman" w:cs="Times New Roman"/>
          <w:sz w:val="28"/>
          <w:szCs w:val="28"/>
        </w:rPr>
        <w:lastRenderedPageBreak/>
        <w:t>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Внеплановая выездная проверка может проводиться только по согласованию с органом прокуратуры.</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3" w:history="1">
        <w:r w:rsidRPr="003B45AA">
          <w:rPr>
            <w:rFonts w:ascii="Times New Roman" w:eastAsia="Times New Roman" w:hAnsi="Times New Roman" w:cs="Times New Roman"/>
            <w:sz w:val="28"/>
            <w:szCs w:val="28"/>
          </w:rPr>
          <w:t>статьей 21</w:t>
        </w:r>
      </w:hyperlink>
      <w:r w:rsidRPr="003B45AA">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Срок проведения выездной проверки не может превышать десять рабочих дней.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В ходе выездной проверки могут совершаться следующие контрольные (надзорные) действия:</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 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2) досмотр;</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3) опрос;</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4) получение письменных объяснений;</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5) истребование документов;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6) отбор проб (образцов);</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7) инструментальное обследование;</w:t>
      </w:r>
    </w:p>
    <w:p w:rsidR="008F6076" w:rsidRPr="003B45AA" w:rsidRDefault="008F6076" w:rsidP="008F6076">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8) экспертиза;</w:t>
      </w:r>
    </w:p>
    <w:p w:rsidR="008F6076" w:rsidRPr="003B45AA" w:rsidRDefault="008F6076" w:rsidP="008F6076">
      <w:pPr>
        <w:autoSpaceDE w:val="0"/>
        <w:autoSpaceDN w:val="0"/>
        <w:adjustRightInd w:val="0"/>
        <w:spacing w:after="0" w:line="240" w:lineRule="auto"/>
        <w:ind w:left="-709" w:firstLine="709"/>
        <w:contextualSpacing/>
        <w:jc w:val="both"/>
        <w:rPr>
          <w:rFonts w:ascii="Times New Roman" w:eastAsia="Calibri" w:hAnsi="Times New Roman" w:cs="Times New Roman"/>
          <w:bCs/>
          <w:sz w:val="28"/>
          <w:szCs w:val="28"/>
        </w:rPr>
      </w:pPr>
      <w:r w:rsidRPr="003B45AA">
        <w:rPr>
          <w:rFonts w:ascii="Times New Roman" w:eastAsia="Calibri"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8F6076" w:rsidRDefault="008F6076" w:rsidP="008F6076">
      <w:pPr>
        <w:widowControl w:val="0"/>
        <w:autoSpaceDE w:val="0"/>
        <w:autoSpaceDN w:val="0"/>
        <w:spacing w:after="0" w:line="240" w:lineRule="auto"/>
        <w:ind w:left="-709" w:firstLine="708"/>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1.2. Приложение № 1 к Поло</w:t>
      </w:r>
      <w:r>
        <w:rPr>
          <w:rFonts w:ascii="Times New Roman" w:eastAsia="Times New Roman" w:hAnsi="Times New Roman" w:cs="Times New Roman"/>
          <w:sz w:val="28"/>
          <w:szCs w:val="28"/>
        </w:rPr>
        <w:t>жению изложить в новой редакции согласно Приложению к настоящему решению.</w:t>
      </w:r>
    </w:p>
    <w:p w:rsidR="008F6076" w:rsidRDefault="008F6076" w:rsidP="008F6076">
      <w:pPr>
        <w:pStyle w:val="afc"/>
        <w:tabs>
          <w:tab w:val="left" w:pos="0"/>
        </w:tabs>
        <w:ind w:left="-709" w:firstLine="567"/>
        <w:jc w:val="both"/>
        <w:rPr>
          <w:rFonts w:ascii="Times New Roman" w:hAnsi="Times New Roman"/>
          <w:sz w:val="28"/>
        </w:rPr>
      </w:pPr>
      <w:r>
        <w:rPr>
          <w:rFonts w:ascii="Times New Roman" w:hAnsi="Times New Roman"/>
          <w:sz w:val="28"/>
        </w:rPr>
        <w:t xml:space="preserve">   2.Опубликовать настоящее решение </w:t>
      </w:r>
      <w:r w:rsidRPr="004E6FA6">
        <w:rPr>
          <w:rFonts w:ascii="Times New Roman" w:hAnsi="Times New Roman"/>
          <w:bCs/>
          <w:sz w:val="28"/>
          <w:szCs w:val="28"/>
        </w:rPr>
        <w:t xml:space="preserve">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w:t>
      </w:r>
      <w:r>
        <w:rPr>
          <w:rFonts w:ascii="Times New Roman" w:hAnsi="Times New Roman"/>
          <w:bCs/>
          <w:sz w:val="28"/>
          <w:szCs w:val="28"/>
        </w:rPr>
        <w:t xml:space="preserve">на </w:t>
      </w:r>
      <w:r>
        <w:rPr>
          <w:rFonts w:ascii="Times New Roman" w:hAnsi="Times New Roman"/>
          <w:sz w:val="28"/>
        </w:rPr>
        <w:t>сайте Козловского сельского поселения.</w:t>
      </w:r>
    </w:p>
    <w:p w:rsidR="008F6076" w:rsidRDefault="008F6076" w:rsidP="008F6076">
      <w:pPr>
        <w:pStyle w:val="af8"/>
        <w:ind w:left="-709" w:firstLine="850"/>
        <w:jc w:val="both"/>
        <w:rPr>
          <w:sz w:val="28"/>
        </w:rPr>
      </w:pPr>
      <w:r>
        <w:rPr>
          <w:sz w:val="28"/>
        </w:rPr>
        <w:t xml:space="preserve">  3. Настоящее решение вступает в силу с даты опубликования.</w:t>
      </w:r>
    </w:p>
    <w:p w:rsidR="008F6076" w:rsidRDefault="008F6076" w:rsidP="008F6076">
      <w:pPr>
        <w:pStyle w:val="af8"/>
        <w:ind w:left="-709" w:firstLine="850"/>
        <w:jc w:val="both"/>
        <w:rPr>
          <w:sz w:val="28"/>
        </w:rPr>
      </w:pPr>
      <w:r>
        <w:rPr>
          <w:sz w:val="28"/>
        </w:rPr>
        <w:t xml:space="preserve">  4.  Контроль за исполнением настоящего решения оставляю за собой.</w:t>
      </w:r>
    </w:p>
    <w:p w:rsidR="008F6076" w:rsidRDefault="008F6076" w:rsidP="008F6076">
      <w:pPr>
        <w:spacing w:after="0" w:line="240" w:lineRule="auto"/>
        <w:ind w:left="-709"/>
        <w:rPr>
          <w:rFonts w:ascii="Times New Roman" w:hAnsi="Times New Roman"/>
          <w:sz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Козловского  </w:t>
      </w:r>
    </w:p>
    <w:p w:rsidR="008F6076" w:rsidRPr="004A624D" w:rsidRDefault="008F6076" w:rsidP="008F6076">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                                                     Ю.В. Микляев</w:t>
      </w: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Default="008F6076" w:rsidP="008F6076">
      <w:pPr>
        <w:spacing w:after="0" w:line="240" w:lineRule="auto"/>
        <w:jc w:val="right"/>
        <w:rPr>
          <w:rFonts w:ascii="Times New Roman" w:eastAsia="Times New Roman" w:hAnsi="Times New Roman" w:cs="Times New Roman"/>
          <w:sz w:val="28"/>
          <w:szCs w:val="28"/>
        </w:rPr>
      </w:pPr>
    </w:p>
    <w:p w:rsidR="008F6076" w:rsidRPr="002F323D" w:rsidRDefault="008F6076" w:rsidP="008F6076">
      <w:pPr>
        <w:spacing w:after="0" w:line="240" w:lineRule="auto"/>
        <w:jc w:val="right"/>
        <w:rPr>
          <w:rFonts w:ascii="Times New Roman" w:eastAsia="Times New Roman" w:hAnsi="Times New Roman" w:cs="Times New Roman"/>
          <w:sz w:val="28"/>
          <w:szCs w:val="28"/>
        </w:rPr>
      </w:pPr>
      <w:r w:rsidRPr="002F323D">
        <w:rPr>
          <w:rFonts w:ascii="Times New Roman" w:eastAsia="Times New Roman" w:hAnsi="Times New Roman" w:cs="Times New Roman"/>
          <w:sz w:val="28"/>
          <w:szCs w:val="28"/>
        </w:rPr>
        <w:t xml:space="preserve">Приложение  </w:t>
      </w:r>
    </w:p>
    <w:p w:rsidR="008F6076" w:rsidRPr="002F323D" w:rsidRDefault="008F6076" w:rsidP="008F6076">
      <w:pPr>
        <w:spacing w:after="0" w:line="240" w:lineRule="auto"/>
        <w:jc w:val="right"/>
        <w:rPr>
          <w:rFonts w:ascii="Times New Roman" w:eastAsia="Times New Roman" w:hAnsi="Times New Roman" w:cs="Times New Roman"/>
          <w:sz w:val="28"/>
          <w:szCs w:val="28"/>
        </w:rPr>
      </w:pPr>
      <w:r w:rsidRPr="002F323D">
        <w:rPr>
          <w:rFonts w:ascii="Times New Roman" w:eastAsia="Times New Roman" w:hAnsi="Times New Roman" w:cs="Times New Roman"/>
          <w:sz w:val="28"/>
          <w:szCs w:val="28"/>
        </w:rPr>
        <w:t xml:space="preserve">                                                              к решению Совета народных депутатов                            </w:t>
      </w:r>
    </w:p>
    <w:p w:rsidR="008F6076" w:rsidRPr="002F323D" w:rsidRDefault="008F6076" w:rsidP="008F6076">
      <w:pPr>
        <w:spacing w:after="0" w:line="240" w:lineRule="auto"/>
        <w:jc w:val="right"/>
        <w:rPr>
          <w:rFonts w:ascii="Times New Roman" w:eastAsia="Times New Roman" w:hAnsi="Times New Roman" w:cs="Times New Roman"/>
          <w:sz w:val="28"/>
          <w:szCs w:val="28"/>
        </w:rPr>
      </w:pPr>
      <w:r w:rsidRPr="002F3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Козловского</w:t>
      </w:r>
      <w:r w:rsidRPr="002F323D">
        <w:rPr>
          <w:rFonts w:ascii="Times New Roman" w:eastAsia="Times New Roman" w:hAnsi="Times New Roman" w:cs="Times New Roman"/>
          <w:sz w:val="28"/>
          <w:szCs w:val="28"/>
        </w:rPr>
        <w:t xml:space="preserve"> сельского поселения  </w:t>
      </w:r>
    </w:p>
    <w:p w:rsidR="008F6076" w:rsidRPr="002F323D" w:rsidRDefault="008F6076" w:rsidP="008F6076">
      <w:pPr>
        <w:spacing w:after="0" w:line="240" w:lineRule="auto"/>
        <w:jc w:val="right"/>
        <w:rPr>
          <w:rFonts w:ascii="Times New Roman" w:eastAsia="Times New Roman" w:hAnsi="Times New Roman" w:cs="Times New Roman"/>
          <w:sz w:val="28"/>
          <w:szCs w:val="28"/>
        </w:rPr>
      </w:pPr>
      <w:r w:rsidRPr="002F323D">
        <w:rPr>
          <w:rFonts w:ascii="Times New Roman" w:eastAsia="Times New Roman" w:hAnsi="Times New Roman" w:cs="Times New Roman"/>
          <w:sz w:val="28"/>
          <w:szCs w:val="28"/>
        </w:rPr>
        <w:t xml:space="preserve">                                                     Терновского муниципального района</w:t>
      </w:r>
    </w:p>
    <w:p w:rsidR="008F6076" w:rsidRDefault="008F6076" w:rsidP="008F6076">
      <w:pPr>
        <w:spacing w:after="0" w:line="240" w:lineRule="auto"/>
        <w:jc w:val="right"/>
        <w:rPr>
          <w:rFonts w:ascii="Times New Roman" w:eastAsia="Times New Roman" w:hAnsi="Times New Roman" w:cs="Times New Roman"/>
          <w:sz w:val="28"/>
          <w:szCs w:val="28"/>
        </w:rPr>
      </w:pPr>
      <w:r w:rsidRPr="002F323D">
        <w:rPr>
          <w:rFonts w:ascii="Times New Roman" w:eastAsia="Times New Roman" w:hAnsi="Times New Roman" w:cs="Times New Roman"/>
          <w:sz w:val="28"/>
          <w:szCs w:val="28"/>
        </w:rPr>
        <w:t xml:space="preserve">Воронежской области </w:t>
      </w:r>
    </w:p>
    <w:p w:rsidR="008F6076" w:rsidRDefault="008F6076" w:rsidP="008F607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F323D">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25  марта 2024 г. №147</w:t>
      </w:r>
    </w:p>
    <w:p w:rsidR="008F6076" w:rsidRPr="003B45AA" w:rsidRDefault="008F6076" w:rsidP="008F6076">
      <w:pPr>
        <w:widowControl w:val="0"/>
        <w:autoSpaceDE w:val="0"/>
        <w:autoSpaceDN w:val="0"/>
        <w:spacing w:after="0"/>
        <w:jc w:val="both"/>
        <w:rPr>
          <w:rFonts w:ascii="Times New Roman" w:eastAsia="Times New Roman" w:hAnsi="Times New Roman" w:cs="Times New Roman"/>
          <w:sz w:val="28"/>
          <w:szCs w:val="28"/>
        </w:rPr>
      </w:pPr>
    </w:p>
    <w:p w:rsidR="008F6076" w:rsidRPr="003B45AA" w:rsidRDefault="008F6076" w:rsidP="008F6076">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3B45AA">
        <w:rPr>
          <w:rFonts w:ascii="Times New Roman" w:eastAsia="Calibri" w:hAnsi="Times New Roman" w:cs="Times New Roman"/>
          <w:sz w:val="28"/>
          <w:szCs w:val="28"/>
        </w:rPr>
        <w:t xml:space="preserve">                                                     Приложение № 1</w:t>
      </w:r>
    </w:p>
    <w:p w:rsidR="008F6076" w:rsidRPr="003B45AA" w:rsidRDefault="008F6076" w:rsidP="008F6076">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3B45AA">
        <w:rPr>
          <w:rFonts w:ascii="Times New Roman" w:eastAsia="Times New Roman" w:hAnsi="Times New Roman" w:cs="Times New Roman"/>
          <w:sz w:val="28"/>
          <w:szCs w:val="28"/>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8"/>
          <w:szCs w:val="28"/>
        </w:rPr>
        <w:t>Козловского</w:t>
      </w:r>
      <w:r w:rsidRPr="003B45AA">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8F6076" w:rsidRDefault="008F6076" w:rsidP="008F6076">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8F6076" w:rsidRPr="003B45AA" w:rsidRDefault="008F6076" w:rsidP="008F6076">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3B45AA">
        <w:rPr>
          <w:rFonts w:ascii="Times New Roman" w:eastAsia="Times New Roman" w:hAnsi="Times New Roman" w:cs="Times New Roman"/>
          <w:b/>
          <w:sz w:val="24"/>
          <w:szCs w:val="24"/>
        </w:rPr>
        <w:t xml:space="preserve">ПЕРЕЧЕНЬ ИНДИКАТОРОВ РИСКА </w:t>
      </w:r>
    </w:p>
    <w:p w:rsidR="008F6076" w:rsidRPr="003B45AA" w:rsidRDefault="008F6076" w:rsidP="008F6076">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3B45AA">
        <w:rPr>
          <w:rFonts w:ascii="Times New Roman" w:eastAsia="Times New Roman" w:hAnsi="Times New Roman" w:cs="Times New Roman"/>
          <w:b/>
          <w:sz w:val="24"/>
          <w:szCs w:val="24"/>
        </w:rPr>
        <w:t xml:space="preserve">НАРУШЕНИЯ ОБЯЗАТЕЛЬНЫХ ТРЕБОВАНИЙ </w:t>
      </w:r>
    </w:p>
    <w:p w:rsidR="008F6076" w:rsidRPr="003B45AA" w:rsidRDefault="008F6076" w:rsidP="008F6076">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3B45AA">
        <w:rPr>
          <w:rFonts w:ascii="Times New Roman" w:eastAsia="Times New Roman" w:hAnsi="Times New Roman" w:cs="Times New Roman"/>
          <w:b/>
          <w:sz w:val="24"/>
          <w:szCs w:val="24"/>
        </w:rPr>
        <w:t>ПРИ ОСУЩЕСТВЛЕНИИ МУНИЦИПАЛЬНОГО КОНТРОЛЯ</w:t>
      </w:r>
    </w:p>
    <w:p w:rsidR="008F6076" w:rsidRPr="003B45AA" w:rsidRDefault="008F6076" w:rsidP="008F6076">
      <w:pPr>
        <w:autoSpaceDE w:val="0"/>
        <w:autoSpaceDN w:val="0"/>
        <w:adjustRightInd w:val="0"/>
        <w:spacing w:after="0" w:line="240" w:lineRule="auto"/>
        <w:jc w:val="both"/>
        <w:rPr>
          <w:rFonts w:ascii="Times New Roman" w:eastAsia="Times New Roman" w:hAnsi="Times New Roman" w:cs="Times New Roman"/>
          <w:b/>
          <w:bCs/>
          <w:sz w:val="28"/>
          <w:szCs w:val="28"/>
        </w:rPr>
      </w:pPr>
    </w:p>
    <w:p w:rsidR="008F6076" w:rsidRPr="00403A8E" w:rsidRDefault="008F6076" w:rsidP="008F607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3A8E">
        <w:rPr>
          <w:rFonts w:ascii="Times New Roman" w:eastAsia="Times New Roman" w:hAnsi="Times New Roman" w:cs="Times New Roman"/>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8F6076" w:rsidRPr="00403A8E" w:rsidRDefault="008F6076" w:rsidP="008F6076">
      <w:pPr>
        <w:spacing w:line="240" w:lineRule="auto"/>
        <w:ind w:firstLine="175"/>
        <w:jc w:val="both"/>
        <w:rPr>
          <w:rFonts w:ascii="Times New Roman" w:eastAsia="Calibri" w:hAnsi="Times New Roman" w:cs="Times New Roman"/>
          <w:sz w:val="28"/>
          <w:szCs w:val="28"/>
        </w:rPr>
      </w:pPr>
      <w:r w:rsidRPr="00403A8E">
        <w:rPr>
          <w:rFonts w:ascii="Times New Roman" w:eastAsia="Calibri" w:hAnsi="Times New Roman" w:cs="Times New Roman"/>
          <w:sz w:val="28"/>
          <w:szCs w:val="2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8F6076" w:rsidRPr="00403A8E" w:rsidRDefault="008F6076" w:rsidP="008F6076">
      <w:pPr>
        <w:spacing w:line="240" w:lineRule="auto"/>
        <w:ind w:firstLine="17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03A8E">
        <w:rPr>
          <w:rFonts w:ascii="Times New Roman" w:hAnsi="Times New Roman" w:cs="Times New Roman"/>
          <w:sz w:val="28"/>
          <w:szCs w:val="28"/>
          <w:shd w:val="clear" w:color="auto" w:fill="FFFFFF"/>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F6076" w:rsidRDefault="008F6076" w:rsidP="008F6076">
      <w:pPr>
        <w:ind w:firstLine="175"/>
        <w:jc w:val="both"/>
        <w:rPr>
          <w:rFonts w:ascii="Times New Roman" w:eastAsia="Calibri" w:hAnsi="Times New Roman" w:cs="Times New Roman"/>
        </w:rPr>
      </w:pPr>
    </w:p>
    <w:p w:rsidR="008F6076" w:rsidRDefault="008F6076" w:rsidP="008F6076">
      <w:pPr>
        <w:ind w:firstLine="175"/>
        <w:jc w:val="both"/>
        <w:rPr>
          <w:rFonts w:ascii="Times New Roman" w:eastAsia="Calibri" w:hAnsi="Times New Roman" w:cs="Times New Roman"/>
        </w:rPr>
      </w:pPr>
    </w:p>
    <w:p w:rsidR="008F6076" w:rsidRPr="00DA3DC5" w:rsidRDefault="008F6076" w:rsidP="008F6076">
      <w:pPr>
        <w:ind w:firstLine="851"/>
        <w:rPr>
          <w:rFonts w:ascii="Times New Roman" w:hAnsi="Times New Roman" w:cs="Times New Roman"/>
          <w:b/>
          <w:bCs/>
          <w:sz w:val="24"/>
          <w:szCs w:val="24"/>
        </w:rPr>
      </w:pPr>
      <w:r>
        <w:rPr>
          <w:rFonts w:ascii="Times New Roman" w:eastAsia="Times New Roman" w:hAnsi="Times New Roman" w:cs="Times New Roman"/>
          <w:sz w:val="28"/>
          <w:szCs w:val="28"/>
        </w:rPr>
        <w:lastRenderedPageBreak/>
        <w:tab/>
        <w:t xml:space="preserve"> </w:t>
      </w:r>
      <w:r w:rsidRPr="00DA3DC5">
        <w:rPr>
          <w:rFonts w:ascii="Times New Roman" w:hAnsi="Times New Roman" w:cs="Times New Roman"/>
          <w:b/>
          <w:bCs/>
          <w:sz w:val="24"/>
          <w:szCs w:val="24"/>
        </w:rPr>
        <w:t xml:space="preserve">СОВЕТ НАРОДНЫХ ДЕПУТАТОВ                                            </w:t>
      </w:r>
      <w:r w:rsidRPr="00DA3DC5">
        <w:rPr>
          <w:rFonts w:ascii="Times New Roman" w:hAnsi="Times New Roman" w:cs="Times New Roman"/>
          <w:b/>
          <w:bCs/>
          <w:sz w:val="24"/>
          <w:szCs w:val="24"/>
        </w:rPr>
        <w:br/>
        <w:t xml:space="preserve">               КОЗЛОВСКОГО СЕЛЬСКОГО ПОСЕЛЕНИЯ                                    </w:t>
      </w:r>
      <w:r w:rsidRPr="00DA3DC5">
        <w:rPr>
          <w:rFonts w:ascii="Times New Roman" w:hAnsi="Times New Roman" w:cs="Times New Roman"/>
          <w:b/>
          <w:bCs/>
          <w:sz w:val="24"/>
          <w:szCs w:val="24"/>
        </w:rPr>
        <w:br/>
        <w:t xml:space="preserve">            ТЕРНОВСКОГО МУНИЦИПАЛЬНОГО РАЙОНА                         </w:t>
      </w:r>
      <w:r w:rsidRPr="00DA3DC5">
        <w:rPr>
          <w:rFonts w:ascii="Times New Roman" w:hAnsi="Times New Roman" w:cs="Times New Roman"/>
          <w:b/>
          <w:bCs/>
          <w:sz w:val="24"/>
          <w:szCs w:val="24"/>
        </w:rPr>
        <w:br/>
        <w:t xml:space="preserve">                               ВОРОНЕЖСКОЙ ОБЛАСТИ</w:t>
      </w:r>
    </w:p>
    <w:p w:rsidR="008F6076" w:rsidRPr="00DA3DC5" w:rsidRDefault="008F6076" w:rsidP="008F6076">
      <w:pPr>
        <w:ind w:firstLine="851"/>
        <w:rPr>
          <w:rFonts w:ascii="Times New Roman" w:hAnsi="Times New Roman" w:cs="Times New Roman"/>
          <w:b/>
          <w:sz w:val="24"/>
          <w:szCs w:val="24"/>
        </w:rPr>
      </w:pPr>
      <w:r w:rsidRPr="00DA3DC5">
        <w:rPr>
          <w:rFonts w:ascii="Times New Roman" w:hAnsi="Times New Roman" w:cs="Times New Roman"/>
          <w:b/>
          <w:sz w:val="24"/>
          <w:szCs w:val="24"/>
        </w:rPr>
        <w:t xml:space="preserve">                               РЕШЕНИЕ        </w:t>
      </w:r>
    </w:p>
    <w:p w:rsidR="008F6076" w:rsidRPr="00DA3DC5" w:rsidRDefault="008F6076" w:rsidP="008F6076">
      <w:pPr>
        <w:rPr>
          <w:rFonts w:ascii="Times New Roman" w:hAnsi="Times New Roman" w:cs="Times New Roman"/>
          <w:b/>
          <w:sz w:val="28"/>
          <w:szCs w:val="28"/>
        </w:rPr>
      </w:pPr>
      <w:r w:rsidRPr="00DA3DC5">
        <w:rPr>
          <w:rFonts w:ascii="Times New Roman" w:hAnsi="Times New Roman" w:cs="Times New Roman"/>
          <w:b/>
          <w:sz w:val="28"/>
          <w:szCs w:val="28"/>
        </w:rPr>
        <w:t>от  25 марта  2024                 № 148                                                                                      с. Козловка</w:t>
      </w:r>
    </w:p>
    <w:p w:rsidR="008F6076" w:rsidRPr="00DA3DC5" w:rsidRDefault="008F6076" w:rsidP="008F6076">
      <w:pPr>
        <w:tabs>
          <w:tab w:val="left" w:pos="1467"/>
        </w:tabs>
        <w:spacing w:after="0" w:line="240" w:lineRule="auto"/>
        <w:ind w:right="3967"/>
        <w:jc w:val="both"/>
        <w:rPr>
          <w:rFonts w:ascii="Times New Roman" w:eastAsia="Times New Roman" w:hAnsi="Times New Roman" w:cs="Times New Roman"/>
          <w:b/>
          <w:noProof/>
          <w:sz w:val="28"/>
          <w:szCs w:val="28"/>
        </w:rPr>
      </w:pPr>
      <w:r w:rsidRPr="00DA3DC5">
        <w:rPr>
          <w:rFonts w:ascii="Times New Roman" w:eastAsia="Times New Roman" w:hAnsi="Times New Roman" w:cs="Times New Roman"/>
          <w:b/>
          <w:noProof/>
          <w:sz w:val="28"/>
          <w:szCs w:val="28"/>
        </w:rPr>
        <w:t xml:space="preserve">О внесении изменений в решение Совета </w:t>
      </w:r>
    </w:p>
    <w:p w:rsidR="008F6076" w:rsidRPr="00DA3DC5" w:rsidRDefault="008F6076" w:rsidP="008F6076">
      <w:pPr>
        <w:tabs>
          <w:tab w:val="left" w:pos="1467"/>
        </w:tabs>
        <w:spacing w:after="0" w:line="240" w:lineRule="auto"/>
        <w:ind w:right="3967"/>
        <w:jc w:val="both"/>
        <w:rPr>
          <w:rFonts w:ascii="Times New Roman" w:eastAsia="Times New Roman" w:hAnsi="Times New Roman" w:cs="Times New Roman"/>
          <w:b/>
          <w:noProof/>
          <w:sz w:val="28"/>
          <w:szCs w:val="28"/>
        </w:rPr>
      </w:pPr>
      <w:r w:rsidRPr="00DA3DC5">
        <w:rPr>
          <w:rFonts w:ascii="Times New Roman" w:eastAsia="Times New Roman" w:hAnsi="Times New Roman" w:cs="Times New Roman"/>
          <w:b/>
          <w:noProof/>
          <w:sz w:val="28"/>
          <w:szCs w:val="28"/>
        </w:rPr>
        <w:t xml:space="preserve">народных депутатов Козловского сельского поселения Терновского  муниципального района Воронежской области от 05.10.2021 г. № 61 «Об утверждении Положения </w:t>
      </w:r>
      <w:r w:rsidRPr="00DA3DC5">
        <w:rPr>
          <w:rFonts w:ascii="Times New Roman" w:eastAsia="Times New Roman" w:hAnsi="Times New Roman" w:cs="Times New Roman"/>
          <w:b/>
          <w:bCs/>
          <w:sz w:val="28"/>
          <w:szCs w:val="28"/>
        </w:rPr>
        <w:t xml:space="preserve">о муниципальном контроле в сфере благоустройства </w:t>
      </w:r>
      <w:r w:rsidRPr="00DA3DC5">
        <w:rPr>
          <w:rFonts w:ascii="Times New Roman" w:eastAsia="Times New Roman" w:hAnsi="Times New Roman" w:cs="Times New Roman"/>
          <w:b/>
          <w:sz w:val="28"/>
          <w:szCs w:val="28"/>
        </w:rPr>
        <w:t>на территории Козловского</w:t>
      </w:r>
      <w:r w:rsidRPr="00DA3DC5">
        <w:rPr>
          <w:rFonts w:ascii="Times New Roman" w:eastAsia="Times New Roman" w:hAnsi="Times New Roman" w:cs="Times New Roman"/>
          <w:b/>
          <w:noProof/>
          <w:sz w:val="28"/>
          <w:szCs w:val="28"/>
        </w:rPr>
        <w:t xml:space="preserve"> </w:t>
      </w:r>
      <w:r w:rsidRPr="00DA3DC5">
        <w:rPr>
          <w:rFonts w:ascii="Times New Roman" w:eastAsia="Times New Roman" w:hAnsi="Times New Roman" w:cs="Times New Roman"/>
          <w:b/>
          <w:sz w:val="28"/>
          <w:szCs w:val="28"/>
        </w:rPr>
        <w:t>сельского поселения Терновского</w:t>
      </w:r>
      <w:r w:rsidRPr="00DA3DC5">
        <w:rPr>
          <w:rFonts w:ascii="Times New Roman" w:eastAsia="Times New Roman" w:hAnsi="Times New Roman" w:cs="Times New Roman"/>
          <w:b/>
          <w:noProof/>
          <w:sz w:val="28"/>
          <w:szCs w:val="28"/>
        </w:rPr>
        <w:t xml:space="preserve"> </w:t>
      </w:r>
      <w:r w:rsidRPr="00DA3DC5">
        <w:rPr>
          <w:rFonts w:ascii="Times New Roman" w:eastAsia="Times New Roman" w:hAnsi="Times New Roman" w:cs="Times New Roman"/>
          <w:b/>
          <w:sz w:val="28"/>
          <w:szCs w:val="28"/>
        </w:rPr>
        <w:t>муниципального района Воронежской области»</w:t>
      </w:r>
    </w:p>
    <w:p w:rsidR="008F6076" w:rsidRPr="00DA3DC5" w:rsidRDefault="008F6076" w:rsidP="008F6076">
      <w:pPr>
        <w:widowControl w:val="0"/>
        <w:tabs>
          <w:tab w:val="left" w:pos="5812"/>
        </w:tabs>
        <w:autoSpaceDE w:val="0"/>
        <w:autoSpaceDN w:val="0"/>
        <w:spacing w:after="0"/>
        <w:ind w:right="141"/>
        <w:rPr>
          <w:rFonts w:ascii="Times New Roman" w:eastAsia="Times New Roman" w:hAnsi="Times New Roman" w:cs="Times New Roman"/>
          <w:b/>
          <w:sz w:val="28"/>
          <w:szCs w:val="28"/>
        </w:rPr>
      </w:pPr>
    </w:p>
    <w:p w:rsidR="008F6076" w:rsidRPr="00DA3DC5" w:rsidRDefault="008F6076" w:rsidP="008F6076">
      <w:pPr>
        <w:tabs>
          <w:tab w:val="left" w:pos="1467"/>
        </w:tabs>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      В соответствии с</w:t>
      </w:r>
      <w:r w:rsidRPr="00DA3DC5">
        <w:rPr>
          <w:rFonts w:ascii="Times New Roman" w:hAnsi="Times New Roman" w:cs="Times New Roman"/>
          <w:sz w:val="28"/>
          <w:szCs w:val="28"/>
        </w:rPr>
        <w:t xml:space="preserve"> протестом прокуратуры Терновского района от 25.03.2024 года  №2-1-2024</w:t>
      </w:r>
      <w:r w:rsidRPr="00DA3DC5">
        <w:rPr>
          <w:sz w:val="28"/>
          <w:szCs w:val="28"/>
        </w:rPr>
        <w:t xml:space="preserve">,  </w:t>
      </w:r>
      <w:r w:rsidRPr="00DA3DC5">
        <w:rPr>
          <w:rFonts w:ascii="Times New Roman" w:eastAsia="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Терновского сельского поселения Терновского муниципального района Воронежской области, Совет народных депутатов Терновского сельского поселения Терновского  муниципального района Воронежской области</w:t>
      </w:r>
    </w:p>
    <w:p w:rsidR="008F6076" w:rsidRPr="00DA3DC5" w:rsidRDefault="008F6076" w:rsidP="008F6076">
      <w:pPr>
        <w:spacing w:after="0" w:line="240" w:lineRule="auto"/>
        <w:ind w:firstLine="709"/>
        <w:jc w:val="center"/>
        <w:rPr>
          <w:rFonts w:ascii="Times New Roman" w:eastAsia="Calibri" w:hAnsi="Times New Roman" w:cs="Times New Roman"/>
          <w:b/>
          <w:sz w:val="28"/>
          <w:szCs w:val="28"/>
        </w:rPr>
      </w:pPr>
      <w:r w:rsidRPr="00DA3DC5">
        <w:rPr>
          <w:rFonts w:ascii="Times New Roman" w:eastAsia="Calibri" w:hAnsi="Times New Roman" w:cs="Times New Roman"/>
          <w:b/>
          <w:sz w:val="28"/>
          <w:szCs w:val="28"/>
        </w:rPr>
        <w:t>РЕШИЛ:</w:t>
      </w:r>
    </w:p>
    <w:p w:rsidR="008F6076" w:rsidRPr="00DA3DC5" w:rsidRDefault="008F6076" w:rsidP="008F6076">
      <w:pPr>
        <w:spacing w:after="0" w:line="240" w:lineRule="auto"/>
        <w:ind w:firstLine="360"/>
        <w:jc w:val="both"/>
        <w:rPr>
          <w:rFonts w:ascii="Times New Roman" w:eastAsia="Calibri" w:hAnsi="Times New Roman" w:cs="Times New Roman"/>
          <w:sz w:val="28"/>
          <w:szCs w:val="28"/>
        </w:rPr>
      </w:pPr>
      <w:r w:rsidRPr="00DA3DC5">
        <w:rPr>
          <w:rFonts w:ascii="Times New Roman" w:eastAsia="Calibri" w:hAnsi="Times New Roman" w:cs="Times New Roman"/>
          <w:sz w:val="28"/>
          <w:szCs w:val="28"/>
        </w:rPr>
        <w:t>1. Внести в решение Совета народны депутатов Козловского сельского поселения Терновского муниципального района Воронежской области от 05.10.2021 г. №61 «Об утверждении Положения о муниципальном контроле в сфере благоустройства  на территории Козловского  сельского поселения Терновского муниципального района Воронежской области» следующие изменения:</w:t>
      </w:r>
    </w:p>
    <w:p w:rsidR="008F6076" w:rsidRPr="00DA3DC5" w:rsidRDefault="008F6076" w:rsidP="008F6076">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1.1. Пункты 5.3. – 5.5. раздела 5  Положения о муниципальном контроле в сфере благоустройства на территории Козловского сельского поселения  изложить в новой редакции:</w:t>
      </w:r>
    </w:p>
    <w:p w:rsidR="008F6076" w:rsidRPr="00DA3DC5" w:rsidRDefault="008F6076" w:rsidP="008F6076">
      <w:pPr>
        <w:widowControl w:val="0"/>
        <w:autoSpaceDE w:val="0"/>
        <w:autoSpaceDN w:val="0"/>
        <w:spacing w:after="0" w:line="240" w:lineRule="auto"/>
        <w:jc w:val="center"/>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w:t>
      </w:r>
      <w:r w:rsidRPr="00DA3DC5">
        <w:rPr>
          <w:rFonts w:ascii="Times New Roman" w:eastAsia="Calibri" w:hAnsi="Times New Roman" w:cs="Times New Roman"/>
          <w:b/>
          <w:bCs/>
          <w:sz w:val="28"/>
          <w:szCs w:val="28"/>
        </w:rPr>
        <w:t>5.3. Рейдовый осмотр</w:t>
      </w:r>
    </w:p>
    <w:p w:rsidR="008F6076" w:rsidRPr="00DA3DC5" w:rsidRDefault="008F6076" w:rsidP="008F6076">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DA3DC5">
        <w:rPr>
          <w:rFonts w:ascii="Times New Roman" w:eastAsia="Calibri"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Рейдовый осмотр может проводиться в форме совместного (межведомственного) контрольного (надзорного) мероприятия.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lastRenderedPageBreak/>
        <w:t xml:space="preserve"> В ходе рейдового осмотра могут совершаться следующие контрольные (надзорные) действия: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1) осмотр;</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2) досмотр;</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3) опрос;</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4) получение письменных объяснений;</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5) истребование документов;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6) отбор проб (образцов)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инструментальное обследование;</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7) испытание;</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8) экспертиза;</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9) эксперимент.</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Рейдовый осмотр может проводиться только по согласованию с органом прокуратуры.</w:t>
      </w:r>
    </w:p>
    <w:p w:rsidR="008F6076" w:rsidRPr="00DA3DC5" w:rsidRDefault="008F6076" w:rsidP="008F607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A3DC5">
        <w:rPr>
          <w:rFonts w:ascii="Times New Roman" w:eastAsia="Calibri"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8F6076" w:rsidRPr="00DA3DC5" w:rsidRDefault="008F6076" w:rsidP="008F6076">
      <w:pPr>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8F6076" w:rsidRPr="00DA3DC5" w:rsidRDefault="008F6076" w:rsidP="008F6076">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DA3DC5">
        <w:rPr>
          <w:rFonts w:ascii="Times New Roman" w:eastAsia="Calibri" w:hAnsi="Times New Roman" w:cs="Times New Roman"/>
          <w:b/>
          <w:bCs/>
          <w:sz w:val="28"/>
          <w:szCs w:val="28"/>
        </w:rPr>
        <w:t>5.4. Документарная проверка</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1) получение письменных объяснений;</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2) истребование документов;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3) экспертиза.</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w:t>
      </w:r>
      <w:r w:rsidRPr="00DA3DC5">
        <w:rPr>
          <w:rFonts w:ascii="Times New Roman" w:eastAsia="Times New Roman" w:hAnsi="Times New Roman" w:cs="Times New Roman"/>
          <w:sz w:val="28"/>
          <w:szCs w:val="28"/>
        </w:rPr>
        <w:lastRenderedPageBreak/>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Внеплановая документарная проверка проводится по согласованию с органами прокуратуры.</w:t>
      </w:r>
    </w:p>
    <w:p w:rsidR="008F6076" w:rsidRPr="00DA3DC5" w:rsidRDefault="008F6076" w:rsidP="008F6076">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DA3DC5">
        <w:rPr>
          <w:rFonts w:ascii="Times New Roman" w:eastAsia="Calibri" w:hAnsi="Times New Roman" w:cs="Times New Roman"/>
          <w:b/>
          <w:bCs/>
          <w:sz w:val="28"/>
          <w:szCs w:val="28"/>
        </w:rPr>
        <w:t>5.5. Выездная проверка</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Внеплановая выездная проверка может проводиться только по согласованию с органом прокуратуры.</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4" w:history="1">
        <w:r w:rsidRPr="00DA3DC5">
          <w:rPr>
            <w:rFonts w:ascii="Times New Roman" w:eastAsia="Times New Roman" w:hAnsi="Times New Roman" w:cs="Times New Roman"/>
            <w:sz w:val="28"/>
            <w:szCs w:val="28"/>
          </w:rPr>
          <w:t>статьей 21</w:t>
        </w:r>
      </w:hyperlink>
      <w:r w:rsidRPr="00DA3DC5">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Срок проведения выездной проверки не может превышать десять рабочих дней.</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8F6076" w:rsidRPr="00DA3DC5" w:rsidRDefault="008F6076" w:rsidP="008F60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В ходе выездной проверки могут совершаться следующие контрольные (надзорные) действия:</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1) осмотр;</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2) досмотр;</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3) опрос;</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4) получение письменных объяснений;</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5) истребование документов;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6) отбор проб (образцов);</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7) инструментальное обследование;</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8) испытание;</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9) экспертиза;</w:t>
      </w:r>
    </w:p>
    <w:p w:rsidR="008F6076" w:rsidRPr="00DA3DC5" w:rsidRDefault="008F6076" w:rsidP="008F6076">
      <w:pPr>
        <w:autoSpaceDE w:val="0"/>
        <w:autoSpaceDN w:val="0"/>
        <w:adjustRightInd w:val="0"/>
        <w:spacing w:after="0" w:line="240" w:lineRule="auto"/>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10) эксперимент.</w:t>
      </w:r>
    </w:p>
    <w:p w:rsidR="008F6076" w:rsidRPr="00DA3DC5" w:rsidRDefault="008F6076" w:rsidP="008F6076">
      <w:pPr>
        <w:autoSpaceDE w:val="0"/>
        <w:autoSpaceDN w:val="0"/>
        <w:adjustRightInd w:val="0"/>
        <w:spacing w:line="240" w:lineRule="auto"/>
        <w:ind w:firstLine="709"/>
        <w:jc w:val="both"/>
        <w:rPr>
          <w:rFonts w:ascii="Times New Roman" w:eastAsia="Calibri" w:hAnsi="Times New Roman" w:cs="Times New Roman"/>
          <w:bCs/>
          <w:sz w:val="28"/>
          <w:szCs w:val="28"/>
        </w:rPr>
      </w:pPr>
      <w:r w:rsidRPr="00DA3DC5">
        <w:rPr>
          <w:rFonts w:ascii="Times New Roman" w:eastAsia="Calibri" w:hAnsi="Times New Roman" w:cs="Times New Roman"/>
          <w:bCs/>
          <w:sz w:val="28"/>
          <w:szCs w:val="28"/>
        </w:rPr>
        <w:t xml:space="preserve">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                                                                    </w:t>
      </w:r>
    </w:p>
    <w:p w:rsidR="008F6076" w:rsidRPr="00DA3DC5" w:rsidRDefault="008F6076" w:rsidP="008F6076">
      <w:pPr>
        <w:autoSpaceDE w:val="0"/>
        <w:autoSpaceDN w:val="0"/>
        <w:adjustRightInd w:val="0"/>
        <w:spacing w:line="240" w:lineRule="auto"/>
        <w:ind w:firstLine="709"/>
        <w:jc w:val="both"/>
        <w:rPr>
          <w:rFonts w:ascii="Times New Roman" w:eastAsia="Calibri" w:hAnsi="Times New Roman" w:cs="Times New Roman"/>
          <w:bCs/>
          <w:sz w:val="28"/>
          <w:szCs w:val="28"/>
        </w:rPr>
      </w:pPr>
      <w:r w:rsidRPr="00DA3DC5">
        <w:rPr>
          <w:rFonts w:ascii="Times New Roman" w:eastAsia="Calibri" w:hAnsi="Times New Roman" w:cs="Times New Roman"/>
          <w:bCs/>
          <w:sz w:val="28"/>
          <w:szCs w:val="28"/>
        </w:rPr>
        <w:t>1.2.</w:t>
      </w:r>
      <w:r w:rsidRPr="00DA3DC5">
        <w:rPr>
          <w:rFonts w:ascii="Times New Roman" w:eastAsia="Times New Roman" w:hAnsi="Times New Roman" w:cs="Times New Roman"/>
          <w:sz w:val="28"/>
          <w:szCs w:val="28"/>
        </w:rPr>
        <w:t xml:space="preserve"> Пункт  10.7  раздела 10 Положения о муниципальном контроле в сфере благоустройства на территории Козловского сельского поселения  изложить в новой редакции:</w:t>
      </w:r>
      <w:r w:rsidRPr="00DA3DC5">
        <w:rPr>
          <w:rFonts w:ascii="Times New Roman" w:hAnsi="Times New Roman" w:cs="Times New Roman"/>
          <w:sz w:val="28"/>
          <w:szCs w:val="28"/>
        </w:rPr>
        <w:t xml:space="preserve">  "</w:t>
      </w:r>
      <w:r w:rsidRPr="00DA3DC5">
        <w:rPr>
          <w:rFonts w:ascii="Times New Roman" w:eastAsia="Calibri" w:hAnsi="Times New Roman" w:cs="Times New Roman"/>
          <w:sz w:val="28"/>
          <w:szCs w:val="28"/>
        </w:rPr>
        <w:t>10.7.  До 31 декабря 202</w:t>
      </w:r>
      <w:r w:rsidRPr="00DA3DC5">
        <w:rPr>
          <w:rFonts w:ascii="Times New Roman" w:hAnsi="Times New Roman" w:cs="Times New Roman"/>
          <w:sz w:val="28"/>
          <w:szCs w:val="28"/>
        </w:rPr>
        <w:t>5</w:t>
      </w:r>
      <w:r w:rsidRPr="00DA3DC5">
        <w:rPr>
          <w:rFonts w:ascii="Times New Roman" w:eastAsia="Calibri" w:hAnsi="Times New Roman" w:cs="Times New Roman"/>
          <w:sz w:val="28"/>
          <w:szCs w:val="28"/>
        </w:rPr>
        <w:t xml:space="preserve">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w:t>
      </w:r>
      <w:r w:rsidRPr="00DA3DC5">
        <w:rPr>
          <w:rFonts w:ascii="Times New Roman" w:eastAsia="Calibri" w:hAnsi="Times New Roman" w:cs="Times New Roman"/>
          <w:sz w:val="28"/>
          <w:szCs w:val="28"/>
        </w:rPr>
        <w:lastRenderedPageBreak/>
        <w:t>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DA3DC5">
        <w:rPr>
          <w:rFonts w:ascii="Times New Roman" w:hAnsi="Times New Roman" w:cs="Times New Roman"/>
          <w:sz w:val="28"/>
          <w:szCs w:val="28"/>
        </w:rPr>
        <w:t xml:space="preserve"> Контрольный (надзорный) орган в срок, не превышающий десяти рабочих дней со дня поступления такого запроса , направляет контролируемому лицу указанные документы  и (или) иные сведения".</w:t>
      </w:r>
      <w:r w:rsidRPr="00DA3DC5">
        <w:rPr>
          <w:sz w:val="28"/>
          <w:szCs w:val="28"/>
        </w:rPr>
        <w:t xml:space="preserve"> </w:t>
      </w:r>
    </w:p>
    <w:p w:rsidR="008F6076" w:rsidRPr="00DA3DC5" w:rsidRDefault="008F6076" w:rsidP="008F6076">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1.3. </w:t>
      </w:r>
      <w:r w:rsidRPr="00DA3DC5">
        <w:rPr>
          <w:rFonts w:ascii="Times New Roman" w:eastAsia="Calibri" w:hAnsi="Times New Roman" w:cs="Times New Roman"/>
          <w:sz w:val="28"/>
          <w:szCs w:val="28"/>
        </w:rPr>
        <w:t xml:space="preserve">Положение о </w:t>
      </w:r>
      <w:r w:rsidRPr="00DA3DC5">
        <w:rPr>
          <w:rFonts w:ascii="Times New Roman" w:eastAsia="Calibri" w:hAnsi="Times New Roman" w:cs="Times New Roman"/>
          <w:b/>
          <w:bCs/>
          <w:sz w:val="28"/>
          <w:szCs w:val="28"/>
        </w:rPr>
        <w:t xml:space="preserve"> </w:t>
      </w:r>
      <w:r w:rsidRPr="00DA3DC5">
        <w:rPr>
          <w:rFonts w:ascii="Times New Roman" w:eastAsia="Calibri" w:hAnsi="Times New Roman" w:cs="Times New Roman"/>
          <w:bCs/>
          <w:sz w:val="28"/>
          <w:szCs w:val="28"/>
        </w:rPr>
        <w:t>муниципальном</w:t>
      </w:r>
      <w:r w:rsidRPr="00DA3DC5">
        <w:rPr>
          <w:rFonts w:ascii="Times New Roman" w:hAnsi="Times New Roman" w:cs="Times New Roman"/>
          <w:bCs/>
          <w:sz w:val="28"/>
          <w:szCs w:val="28"/>
        </w:rPr>
        <w:t xml:space="preserve"> </w:t>
      </w:r>
      <w:r w:rsidRPr="00DA3DC5">
        <w:rPr>
          <w:rFonts w:ascii="Times New Roman" w:eastAsia="Calibri" w:hAnsi="Times New Roman" w:cs="Times New Roman"/>
          <w:bCs/>
          <w:sz w:val="28"/>
          <w:szCs w:val="28"/>
        </w:rPr>
        <w:t>контроле в сфере благоустройства</w:t>
      </w:r>
      <w:r w:rsidRPr="00DA3DC5">
        <w:rPr>
          <w:rFonts w:ascii="Times New Roman" w:hAnsi="Times New Roman" w:cs="Times New Roman"/>
          <w:bCs/>
          <w:sz w:val="28"/>
          <w:szCs w:val="28"/>
        </w:rPr>
        <w:t xml:space="preserve"> </w:t>
      </w:r>
      <w:r w:rsidRPr="00DA3DC5">
        <w:rPr>
          <w:rFonts w:ascii="Times New Roman" w:eastAsia="Calibri" w:hAnsi="Times New Roman" w:cs="Times New Roman"/>
          <w:sz w:val="28"/>
          <w:szCs w:val="28"/>
        </w:rPr>
        <w:t>на территории</w:t>
      </w:r>
      <w:r w:rsidRPr="00DA3DC5">
        <w:rPr>
          <w:rFonts w:ascii="Times New Roman" w:eastAsia="Calibri" w:hAnsi="Times New Roman" w:cs="Times New Roman"/>
          <w:b/>
          <w:sz w:val="28"/>
          <w:szCs w:val="28"/>
        </w:rPr>
        <w:t xml:space="preserve"> </w:t>
      </w:r>
      <w:r w:rsidRPr="00DA3DC5">
        <w:rPr>
          <w:rFonts w:ascii="Times New Roman" w:eastAsia="Calibri" w:hAnsi="Times New Roman" w:cs="Times New Roman"/>
          <w:sz w:val="28"/>
          <w:szCs w:val="28"/>
        </w:rPr>
        <w:t>Козловского сельского</w:t>
      </w:r>
      <w:r w:rsidRPr="00DA3DC5">
        <w:rPr>
          <w:rFonts w:ascii="Times New Roman" w:hAnsi="Times New Roman" w:cs="Times New Roman"/>
          <w:sz w:val="28"/>
          <w:szCs w:val="28"/>
        </w:rPr>
        <w:t xml:space="preserve"> </w:t>
      </w:r>
      <w:r w:rsidRPr="00DA3DC5">
        <w:rPr>
          <w:rFonts w:ascii="Times New Roman" w:eastAsia="Calibri" w:hAnsi="Times New Roman" w:cs="Times New Roman"/>
          <w:sz w:val="28"/>
          <w:szCs w:val="28"/>
        </w:rPr>
        <w:t>Терновского</w:t>
      </w:r>
      <w:r w:rsidRPr="00DA3DC5">
        <w:rPr>
          <w:rFonts w:ascii="Times New Roman" w:hAnsi="Times New Roman" w:cs="Times New Roman"/>
          <w:sz w:val="28"/>
          <w:szCs w:val="28"/>
        </w:rPr>
        <w:t xml:space="preserve"> </w:t>
      </w:r>
      <w:r w:rsidRPr="00DA3DC5">
        <w:rPr>
          <w:rFonts w:ascii="Times New Roman" w:eastAsia="Calibri" w:hAnsi="Times New Roman" w:cs="Times New Roman"/>
          <w:sz w:val="28"/>
          <w:szCs w:val="28"/>
        </w:rPr>
        <w:t>муниципального района Воронежской</w:t>
      </w:r>
      <w:r w:rsidRPr="00DA3DC5">
        <w:rPr>
          <w:rFonts w:ascii="Times New Roman" w:hAnsi="Times New Roman" w:cs="Times New Roman"/>
          <w:sz w:val="28"/>
          <w:szCs w:val="28"/>
        </w:rPr>
        <w:t xml:space="preserve"> области</w:t>
      </w:r>
      <w:r w:rsidRPr="00DA3DC5">
        <w:rPr>
          <w:rFonts w:ascii="Times New Roman" w:eastAsia="Times New Roman" w:hAnsi="Times New Roman" w:cs="Times New Roman"/>
          <w:sz w:val="28"/>
          <w:szCs w:val="28"/>
        </w:rPr>
        <w:t xml:space="preserve"> дополнить приложением 2  "Перечень индикаторов риска </w:t>
      </w:r>
      <w:r w:rsidRPr="00DA3DC5">
        <w:rPr>
          <w:rFonts w:ascii="Times New Roman" w:hAnsi="Times New Roman" w:cs="Times New Roman"/>
          <w:bCs/>
          <w:sz w:val="28"/>
          <w:szCs w:val="28"/>
        </w:rPr>
        <w:t xml:space="preserve">нарушения обязательных требований при осуществлении муниципального контроля </w:t>
      </w:r>
      <w:r w:rsidRPr="00DA3DC5">
        <w:rPr>
          <w:rFonts w:ascii="Times New Roman" w:eastAsia="Times New Roman" w:hAnsi="Times New Roman" w:cs="Times New Roman"/>
          <w:sz w:val="28"/>
          <w:szCs w:val="28"/>
        </w:rPr>
        <w:t>в сфере благоустройства на территории Козловского сельского поселения"</w:t>
      </w:r>
      <w:r w:rsidRPr="00DA3DC5">
        <w:rPr>
          <w:rFonts w:ascii="Times New Roman" w:hAnsi="Times New Roman" w:cs="Times New Roman"/>
          <w:bCs/>
          <w:sz w:val="28"/>
          <w:szCs w:val="28"/>
        </w:rPr>
        <w:t xml:space="preserve"> согласно приложению к настоящему решению</w:t>
      </w:r>
      <w:r w:rsidRPr="00DA3DC5">
        <w:rPr>
          <w:rFonts w:ascii="Times New Roman" w:eastAsia="Times New Roman" w:hAnsi="Times New Roman" w:cs="Times New Roman"/>
          <w:sz w:val="28"/>
          <w:szCs w:val="28"/>
        </w:rPr>
        <w:t xml:space="preserve"> .</w:t>
      </w:r>
    </w:p>
    <w:p w:rsidR="008F6076" w:rsidRPr="00DA3DC5" w:rsidRDefault="008F6076" w:rsidP="008F6076">
      <w:pPr>
        <w:pStyle w:val="afc"/>
        <w:tabs>
          <w:tab w:val="left" w:pos="0"/>
        </w:tabs>
        <w:ind w:firstLine="567"/>
        <w:jc w:val="both"/>
        <w:rPr>
          <w:rFonts w:ascii="Times New Roman" w:hAnsi="Times New Roman" w:cs="Times New Roman"/>
          <w:sz w:val="28"/>
        </w:rPr>
      </w:pPr>
      <w:r w:rsidRPr="00DA3DC5">
        <w:rPr>
          <w:rFonts w:ascii="Times New Roman" w:hAnsi="Times New Roman" w:cs="Times New Roman"/>
          <w:sz w:val="28"/>
        </w:rPr>
        <w:t xml:space="preserve">2. Опубликовать настоящее решение </w:t>
      </w:r>
      <w:r w:rsidRPr="00DA3DC5">
        <w:rPr>
          <w:rFonts w:ascii="Times New Roman" w:hAnsi="Times New Roman" w:cs="Times New Roman"/>
          <w:bCs/>
          <w:sz w:val="28"/>
          <w:szCs w:val="28"/>
        </w:rPr>
        <w:t xml:space="preserve">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w:t>
      </w:r>
      <w:r w:rsidRPr="00DA3DC5">
        <w:rPr>
          <w:rFonts w:ascii="Times New Roman" w:hAnsi="Times New Roman" w:cs="Times New Roman"/>
          <w:sz w:val="28"/>
        </w:rPr>
        <w:t>сайте Козловского сельского поселения.</w:t>
      </w:r>
    </w:p>
    <w:p w:rsidR="008F6076" w:rsidRPr="00DA3DC5" w:rsidRDefault="008F6076" w:rsidP="008F6076">
      <w:pPr>
        <w:pStyle w:val="af8"/>
        <w:ind w:left="-709" w:firstLine="850"/>
        <w:jc w:val="both"/>
        <w:rPr>
          <w:sz w:val="28"/>
        </w:rPr>
      </w:pPr>
      <w:r w:rsidRPr="00DA3DC5">
        <w:rPr>
          <w:sz w:val="28"/>
        </w:rPr>
        <w:t xml:space="preserve">      3. Настоящее решение вступает в силу с даты опубликования.</w:t>
      </w:r>
    </w:p>
    <w:p w:rsidR="008F6076" w:rsidRPr="00DA3DC5" w:rsidRDefault="008F6076" w:rsidP="008F6076">
      <w:pPr>
        <w:pStyle w:val="af8"/>
        <w:ind w:left="-709" w:firstLine="850"/>
        <w:jc w:val="both"/>
        <w:rPr>
          <w:sz w:val="28"/>
        </w:rPr>
      </w:pPr>
      <w:r w:rsidRPr="00DA3DC5">
        <w:rPr>
          <w:sz w:val="28"/>
        </w:rPr>
        <w:t xml:space="preserve">      4.  Контроль за исполнением настоящего решения оставляю за собой.</w:t>
      </w:r>
    </w:p>
    <w:p w:rsidR="008F6076" w:rsidRPr="00DA3DC5" w:rsidRDefault="008F6076" w:rsidP="008F6076">
      <w:pPr>
        <w:spacing w:after="0"/>
        <w:ind w:firstLine="357"/>
        <w:rPr>
          <w:rFonts w:ascii="Times New Roman" w:eastAsia="Calibri" w:hAnsi="Times New Roman" w:cs="Times New Roman"/>
          <w:sz w:val="28"/>
          <w:szCs w:val="28"/>
        </w:rPr>
      </w:pPr>
      <w:r w:rsidRPr="00DA3DC5">
        <w:rPr>
          <w:rFonts w:ascii="Times New Roman" w:eastAsia="Calibri" w:hAnsi="Times New Roman" w:cs="Times New Roman"/>
          <w:sz w:val="28"/>
          <w:szCs w:val="28"/>
        </w:rPr>
        <w:t>Глава Козловского</w:t>
      </w:r>
    </w:p>
    <w:p w:rsidR="008F6076" w:rsidRDefault="008F6076" w:rsidP="008F6076">
      <w:pPr>
        <w:spacing w:after="0"/>
        <w:ind w:firstLine="357"/>
        <w:rPr>
          <w:rFonts w:ascii="Times New Roman" w:eastAsia="Calibri" w:hAnsi="Times New Roman" w:cs="Times New Roman"/>
          <w:sz w:val="28"/>
          <w:szCs w:val="28"/>
        </w:rPr>
      </w:pPr>
      <w:r w:rsidRPr="00DA3DC5">
        <w:rPr>
          <w:rFonts w:ascii="Times New Roman" w:eastAsia="Calibri" w:hAnsi="Times New Roman" w:cs="Times New Roman"/>
          <w:sz w:val="28"/>
          <w:szCs w:val="28"/>
        </w:rPr>
        <w:t>сельского поселения:                                                     Ю.В. Микляев</w:t>
      </w: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Default="008F6076" w:rsidP="008F6076">
      <w:pPr>
        <w:spacing w:after="0"/>
        <w:ind w:firstLine="357"/>
        <w:rPr>
          <w:rFonts w:ascii="Times New Roman" w:eastAsia="Calibri" w:hAnsi="Times New Roman" w:cs="Times New Roman"/>
          <w:sz w:val="28"/>
          <w:szCs w:val="28"/>
        </w:rPr>
      </w:pPr>
    </w:p>
    <w:p w:rsidR="008F6076" w:rsidRPr="00DA3DC5" w:rsidRDefault="008F6076" w:rsidP="008F6076">
      <w:pPr>
        <w:spacing w:after="0"/>
        <w:ind w:firstLine="357"/>
        <w:rPr>
          <w:rFonts w:ascii="Times New Roman" w:eastAsia="Calibri" w:hAnsi="Times New Roman" w:cs="Times New Roman"/>
          <w:sz w:val="28"/>
          <w:szCs w:val="28"/>
        </w:rPr>
      </w:pP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Приложение  </w:t>
      </w: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                                                              к решению Совета народных депутатов                            </w:t>
      </w: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                                                   Козловского сельского поселения  </w:t>
      </w: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                                                     Терновского муниципального района</w:t>
      </w: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 xml:space="preserve">Воронежской области </w:t>
      </w:r>
    </w:p>
    <w:p w:rsidR="008F6076" w:rsidRPr="00DA3DC5" w:rsidRDefault="008F6076" w:rsidP="008F6076">
      <w:pPr>
        <w:spacing w:after="0" w:line="240" w:lineRule="auto"/>
        <w:jc w:val="right"/>
        <w:rPr>
          <w:rFonts w:ascii="Times New Roman" w:eastAsia="Times New Roman" w:hAnsi="Times New Roman" w:cs="Times New Roman"/>
          <w:sz w:val="28"/>
          <w:szCs w:val="28"/>
        </w:rPr>
      </w:pPr>
      <w:r w:rsidRPr="00DA3DC5">
        <w:rPr>
          <w:rFonts w:ascii="Times New Roman" w:eastAsia="Times New Roman" w:hAnsi="Times New Roman" w:cs="Times New Roman"/>
          <w:sz w:val="28"/>
          <w:szCs w:val="28"/>
        </w:rPr>
        <w:t>от  25  марта 2024 г. №148</w:t>
      </w:r>
    </w:p>
    <w:p w:rsidR="008F6076" w:rsidRPr="00DA3DC5" w:rsidRDefault="008F6076" w:rsidP="008F6076">
      <w:pPr>
        <w:pStyle w:val="ConsPlusNormal"/>
        <w:ind w:firstLine="709"/>
        <w:jc w:val="right"/>
        <w:outlineLvl w:val="1"/>
        <w:rPr>
          <w:rFonts w:ascii="Times New Roman" w:hAnsi="Times New Roman"/>
          <w:sz w:val="28"/>
          <w:szCs w:val="28"/>
        </w:rPr>
      </w:pPr>
    </w:p>
    <w:p w:rsidR="008F6076" w:rsidRPr="00DA3DC5" w:rsidRDefault="008F6076" w:rsidP="008F6076">
      <w:pPr>
        <w:pStyle w:val="ConsPlusNormal"/>
        <w:ind w:firstLine="709"/>
        <w:jc w:val="right"/>
        <w:outlineLvl w:val="1"/>
        <w:rPr>
          <w:rFonts w:ascii="Times New Roman" w:hAnsi="Times New Roman"/>
          <w:sz w:val="28"/>
          <w:szCs w:val="28"/>
        </w:rPr>
      </w:pPr>
      <w:r w:rsidRPr="00DA3DC5">
        <w:rPr>
          <w:rFonts w:ascii="Times New Roman" w:hAnsi="Times New Roman"/>
          <w:sz w:val="28"/>
          <w:szCs w:val="28"/>
        </w:rPr>
        <w:t>Приложение № 2</w:t>
      </w:r>
    </w:p>
    <w:p w:rsidR="008F6076" w:rsidRPr="00DA3DC5" w:rsidRDefault="008F6076" w:rsidP="008F6076">
      <w:pPr>
        <w:pStyle w:val="ConsPlusTitle"/>
        <w:ind w:left="4111"/>
        <w:jc w:val="both"/>
        <w:rPr>
          <w:b w:val="0"/>
          <w:sz w:val="28"/>
          <w:szCs w:val="28"/>
        </w:rPr>
      </w:pPr>
      <w:r w:rsidRPr="00DA3DC5">
        <w:rPr>
          <w:b w:val="0"/>
          <w:sz w:val="28"/>
          <w:szCs w:val="28"/>
        </w:rPr>
        <w:t xml:space="preserve"> к  Положению о муниципальном контроле в сфере благоустройства на территории </w:t>
      </w:r>
      <w:r w:rsidRPr="00DA3DC5">
        <w:rPr>
          <w:b w:val="0"/>
          <w:sz w:val="28"/>
          <w:szCs w:val="28"/>
        </w:rPr>
        <w:lastRenderedPageBreak/>
        <w:t>Козловского сельского поселения Терновского муниципального района Воронежской области</w:t>
      </w:r>
    </w:p>
    <w:p w:rsidR="008F6076" w:rsidRPr="00DA3DC5" w:rsidRDefault="008F6076" w:rsidP="008F6076">
      <w:pPr>
        <w:pStyle w:val="ConsPlusTitle"/>
        <w:spacing w:line="276" w:lineRule="auto"/>
        <w:ind w:left="4536" w:firstLine="4820"/>
        <w:jc w:val="both"/>
        <w:rPr>
          <w:b w:val="0"/>
          <w:sz w:val="28"/>
          <w:szCs w:val="28"/>
        </w:rPr>
      </w:pPr>
    </w:p>
    <w:p w:rsidR="008F6076" w:rsidRPr="00DA3DC5" w:rsidRDefault="008F6076" w:rsidP="008F6076">
      <w:pPr>
        <w:pStyle w:val="ConsPlusTitle"/>
        <w:ind w:firstLine="709"/>
        <w:jc w:val="center"/>
        <w:rPr>
          <w:sz w:val="28"/>
          <w:szCs w:val="28"/>
        </w:rPr>
      </w:pPr>
      <w:r w:rsidRPr="00DA3DC5">
        <w:rPr>
          <w:sz w:val="28"/>
          <w:szCs w:val="28"/>
        </w:rPr>
        <w:t xml:space="preserve">ПЕРЕЧЕНЬ ИНДИКАТОРОВ РИСКА </w:t>
      </w:r>
    </w:p>
    <w:p w:rsidR="008F6076" w:rsidRPr="00DA3DC5" w:rsidRDefault="008F6076" w:rsidP="008F6076">
      <w:pPr>
        <w:pStyle w:val="ConsPlusTitle"/>
        <w:ind w:firstLine="709"/>
        <w:jc w:val="center"/>
        <w:rPr>
          <w:sz w:val="28"/>
          <w:szCs w:val="28"/>
        </w:rPr>
      </w:pPr>
      <w:r w:rsidRPr="00DA3DC5">
        <w:rPr>
          <w:sz w:val="28"/>
          <w:szCs w:val="28"/>
        </w:rPr>
        <w:t xml:space="preserve">НАРУШЕНИЯ ОБЯЗАТЕЛЬНЫХ ТРЕБОВАНИЙ </w:t>
      </w:r>
    </w:p>
    <w:p w:rsidR="008F6076" w:rsidRPr="00DA3DC5" w:rsidRDefault="008F6076" w:rsidP="008F6076">
      <w:pPr>
        <w:pStyle w:val="ConsPlusTitle"/>
        <w:ind w:firstLine="709"/>
        <w:jc w:val="center"/>
        <w:rPr>
          <w:sz w:val="28"/>
          <w:szCs w:val="28"/>
        </w:rPr>
      </w:pPr>
      <w:r w:rsidRPr="00DA3DC5">
        <w:rPr>
          <w:sz w:val="28"/>
          <w:szCs w:val="28"/>
        </w:rPr>
        <w:t xml:space="preserve">ПРИ ОСУЩЕСТВЛЕНИИ МУНИЦИПАЛЬНОГО КОНТРОЛЯ В СФЕРЕ БЛАГОУСТРОЙСТВА НА ТЕРРИТОРИИ КОЗЛОВСКОГО СЕЛЬСКОГО ПОСЕЛЕНИЯ </w:t>
      </w:r>
    </w:p>
    <w:p w:rsidR="008F6076" w:rsidRPr="00DA3DC5" w:rsidRDefault="008F6076" w:rsidP="008F6076">
      <w:pPr>
        <w:autoSpaceDE w:val="0"/>
        <w:autoSpaceDN w:val="0"/>
        <w:adjustRightInd w:val="0"/>
        <w:spacing w:after="0" w:line="240" w:lineRule="auto"/>
        <w:ind w:firstLine="709"/>
        <w:jc w:val="both"/>
        <w:rPr>
          <w:rFonts w:ascii="Times New Roman" w:hAnsi="Times New Roman" w:cs="Times New Roman"/>
          <w:b/>
          <w:bCs/>
          <w:sz w:val="28"/>
          <w:szCs w:val="28"/>
        </w:rPr>
      </w:pPr>
    </w:p>
    <w:p w:rsidR="008F6076" w:rsidRPr="00DA3DC5" w:rsidRDefault="008F6076" w:rsidP="008F6076">
      <w:pPr>
        <w:autoSpaceDE w:val="0"/>
        <w:autoSpaceDN w:val="0"/>
        <w:adjustRightInd w:val="0"/>
        <w:spacing w:after="0" w:line="240" w:lineRule="auto"/>
        <w:ind w:firstLine="709"/>
        <w:jc w:val="both"/>
        <w:rPr>
          <w:rFonts w:ascii="Times New Roman" w:hAnsi="Times New Roman" w:cs="Times New Roman"/>
          <w:b/>
          <w:bCs/>
          <w:sz w:val="28"/>
          <w:szCs w:val="28"/>
        </w:rPr>
      </w:pPr>
    </w:p>
    <w:p w:rsidR="008F6076" w:rsidRPr="00DA3DC5" w:rsidRDefault="008F6076" w:rsidP="008F6076">
      <w:pPr>
        <w:autoSpaceDE w:val="0"/>
        <w:autoSpaceDN w:val="0"/>
        <w:adjustRightInd w:val="0"/>
        <w:spacing w:after="0" w:line="240" w:lineRule="auto"/>
        <w:ind w:firstLine="709"/>
        <w:jc w:val="both"/>
        <w:rPr>
          <w:rFonts w:ascii="Times New Roman" w:hAnsi="Times New Roman" w:cs="Times New Roman"/>
          <w:bCs/>
          <w:sz w:val="28"/>
          <w:szCs w:val="28"/>
        </w:rPr>
      </w:pPr>
      <w:r w:rsidRPr="00DA3DC5">
        <w:rPr>
          <w:rFonts w:ascii="Times New Roman" w:hAnsi="Times New Roman" w:cs="Times New Roman"/>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8F6076" w:rsidRPr="00DA3DC5" w:rsidRDefault="008F6076" w:rsidP="008F6076">
      <w:pPr>
        <w:autoSpaceDE w:val="0"/>
        <w:autoSpaceDN w:val="0"/>
        <w:adjustRightInd w:val="0"/>
        <w:spacing w:line="240" w:lineRule="auto"/>
        <w:ind w:firstLine="317"/>
        <w:jc w:val="both"/>
        <w:rPr>
          <w:rFonts w:ascii="Times New Roman" w:hAnsi="Times New Roman" w:cs="Times New Roman"/>
          <w:sz w:val="28"/>
          <w:szCs w:val="28"/>
        </w:rPr>
      </w:pPr>
      <w:r w:rsidRPr="00DA3DC5">
        <w:rPr>
          <w:rFonts w:ascii="Times New Roman" w:hAnsi="Times New Roman" w:cs="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F6076" w:rsidRPr="00AE4E36" w:rsidRDefault="008F6076" w:rsidP="008F6076">
      <w:pPr>
        <w:autoSpaceDE w:val="0"/>
        <w:autoSpaceDN w:val="0"/>
        <w:adjustRightInd w:val="0"/>
        <w:spacing w:line="240" w:lineRule="auto"/>
        <w:ind w:firstLine="317"/>
        <w:jc w:val="both"/>
        <w:rPr>
          <w:rFonts w:ascii="Times New Roman" w:hAnsi="Times New Roman" w:cs="Times New Roman"/>
          <w:sz w:val="28"/>
          <w:szCs w:val="28"/>
        </w:rPr>
      </w:pPr>
      <w:r w:rsidRPr="00DA3DC5">
        <w:rPr>
          <w:rFonts w:ascii="Times New Roman" w:hAnsi="Times New Roman" w:cs="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F6076" w:rsidRDefault="008F6076" w:rsidP="008F6076">
      <w:pPr>
        <w:pStyle w:val="ConsPlusNormal"/>
        <w:jc w:val="both"/>
        <w:rPr>
          <w:rFonts w:ascii="Times New Roman" w:hAnsi="Times New Roman"/>
          <w:sz w:val="28"/>
          <w:szCs w:val="28"/>
        </w:rPr>
      </w:pPr>
    </w:p>
    <w:p w:rsidR="008F6076" w:rsidRPr="005A190E" w:rsidRDefault="008F6076" w:rsidP="008F6076">
      <w:pPr>
        <w:pStyle w:val="ConsPlusNormal"/>
        <w:ind w:firstLine="709"/>
        <w:jc w:val="both"/>
        <w:rPr>
          <w:rFonts w:ascii="Times New Roman" w:hAnsi="Times New Roman"/>
          <w:sz w:val="28"/>
          <w:szCs w:val="28"/>
        </w:rPr>
      </w:pPr>
    </w:p>
    <w:p w:rsidR="008F6076" w:rsidRDefault="008F6076" w:rsidP="008F6076">
      <w:pPr>
        <w:pStyle w:val="ConsPlusNormal"/>
        <w:ind w:firstLine="709"/>
        <w:jc w:val="both"/>
        <w:rPr>
          <w:rFonts w:ascii="Times New Roman" w:hAnsi="Times New Roman"/>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p>
    <w:p w:rsidR="008F6076" w:rsidRDefault="008F6076" w:rsidP="008F6076">
      <w:pPr>
        <w:pStyle w:val="a3"/>
        <w:spacing w:before="0" w:beforeAutospacing="0"/>
        <w:jc w:val="center"/>
        <w:rPr>
          <w:sz w:val="28"/>
          <w:szCs w:val="28"/>
        </w:rPr>
      </w:pPr>
      <w:r>
        <w:rPr>
          <w:sz w:val="28"/>
          <w:szCs w:val="28"/>
        </w:rPr>
        <w:t>СОВЕТ НАРОДНЫХ ДЕПУТАТОВ</w:t>
      </w:r>
      <w:r>
        <w:rPr>
          <w:sz w:val="28"/>
          <w:szCs w:val="28"/>
        </w:rPr>
        <w:br/>
        <w:t>КОЗЛОВСКОГО СЕЛЬСКОГО ПОСЕЛЕНИЯ</w:t>
      </w:r>
      <w:r>
        <w:rPr>
          <w:sz w:val="28"/>
          <w:szCs w:val="28"/>
        </w:rPr>
        <w:br/>
        <w:t>ТЕРНОВСКОГО МУНИЦИПАЛЬНОГО РАЙОНА</w:t>
      </w:r>
      <w:r>
        <w:rPr>
          <w:sz w:val="28"/>
          <w:szCs w:val="28"/>
        </w:rPr>
        <w:br/>
        <w:t>ВОРОНЕЖСКОЙ ОБЛАСТИ</w:t>
      </w:r>
    </w:p>
    <w:p w:rsidR="008F6076" w:rsidRDefault="008F6076" w:rsidP="008F6076">
      <w:pPr>
        <w:pStyle w:val="a3"/>
        <w:spacing w:before="0" w:beforeAutospacing="0"/>
        <w:jc w:val="center"/>
        <w:rPr>
          <w:sz w:val="28"/>
          <w:szCs w:val="28"/>
        </w:rPr>
      </w:pPr>
      <w:r>
        <w:rPr>
          <w:sz w:val="28"/>
          <w:szCs w:val="28"/>
        </w:rPr>
        <w:t>РЕШЕНИЕ</w:t>
      </w:r>
    </w:p>
    <w:p w:rsidR="008F6076" w:rsidRPr="00F574D4" w:rsidRDefault="008F6076" w:rsidP="008F6076">
      <w:pPr>
        <w:jc w:val="both"/>
        <w:rPr>
          <w:rFonts w:ascii="Times New Roman" w:hAnsi="Times New Roman"/>
          <w:sz w:val="28"/>
          <w:szCs w:val="28"/>
        </w:rPr>
      </w:pPr>
      <w:r w:rsidRPr="00F574D4">
        <w:rPr>
          <w:rFonts w:ascii="Times New Roman" w:hAnsi="Times New Roman"/>
          <w:sz w:val="28"/>
          <w:szCs w:val="28"/>
        </w:rPr>
        <w:t xml:space="preserve">От   </w:t>
      </w:r>
      <w:r>
        <w:rPr>
          <w:rFonts w:ascii="Times New Roman" w:hAnsi="Times New Roman"/>
          <w:sz w:val="28"/>
          <w:szCs w:val="28"/>
        </w:rPr>
        <w:t xml:space="preserve">25 </w:t>
      </w:r>
      <w:r w:rsidRPr="00F574D4">
        <w:rPr>
          <w:rFonts w:ascii="Times New Roman" w:hAnsi="Times New Roman"/>
          <w:sz w:val="28"/>
          <w:szCs w:val="28"/>
        </w:rPr>
        <w:t xml:space="preserve"> </w:t>
      </w:r>
      <w:r>
        <w:rPr>
          <w:rFonts w:ascii="Times New Roman" w:hAnsi="Times New Roman"/>
          <w:sz w:val="28"/>
          <w:szCs w:val="28"/>
        </w:rPr>
        <w:t>марта</w:t>
      </w:r>
      <w:r w:rsidRPr="00F574D4">
        <w:rPr>
          <w:rFonts w:ascii="Times New Roman" w:hAnsi="Times New Roman"/>
          <w:sz w:val="28"/>
          <w:szCs w:val="28"/>
        </w:rPr>
        <w:t xml:space="preserve">  202</w:t>
      </w:r>
      <w:r>
        <w:rPr>
          <w:rFonts w:ascii="Times New Roman" w:hAnsi="Times New Roman"/>
          <w:sz w:val="28"/>
          <w:szCs w:val="28"/>
        </w:rPr>
        <w:t>4</w:t>
      </w:r>
      <w:r w:rsidRPr="00F574D4">
        <w:rPr>
          <w:rFonts w:ascii="Times New Roman" w:hAnsi="Times New Roman"/>
          <w:sz w:val="28"/>
          <w:szCs w:val="28"/>
        </w:rPr>
        <w:t xml:space="preserve"> года                    №</w:t>
      </w:r>
      <w:r>
        <w:rPr>
          <w:rFonts w:ascii="Times New Roman" w:hAnsi="Times New Roman"/>
          <w:sz w:val="28"/>
          <w:szCs w:val="28"/>
        </w:rPr>
        <w:t>149</w:t>
      </w:r>
    </w:p>
    <w:p w:rsidR="008F6076" w:rsidRPr="00F574D4" w:rsidRDefault="008F6076" w:rsidP="008F6076">
      <w:pPr>
        <w:jc w:val="both"/>
        <w:rPr>
          <w:rFonts w:ascii="Times New Roman" w:hAnsi="Times New Roman"/>
          <w:sz w:val="28"/>
          <w:szCs w:val="28"/>
        </w:rPr>
      </w:pPr>
      <w:r w:rsidRPr="00F574D4">
        <w:rPr>
          <w:rFonts w:ascii="Times New Roman" w:hAnsi="Times New Roman"/>
          <w:sz w:val="28"/>
          <w:szCs w:val="28"/>
        </w:rPr>
        <w:t xml:space="preserve"> с. Козловка</w:t>
      </w:r>
    </w:p>
    <w:p w:rsidR="008F6076" w:rsidRPr="00F574D4" w:rsidRDefault="008F6076" w:rsidP="008F6076">
      <w:pPr>
        <w:tabs>
          <w:tab w:val="left" w:pos="5529"/>
        </w:tabs>
        <w:ind w:right="3543"/>
        <w:jc w:val="both"/>
        <w:rPr>
          <w:rFonts w:ascii="Times New Roman" w:hAnsi="Times New Roman"/>
          <w:sz w:val="28"/>
          <w:szCs w:val="28"/>
        </w:rPr>
      </w:pPr>
      <w:r w:rsidRPr="00F574D4">
        <w:rPr>
          <w:rFonts w:ascii="Times New Roman" w:hAnsi="Times New Roman"/>
          <w:sz w:val="28"/>
          <w:szCs w:val="28"/>
        </w:rPr>
        <w:t xml:space="preserve">О назначении публичных слушаний                                                                                                                                                   по проекту внесения изменений и дополнений  в  Программу комплексного                                                                                    развития </w:t>
      </w:r>
      <w:r w:rsidRPr="00F574D4">
        <w:rPr>
          <w:rFonts w:ascii="Times New Roman" w:eastAsia="Times New Roman" w:hAnsi="Times New Roman"/>
          <w:sz w:val="28"/>
          <w:szCs w:val="28"/>
        </w:rPr>
        <w:t xml:space="preserve">социальной инфраструктуры </w:t>
      </w:r>
      <w:r w:rsidRPr="00F574D4">
        <w:rPr>
          <w:rFonts w:ascii="Times New Roman" w:hAnsi="Times New Roman"/>
          <w:sz w:val="28"/>
          <w:szCs w:val="28"/>
        </w:rPr>
        <w:t xml:space="preserve">                                                                                                   </w:t>
      </w:r>
      <w:r w:rsidRPr="00F574D4">
        <w:rPr>
          <w:rFonts w:ascii="Times New Roman" w:hAnsi="Times New Roman"/>
          <w:sz w:val="28"/>
          <w:szCs w:val="28"/>
        </w:rPr>
        <w:lastRenderedPageBreak/>
        <w:t>Козловского сельского поселения                                                                                                Терновского муниципального района                                                                                          Воронежской области на</w:t>
      </w:r>
      <w:r w:rsidRPr="00F574D4">
        <w:rPr>
          <w:rFonts w:ascii="Times New Roman" w:hAnsi="Times New Roman"/>
          <w:bCs/>
          <w:kern w:val="28"/>
          <w:sz w:val="28"/>
          <w:szCs w:val="28"/>
        </w:rPr>
        <w:t xml:space="preserve"> </w:t>
      </w:r>
      <w:r w:rsidRPr="00F574D4">
        <w:rPr>
          <w:rFonts w:ascii="Times New Roman" w:hAnsi="Times New Roman"/>
          <w:sz w:val="28"/>
          <w:szCs w:val="28"/>
        </w:rPr>
        <w:t>2017- 2031 годы.</w:t>
      </w:r>
    </w:p>
    <w:p w:rsidR="008F6076" w:rsidRPr="00F574D4" w:rsidRDefault="008F6076" w:rsidP="008F6076">
      <w:pPr>
        <w:ind w:firstLine="709"/>
        <w:jc w:val="both"/>
        <w:rPr>
          <w:rFonts w:ascii="Times New Roman" w:eastAsia="Times New Roman" w:hAnsi="Times New Roman"/>
          <w:sz w:val="28"/>
          <w:szCs w:val="28"/>
        </w:rPr>
      </w:pPr>
      <w:r w:rsidRPr="00F574D4">
        <w:rPr>
          <w:rFonts w:ascii="Times New Roman" w:eastAsia="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Терновского муниципального района Воронежской области, учитывая рекомендации публичных слушаний, Совет народных депутатов Козловского сельского поселения Терновского муниципального района Воронежской области</w:t>
      </w:r>
    </w:p>
    <w:p w:rsidR="008F6076" w:rsidRPr="00F574D4" w:rsidRDefault="008F6076" w:rsidP="008F6076">
      <w:pPr>
        <w:pStyle w:val="a3"/>
        <w:spacing w:before="0" w:beforeAutospacing="0"/>
        <w:jc w:val="both"/>
        <w:rPr>
          <w:rFonts w:eastAsia="Arial"/>
          <w:sz w:val="28"/>
          <w:szCs w:val="28"/>
        </w:rPr>
      </w:pPr>
      <w:r w:rsidRPr="00F574D4">
        <w:rPr>
          <w:bCs/>
          <w:sz w:val="28"/>
          <w:szCs w:val="28"/>
        </w:rPr>
        <w:t xml:space="preserve">                                                 </w:t>
      </w:r>
      <w:r w:rsidRPr="00F574D4">
        <w:rPr>
          <w:sz w:val="28"/>
          <w:szCs w:val="28"/>
        </w:rPr>
        <w:t xml:space="preserve">РЕШИЛ:    </w:t>
      </w:r>
    </w:p>
    <w:p w:rsidR="008F6076" w:rsidRPr="00F574D4" w:rsidRDefault="008F6076" w:rsidP="008F6076">
      <w:pPr>
        <w:jc w:val="both"/>
        <w:rPr>
          <w:rFonts w:ascii="Times New Roman" w:hAnsi="Times New Roman"/>
          <w:sz w:val="28"/>
          <w:szCs w:val="28"/>
        </w:rPr>
      </w:pPr>
      <w:r w:rsidRPr="00F574D4">
        <w:rPr>
          <w:rFonts w:ascii="Times New Roman" w:hAnsi="Times New Roman"/>
          <w:sz w:val="28"/>
          <w:szCs w:val="28"/>
        </w:rPr>
        <w:t xml:space="preserve">       1.   Назначить и провести публичные слушания по проекту решения   Совета народных депутатов   Козловского сельского поселения «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w:t>
      </w:r>
      <w:r w:rsidRPr="00F574D4">
        <w:rPr>
          <w:rFonts w:ascii="Times New Roman" w:eastAsia="Times New Roman" w:hAnsi="Times New Roman"/>
          <w:sz w:val="28"/>
          <w:szCs w:val="28"/>
        </w:rPr>
        <w:t xml:space="preserve">социальной инфраструктуры </w:t>
      </w:r>
      <w:r w:rsidRPr="00F574D4">
        <w:rPr>
          <w:rFonts w:ascii="Times New Roman" w:hAnsi="Times New Roman"/>
          <w:sz w:val="28"/>
          <w:szCs w:val="28"/>
        </w:rPr>
        <w:t xml:space="preserve"> Козловского сельского поселения                                                                                                Терновского муниципального района  Воронежской области на</w:t>
      </w:r>
      <w:r w:rsidRPr="00F574D4">
        <w:rPr>
          <w:rFonts w:ascii="Times New Roman" w:hAnsi="Times New Roman"/>
          <w:bCs/>
          <w:kern w:val="28"/>
          <w:sz w:val="28"/>
          <w:szCs w:val="28"/>
        </w:rPr>
        <w:t xml:space="preserve"> </w:t>
      </w:r>
      <w:r w:rsidRPr="00F574D4">
        <w:rPr>
          <w:rFonts w:ascii="Times New Roman" w:hAnsi="Times New Roman"/>
          <w:sz w:val="28"/>
          <w:szCs w:val="28"/>
        </w:rPr>
        <w:t xml:space="preserve">2017- 2031 годы" на </w:t>
      </w:r>
      <w:r>
        <w:rPr>
          <w:rFonts w:ascii="Times New Roman" w:hAnsi="Times New Roman"/>
          <w:sz w:val="28"/>
          <w:szCs w:val="28"/>
        </w:rPr>
        <w:t xml:space="preserve"> 9</w:t>
      </w:r>
      <w:r w:rsidRPr="00F574D4">
        <w:rPr>
          <w:rFonts w:ascii="Times New Roman" w:hAnsi="Times New Roman"/>
          <w:sz w:val="28"/>
          <w:szCs w:val="28"/>
        </w:rPr>
        <w:t xml:space="preserve">  </w:t>
      </w:r>
      <w:r>
        <w:rPr>
          <w:rFonts w:ascii="Times New Roman" w:hAnsi="Times New Roman"/>
          <w:sz w:val="28"/>
          <w:szCs w:val="28"/>
        </w:rPr>
        <w:t xml:space="preserve">апреля </w:t>
      </w:r>
      <w:r w:rsidRPr="00F574D4">
        <w:rPr>
          <w:rFonts w:ascii="Times New Roman" w:hAnsi="Times New Roman"/>
          <w:sz w:val="28"/>
          <w:szCs w:val="28"/>
        </w:rPr>
        <w:t xml:space="preserve">  202</w:t>
      </w:r>
      <w:r>
        <w:rPr>
          <w:rFonts w:ascii="Times New Roman" w:hAnsi="Times New Roman"/>
          <w:sz w:val="28"/>
          <w:szCs w:val="28"/>
        </w:rPr>
        <w:t>4</w:t>
      </w:r>
      <w:r w:rsidRPr="00F574D4">
        <w:rPr>
          <w:rFonts w:ascii="Times New Roman" w:hAnsi="Times New Roman"/>
          <w:sz w:val="28"/>
          <w:szCs w:val="28"/>
        </w:rPr>
        <w:t xml:space="preserve">  года в 1</w:t>
      </w:r>
      <w:r>
        <w:rPr>
          <w:rFonts w:ascii="Times New Roman" w:hAnsi="Times New Roman"/>
          <w:sz w:val="28"/>
          <w:szCs w:val="28"/>
        </w:rPr>
        <w:t>1</w:t>
      </w:r>
      <w:r w:rsidRPr="00F574D4">
        <w:rPr>
          <w:rFonts w:ascii="Times New Roman" w:hAnsi="Times New Roman"/>
          <w:sz w:val="28"/>
          <w:szCs w:val="28"/>
        </w:rPr>
        <w:t xml:space="preserve">.00 ч в здании  МКУК "ТМЦОДН" по  адресу:  с. Козловка, ул.Советская, д.71 (Приложение 1) .  </w:t>
      </w:r>
    </w:p>
    <w:p w:rsidR="008F6076" w:rsidRPr="00F574D4" w:rsidRDefault="008F6076" w:rsidP="008F6076">
      <w:pPr>
        <w:jc w:val="both"/>
        <w:rPr>
          <w:rFonts w:ascii="Times New Roman" w:hAnsi="Times New Roman"/>
          <w:sz w:val="28"/>
          <w:szCs w:val="28"/>
        </w:rPr>
      </w:pPr>
      <w:r w:rsidRPr="00F574D4">
        <w:rPr>
          <w:rFonts w:ascii="Times New Roman" w:hAnsi="Times New Roman"/>
          <w:sz w:val="28"/>
          <w:szCs w:val="28"/>
        </w:rPr>
        <w:t xml:space="preserve">         2.   Для проведения и подготовки публичных слушаний утвердить комиссию в количестве 4 человек:                                                                                 </w:t>
      </w:r>
      <w:r w:rsidRPr="00F574D4">
        <w:rPr>
          <w:rFonts w:ascii="Times New Roman" w:hAnsi="Times New Roman"/>
          <w:sz w:val="28"/>
          <w:szCs w:val="28"/>
        </w:rPr>
        <w:br/>
        <w:t xml:space="preserve">         Микляев Ю. В. – глава Козловского сельского поселения;                                               </w:t>
      </w:r>
      <w:r w:rsidRPr="00F574D4">
        <w:rPr>
          <w:rFonts w:ascii="Times New Roman" w:hAnsi="Times New Roman"/>
          <w:sz w:val="28"/>
          <w:szCs w:val="28"/>
        </w:rPr>
        <w:br/>
        <w:t xml:space="preserve">         Ряховская И.И.- депутат Совета народных депутатов;                                         </w:t>
      </w:r>
      <w:r w:rsidRPr="00F574D4">
        <w:rPr>
          <w:rFonts w:ascii="Times New Roman" w:hAnsi="Times New Roman"/>
          <w:sz w:val="28"/>
          <w:szCs w:val="28"/>
        </w:rPr>
        <w:br/>
        <w:t xml:space="preserve">         Жегульская В.В.- депутат Совета народных депутатов;                                               </w:t>
      </w:r>
      <w:r w:rsidRPr="00F574D4">
        <w:rPr>
          <w:rFonts w:ascii="Times New Roman" w:hAnsi="Times New Roman"/>
          <w:sz w:val="28"/>
          <w:szCs w:val="28"/>
        </w:rPr>
        <w:br/>
        <w:t xml:space="preserve">         Мерзликина Л.В.-  депутат Совета народных депутатов.</w:t>
      </w:r>
      <w:r w:rsidRPr="00F574D4">
        <w:rPr>
          <w:rFonts w:ascii="Times New Roman" w:hAnsi="Times New Roman"/>
          <w:snapToGrid w:val="0"/>
          <w:color w:val="000000"/>
          <w:w w:val="1"/>
          <w:sz w:val="2"/>
          <w:szCs w:val="2"/>
          <w:bdr w:val="none" w:sz="0" w:space="0" w:color="auto" w:frame="1"/>
          <w:shd w:val="clear" w:color="auto" w:fill="000000"/>
        </w:rPr>
        <w:t xml:space="preserve"> </w:t>
      </w:r>
    </w:p>
    <w:p w:rsidR="008F6076" w:rsidRDefault="008F6076" w:rsidP="008F6076">
      <w:pPr>
        <w:pStyle w:val="a3"/>
        <w:spacing w:before="0" w:beforeAutospacing="0"/>
        <w:jc w:val="both"/>
        <w:rPr>
          <w:sz w:val="28"/>
          <w:szCs w:val="28"/>
        </w:rPr>
      </w:pPr>
      <w:r>
        <w:rPr>
          <w:sz w:val="28"/>
          <w:szCs w:val="28"/>
        </w:rPr>
        <w:t xml:space="preserve">        3. Утвердить порядок учета замечаний и предложений в обсуждении проекта решения Совета народных депутатов Козловского сельского поселения " «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w:t>
      </w:r>
      <w:r>
        <w:rPr>
          <w:rFonts w:ascii="Arial" w:hAnsi="Arial" w:cs="Arial"/>
          <w:sz w:val="28"/>
          <w:szCs w:val="28"/>
        </w:rPr>
        <w:t xml:space="preserve"> </w:t>
      </w:r>
      <w:r>
        <w:rPr>
          <w:sz w:val="28"/>
          <w:szCs w:val="28"/>
        </w:rPr>
        <w:t xml:space="preserve"> Козловского сельского поселения Терновского муниципального района  Воронежской области на</w:t>
      </w:r>
      <w:r>
        <w:rPr>
          <w:bCs/>
          <w:kern w:val="28"/>
          <w:sz w:val="28"/>
          <w:szCs w:val="28"/>
        </w:rPr>
        <w:t xml:space="preserve"> </w:t>
      </w:r>
      <w:r>
        <w:rPr>
          <w:sz w:val="28"/>
          <w:szCs w:val="28"/>
        </w:rPr>
        <w:t xml:space="preserve">2017- 2031 годы"."(Приложение2).                                                                                                               </w:t>
      </w:r>
      <w:r>
        <w:rPr>
          <w:sz w:val="28"/>
          <w:szCs w:val="28"/>
        </w:rPr>
        <w:br/>
        <w:t xml:space="preserve">         4.</w:t>
      </w:r>
      <w:r>
        <w:t xml:space="preserve">   </w:t>
      </w:r>
      <w:r>
        <w:rPr>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Pr>
          <w:bCs/>
          <w:sz w:val="28"/>
          <w:szCs w:val="28"/>
        </w:rPr>
        <w:t>«Вестник муниципальных правовых актов Козловского сельского поселения Терновского муниципального района»</w:t>
      </w:r>
      <w:r>
        <w:rPr>
          <w:sz w:val="28"/>
          <w:szCs w:val="28"/>
        </w:rPr>
        <w:t xml:space="preserve"> и разместить на сайте Козловского сельского поселения.</w:t>
      </w:r>
      <w:r>
        <w:rPr>
          <w:b/>
          <w:sz w:val="28"/>
          <w:szCs w:val="28"/>
        </w:rPr>
        <w:t xml:space="preserve">    </w:t>
      </w:r>
      <w:r>
        <w:rPr>
          <w:sz w:val="28"/>
          <w:szCs w:val="28"/>
        </w:rPr>
        <w:t xml:space="preserve">                                                                                                      </w:t>
      </w:r>
      <w:r>
        <w:rPr>
          <w:sz w:val="28"/>
          <w:szCs w:val="28"/>
        </w:rPr>
        <w:br/>
        <w:t xml:space="preserve">          5. Решение  вступает в силу с даты опубликования.                                                           </w:t>
      </w:r>
      <w:r>
        <w:rPr>
          <w:sz w:val="28"/>
          <w:szCs w:val="28"/>
        </w:rPr>
        <w:br/>
        <w:t xml:space="preserve">           6.     Контроль за исполнением настоящего решения оставляю за собой.</w:t>
      </w:r>
    </w:p>
    <w:p w:rsidR="008F6076" w:rsidRDefault="008F6076" w:rsidP="008F6076">
      <w:pPr>
        <w:pStyle w:val="a3"/>
        <w:spacing w:before="0" w:beforeAutospacing="0"/>
        <w:jc w:val="both"/>
        <w:rPr>
          <w:sz w:val="28"/>
          <w:szCs w:val="28"/>
        </w:rPr>
      </w:pPr>
    </w:p>
    <w:p w:rsidR="008F6076" w:rsidRDefault="008F6076" w:rsidP="008F6076">
      <w:pPr>
        <w:pStyle w:val="a3"/>
        <w:spacing w:before="0" w:beforeAutospacing="0"/>
        <w:rPr>
          <w:sz w:val="28"/>
          <w:szCs w:val="28"/>
        </w:rPr>
      </w:pPr>
      <w:r>
        <w:rPr>
          <w:sz w:val="28"/>
          <w:szCs w:val="28"/>
        </w:rPr>
        <w:t xml:space="preserve">  Глава  Козловского                                                                                                                                                 </w:t>
      </w:r>
      <w:r>
        <w:rPr>
          <w:sz w:val="28"/>
          <w:szCs w:val="28"/>
        </w:rPr>
        <w:br/>
        <w:t xml:space="preserve">  сельского поселения                                                   Ю. В. Микляев</w:t>
      </w:r>
    </w:p>
    <w:p w:rsidR="008F6076" w:rsidRDefault="008F6076" w:rsidP="008F6076">
      <w:pPr>
        <w:pStyle w:val="aff9"/>
        <w:tabs>
          <w:tab w:val="left" w:pos="7513"/>
        </w:tabs>
        <w:jc w:val="center"/>
        <w:rPr>
          <w:rFonts w:ascii="Times New Roman" w:hAnsi="Times New Roman"/>
          <w:sz w:val="24"/>
          <w:szCs w:val="24"/>
        </w:rPr>
      </w:pPr>
    </w:p>
    <w:p w:rsidR="008F6076" w:rsidRDefault="008F6076" w:rsidP="008F6076">
      <w:pPr>
        <w:pStyle w:val="aff9"/>
        <w:tabs>
          <w:tab w:val="left" w:pos="7513"/>
        </w:tabs>
        <w:jc w:val="center"/>
        <w:rPr>
          <w:rFonts w:ascii="Times New Roman" w:hAnsi="Times New Roman"/>
          <w:sz w:val="24"/>
          <w:szCs w:val="24"/>
        </w:rPr>
      </w:pPr>
    </w:p>
    <w:p w:rsidR="008F6076" w:rsidRDefault="008F6076" w:rsidP="008F6076">
      <w:pPr>
        <w:pStyle w:val="aff9"/>
        <w:tabs>
          <w:tab w:val="left" w:pos="7513"/>
        </w:tabs>
        <w:jc w:val="center"/>
        <w:rPr>
          <w:rFonts w:ascii="Times New Roman" w:hAnsi="Times New Roman"/>
          <w:sz w:val="24"/>
          <w:szCs w:val="24"/>
        </w:rPr>
      </w:pPr>
    </w:p>
    <w:p w:rsidR="008F6076" w:rsidRDefault="008F6076" w:rsidP="008F6076">
      <w:pPr>
        <w:pStyle w:val="aff9"/>
        <w:tabs>
          <w:tab w:val="left" w:pos="7513"/>
        </w:tabs>
        <w:jc w:val="center"/>
        <w:rPr>
          <w:rFonts w:ascii="Times New Roman" w:hAnsi="Times New Roman"/>
          <w:sz w:val="24"/>
          <w:szCs w:val="24"/>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p>
    <w:p w:rsidR="008F6076" w:rsidRDefault="008F6076" w:rsidP="008F6076">
      <w:pPr>
        <w:pStyle w:val="afc"/>
        <w:jc w:val="center"/>
        <w:rPr>
          <w:rFonts w:ascii="Times New Roman" w:hAnsi="Times New Roman"/>
          <w:b/>
          <w:bCs/>
          <w:sz w:val="28"/>
          <w:szCs w:val="28"/>
        </w:rPr>
      </w:pPr>
      <w:r>
        <w:rPr>
          <w:rFonts w:ascii="Times New Roman" w:hAnsi="Times New Roman"/>
          <w:b/>
          <w:bCs/>
          <w:sz w:val="28"/>
          <w:szCs w:val="28"/>
        </w:rPr>
        <w:t xml:space="preserve">                                                                                                        </w:t>
      </w:r>
    </w:p>
    <w:p w:rsidR="008F6076" w:rsidRPr="00555CCB" w:rsidRDefault="008F6076" w:rsidP="008F6076">
      <w:pPr>
        <w:jc w:val="right"/>
        <w:rPr>
          <w:rFonts w:ascii="Times New Roman" w:hAnsi="Times New Roman"/>
          <w:sz w:val="24"/>
          <w:szCs w:val="24"/>
        </w:rPr>
      </w:pPr>
      <w:r w:rsidRPr="00555CCB">
        <w:rPr>
          <w:rFonts w:ascii="Times New Roman" w:hAnsi="Times New Roman"/>
          <w:sz w:val="24"/>
          <w:szCs w:val="24"/>
        </w:rPr>
        <w:t xml:space="preserve">Приложение №1                                                                                                                                                            к  решению Совета народных депутатов                                                                                   Козловского сельского поселения                                                                                           Терновского муниципального района                                                                                        Воронежской области                                                                                                                                       от </w:t>
      </w:r>
      <w:r>
        <w:rPr>
          <w:rFonts w:ascii="Times New Roman" w:hAnsi="Times New Roman"/>
          <w:sz w:val="24"/>
          <w:szCs w:val="24"/>
        </w:rPr>
        <w:t>25</w:t>
      </w:r>
      <w:r w:rsidRPr="00555CCB">
        <w:rPr>
          <w:rFonts w:ascii="Times New Roman" w:hAnsi="Times New Roman"/>
          <w:sz w:val="24"/>
          <w:szCs w:val="24"/>
        </w:rPr>
        <w:t xml:space="preserve"> </w:t>
      </w:r>
      <w:r>
        <w:rPr>
          <w:rFonts w:ascii="Times New Roman" w:hAnsi="Times New Roman"/>
          <w:sz w:val="24"/>
          <w:szCs w:val="24"/>
        </w:rPr>
        <w:t>марта</w:t>
      </w:r>
      <w:r w:rsidRPr="00555CCB">
        <w:rPr>
          <w:rFonts w:ascii="Times New Roman" w:hAnsi="Times New Roman"/>
          <w:sz w:val="24"/>
          <w:szCs w:val="24"/>
        </w:rPr>
        <w:t xml:space="preserve"> 202</w:t>
      </w:r>
      <w:r>
        <w:rPr>
          <w:rFonts w:ascii="Times New Roman" w:hAnsi="Times New Roman"/>
          <w:sz w:val="24"/>
          <w:szCs w:val="24"/>
        </w:rPr>
        <w:t>4</w:t>
      </w:r>
      <w:r w:rsidRPr="00555CCB">
        <w:rPr>
          <w:rFonts w:ascii="Times New Roman" w:hAnsi="Times New Roman"/>
          <w:sz w:val="24"/>
          <w:szCs w:val="24"/>
        </w:rPr>
        <w:t xml:space="preserve"> года № </w:t>
      </w:r>
      <w:r>
        <w:rPr>
          <w:rFonts w:ascii="Times New Roman" w:hAnsi="Times New Roman"/>
          <w:sz w:val="24"/>
          <w:szCs w:val="24"/>
        </w:rPr>
        <w:t>149</w:t>
      </w:r>
    </w:p>
    <w:p w:rsidR="008F6076" w:rsidRDefault="008F6076" w:rsidP="008F6076">
      <w:pPr>
        <w:pStyle w:val="afc"/>
        <w:jc w:val="center"/>
        <w:rPr>
          <w:rFonts w:ascii="Times New Roman" w:hAnsi="Times New Roman"/>
          <w:b/>
          <w:bCs/>
          <w:sz w:val="28"/>
          <w:szCs w:val="28"/>
        </w:rPr>
      </w:pPr>
    </w:p>
    <w:p w:rsidR="008F6076" w:rsidRDefault="008F6076" w:rsidP="008F6076">
      <w:pPr>
        <w:pStyle w:val="24"/>
        <w:ind w:left="4956" w:firstLine="708"/>
        <w:jc w:val="right"/>
        <w:rPr>
          <w:szCs w:val="28"/>
        </w:rPr>
      </w:pPr>
    </w:p>
    <w:p w:rsidR="008F6076" w:rsidRDefault="008F6076" w:rsidP="008F6076">
      <w:pPr>
        <w:pStyle w:val="afc"/>
        <w:jc w:val="center"/>
        <w:rPr>
          <w:rFonts w:ascii="Times New Roman" w:hAnsi="Times New Roman"/>
          <w:b/>
          <w:bCs/>
          <w:sz w:val="28"/>
          <w:szCs w:val="28"/>
        </w:rPr>
      </w:pPr>
      <w:r>
        <w:rPr>
          <w:rFonts w:ascii="Times New Roman" w:hAnsi="Times New Roman"/>
          <w:b/>
          <w:bCs/>
          <w:sz w:val="28"/>
          <w:szCs w:val="28"/>
        </w:rPr>
        <w:t xml:space="preserve">                                                                                               ПРОЕКТ</w:t>
      </w:r>
    </w:p>
    <w:p w:rsidR="008F6076" w:rsidRDefault="008F6076" w:rsidP="008F6076">
      <w:pPr>
        <w:spacing w:after="0" w:line="240" w:lineRule="auto"/>
        <w:ind w:firstLine="709"/>
        <w:jc w:val="center"/>
        <w:rPr>
          <w:rFonts w:ascii="Times New Roman" w:eastAsia="Times New Roman" w:hAnsi="Times New Roman"/>
          <w:sz w:val="28"/>
          <w:szCs w:val="28"/>
        </w:rPr>
      </w:pPr>
    </w:p>
    <w:p w:rsidR="008F6076" w:rsidRPr="00F55C5D" w:rsidRDefault="008F6076" w:rsidP="008F6076">
      <w:pPr>
        <w:spacing w:after="0" w:line="240" w:lineRule="auto"/>
        <w:ind w:firstLine="709"/>
        <w:jc w:val="center"/>
        <w:rPr>
          <w:rFonts w:ascii="Times New Roman" w:eastAsia="Times New Roman" w:hAnsi="Times New Roman"/>
          <w:sz w:val="28"/>
          <w:szCs w:val="28"/>
        </w:rPr>
      </w:pPr>
    </w:p>
    <w:p w:rsidR="008F6076" w:rsidRPr="00F55C5D" w:rsidRDefault="008F6076" w:rsidP="008F6076">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СОВЕТ НАРОДНЫХ ДЕПУТАТОВ</w:t>
      </w:r>
    </w:p>
    <w:p w:rsidR="008F6076" w:rsidRPr="00F55C5D" w:rsidRDefault="008F6076" w:rsidP="008F6076">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КОЗЛОВСКОГО СЕЛЬСКОГО ПОСЕЛЕНИЯ</w:t>
      </w:r>
    </w:p>
    <w:p w:rsidR="008F6076" w:rsidRPr="00F55C5D" w:rsidRDefault="008F6076" w:rsidP="008F6076">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ТЕРНОВСКОГО МУНИЦИПАЛЬНОГО РАЙОНА</w:t>
      </w:r>
    </w:p>
    <w:p w:rsidR="008F6076" w:rsidRPr="00F55C5D" w:rsidRDefault="008F6076" w:rsidP="008F6076">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ВОРОНЕЖСКОЙ ОБЛАСТИ</w:t>
      </w:r>
    </w:p>
    <w:p w:rsidR="008F6076" w:rsidRPr="00F55C5D" w:rsidRDefault="008F6076" w:rsidP="008F6076">
      <w:pPr>
        <w:spacing w:after="0" w:line="240" w:lineRule="auto"/>
        <w:ind w:firstLine="709"/>
        <w:jc w:val="center"/>
        <w:rPr>
          <w:rFonts w:ascii="Times New Roman" w:eastAsia="Times New Roman" w:hAnsi="Times New Roman"/>
          <w:sz w:val="28"/>
          <w:szCs w:val="28"/>
        </w:rPr>
      </w:pPr>
    </w:p>
    <w:p w:rsidR="008F6076" w:rsidRPr="00F55C5D" w:rsidRDefault="008F6076" w:rsidP="008F6076">
      <w:pPr>
        <w:spacing w:after="0" w:line="240" w:lineRule="auto"/>
        <w:ind w:firstLine="709"/>
        <w:jc w:val="center"/>
        <w:rPr>
          <w:rFonts w:ascii="Times New Roman" w:eastAsia="Times New Roman" w:hAnsi="Times New Roman"/>
          <w:sz w:val="28"/>
          <w:szCs w:val="28"/>
        </w:rPr>
      </w:pPr>
      <w:r w:rsidRPr="00F55C5D">
        <w:rPr>
          <w:rFonts w:ascii="Times New Roman" w:eastAsia="Times New Roman" w:hAnsi="Times New Roman"/>
          <w:sz w:val="28"/>
          <w:szCs w:val="28"/>
        </w:rPr>
        <w:t>РЕШЕНИЕ</w:t>
      </w:r>
    </w:p>
    <w:p w:rsidR="008F6076" w:rsidRDefault="008F6076" w:rsidP="008F6076">
      <w:pPr>
        <w:rPr>
          <w:rFonts w:ascii="Times New Roman" w:hAnsi="Times New Roman"/>
          <w:sz w:val="28"/>
          <w:szCs w:val="28"/>
        </w:rPr>
      </w:pPr>
    </w:p>
    <w:p w:rsidR="008F6076" w:rsidRPr="00F55C5D" w:rsidRDefault="008F6076" w:rsidP="008F6076">
      <w:pPr>
        <w:rPr>
          <w:rFonts w:ascii="Times New Roman" w:hAnsi="Times New Roman"/>
          <w:sz w:val="28"/>
          <w:szCs w:val="28"/>
        </w:rPr>
      </w:pPr>
      <w:r w:rsidRPr="00F55C5D">
        <w:rPr>
          <w:rFonts w:ascii="Times New Roman" w:hAnsi="Times New Roman"/>
          <w:sz w:val="28"/>
          <w:szCs w:val="28"/>
        </w:rPr>
        <w:lastRenderedPageBreak/>
        <w:t xml:space="preserve">от  </w:t>
      </w:r>
      <w:r>
        <w:rPr>
          <w:rFonts w:ascii="Times New Roman" w:hAnsi="Times New Roman"/>
          <w:sz w:val="28"/>
          <w:szCs w:val="28"/>
        </w:rPr>
        <w:t xml:space="preserve">            </w:t>
      </w:r>
      <w:r w:rsidRPr="00F55C5D">
        <w:rPr>
          <w:rFonts w:ascii="Times New Roman" w:hAnsi="Times New Roman"/>
          <w:sz w:val="28"/>
          <w:szCs w:val="28"/>
        </w:rPr>
        <w:t>20</w:t>
      </w:r>
      <w:r>
        <w:rPr>
          <w:rFonts w:ascii="Times New Roman" w:hAnsi="Times New Roman"/>
          <w:sz w:val="28"/>
          <w:szCs w:val="28"/>
        </w:rPr>
        <w:t>24</w:t>
      </w:r>
      <w:r w:rsidRPr="00F55C5D">
        <w:rPr>
          <w:rFonts w:ascii="Times New Roman" w:hAnsi="Times New Roman"/>
          <w:sz w:val="28"/>
          <w:szCs w:val="28"/>
        </w:rPr>
        <w:t xml:space="preserve"> года                </w:t>
      </w:r>
      <w:r>
        <w:rPr>
          <w:rFonts w:ascii="Times New Roman" w:hAnsi="Times New Roman"/>
          <w:sz w:val="28"/>
          <w:szCs w:val="28"/>
        </w:rPr>
        <w:t xml:space="preserve">                                 </w:t>
      </w:r>
      <w:r w:rsidRPr="00F55C5D">
        <w:rPr>
          <w:rFonts w:ascii="Times New Roman" w:hAnsi="Times New Roman"/>
          <w:sz w:val="28"/>
          <w:szCs w:val="28"/>
        </w:rPr>
        <w:t xml:space="preserve">№ </w:t>
      </w:r>
    </w:p>
    <w:p w:rsidR="008F6076" w:rsidRDefault="008F6076" w:rsidP="008F6076">
      <w:pPr>
        <w:rPr>
          <w:rFonts w:ascii="Times New Roman" w:hAnsi="Times New Roman"/>
          <w:sz w:val="28"/>
          <w:szCs w:val="28"/>
        </w:rPr>
      </w:pPr>
      <w:r w:rsidRPr="00F55C5D">
        <w:rPr>
          <w:rFonts w:ascii="Times New Roman" w:hAnsi="Times New Roman"/>
          <w:sz w:val="28"/>
          <w:szCs w:val="28"/>
        </w:rPr>
        <w:t>с.Козловка</w:t>
      </w:r>
    </w:p>
    <w:p w:rsidR="008F6076" w:rsidRDefault="008F6076" w:rsidP="008F6076">
      <w:pPr>
        <w:tabs>
          <w:tab w:val="left" w:pos="6946"/>
        </w:tabs>
        <w:spacing w:after="0" w:line="240" w:lineRule="auto"/>
        <w:ind w:right="2976"/>
        <w:jc w:val="both"/>
        <w:rPr>
          <w:rFonts w:ascii="Times New Roman" w:hAnsi="Times New Roman"/>
          <w:sz w:val="28"/>
          <w:szCs w:val="28"/>
        </w:rPr>
      </w:pPr>
      <w:r w:rsidRPr="004D0A97">
        <w:rPr>
          <w:rFonts w:ascii="Times New Roman" w:hAnsi="Times New Roman"/>
          <w:sz w:val="28"/>
          <w:szCs w:val="28"/>
        </w:rPr>
        <w:t>О внесении изменений в Решение Совета народных</w:t>
      </w:r>
    </w:p>
    <w:p w:rsidR="008F6076" w:rsidRDefault="008F6076" w:rsidP="008F6076">
      <w:pPr>
        <w:tabs>
          <w:tab w:val="left" w:pos="6946"/>
        </w:tabs>
        <w:spacing w:after="0" w:line="240" w:lineRule="auto"/>
        <w:ind w:right="3118"/>
        <w:jc w:val="both"/>
        <w:rPr>
          <w:rFonts w:ascii="Times New Roman" w:hAnsi="Times New Roman"/>
          <w:sz w:val="28"/>
          <w:szCs w:val="28"/>
        </w:rPr>
      </w:pPr>
      <w:r w:rsidRPr="004D0A97">
        <w:rPr>
          <w:rFonts w:ascii="Times New Roman" w:hAnsi="Times New Roman"/>
          <w:sz w:val="28"/>
          <w:szCs w:val="28"/>
        </w:rPr>
        <w:t xml:space="preserve">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w:t>
      </w:r>
      <w:r w:rsidRPr="004D0A97">
        <w:rPr>
          <w:rFonts w:ascii="Times New Roman" w:eastAsia="Times New Roman" w:hAnsi="Times New Roman"/>
          <w:sz w:val="28"/>
          <w:szCs w:val="28"/>
        </w:rPr>
        <w:t xml:space="preserve">социальной инфраструктуры </w:t>
      </w:r>
      <w:r w:rsidRPr="004D0A97">
        <w:rPr>
          <w:rFonts w:ascii="Times New Roman" w:hAnsi="Times New Roman"/>
          <w:sz w:val="28"/>
          <w:szCs w:val="28"/>
        </w:rPr>
        <w:t xml:space="preserve"> Козловского сельского поселения Терновского муниципального района  Воронежской области на</w:t>
      </w:r>
      <w:r w:rsidRPr="004D0A97">
        <w:rPr>
          <w:rFonts w:ascii="Times New Roman" w:hAnsi="Times New Roman"/>
          <w:bCs/>
          <w:kern w:val="28"/>
          <w:sz w:val="28"/>
          <w:szCs w:val="28"/>
        </w:rPr>
        <w:t xml:space="preserve"> </w:t>
      </w:r>
      <w:r w:rsidRPr="004D0A97">
        <w:rPr>
          <w:rFonts w:ascii="Times New Roman" w:hAnsi="Times New Roman"/>
          <w:sz w:val="28"/>
          <w:szCs w:val="28"/>
        </w:rPr>
        <w:t>2017- 2031 годы"."</w:t>
      </w:r>
    </w:p>
    <w:p w:rsidR="008F6076" w:rsidRDefault="008F6076" w:rsidP="008F6076">
      <w:pPr>
        <w:spacing w:after="0" w:line="240" w:lineRule="auto"/>
        <w:jc w:val="both"/>
        <w:rPr>
          <w:rFonts w:ascii="Times New Roman" w:hAnsi="Times New Roman"/>
          <w:sz w:val="28"/>
          <w:szCs w:val="28"/>
        </w:rPr>
      </w:pPr>
    </w:p>
    <w:p w:rsidR="008F6076" w:rsidRPr="00555CCB" w:rsidRDefault="008F6076" w:rsidP="008F60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4D0A97">
        <w:rPr>
          <w:rFonts w:ascii="Times New Roman" w:eastAsia="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Терновского муниципального района Воронежской области, учитывая рекомендации публичных слушаний, Совет народных депутатов Козловского сельского поселения Терновского муниципального района Воронежской</w:t>
      </w:r>
      <w:r w:rsidRPr="00F55C5D">
        <w:rPr>
          <w:rFonts w:ascii="Times New Roman" w:eastAsia="Times New Roman" w:hAnsi="Times New Roman"/>
          <w:sz w:val="28"/>
          <w:szCs w:val="28"/>
        </w:rPr>
        <w:t xml:space="preserve"> области</w:t>
      </w:r>
      <w:r>
        <w:rPr>
          <w:rFonts w:ascii="Times New Roman" w:hAnsi="Times New Roman"/>
          <w:sz w:val="28"/>
          <w:szCs w:val="28"/>
        </w:rPr>
        <w:t xml:space="preserve"> </w:t>
      </w:r>
      <w:r w:rsidRPr="00F55C5D">
        <w:rPr>
          <w:rFonts w:ascii="Times New Roman" w:eastAsia="Times New Roman" w:hAnsi="Times New Roman"/>
          <w:color w:val="000000"/>
          <w:sz w:val="28"/>
          <w:szCs w:val="28"/>
        </w:rPr>
        <w:t>РЕШИЛ:</w:t>
      </w:r>
    </w:p>
    <w:p w:rsidR="008F6076" w:rsidRDefault="008F6076" w:rsidP="008F6076">
      <w:pPr>
        <w:tabs>
          <w:tab w:val="left" w:pos="-1276"/>
          <w:tab w:val="left" w:pos="9354"/>
        </w:tabs>
        <w:spacing w:after="0" w:line="240" w:lineRule="auto"/>
        <w:jc w:val="both"/>
        <w:rPr>
          <w:rFonts w:ascii="Times New Roman" w:hAnsi="Times New Roman"/>
          <w:spacing w:val="-3"/>
          <w:sz w:val="28"/>
          <w:szCs w:val="28"/>
        </w:rPr>
      </w:pPr>
      <w:r>
        <w:rPr>
          <w:rFonts w:ascii="Times New Roman" w:eastAsia="Times New Roman" w:hAnsi="Times New Roman"/>
          <w:sz w:val="28"/>
          <w:szCs w:val="28"/>
        </w:rPr>
        <w:t xml:space="preserve">         </w:t>
      </w:r>
      <w:r w:rsidRPr="00911610">
        <w:rPr>
          <w:rFonts w:ascii="Times New Roman" w:eastAsia="Times New Roman" w:hAnsi="Times New Roman"/>
          <w:sz w:val="28"/>
          <w:szCs w:val="28"/>
        </w:rPr>
        <w:t>1.</w:t>
      </w:r>
      <w:r w:rsidRPr="00911610">
        <w:rPr>
          <w:rFonts w:ascii="Times New Roman" w:hAnsi="Times New Roman"/>
          <w:sz w:val="28"/>
          <w:szCs w:val="28"/>
        </w:rPr>
        <w:t xml:space="preserve"> </w:t>
      </w:r>
      <w:r w:rsidRPr="00911610">
        <w:rPr>
          <w:rFonts w:ascii="Times New Roman" w:hAnsi="Times New Roman"/>
          <w:bCs/>
          <w:sz w:val="28"/>
          <w:szCs w:val="28"/>
        </w:rPr>
        <w:t xml:space="preserve">Внести </w:t>
      </w:r>
      <w:r w:rsidRPr="00911610">
        <w:rPr>
          <w:rFonts w:ascii="Times New Roman" w:hAnsi="Times New Roman"/>
          <w:sz w:val="28"/>
          <w:szCs w:val="28"/>
        </w:rPr>
        <w:t xml:space="preserve">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w:t>
      </w:r>
      <w:r w:rsidRPr="00911610">
        <w:rPr>
          <w:rFonts w:ascii="Times New Roman" w:eastAsia="Times New Roman" w:hAnsi="Times New Roman"/>
          <w:sz w:val="28"/>
          <w:szCs w:val="28"/>
        </w:rPr>
        <w:t xml:space="preserve">социальной инфраструктуры </w:t>
      </w:r>
      <w:r w:rsidRPr="00911610">
        <w:rPr>
          <w:rFonts w:ascii="Times New Roman" w:hAnsi="Times New Roman"/>
          <w:sz w:val="28"/>
          <w:szCs w:val="28"/>
        </w:rPr>
        <w:t xml:space="preserve"> Козловского сельского поселения Терновского муниципального района  Воронежской области на</w:t>
      </w:r>
      <w:r w:rsidRPr="00911610">
        <w:rPr>
          <w:rFonts w:ascii="Times New Roman" w:hAnsi="Times New Roman"/>
          <w:bCs/>
          <w:kern w:val="28"/>
          <w:sz w:val="28"/>
          <w:szCs w:val="28"/>
        </w:rPr>
        <w:t xml:space="preserve"> </w:t>
      </w:r>
      <w:r w:rsidRPr="00911610">
        <w:rPr>
          <w:rFonts w:ascii="Times New Roman" w:hAnsi="Times New Roman"/>
          <w:sz w:val="28"/>
          <w:szCs w:val="28"/>
        </w:rPr>
        <w:t>2017- 2031 годы"</w:t>
      </w:r>
      <w:r w:rsidRPr="00911610">
        <w:rPr>
          <w:rFonts w:ascii="Times New Roman" w:eastAsia="Times New Roman" w:hAnsi="Times New Roman"/>
          <w:sz w:val="28"/>
          <w:szCs w:val="28"/>
        </w:rPr>
        <w:t xml:space="preserve"> </w:t>
      </w:r>
      <w:r w:rsidRPr="00911610">
        <w:rPr>
          <w:rFonts w:ascii="Times New Roman" w:hAnsi="Times New Roman"/>
          <w:sz w:val="28"/>
          <w:szCs w:val="28"/>
        </w:rPr>
        <w:t>следующие изменения:</w:t>
      </w:r>
      <w:r w:rsidRPr="00911610">
        <w:rPr>
          <w:rFonts w:ascii="Times New Roman" w:hAnsi="Times New Roman"/>
          <w:spacing w:val="-3"/>
          <w:sz w:val="28"/>
          <w:szCs w:val="28"/>
        </w:rPr>
        <w:t xml:space="preserve"> </w:t>
      </w:r>
    </w:p>
    <w:p w:rsidR="008F6076" w:rsidRPr="007131E2" w:rsidRDefault="008F6076" w:rsidP="008F6076">
      <w:pPr>
        <w:tabs>
          <w:tab w:val="left" w:pos="-1276"/>
          <w:tab w:val="left" w:pos="9354"/>
        </w:tabs>
        <w:spacing w:after="0" w:line="240" w:lineRule="auto"/>
        <w:jc w:val="both"/>
        <w:rPr>
          <w:rFonts w:ascii="Times New Roman" w:hAnsi="Times New Roman"/>
          <w:b/>
          <w:i/>
          <w:sz w:val="28"/>
          <w:szCs w:val="28"/>
        </w:rPr>
      </w:pPr>
      <w:r>
        <w:rPr>
          <w:rFonts w:ascii="Times New Roman" w:hAnsi="Times New Roman"/>
          <w:spacing w:val="-3"/>
          <w:sz w:val="28"/>
          <w:szCs w:val="28"/>
        </w:rPr>
        <w:t xml:space="preserve">         1.1. П</w:t>
      </w:r>
      <w:r w:rsidRPr="00911610">
        <w:rPr>
          <w:rFonts w:ascii="Times New Roman" w:hAnsi="Times New Roman"/>
          <w:spacing w:val="-3"/>
          <w:sz w:val="28"/>
          <w:szCs w:val="28"/>
        </w:rPr>
        <w:t>аспорт муниципальной Программ</w:t>
      </w:r>
      <w:r>
        <w:rPr>
          <w:rFonts w:ascii="Times New Roman" w:hAnsi="Times New Roman"/>
          <w:spacing w:val="-3"/>
          <w:sz w:val="28"/>
          <w:szCs w:val="28"/>
        </w:rPr>
        <w:t>ы</w:t>
      </w:r>
      <w:r w:rsidRPr="00911610">
        <w:rPr>
          <w:rFonts w:ascii="Times New Roman" w:hAnsi="Times New Roman"/>
          <w:spacing w:val="-3"/>
          <w:sz w:val="28"/>
          <w:szCs w:val="28"/>
        </w:rPr>
        <w:t xml:space="preserve"> комплексного развития социальной</w:t>
      </w:r>
      <w:r>
        <w:rPr>
          <w:rFonts w:ascii="Times New Roman" w:hAnsi="Times New Roman"/>
          <w:spacing w:val="-3"/>
          <w:sz w:val="28"/>
          <w:szCs w:val="28"/>
        </w:rPr>
        <w:t xml:space="preserve"> </w:t>
      </w:r>
      <w:r w:rsidRPr="00911610">
        <w:rPr>
          <w:rFonts w:ascii="Times New Roman" w:hAnsi="Times New Roman"/>
          <w:spacing w:val="-3"/>
          <w:sz w:val="28"/>
          <w:szCs w:val="28"/>
        </w:rPr>
        <w:t xml:space="preserve"> инфраструктуры</w:t>
      </w:r>
      <w:r w:rsidRPr="00911610">
        <w:rPr>
          <w:rFonts w:ascii="Times New Roman" w:hAnsi="Times New Roman"/>
          <w:sz w:val="28"/>
          <w:szCs w:val="28"/>
        </w:rPr>
        <w:t xml:space="preserve"> </w:t>
      </w:r>
      <w:r w:rsidRPr="00911610">
        <w:rPr>
          <w:rFonts w:ascii="Times New Roman" w:hAnsi="Times New Roman"/>
          <w:bCs/>
          <w:sz w:val="28"/>
          <w:szCs w:val="28"/>
        </w:rPr>
        <w:t>Козловского сельского поселения Терновского  муниципального района Воронежской области</w:t>
      </w:r>
      <w:r>
        <w:rPr>
          <w:rFonts w:ascii="Times New Roman" w:hAnsi="Times New Roman"/>
          <w:b/>
          <w:i/>
          <w:sz w:val="28"/>
          <w:szCs w:val="28"/>
        </w:rPr>
        <w:t xml:space="preserve"> </w:t>
      </w:r>
      <w:r w:rsidRPr="00911610">
        <w:rPr>
          <w:rFonts w:ascii="Times New Roman" w:hAnsi="Times New Roman"/>
          <w:sz w:val="28"/>
          <w:szCs w:val="28"/>
        </w:rPr>
        <w:t>на 2017-2031 годы изложить в новой редакции</w:t>
      </w:r>
      <w:r>
        <w:rPr>
          <w:rFonts w:ascii="Times New Roman" w:hAnsi="Times New Roman"/>
          <w:sz w:val="28"/>
          <w:szCs w:val="28"/>
        </w:rPr>
        <w:t xml:space="preserve"> </w:t>
      </w:r>
      <w:r w:rsidRPr="00555CCB">
        <w:rPr>
          <w:rFonts w:ascii="Times New Roman" w:hAnsi="Times New Roman"/>
          <w:bCs/>
          <w:sz w:val="28"/>
          <w:szCs w:val="28"/>
        </w:rPr>
        <w:t>согласно приложению</w:t>
      </w:r>
      <w:r>
        <w:rPr>
          <w:rFonts w:ascii="Times New Roman" w:hAnsi="Times New Roman"/>
          <w:bCs/>
          <w:sz w:val="28"/>
          <w:szCs w:val="28"/>
        </w:rPr>
        <w:t xml:space="preserve">  к настоящему </w:t>
      </w:r>
      <w:r w:rsidRPr="00555CCB">
        <w:rPr>
          <w:rFonts w:ascii="Times New Roman" w:hAnsi="Times New Roman"/>
          <w:bCs/>
          <w:sz w:val="28"/>
          <w:szCs w:val="28"/>
        </w:rPr>
        <w:t>решению.</w:t>
      </w:r>
      <w:r>
        <w:rPr>
          <w:rFonts w:ascii="Times New Roman" w:hAnsi="Times New Roman"/>
          <w:bCs/>
          <w:sz w:val="28"/>
          <w:szCs w:val="28"/>
        </w:rPr>
        <w:t xml:space="preserve">                                    </w:t>
      </w:r>
      <w:r>
        <w:rPr>
          <w:rFonts w:ascii="Times New Roman" w:hAnsi="Times New Roman"/>
          <w:bCs/>
          <w:sz w:val="28"/>
          <w:szCs w:val="28"/>
        </w:rPr>
        <w:br/>
        <w:t xml:space="preserve">         </w:t>
      </w:r>
      <w:r w:rsidRPr="00555CCB">
        <w:rPr>
          <w:rFonts w:ascii="Times New Roman" w:hAnsi="Times New Roman"/>
          <w:sz w:val="28"/>
          <w:szCs w:val="28"/>
        </w:rPr>
        <w:t xml:space="preserve">3. </w:t>
      </w:r>
      <w:r w:rsidRPr="00555CCB">
        <w:rPr>
          <w:rFonts w:ascii="Times New Roman" w:hAnsi="Times New Roman"/>
          <w:bCs/>
          <w:sz w:val="28"/>
          <w:szCs w:val="28"/>
        </w:rPr>
        <w:t>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w:t>
      </w:r>
      <w:r>
        <w:rPr>
          <w:rFonts w:ascii="Times New Roman" w:hAnsi="Times New Roman"/>
          <w:bCs/>
          <w:sz w:val="28"/>
          <w:szCs w:val="28"/>
        </w:rPr>
        <w:t xml:space="preserve">а» и разместить на сайте в сети </w:t>
      </w:r>
      <w:r w:rsidRPr="00555CCB">
        <w:rPr>
          <w:rFonts w:ascii="Times New Roman" w:hAnsi="Times New Roman"/>
          <w:bCs/>
          <w:sz w:val="28"/>
          <w:szCs w:val="28"/>
        </w:rPr>
        <w:t>«Интернет</w:t>
      </w:r>
      <w:r w:rsidRPr="00555CCB">
        <w:rPr>
          <w:rFonts w:ascii="Times New Roman" w:hAnsi="Times New Roman"/>
          <w:sz w:val="28"/>
          <w:szCs w:val="28"/>
        </w:rPr>
        <w:t>».</w:t>
      </w:r>
      <w:r>
        <w:rPr>
          <w:rFonts w:ascii="Times New Roman" w:hAnsi="Times New Roman"/>
          <w:sz w:val="28"/>
          <w:szCs w:val="28"/>
        </w:rPr>
        <w:t xml:space="preserve">                                                                                            </w:t>
      </w:r>
    </w:p>
    <w:p w:rsidR="008F6076" w:rsidRPr="00555CCB" w:rsidRDefault="008F6076" w:rsidP="008F6076">
      <w:pPr>
        <w:autoSpaceDE w:val="0"/>
        <w:autoSpaceDN w:val="0"/>
        <w:ind w:firstLine="709"/>
        <w:jc w:val="both"/>
        <w:rPr>
          <w:rFonts w:ascii="Times New Roman" w:hAnsi="Times New Roman"/>
          <w:sz w:val="28"/>
          <w:szCs w:val="28"/>
        </w:rPr>
      </w:pPr>
      <w:r>
        <w:rPr>
          <w:rFonts w:ascii="Times New Roman" w:hAnsi="Times New Roman"/>
          <w:sz w:val="28"/>
          <w:szCs w:val="28"/>
        </w:rPr>
        <w:t xml:space="preserve">4. </w:t>
      </w:r>
      <w:r w:rsidRPr="00555CCB">
        <w:rPr>
          <w:rFonts w:ascii="Times New Roman" w:hAnsi="Times New Roman"/>
          <w:sz w:val="28"/>
          <w:szCs w:val="28"/>
        </w:rPr>
        <w:t>Решение  вступает в силу с даты опубликования.</w:t>
      </w:r>
      <w:r>
        <w:rPr>
          <w:rFonts w:ascii="Times New Roman" w:hAnsi="Times New Roman"/>
          <w:sz w:val="28"/>
          <w:szCs w:val="28"/>
        </w:rPr>
        <w:t xml:space="preserve">                                                </w:t>
      </w:r>
      <w:r>
        <w:rPr>
          <w:rFonts w:ascii="Times New Roman" w:hAnsi="Times New Roman"/>
          <w:sz w:val="28"/>
          <w:szCs w:val="28"/>
        </w:rPr>
        <w:br/>
        <w:t xml:space="preserve">          </w:t>
      </w:r>
      <w:r w:rsidRPr="00555CCB">
        <w:rPr>
          <w:rFonts w:ascii="Times New Roman" w:hAnsi="Times New Roman"/>
          <w:sz w:val="28"/>
          <w:szCs w:val="28"/>
        </w:rPr>
        <w:t xml:space="preserve">5. </w:t>
      </w:r>
      <w:r>
        <w:rPr>
          <w:rFonts w:ascii="Times New Roman" w:hAnsi="Times New Roman"/>
          <w:sz w:val="28"/>
          <w:szCs w:val="28"/>
        </w:rPr>
        <w:t xml:space="preserve">   </w:t>
      </w:r>
      <w:r w:rsidRPr="00555CCB">
        <w:rPr>
          <w:rFonts w:ascii="Times New Roman" w:hAnsi="Times New Roman"/>
          <w:sz w:val="28"/>
          <w:szCs w:val="28"/>
        </w:rPr>
        <w:t xml:space="preserve">Контроль за исполнением  настоящего решения  оставляю за собой. </w:t>
      </w:r>
    </w:p>
    <w:p w:rsidR="008F6076" w:rsidRPr="00555CCB" w:rsidRDefault="008F6076" w:rsidP="008F6076">
      <w:pPr>
        <w:ind w:firstLine="709"/>
        <w:jc w:val="both"/>
        <w:rPr>
          <w:rFonts w:ascii="Times New Roman" w:hAnsi="Times New Roman"/>
          <w:sz w:val="28"/>
          <w:szCs w:val="28"/>
        </w:rPr>
      </w:pPr>
    </w:p>
    <w:p w:rsidR="008F6076" w:rsidRPr="00555CCB" w:rsidRDefault="008F6076" w:rsidP="008F6076">
      <w:pPr>
        <w:shd w:val="clear" w:color="auto" w:fill="FFFFFF"/>
        <w:spacing w:before="326"/>
        <w:ind w:left="14"/>
        <w:rPr>
          <w:rFonts w:ascii="Times New Roman" w:hAnsi="Times New Roman"/>
          <w:bCs/>
          <w:color w:val="000000"/>
          <w:spacing w:val="-7"/>
          <w:sz w:val="28"/>
          <w:szCs w:val="28"/>
        </w:rPr>
      </w:pPr>
      <w:r>
        <w:rPr>
          <w:rFonts w:ascii="Times New Roman" w:hAnsi="Times New Roman"/>
          <w:bCs/>
          <w:color w:val="000000"/>
          <w:spacing w:val="-6"/>
          <w:sz w:val="28"/>
          <w:szCs w:val="28"/>
        </w:rPr>
        <w:t xml:space="preserve">                    </w:t>
      </w:r>
      <w:r w:rsidRPr="00555CCB">
        <w:rPr>
          <w:rFonts w:ascii="Times New Roman" w:hAnsi="Times New Roman"/>
          <w:bCs/>
          <w:color w:val="000000"/>
          <w:spacing w:val="-6"/>
          <w:sz w:val="28"/>
          <w:szCs w:val="28"/>
        </w:rPr>
        <w:t>Глава Козловского</w:t>
      </w:r>
      <w:r w:rsidRPr="00555CCB">
        <w:rPr>
          <w:rFonts w:ascii="Times New Roman" w:hAnsi="Times New Roman"/>
          <w:sz w:val="28"/>
          <w:szCs w:val="28"/>
        </w:rPr>
        <w:br/>
      </w:r>
      <w:r>
        <w:rPr>
          <w:rFonts w:ascii="Times New Roman" w:hAnsi="Times New Roman"/>
          <w:bCs/>
          <w:color w:val="000000"/>
          <w:spacing w:val="-7"/>
          <w:sz w:val="28"/>
          <w:szCs w:val="28"/>
        </w:rPr>
        <w:t xml:space="preserve">                     </w:t>
      </w:r>
      <w:r w:rsidRPr="00555CCB">
        <w:rPr>
          <w:rFonts w:ascii="Times New Roman" w:hAnsi="Times New Roman"/>
          <w:bCs/>
          <w:color w:val="000000"/>
          <w:spacing w:val="-7"/>
          <w:sz w:val="28"/>
          <w:szCs w:val="28"/>
        </w:rPr>
        <w:t>сельского поселения</w:t>
      </w:r>
      <w:r w:rsidRPr="00555CCB">
        <w:rPr>
          <w:rFonts w:ascii="Times New Roman" w:hAnsi="Times New Roman"/>
          <w:bCs/>
          <w:color w:val="000000"/>
          <w:spacing w:val="-7"/>
          <w:sz w:val="28"/>
          <w:szCs w:val="28"/>
        </w:rPr>
        <w:tab/>
        <w:t xml:space="preserve">                                   </w:t>
      </w:r>
      <w:r>
        <w:rPr>
          <w:rFonts w:ascii="Times New Roman" w:hAnsi="Times New Roman"/>
          <w:bCs/>
          <w:color w:val="000000"/>
          <w:spacing w:val="-7"/>
          <w:sz w:val="28"/>
          <w:szCs w:val="28"/>
        </w:rPr>
        <w:t xml:space="preserve">                </w:t>
      </w:r>
      <w:r w:rsidRPr="00555CCB">
        <w:rPr>
          <w:rFonts w:ascii="Times New Roman" w:hAnsi="Times New Roman"/>
          <w:bCs/>
          <w:color w:val="000000"/>
          <w:spacing w:val="-7"/>
          <w:sz w:val="28"/>
          <w:szCs w:val="28"/>
        </w:rPr>
        <w:t>Ю.В. Микляев</w:t>
      </w:r>
    </w:p>
    <w:p w:rsidR="008F6076" w:rsidRPr="00555CCB" w:rsidRDefault="008F6076" w:rsidP="008F6076">
      <w:pPr>
        <w:shd w:val="clear" w:color="auto" w:fill="FFFFFF"/>
        <w:spacing w:before="326"/>
        <w:ind w:left="14"/>
        <w:jc w:val="both"/>
        <w:rPr>
          <w:rFonts w:ascii="Times New Roman" w:hAnsi="Times New Roman"/>
          <w:bCs/>
          <w:color w:val="000000"/>
          <w:spacing w:val="-7"/>
          <w:sz w:val="28"/>
          <w:szCs w:val="28"/>
        </w:rPr>
      </w:pPr>
    </w:p>
    <w:p w:rsidR="008F6076" w:rsidRDefault="008F6076" w:rsidP="008F6076">
      <w:pPr>
        <w:shd w:val="clear" w:color="auto" w:fill="FFFFFF"/>
        <w:spacing w:before="326"/>
        <w:ind w:left="14"/>
        <w:rPr>
          <w:rFonts w:ascii="Times New Roman" w:hAnsi="Times New Roman"/>
          <w:bCs/>
          <w:color w:val="000000"/>
          <w:spacing w:val="-7"/>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before="326"/>
        <w:ind w:left="14"/>
        <w:rPr>
          <w:rFonts w:ascii="Times New Roman" w:hAnsi="Times New Roman"/>
          <w:sz w:val="28"/>
          <w:szCs w:val="28"/>
        </w:rPr>
      </w:pPr>
    </w:p>
    <w:p w:rsidR="008F6076" w:rsidRDefault="008F6076" w:rsidP="008F6076">
      <w:pPr>
        <w:shd w:val="clear" w:color="auto" w:fill="FFFFFF"/>
        <w:spacing w:line="322" w:lineRule="exact"/>
        <w:ind w:right="600"/>
        <w:jc w:val="center"/>
        <w:rPr>
          <w:rFonts w:ascii="Times New Roman" w:hAnsi="Times New Roman"/>
          <w:sz w:val="28"/>
          <w:szCs w:val="28"/>
        </w:rPr>
      </w:pPr>
    </w:p>
    <w:p w:rsidR="008F6076" w:rsidRDefault="008F6076" w:rsidP="008F6076">
      <w:pPr>
        <w:shd w:val="clear" w:color="auto" w:fill="FFFFFF"/>
        <w:spacing w:line="322" w:lineRule="exact"/>
        <w:ind w:right="600"/>
        <w:jc w:val="center"/>
        <w:rPr>
          <w:rFonts w:ascii="Times New Roman" w:hAnsi="Times New Roman"/>
          <w:sz w:val="28"/>
          <w:szCs w:val="28"/>
        </w:rPr>
      </w:pPr>
    </w:p>
    <w:p w:rsidR="008F6076" w:rsidRDefault="008F6076" w:rsidP="008F6076">
      <w:pPr>
        <w:shd w:val="clear" w:color="auto" w:fill="FFFFFF"/>
        <w:spacing w:line="322" w:lineRule="exact"/>
        <w:ind w:right="600"/>
        <w:jc w:val="center"/>
        <w:rPr>
          <w:rFonts w:ascii="Times New Roman" w:hAnsi="Times New Roman"/>
          <w:b/>
          <w:bCs/>
          <w:sz w:val="28"/>
          <w:szCs w:val="28"/>
        </w:rPr>
      </w:pP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Приложение </w:t>
      </w: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680364">
        <w:rPr>
          <w:rFonts w:ascii="Times New Roman" w:eastAsia="Times New Roman" w:hAnsi="Times New Roman"/>
          <w:sz w:val="28"/>
          <w:szCs w:val="28"/>
        </w:rPr>
        <w:t xml:space="preserve"> к решению Совета народных депутатов</w:t>
      </w: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w:t>
      </w:r>
      <w:r w:rsidRPr="00680364">
        <w:rPr>
          <w:rFonts w:ascii="Times New Roman" w:hAnsi="Times New Roman"/>
          <w:sz w:val="28"/>
          <w:szCs w:val="28"/>
        </w:rPr>
        <w:t xml:space="preserve"> Козловского</w:t>
      </w:r>
      <w:r w:rsidRPr="00680364">
        <w:rPr>
          <w:rFonts w:ascii="Times New Roman" w:eastAsia="Times New Roman" w:hAnsi="Times New Roman"/>
          <w:sz w:val="28"/>
          <w:szCs w:val="28"/>
        </w:rPr>
        <w:t xml:space="preserve"> сельского поселения</w:t>
      </w: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Терновского муниципального района</w:t>
      </w: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 xml:space="preserve">                                                       Воронежской области </w:t>
      </w:r>
    </w:p>
    <w:p w:rsidR="008F6076" w:rsidRPr="00680364" w:rsidRDefault="008F6076" w:rsidP="008F6076">
      <w:pPr>
        <w:spacing w:after="0" w:line="240" w:lineRule="auto"/>
        <w:jc w:val="right"/>
        <w:rPr>
          <w:rFonts w:ascii="Times New Roman" w:eastAsia="Times New Roman" w:hAnsi="Times New Roman"/>
          <w:sz w:val="28"/>
          <w:szCs w:val="28"/>
        </w:rPr>
      </w:pPr>
      <w:r w:rsidRPr="00680364">
        <w:rPr>
          <w:rFonts w:ascii="Times New Roman" w:eastAsia="Times New Roman" w:hAnsi="Times New Roman"/>
          <w:sz w:val="28"/>
          <w:szCs w:val="28"/>
        </w:rPr>
        <w:t>от                  202</w:t>
      </w:r>
      <w:r>
        <w:rPr>
          <w:rFonts w:ascii="Times New Roman" w:eastAsia="Times New Roman" w:hAnsi="Times New Roman"/>
          <w:sz w:val="28"/>
          <w:szCs w:val="28"/>
        </w:rPr>
        <w:t>4</w:t>
      </w:r>
      <w:r w:rsidRPr="00680364">
        <w:rPr>
          <w:rFonts w:ascii="Times New Roman" w:eastAsia="Times New Roman" w:hAnsi="Times New Roman"/>
          <w:sz w:val="28"/>
          <w:szCs w:val="28"/>
        </w:rPr>
        <w:t xml:space="preserve"> г. № </w:t>
      </w:r>
    </w:p>
    <w:p w:rsidR="008F6076" w:rsidRDefault="008F6076" w:rsidP="008F6076">
      <w:pPr>
        <w:shd w:val="clear" w:color="auto" w:fill="FFFFFF"/>
        <w:spacing w:after="0" w:line="322" w:lineRule="exact"/>
        <w:ind w:right="600"/>
        <w:jc w:val="center"/>
        <w:rPr>
          <w:rFonts w:ascii="Times New Roman" w:hAnsi="Times New Roman"/>
          <w:b/>
          <w:bCs/>
          <w:sz w:val="28"/>
          <w:szCs w:val="28"/>
        </w:rPr>
      </w:pPr>
    </w:p>
    <w:p w:rsidR="008F6076" w:rsidRPr="001B598F" w:rsidRDefault="008F6076" w:rsidP="008F6076">
      <w:pPr>
        <w:shd w:val="clear" w:color="auto" w:fill="FFFFFF"/>
        <w:spacing w:line="322" w:lineRule="exact"/>
        <w:ind w:right="600"/>
        <w:jc w:val="center"/>
        <w:rPr>
          <w:rFonts w:ascii="Times New Roman" w:hAnsi="Times New Roman"/>
          <w:b/>
          <w:bCs/>
          <w:sz w:val="28"/>
          <w:szCs w:val="28"/>
        </w:rPr>
      </w:pPr>
    </w:p>
    <w:p w:rsidR="008F6076" w:rsidRPr="001B598F" w:rsidRDefault="008F6076" w:rsidP="008F6076">
      <w:pPr>
        <w:shd w:val="clear" w:color="auto" w:fill="FFFFFF"/>
        <w:spacing w:after="0" w:line="240" w:lineRule="auto"/>
        <w:ind w:right="600"/>
        <w:jc w:val="center"/>
        <w:rPr>
          <w:rFonts w:ascii="Times New Roman" w:hAnsi="Times New Roman"/>
          <w:i/>
          <w:sz w:val="28"/>
          <w:szCs w:val="28"/>
        </w:rPr>
      </w:pPr>
      <w:r w:rsidRPr="001B598F">
        <w:rPr>
          <w:rFonts w:ascii="Times New Roman" w:hAnsi="Times New Roman"/>
          <w:b/>
          <w:bCs/>
          <w:i/>
          <w:sz w:val="28"/>
          <w:szCs w:val="28"/>
        </w:rPr>
        <w:t>ПАСПОРТ</w:t>
      </w:r>
    </w:p>
    <w:p w:rsidR="008F6076" w:rsidRPr="001B598F" w:rsidRDefault="008F6076" w:rsidP="008F6076">
      <w:pPr>
        <w:tabs>
          <w:tab w:val="left" w:pos="-1276"/>
          <w:tab w:val="left" w:pos="9354"/>
        </w:tabs>
        <w:spacing w:after="0" w:line="240" w:lineRule="auto"/>
        <w:jc w:val="center"/>
        <w:rPr>
          <w:rFonts w:ascii="Times New Roman" w:hAnsi="Times New Roman"/>
          <w:b/>
          <w:i/>
          <w:sz w:val="28"/>
          <w:szCs w:val="28"/>
        </w:rPr>
      </w:pPr>
      <w:r w:rsidRPr="001B598F">
        <w:rPr>
          <w:rFonts w:ascii="Times New Roman" w:hAnsi="Times New Roman"/>
          <w:b/>
          <w:i/>
          <w:sz w:val="28"/>
          <w:szCs w:val="28"/>
        </w:rPr>
        <w:t xml:space="preserve">МУНИЦИПАЛЬНОЙ ПРОГРАММЫ </w:t>
      </w:r>
      <w:r w:rsidRPr="001B598F">
        <w:rPr>
          <w:rFonts w:ascii="Times New Roman" w:hAnsi="Times New Roman"/>
          <w:b/>
          <w:i/>
          <w:spacing w:val="-3"/>
          <w:sz w:val="28"/>
          <w:szCs w:val="28"/>
        </w:rPr>
        <w:t>КОМПЛЕКСНОГО РАЗВИТИЯ СОЦИАЛЬНОЙ ИНФРАСТРУКТУРЫ</w:t>
      </w:r>
      <w:r w:rsidRPr="001B598F">
        <w:rPr>
          <w:rFonts w:ascii="Times New Roman" w:hAnsi="Times New Roman"/>
          <w:b/>
          <w:i/>
          <w:sz w:val="28"/>
          <w:szCs w:val="28"/>
        </w:rPr>
        <w:t xml:space="preserve"> </w:t>
      </w:r>
      <w:r>
        <w:rPr>
          <w:rFonts w:ascii="Times New Roman" w:hAnsi="Times New Roman"/>
          <w:b/>
          <w:bCs/>
          <w:i/>
          <w:caps/>
          <w:sz w:val="28"/>
          <w:szCs w:val="28"/>
        </w:rPr>
        <w:t>Козловского сельского поселения</w:t>
      </w:r>
      <w:r w:rsidRPr="001B598F">
        <w:rPr>
          <w:rFonts w:ascii="Times New Roman" w:hAnsi="Times New Roman"/>
          <w:b/>
          <w:bCs/>
          <w:i/>
          <w:caps/>
          <w:sz w:val="28"/>
          <w:szCs w:val="28"/>
        </w:rPr>
        <w:t xml:space="preserve"> </w:t>
      </w:r>
      <w:r>
        <w:rPr>
          <w:rFonts w:ascii="Times New Roman" w:hAnsi="Times New Roman"/>
          <w:b/>
          <w:bCs/>
          <w:i/>
          <w:caps/>
          <w:sz w:val="28"/>
          <w:szCs w:val="28"/>
        </w:rPr>
        <w:t>Терновского  муниципального района</w:t>
      </w:r>
      <w:r w:rsidRPr="001B598F">
        <w:rPr>
          <w:rFonts w:ascii="Times New Roman" w:hAnsi="Times New Roman"/>
          <w:b/>
          <w:bCs/>
          <w:i/>
          <w:caps/>
          <w:sz w:val="28"/>
          <w:szCs w:val="28"/>
        </w:rPr>
        <w:t xml:space="preserve"> </w:t>
      </w:r>
      <w:r>
        <w:rPr>
          <w:rFonts w:ascii="Times New Roman" w:hAnsi="Times New Roman"/>
          <w:b/>
          <w:bCs/>
          <w:i/>
          <w:caps/>
          <w:sz w:val="28"/>
          <w:szCs w:val="28"/>
        </w:rPr>
        <w:t>Воронежской области</w:t>
      </w:r>
    </w:p>
    <w:p w:rsidR="008F6076" w:rsidRPr="001B598F" w:rsidRDefault="008F6076" w:rsidP="008F6076">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НА 2017</w:t>
      </w:r>
      <w:r w:rsidRPr="001B598F">
        <w:rPr>
          <w:rFonts w:ascii="Times New Roman" w:hAnsi="Times New Roman"/>
          <w:b/>
          <w:i/>
          <w:sz w:val="28"/>
          <w:szCs w:val="28"/>
        </w:rPr>
        <w:t>-</w:t>
      </w:r>
      <w:r>
        <w:rPr>
          <w:rFonts w:ascii="Times New Roman" w:hAnsi="Times New Roman"/>
          <w:b/>
          <w:i/>
          <w:sz w:val="28"/>
          <w:szCs w:val="28"/>
        </w:rPr>
        <w:t xml:space="preserve">2031 </w:t>
      </w:r>
      <w:r w:rsidRPr="001B598F">
        <w:rPr>
          <w:rFonts w:ascii="Times New Roman" w:hAnsi="Times New Roman"/>
          <w:b/>
          <w:i/>
          <w:sz w:val="28"/>
          <w:szCs w:val="28"/>
        </w:rPr>
        <w:t>ГОДЫ</w:t>
      </w:r>
    </w:p>
    <w:p w:rsidR="008F6076" w:rsidRPr="001B598F" w:rsidRDefault="008F6076" w:rsidP="008F6076">
      <w:pPr>
        <w:shd w:val="clear" w:color="auto" w:fill="FFFFFF"/>
        <w:spacing w:line="322" w:lineRule="exact"/>
        <w:ind w:right="61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6612"/>
      </w:tblGrid>
      <w:tr w:rsidR="008F6076" w:rsidRPr="00DE2CF4" w:rsidTr="009F586B">
        <w:trPr>
          <w:trHeight w:val="927"/>
        </w:trPr>
        <w:tc>
          <w:tcPr>
            <w:tcW w:w="2961" w:type="dxa"/>
          </w:tcPr>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Наименование</w:t>
            </w:r>
          </w:p>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pacing w:val="-2"/>
                <w:sz w:val="28"/>
                <w:szCs w:val="28"/>
              </w:rPr>
              <w:t>муниципальной</w:t>
            </w:r>
          </w:p>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Программы</w:t>
            </w:r>
          </w:p>
        </w:tc>
        <w:tc>
          <w:tcPr>
            <w:tcW w:w="6612" w:type="dxa"/>
          </w:tcPr>
          <w:p w:rsidR="008F6076" w:rsidRPr="00DE2CF4" w:rsidRDefault="008F6076" w:rsidP="009F586B">
            <w:pPr>
              <w:tabs>
                <w:tab w:val="left" w:pos="-1276"/>
                <w:tab w:val="left" w:pos="9354"/>
              </w:tabs>
              <w:spacing w:after="0" w:line="360" w:lineRule="auto"/>
              <w:rPr>
                <w:rFonts w:ascii="Times New Roman" w:hAnsi="Times New Roman"/>
                <w:b/>
                <w:i/>
                <w:sz w:val="28"/>
                <w:szCs w:val="28"/>
              </w:rPr>
            </w:pPr>
            <w:r w:rsidRPr="00DE2CF4">
              <w:rPr>
                <w:rFonts w:ascii="Times New Roman" w:hAnsi="Times New Roman"/>
                <w:spacing w:val="-3"/>
                <w:sz w:val="28"/>
                <w:szCs w:val="28"/>
              </w:rPr>
              <w:t>Программа комплексного развития социальной инфраструктуры</w:t>
            </w:r>
            <w:r w:rsidRPr="00DE2CF4">
              <w:rPr>
                <w:rFonts w:ascii="Times New Roman" w:hAnsi="Times New Roman"/>
                <w:sz w:val="28"/>
                <w:szCs w:val="28"/>
              </w:rPr>
              <w:t xml:space="preserve">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p>
          <w:p w:rsidR="008F6076" w:rsidRPr="00DE2CF4" w:rsidRDefault="008F6076" w:rsidP="009F586B">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на 2017-</w:t>
            </w:r>
            <w:r>
              <w:rPr>
                <w:rFonts w:ascii="Times New Roman" w:hAnsi="Times New Roman"/>
                <w:sz w:val="28"/>
                <w:szCs w:val="28"/>
              </w:rPr>
              <w:t>2031</w:t>
            </w:r>
            <w:r w:rsidRPr="00DE2CF4">
              <w:rPr>
                <w:rFonts w:ascii="Times New Roman" w:hAnsi="Times New Roman"/>
                <w:sz w:val="28"/>
                <w:szCs w:val="28"/>
              </w:rPr>
              <w:t xml:space="preserve"> годы  </w:t>
            </w:r>
            <w:r w:rsidRPr="00DE2CF4">
              <w:rPr>
                <w:rFonts w:ascii="Times New Roman" w:hAnsi="Times New Roman"/>
                <w:spacing w:val="-1"/>
                <w:sz w:val="28"/>
                <w:szCs w:val="28"/>
              </w:rPr>
              <w:t>(далее - Программа)</w:t>
            </w:r>
          </w:p>
        </w:tc>
      </w:tr>
      <w:tr w:rsidR="008F6076" w:rsidRPr="00DE2CF4" w:rsidTr="009F586B">
        <w:trPr>
          <w:trHeight w:val="927"/>
        </w:trPr>
        <w:tc>
          <w:tcPr>
            <w:tcW w:w="2961" w:type="dxa"/>
          </w:tcPr>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lastRenderedPageBreak/>
              <w:t>Основание для разработки Программы</w:t>
            </w:r>
          </w:p>
        </w:tc>
        <w:tc>
          <w:tcPr>
            <w:tcW w:w="6612" w:type="dxa"/>
          </w:tcPr>
          <w:p w:rsidR="008F6076" w:rsidRPr="00DE2CF4" w:rsidRDefault="008F6076" w:rsidP="009F586B">
            <w:pPr>
              <w:shd w:val="clear" w:color="auto" w:fill="FFFFFF"/>
              <w:spacing w:line="360" w:lineRule="auto"/>
              <w:rPr>
                <w:rFonts w:ascii="Times New Roman" w:hAnsi="Times New Roman"/>
                <w:sz w:val="28"/>
                <w:szCs w:val="28"/>
              </w:rPr>
            </w:pPr>
            <w:r w:rsidRPr="00DE2CF4">
              <w:rPr>
                <w:rFonts w:ascii="Times New Roman" w:hAnsi="Times New Roman"/>
                <w:sz w:val="28"/>
                <w:szCs w:val="28"/>
              </w:rPr>
              <w:t>-Градостроительный Кодекс РФ</w:t>
            </w:r>
          </w:p>
          <w:p w:rsidR="008F6076" w:rsidRPr="00DE2CF4" w:rsidRDefault="008F6076" w:rsidP="009F586B">
            <w:pPr>
              <w:shd w:val="clear" w:color="auto" w:fill="FFFFFF"/>
              <w:spacing w:line="360" w:lineRule="auto"/>
              <w:rPr>
                <w:rFonts w:ascii="Times New Roman" w:hAnsi="Times New Roman"/>
                <w:sz w:val="28"/>
                <w:szCs w:val="28"/>
              </w:rPr>
            </w:pPr>
            <w:r w:rsidRPr="00DE2CF4">
              <w:rPr>
                <w:rFonts w:ascii="Times New Roman" w:hAnsi="Times New Roman"/>
                <w:sz w:val="28"/>
                <w:szCs w:val="28"/>
              </w:rPr>
              <w:t xml:space="preserve">- Генеральный план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p>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 Федеральный закон от 06 октября 2003 года № 131-ФЗ «Об общих принципах организации местного самоуправления в Российской Федерации»;</w:t>
            </w:r>
          </w:p>
          <w:p w:rsidR="008F6076" w:rsidRPr="00DE2CF4" w:rsidRDefault="008F6076" w:rsidP="009F586B">
            <w:pPr>
              <w:shd w:val="clear" w:color="auto" w:fill="FFFFFF"/>
              <w:spacing w:after="0" w:line="360" w:lineRule="auto"/>
              <w:rPr>
                <w:rFonts w:ascii="Times New Roman" w:hAnsi="Times New Roman"/>
                <w:spacing w:val="-3"/>
                <w:sz w:val="28"/>
                <w:szCs w:val="28"/>
              </w:rPr>
            </w:pPr>
            <w:r w:rsidRPr="00DE2CF4">
              <w:rPr>
                <w:rFonts w:ascii="Times New Roman" w:hAnsi="Times New Roman"/>
                <w:sz w:val="28"/>
                <w:szCs w:val="28"/>
              </w:rPr>
              <w:t>-Постановление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8F6076" w:rsidRPr="00DE2CF4" w:rsidTr="009F586B">
        <w:trPr>
          <w:trHeight w:val="987"/>
        </w:trPr>
        <w:tc>
          <w:tcPr>
            <w:tcW w:w="2961" w:type="dxa"/>
          </w:tcPr>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z w:val="28"/>
                <w:szCs w:val="28"/>
              </w:rPr>
              <w:t>Наименование заказчика Программы, его местонахождение</w:t>
            </w:r>
          </w:p>
        </w:tc>
        <w:tc>
          <w:tcPr>
            <w:tcW w:w="6612" w:type="dxa"/>
          </w:tcPr>
          <w:p w:rsidR="008F6076" w:rsidRPr="00DE2CF4" w:rsidRDefault="008F6076" w:rsidP="009F586B">
            <w:pPr>
              <w:shd w:val="clear" w:color="auto" w:fill="FFFFFF"/>
              <w:spacing w:after="0" w:line="360" w:lineRule="auto"/>
              <w:ind w:right="288"/>
              <w:rPr>
                <w:rFonts w:ascii="Times New Roman" w:hAnsi="Times New Roman"/>
                <w:sz w:val="28"/>
                <w:szCs w:val="28"/>
              </w:rPr>
            </w:pPr>
            <w:r w:rsidRPr="00DE2CF4">
              <w:rPr>
                <w:rFonts w:ascii="Times New Roman" w:hAnsi="Times New Roman"/>
                <w:sz w:val="28"/>
                <w:szCs w:val="28"/>
              </w:rPr>
              <w:t xml:space="preserve">Администрация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r w:rsidRPr="00DE2CF4">
              <w:rPr>
                <w:rFonts w:ascii="Times New Roman" w:hAnsi="Times New Roman"/>
                <w:sz w:val="28"/>
                <w:szCs w:val="28"/>
              </w:rPr>
              <w:t xml:space="preserve"> (далее - Администрация)</w:t>
            </w:r>
          </w:p>
          <w:p w:rsidR="008F6076" w:rsidRPr="00E31441" w:rsidRDefault="008F6076" w:rsidP="009F586B">
            <w:pPr>
              <w:ind w:left="34"/>
              <w:jc w:val="both"/>
              <w:rPr>
                <w:rFonts w:ascii="Times New Roman" w:hAnsi="Times New Roman"/>
                <w:sz w:val="28"/>
                <w:szCs w:val="36"/>
              </w:rPr>
            </w:pPr>
            <w:r w:rsidRPr="00E31441">
              <w:rPr>
                <w:rFonts w:ascii="Times New Roman" w:hAnsi="Times New Roman"/>
                <w:sz w:val="28"/>
                <w:szCs w:val="36"/>
              </w:rPr>
              <w:t>Воронежская обл.,</w:t>
            </w:r>
            <w:r>
              <w:rPr>
                <w:rFonts w:ascii="Times New Roman" w:hAnsi="Times New Roman"/>
                <w:sz w:val="28"/>
                <w:szCs w:val="36"/>
              </w:rPr>
              <w:t xml:space="preserve"> Терновский р-он, с</w:t>
            </w:r>
            <w:r w:rsidRPr="00E31441">
              <w:rPr>
                <w:rFonts w:ascii="Times New Roman" w:hAnsi="Times New Roman"/>
                <w:sz w:val="28"/>
                <w:szCs w:val="36"/>
              </w:rPr>
              <w:t>. Козловка ул. Советская – 46.</w:t>
            </w:r>
          </w:p>
        </w:tc>
      </w:tr>
      <w:tr w:rsidR="008F6076" w:rsidRPr="00DE2CF4" w:rsidTr="009F586B">
        <w:trPr>
          <w:trHeight w:val="274"/>
        </w:trPr>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Наименование разработчика</w:t>
            </w:r>
            <w:r w:rsidRPr="00DE2CF4">
              <w:rPr>
                <w:rFonts w:ascii="Times New Roman" w:hAnsi="Times New Roman"/>
                <w:spacing w:val="-2"/>
                <w:sz w:val="28"/>
                <w:szCs w:val="28"/>
              </w:rPr>
              <w:t xml:space="preserve"> Программы</w:t>
            </w:r>
            <w:r w:rsidRPr="00DE2CF4">
              <w:rPr>
                <w:rFonts w:ascii="Times New Roman" w:hAnsi="Times New Roman"/>
                <w:sz w:val="28"/>
                <w:szCs w:val="28"/>
              </w:rPr>
              <w:t>, его местонахождение</w:t>
            </w:r>
          </w:p>
        </w:tc>
        <w:tc>
          <w:tcPr>
            <w:tcW w:w="6612" w:type="dxa"/>
          </w:tcPr>
          <w:p w:rsidR="008F6076" w:rsidRPr="00DE2CF4" w:rsidRDefault="008F6076" w:rsidP="009F586B">
            <w:pPr>
              <w:shd w:val="clear" w:color="auto" w:fill="FFFFFF"/>
              <w:spacing w:after="0" w:line="360" w:lineRule="auto"/>
              <w:ind w:right="288"/>
              <w:rPr>
                <w:rFonts w:ascii="Times New Roman" w:hAnsi="Times New Roman"/>
                <w:sz w:val="28"/>
                <w:szCs w:val="28"/>
              </w:rPr>
            </w:pPr>
            <w:r w:rsidRPr="00DE2CF4">
              <w:rPr>
                <w:rFonts w:ascii="Times New Roman" w:hAnsi="Times New Roman"/>
                <w:sz w:val="28"/>
                <w:szCs w:val="28"/>
              </w:rPr>
              <w:t xml:space="preserve">Администрация </w:t>
            </w:r>
            <w:r>
              <w:rPr>
                <w:rFonts w:ascii="Times New Roman" w:hAnsi="Times New Roman"/>
                <w:bCs/>
                <w:sz w:val="28"/>
                <w:szCs w:val="28"/>
              </w:rPr>
              <w:t>Козловского сельского поселения</w:t>
            </w:r>
            <w:r w:rsidRPr="00DE2CF4">
              <w:rPr>
                <w:rFonts w:ascii="Times New Roman" w:hAnsi="Times New Roman"/>
                <w:bCs/>
                <w:sz w:val="28"/>
                <w:szCs w:val="28"/>
              </w:rPr>
              <w:t xml:space="preserve"> </w:t>
            </w:r>
            <w:r>
              <w:rPr>
                <w:rFonts w:ascii="Times New Roman" w:hAnsi="Times New Roman"/>
                <w:bCs/>
                <w:sz w:val="28"/>
                <w:szCs w:val="28"/>
              </w:rPr>
              <w:t>Терновского  муниципального района</w:t>
            </w:r>
            <w:r w:rsidRPr="00DE2CF4">
              <w:rPr>
                <w:rFonts w:ascii="Times New Roman" w:hAnsi="Times New Roman"/>
                <w:bCs/>
                <w:sz w:val="28"/>
                <w:szCs w:val="28"/>
              </w:rPr>
              <w:t xml:space="preserve"> </w:t>
            </w:r>
            <w:r>
              <w:rPr>
                <w:rFonts w:ascii="Times New Roman" w:hAnsi="Times New Roman"/>
                <w:bCs/>
                <w:sz w:val="28"/>
                <w:szCs w:val="28"/>
              </w:rPr>
              <w:t>Воронежской области.(</w:t>
            </w:r>
            <w:r w:rsidRPr="00DE2CF4">
              <w:rPr>
                <w:rFonts w:ascii="Times New Roman" w:hAnsi="Times New Roman"/>
                <w:sz w:val="28"/>
                <w:szCs w:val="28"/>
              </w:rPr>
              <w:t xml:space="preserve"> далее - Администрация)</w:t>
            </w:r>
          </w:p>
          <w:p w:rsidR="008F6076" w:rsidRPr="00DE2CF4" w:rsidRDefault="008F6076" w:rsidP="009F586B">
            <w:pPr>
              <w:shd w:val="clear" w:color="auto" w:fill="FFFFFF"/>
              <w:spacing w:after="0" w:line="360" w:lineRule="auto"/>
              <w:ind w:right="288"/>
              <w:jc w:val="both"/>
              <w:rPr>
                <w:rFonts w:ascii="Times New Roman" w:hAnsi="Times New Roman"/>
                <w:sz w:val="28"/>
                <w:szCs w:val="28"/>
              </w:rPr>
            </w:pPr>
            <w:r w:rsidRPr="00E31441">
              <w:rPr>
                <w:rFonts w:ascii="Times New Roman" w:hAnsi="Times New Roman"/>
                <w:sz w:val="28"/>
                <w:szCs w:val="36"/>
              </w:rPr>
              <w:t>Воронежская обл.,</w:t>
            </w:r>
            <w:r>
              <w:rPr>
                <w:rFonts w:ascii="Times New Roman" w:hAnsi="Times New Roman"/>
                <w:sz w:val="28"/>
                <w:szCs w:val="36"/>
              </w:rPr>
              <w:t xml:space="preserve"> Терновский р-он, с</w:t>
            </w:r>
            <w:r w:rsidRPr="00E31441">
              <w:rPr>
                <w:rFonts w:ascii="Times New Roman" w:hAnsi="Times New Roman"/>
                <w:sz w:val="28"/>
                <w:szCs w:val="36"/>
              </w:rPr>
              <w:t>. Козловка ул. Советская – 46.</w:t>
            </w:r>
          </w:p>
        </w:tc>
      </w:tr>
      <w:tr w:rsidR="008F6076" w:rsidRPr="00DE2CF4" w:rsidTr="009F586B">
        <w:tc>
          <w:tcPr>
            <w:tcW w:w="2961" w:type="dxa"/>
          </w:tcPr>
          <w:p w:rsidR="008F6076" w:rsidRPr="00DE2CF4" w:rsidRDefault="008F6076" w:rsidP="009F586B">
            <w:pPr>
              <w:shd w:val="clear" w:color="auto" w:fill="FFFFFF"/>
              <w:spacing w:after="0" w:line="360" w:lineRule="auto"/>
              <w:rPr>
                <w:rFonts w:ascii="Times New Roman" w:hAnsi="Times New Roman"/>
                <w:sz w:val="28"/>
                <w:szCs w:val="28"/>
              </w:rPr>
            </w:pPr>
            <w:r w:rsidRPr="00DE2CF4">
              <w:rPr>
                <w:rFonts w:ascii="Times New Roman" w:hAnsi="Times New Roman"/>
                <w:spacing w:val="-2"/>
                <w:sz w:val="28"/>
                <w:szCs w:val="28"/>
              </w:rPr>
              <w:t>Цель</w:t>
            </w:r>
            <w:r w:rsidRPr="00DE2CF4">
              <w:rPr>
                <w:rFonts w:ascii="Times New Roman" w:hAnsi="Times New Roman"/>
                <w:sz w:val="28"/>
                <w:szCs w:val="28"/>
              </w:rPr>
              <w:t xml:space="preserve"> Программы</w:t>
            </w:r>
          </w:p>
          <w:p w:rsidR="008F6076" w:rsidRPr="00DE2CF4" w:rsidRDefault="008F6076" w:rsidP="009F586B">
            <w:pPr>
              <w:spacing w:after="0" w:line="360" w:lineRule="auto"/>
              <w:ind w:right="600"/>
              <w:rPr>
                <w:rFonts w:ascii="Times New Roman" w:hAnsi="Times New Roman"/>
                <w:sz w:val="28"/>
                <w:szCs w:val="28"/>
              </w:rPr>
            </w:pPr>
          </w:p>
        </w:tc>
        <w:tc>
          <w:tcPr>
            <w:tcW w:w="6612" w:type="dxa"/>
          </w:tcPr>
          <w:p w:rsidR="008F6076" w:rsidRPr="00B405E6" w:rsidRDefault="008F6076" w:rsidP="009F586B">
            <w:pPr>
              <w:shd w:val="clear" w:color="auto" w:fill="FFFFFF"/>
              <w:spacing w:after="0" w:line="360" w:lineRule="auto"/>
              <w:jc w:val="both"/>
              <w:rPr>
                <w:rFonts w:ascii="Times New Roman" w:hAnsi="Times New Roman"/>
                <w:sz w:val="28"/>
                <w:szCs w:val="28"/>
              </w:rPr>
            </w:pPr>
            <w:r w:rsidRPr="00B405E6">
              <w:rPr>
                <w:rFonts w:ascii="Times New Roman" w:hAnsi="Times New Roman"/>
                <w:sz w:val="28"/>
                <w:szCs w:val="28"/>
              </w:rPr>
              <w:t>Повышение качества жизни населения, его занятости и самозанятости, экономических, социальных и культурных возможностей на основе развития производства, предпринимательства, личных подсобных хозяйств, торговой инфраструктуры и сферы услуг.</w:t>
            </w:r>
          </w:p>
        </w:tc>
      </w:tr>
      <w:tr w:rsidR="008F6076" w:rsidRPr="00DE2CF4" w:rsidTr="009F586B">
        <w:trPr>
          <w:trHeight w:val="2232"/>
        </w:trPr>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lastRenderedPageBreak/>
              <w:t>Задачи Программы</w:t>
            </w:r>
          </w:p>
        </w:tc>
        <w:tc>
          <w:tcPr>
            <w:tcW w:w="6612" w:type="dxa"/>
          </w:tcPr>
          <w:p w:rsidR="008F6076" w:rsidRPr="00DE2CF4" w:rsidRDefault="008F6076" w:rsidP="009F586B">
            <w:pPr>
              <w:shd w:val="clear" w:color="auto" w:fill="FFFFFF"/>
              <w:tabs>
                <w:tab w:val="left" w:pos="989"/>
              </w:tabs>
              <w:spacing w:after="0" w:line="360" w:lineRule="auto"/>
              <w:ind w:right="14"/>
              <w:rPr>
                <w:rFonts w:ascii="Times New Roman" w:hAnsi="Times New Roman"/>
                <w:sz w:val="28"/>
                <w:szCs w:val="28"/>
              </w:rPr>
            </w:pPr>
            <w:r w:rsidRPr="00DE2CF4">
              <w:rPr>
                <w:rFonts w:ascii="Times New Roman" w:hAnsi="Times New Roman"/>
                <w:sz w:val="28"/>
                <w:szCs w:val="28"/>
              </w:rPr>
              <w:t xml:space="preserve">- обеспечить </w:t>
            </w:r>
            <w:r w:rsidRPr="00DE2CF4">
              <w:rPr>
                <w:rFonts w:ascii="Times New Roman" w:hAnsi="Times New Roman"/>
                <w:sz w:val="28"/>
                <w:szCs w:val="28"/>
              </w:rPr>
              <w:tab/>
              <w:t>безопасность, качество и эффективность использования населением объектов социальной инфраструктуры;</w:t>
            </w:r>
          </w:p>
          <w:p w:rsidR="008F6076" w:rsidRPr="00DE2CF4" w:rsidRDefault="008F6076" w:rsidP="009F586B">
            <w:pPr>
              <w:shd w:val="clear" w:color="auto" w:fill="FFFFFF"/>
              <w:tabs>
                <w:tab w:val="left" w:pos="989"/>
              </w:tabs>
              <w:spacing w:after="0" w:line="360" w:lineRule="auto"/>
              <w:ind w:right="10"/>
              <w:rPr>
                <w:rFonts w:ascii="Times New Roman" w:hAnsi="Times New Roman"/>
                <w:sz w:val="28"/>
                <w:szCs w:val="28"/>
              </w:rPr>
            </w:pPr>
            <w:r w:rsidRPr="00DE2CF4">
              <w:rPr>
                <w:rFonts w:ascii="Times New Roman" w:hAnsi="Times New Roman"/>
                <w:sz w:val="28"/>
                <w:szCs w:val="28"/>
              </w:rPr>
              <w:t>- обеспечить доступность объектов социальной инфраструктуры поселения;</w:t>
            </w:r>
          </w:p>
          <w:p w:rsidR="008F6076" w:rsidRDefault="008F6076" w:rsidP="009F586B">
            <w:pPr>
              <w:shd w:val="clear" w:color="auto" w:fill="FFFFFF"/>
              <w:tabs>
                <w:tab w:val="left" w:pos="989"/>
              </w:tabs>
              <w:spacing w:after="0" w:line="360" w:lineRule="auto"/>
              <w:ind w:right="10"/>
              <w:rPr>
                <w:rFonts w:ascii="Times New Roman" w:hAnsi="Times New Roman"/>
                <w:sz w:val="28"/>
                <w:szCs w:val="28"/>
              </w:rPr>
            </w:pPr>
            <w:r w:rsidRPr="00DE2CF4">
              <w:rPr>
                <w:rFonts w:ascii="Times New Roman" w:hAnsi="Times New Roman"/>
                <w:sz w:val="28"/>
                <w:szCs w:val="28"/>
              </w:rPr>
              <w:t>- повысить эффективность функционирования действующей социальной инфраструктуры.</w:t>
            </w:r>
          </w:p>
          <w:p w:rsidR="008F6076" w:rsidRPr="00313E70" w:rsidRDefault="008F6076" w:rsidP="009F586B">
            <w:pPr>
              <w:pStyle w:val="afc"/>
              <w:spacing w:line="360" w:lineRule="auto"/>
              <w:rPr>
                <w:rFonts w:ascii="Times New Roman" w:hAnsi="Times New Roman"/>
                <w:sz w:val="28"/>
                <w:szCs w:val="28"/>
              </w:rPr>
            </w:pPr>
            <w:r>
              <w:rPr>
                <w:rFonts w:ascii="Arial" w:hAnsi="Arial" w:cs="Arial"/>
                <w:sz w:val="24"/>
                <w:szCs w:val="24"/>
              </w:rPr>
              <w:t xml:space="preserve">- </w:t>
            </w:r>
            <w:r w:rsidRPr="00313E70">
              <w:rPr>
                <w:rFonts w:ascii="Times New Roman" w:hAnsi="Times New Roman"/>
                <w:sz w:val="28"/>
                <w:szCs w:val="28"/>
              </w:rPr>
              <w:t>благоустройство поселения, ремонт дорог;</w:t>
            </w:r>
          </w:p>
          <w:p w:rsidR="008F6076" w:rsidRPr="00313E70" w:rsidRDefault="008F6076" w:rsidP="009F586B">
            <w:pPr>
              <w:pStyle w:val="afc"/>
              <w:spacing w:line="360" w:lineRule="auto"/>
              <w:rPr>
                <w:rFonts w:ascii="Times New Roman" w:hAnsi="Times New Roman"/>
                <w:sz w:val="28"/>
                <w:szCs w:val="28"/>
              </w:rPr>
            </w:pPr>
            <w:r w:rsidRPr="00313E70">
              <w:rPr>
                <w:rFonts w:ascii="Times New Roman" w:hAnsi="Times New Roman"/>
                <w:sz w:val="28"/>
                <w:szCs w:val="28"/>
              </w:rPr>
              <w:t>-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8F6076" w:rsidRPr="00313E70" w:rsidRDefault="008F6076" w:rsidP="009F586B">
            <w:pPr>
              <w:pStyle w:val="afc"/>
              <w:spacing w:line="360" w:lineRule="auto"/>
              <w:rPr>
                <w:rFonts w:ascii="Times New Roman" w:hAnsi="Times New Roman"/>
                <w:sz w:val="28"/>
                <w:szCs w:val="28"/>
              </w:rPr>
            </w:pPr>
            <w:r w:rsidRPr="00313E70">
              <w:rPr>
                <w:rFonts w:ascii="Times New Roman" w:hAnsi="Times New Roman"/>
                <w:sz w:val="28"/>
                <w:szCs w:val="28"/>
              </w:rPr>
              <w:t>-  активизация культурной деятельности;</w:t>
            </w:r>
          </w:p>
          <w:p w:rsidR="008F6076" w:rsidRPr="00313E70" w:rsidRDefault="008F6076" w:rsidP="009F586B">
            <w:pPr>
              <w:pStyle w:val="afc"/>
              <w:spacing w:line="360" w:lineRule="auto"/>
              <w:rPr>
                <w:rFonts w:ascii="Times New Roman" w:hAnsi="Times New Roman"/>
                <w:sz w:val="28"/>
                <w:szCs w:val="28"/>
              </w:rPr>
            </w:pPr>
            <w:r w:rsidRPr="00313E70">
              <w:rPr>
                <w:rFonts w:ascii="Times New Roman" w:hAnsi="Times New Roman"/>
                <w:sz w:val="28"/>
                <w:szCs w:val="28"/>
              </w:rPr>
              <w:t>-  развитие личных подсобных хозяйств;</w:t>
            </w:r>
          </w:p>
          <w:p w:rsidR="008F6076" w:rsidRPr="00313E70" w:rsidRDefault="008F6076" w:rsidP="009F586B">
            <w:pPr>
              <w:pStyle w:val="afc"/>
              <w:spacing w:line="360" w:lineRule="auto"/>
              <w:rPr>
                <w:rFonts w:ascii="Times New Roman" w:hAnsi="Times New Roman"/>
                <w:sz w:val="28"/>
                <w:szCs w:val="28"/>
              </w:rPr>
            </w:pPr>
            <w:r w:rsidRPr="00313E70">
              <w:rPr>
                <w:rFonts w:ascii="Times New Roman" w:hAnsi="Times New Roman"/>
                <w:sz w:val="28"/>
                <w:szCs w:val="28"/>
              </w:rPr>
              <w:t>- создание условий для безопасного проживания населения на территории поселения.</w:t>
            </w:r>
          </w:p>
          <w:p w:rsidR="008F6076" w:rsidRPr="00585A67" w:rsidRDefault="008F6076" w:rsidP="009F586B">
            <w:pPr>
              <w:pStyle w:val="afc"/>
              <w:spacing w:line="360" w:lineRule="auto"/>
              <w:rPr>
                <w:rFonts w:ascii="Times New Roman" w:hAnsi="Times New Roman"/>
                <w:sz w:val="28"/>
                <w:szCs w:val="28"/>
              </w:rPr>
            </w:pPr>
            <w:r w:rsidRPr="00585A67">
              <w:rPr>
                <w:rFonts w:ascii="Arial" w:hAnsi="Arial" w:cs="Arial"/>
                <w:sz w:val="24"/>
                <w:szCs w:val="24"/>
              </w:rPr>
              <w:t xml:space="preserve">- </w:t>
            </w:r>
            <w:r w:rsidRPr="00585A67">
              <w:rPr>
                <w:rFonts w:ascii="Times New Roman" w:hAnsi="Times New Roman"/>
                <w:sz w:val="28"/>
                <w:szCs w:val="28"/>
              </w:rPr>
              <w:t>содействие развитию   малого предпринимательства, организации новых рабочих мест:</w:t>
            </w:r>
          </w:p>
          <w:p w:rsidR="008F6076" w:rsidRPr="00DE2CF4" w:rsidRDefault="008F6076" w:rsidP="009F586B">
            <w:pPr>
              <w:shd w:val="clear" w:color="auto" w:fill="FFFFFF"/>
              <w:tabs>
                <w:tab w:val="left" w:pos="989"/>
              </w:tabs>
              <w:spacing w:after="0" w:line="360" w:lineRule="auto"/>
              <w:ind w:right="10"/>
              <w:rPr>
                <w:rFonts w:ascii="Times New Roman" w:hAnsi="Times New Roman"/>
                <w:sz w:val="28"/>
                <w:szCs w:val="28"/>
              </w:rPr>
            </w:pPr>
            <w:r w:rsidRPr="00585A67">
              <w:rPr>
                <w:rFonts w:ascii="Times New Roman" w:hAnsi="Times New Roman"/>
                <w:sz w:val="28"/>
                <w:szCs w:val="28"/>
              </w:rPr>
              <w:t>-.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p>
        </w:tc>
      </w:tr>
      <w:tr w:rsidR="008F6076" w:rsidRPr="00DE2CF4" w:rsidTr="009F586B">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 xml:space="preserve">Целевые показатели (индикаторы) обеспеченности населения объектами </w:t>
            </w:r>
            <w:r w:rsidRPr="00DE2CF4">
              <w:rPr>
                <w:rFonts w:ascii="Times New Roman" w:hAnsi="Times New Roman"/>
                <w:sz w:val="28"/>
                <w:szCs w:val="28"/>
              </w:rPr>
              <w:lastRenderedPageBreak/>
              <w:t>социальной инфраструктуры</w:t>
            </w:r>
          </w:p>
        </w:tc>
        <w:tc>
          <w:tcPr>
            <w:tcW w:w="6612" w:type="dxa"/>
          </w:tcPr>
          <w:p w:rsidR="008F6076" w:rsidRDefault="008F6076" w:rsidP="009F586B">
            <w:pPr>
              <w:spacing w:line="360" w:lineRule="auto"/>
              <w:jc w:val="both"/>
              <w:rPr>
                <w:rFonts w:ascii="Times New Roman" w:hAnsi="Times New Roman"/>
                <w:sz w:val="28"/>
                <w:szCs w:val="28"/>
              </w:rPr>
            </w:pPr>
            <w:r w:rsidRPr="009370B3">
              <w:rPr>
                <w:rFonts w:ascii="Times New Roman" w:hAnsi="Times New Roman"/>
                <w:sz w:val="28"/>
                <w:szCs w:val="28"/>
              </w:rPr>
              <w:lastRenderedPageBreak/>
              <w:t>-</w:t>
            </w:r>
            <w:r w:rsidRPr="009370B3">
              <w:rPr>
                <w:rFonts w:ascii="Times New Roman" w:hAnsi="Times New Roman"/>
              </w:rPr>
              <w:t> </w:t>
            </w:r>
            <w:r w:rsidRPr="009370B3">
              <w:rPr>
                <w:rFonts w:ascii="Times New Roman" w:hAnsi="Times New Roman"/>
                <w:sz w:val="28"/>
                <w:szCs w:val="28"/>
              </w:rPr>
              <w:t xml:space="preserve">уровень </w:t>
            </w:r>
            <w:r>
              <w:rPr>
                <w:rFonts w:ascii="Times New Roman" w:hAnsi="Times New Roman"/>
                <w:color w:val="000000"/>
                <w:spacing w:val="2"/>
                <w:sz w:val="28"/>
                <w:szCs w:val="28"/>
              </w:rPr>
              <w:t xml:space="preserve">объектов </w:t>
            </w:r>
            <w:r w:rsidRPr="009370B3">
              <w:rPr>
                <w:rFonts w:ascii="Times New Roman" w:hAnsi="Times New Roman"/>
                <w:sz w:val="28"/>
                <w:szCs w:val="28"/>
              </w:rPr>
              <w:t>культуры</w:t>
            </w:r>
            <w:r w:rsidRPr="00DE2CF4">
              <w:rPr>
                <w:rFonts w:ascii="Times New Roman" w:hAnsi="Times New Roman"/>
                <w:color w:val="000000"/>
                <w:spacing w:val="2"/>
                <w:sz w:val="28"/>
                <w:szCs w:val="28"/>
              </w:rPr>
              <w:t>, находящихся в удовлетворительном состоянии</w:t>
            </w:r>
            <w:r w:rsidRPr="009370B3">
              <w:rPr>
                <w:rFonts w:ascii="Times New Roman" w:hAnsi="Times New Roman"/>
                <w:sz w:val="28"/>
                <w:szCs w:val="28"/>
              </w:rPr>
              <w:t xml:space="preserve"> </w:t>
            </w:r>
            <w:r>
              <w:rPr>
                <w:rFonts w:ascii="Times New Roman" w:hAnsi="Times New Roman"/>
                <w:sz w:val="28"/>
                <w:szCs w:val="28"/>
              </w:rPr>
              <w:t>для всех категорий граждан;</w:t>
            </w:r>
          </w:p>
          <w:p w:rsidR="008F6076" w:rsidRDefault="008F6076" w:rsidP="009F586B">
            <w:pPr>
              <w:spacing w:line="360" w:lineRule="auto"/>
              <w:jc w:val="both"/>
              <w:rPr>
                <w:rFonts w:ascii="Times New Roman" w:hAnsi="Times New Roman"/>
                <w:sz w:val="28"/>
                <w:szCs w:val="28"/>
              </w:rPr>
            </w:pPr>
            <w:r>
              <w:rPr>
                <w:rFonts w:ascii="Times New Roman" w:hAnsi="Times New Roman"/>
                <w:sz w:val="28"/>
                <w:szCs w:val="28"/>
              </w:rPr>
              <w:t xml:space="preserve">- </w:t>
            </w:r>
            <w:r w:rsidRPr="008D26C9">
              <w:rPr>
                <w:rFonts w:ascii="Times New Roman" w:hAnsi="Times New Roman"/>
                <w:sz w:val="28"/>
                <w:szCs w:val="28"/>
              </w:rPr>
              <w:t>уровень обеспеченности населения о</w:t>
            </w:r>
            <w:r>
              <w:rPr>
                <w:rFonts w:ascii="Times New Roman" w:hAnsi="Times New Roman"/>
                <w:sz w:val="28"/>
                <w:szCs w:val="28"/>
              </w:rPr>
              <w:t>бъектами образования и культуры;</w:t>
            </w:r>
          </w:p>
          <w:p w:rsidR="008F6076" w:rsidRPr="008D26C9" w:rsidRDefault="008F6076" w:rsidP="009F586B">
            <w:pPr>
              <w:spacing w:line="360" w:lineRule="auto"/>
              <w:jc w:val="both"/>
              <w:rPr>
                <w:rFonts w:ascii="Times New Roman" w:hAnsi="Times New Roman"/>
                <w:sz w:val="28"/>
                <w:szCs w:val="28"/>
              </w:rPr>
            </w:pPr>
            <w:r>
              <w:rPr>
                <w:rFonts w:ascii="Times New Roman" w:hAnsi="Times New Roman"/>
                <w:sz w:val="28"/>
                <w:szCs w:val="28"/>
              </w:rPr>
              <w:lastRenderedPageBreak/>
              <w:t>-уровень</w:t>
            </w:r>
            <w:r w:rsidRPr="00585A67">
              <w:rPr>
                <w:rFonts w:ascii="Times New Roman" w:hAnsi="Times New Roman"/>
                <w:sz w:val="28"/>
                <w:szCs w:val="28"/>
              </w:rPr>
              <w:t xml:space="preserve"> внутрипоселковых дорог</w:t>
            </w:r>
            <w:r>
              <w:rPr>
                <w:rFonts w:ascii="Times New Roman" w:hAnsi="Times New Roman"/>
                <w:sz w:val="28"/>
                <w:szCs w:val="28"/>
              </w:rPr>
              <w:t xml:space="preserve">, </w:t>
            </w:r>
            <w:r w:rsidRPr="00DE2CF4">
              <w:rPr>
                <w:rFonts w:ascii="Times New Roman" w:hAnsi="Times New Roman"/>
                <w:color w:val="000000"/>
                <w:spacing w:val="2"/>
                <w:sz w:val="28"/>
                <w:szCs w:val="28"/>
              </w:rPr>
              <w:t xml:space="preserve">находящихся в </w:t>
            </w:r>
            <w:r>
              <w:rPr>
                <w:rFonts w:ascii="Times New Roman" w:hAnsi="Times New Roman"/>
                <w:color w:val="000000"/>
                <w:spacing w:val="2"/>
                <w:sz w:val="28"/>
                <w:szCs w:val="28"/>
              </w:rPr>
              <w:t>хорошем</w:t>
            </w:r>
            <w:r w:rsidRPr="00DE2CF4">
              <w:rPr>
                <w:rFonts w:ascii="Times New Roman" w:hAnsi="Times New Roman"/>
                <w:color w:val="000000"/>
                <w:spacing w:val="2"/>
                <w:sz w:val="28"/>
                <w:szCs w:val="28"/>
              </w:rPr>
              <w:t xml:space="preserve"> состоянии</w:t>
            </w:r>
            <w:r>
              <w:rPr>
                <w:rFonts w:ascii="Times New Roman" w:hAnsi="Times New Roman"/>
                <w:color w:val="000000"/>
                <w:spacing w:val="2"/>
                <w:sz w:val="28"/>
                <w:szCs w:val="28"/>
              </w:rPr>
              <w:t>;</w:t>
            </w:r>
          </w:p>
          <w:p w:rsidR="008F6076" w:rsidRPr="00DE2CF4" w:rsidRDefault="008F6076" w:rsidP="009F586B">
            <w:pPr>
              <w:spacing w:after="0" w:line="360" w:lineRule="auto"/>
              <w:rPr>
                <w:rFonts w:ascii="Times New Roman" w:hAnsi="Times New Roman"/>
                <w:color w:val="2D2D2D"/>
                <w:spacing w:val="2"/>
                <w:sz w:val="28"/>
                <w:szCs w:val="28"/>
              </w:rPr>
            </w:pPr>
            <w:r w:rsidRPr="00585A67">
              <w:rPr>
                <w:rFonts w:ascii="Times New Roman" w:hAnsi="Times New Roman"/>
                <w:sz w:val="28"/>
                <w:szCs w:val="28"/>
              </w:rPr>
              <w:t>благоустройство поселения, развитие физкультуры и спорта.</w:t>
            </w:r>
          </w:p>
        </w:tc>
      </w:tr>
      <w:tr w:rsidR="008F6076" w:rsidRPr="00DE2CF4" w:rsidTr="009F586B">
        <w:tc>
          <w:tcPr>
            <w:tcW w:w="2961" w:type="dxa"/>
          </w:tcPr>
          <w:p w:rsidR="008F6076" w:rsidRPr="00DE2CF4" w:rsidRDefault="008F6076" w:rsidP="009F586B">
            <w:pPr>
              <w:shd w:val="clear" w:color="auto" w:fill="FFFFFF"/>
              <w:tabs>
                <w:tab w:val="left" w:pos="2909"/>
                <w:tab w:val="left" w:pos="4685"/>
                <w:tab w:val="left" w:pos="7440"/>
              </w:tabs>
              <w:spacing w:after="0" w:line="360" w:lineRule="auto"/>
              <w:jc w:val="both"/>
              <w:rPr>
                <w:rFonts w:ascii="Times New Roman" w:hAnsi="Times New Roman"/>
                <w:sz w:val="28"/>
                <w:szCs w:val="28"/>
              </w:rPr>
            </w:pPr>
            <w:r w:rsidRPr="00DE2CF4">
              <w:rPr>
                <w:rFonts w:ascii="Times New Roman" w:hAnsi="Times New Roman"/>
                <w:spacing w:val="-4"/>
                <w:sz w:val="28"/>
                <w:szCs w:val="28"/>
              </w:rPr>
              <w:lastRenderedPageBreak/>
              <w:t>Укрупненное описание запланированных мероприятий</w:t>
            </w:r>
            <w:r w:rsidRPr="00DE2CF4">
              <w:rPr>
                <w:rFonts w:ascii="Times New Roman" w:hAnsi="Times New Roman"/>
                <w:sz w:val="28"/>
                <w:szCs w:val="28"/>
              </w:rPr>
              <w:tab/>
            </w:r>
            <w:r w:rsidRPr="00DE2CF4">
              <w:rPr>
                <w:rFonts w:ascii="Times New Roman" w:hAnsi="Times New Roman"/>
                <w:spacing w:val="-5"/>
                <w:sz w:val="28"/>
                <w:szCs w:val="28"/>
              </w:rPr>
              <w:t>описание</w:t>
            </w:r>
            <w:r w:rsidRPr="00DE2CF4">
              <w:rPr>
                <w:rFonts w:ascii="Times New Roman" w:hAnsi="Times New Roman"/>
                <w:sz w:val="28"/>
                <w:szCs w:val="28"/>
              </w:rPr>
              <w:tab/>
            </w:r>
            <w:r w:rsidRPr="00DE2CF4">
              <w:rPr>
                <w:rFonts w:ascii="Times New Roman" w:hAnsi="Times New Roman"/>
                <w:spacing w:val="-4"/>
                <w:sz w:val="28"/>
                <w:szCs w:val="28"/>
              </w:rPr>
              <w:t>запланированных</w:t>
            </w:r>
            <w:r w:rsidRPr="00DE2CF4">
              <w:rPr>
                <w:rFonts w:ascii="Times New Roman" w:hAnsi="Times New Roman"/>
                <w:sz w:val="28"/>
                <w:szCs w:val="28"/>
              </w:rPr>
              <w:tab/>
            </w:r>
            <w:r w:rsidRPr="00DE2CF4">
              <w:rPr>
                <w:rFonts w:ascii="Times New Roman" w:hAnsi="Times New Roman"/>
                <w:spacing w:val="-4"/>
                <w:sz w:val="28"/>
                <w:szCs w:val="28"/>
              </w:rPr>
              <w:t>мероприятий</w:t>
            </w:r>
          </w:p>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(инвестиционных проектов) по проектированию, строительству, реконструкции объектов</w:t>
            </w:r>
          </w:p>
        </w:tc>
        <w:tc>
          <w:tcPr>
            <w:tcW w:w="6612" w:type="dxa"/>
          </w:tcPr>
          <w:p w:rsidR="008F6076" w:rsidRDefault="008F6076" w:rsidP="009F586B">
            <w:pPr>
              <w:spacing w:line="360" w:lineRule="auto"/>
              <w:jc w:val="both"/>
              <w:rPr>
                <w:rFonts w:ascii="Times New Roman" w:hAnsi="Times New Roman"/>
                <w:sz w:val="28"/>
                <w:szCs w:val="28"/>
              </w:rPr>
            </w:pPr>
            <w:r>
              <w:rPr>
                <w:rFonts w:ascii="Times New Roman" w:hAnsi="Times New Roman"/>
                <w:sz w:val="28"/>
                <w:szCs w:val="28"/>
              </w:rPr>
              <w:t xml:space="preserve">Обустройство территории, прилегающей к зданию "МКУК" ТМЦОДН" Козловский СДК; </w:t>
            </w:r>
          </w:p>
          <w:p w:rsidR="008F6076" w:rsidRDefault="008F6076" w:rsidP="009F586B">
            <w:pPr>
              <w:spacing w:line="360" w:lineRule="auto"/>
              <w:jc w:val="both"/>
              <w:rPr>
                <w:rFonts w:ascii="Times New Roman" w:hAnsi="Times New Roman"/>
                <w:sz w:val="28"/>
                <w:szCs w:val="28"/>
              </w:rPr>
            </w:pPr>
            <w:r>
              <w:rPr>
                <w:rFonts w:ascii="Times New Roman" w:hAnsi="Times New Roman"/>
                <w:sz w:val="28"/>
                <w:szCs w:val="28"/>
              </w:rPr>
              <w:t>Строительство детской площадки в парке "Центральный";</w:t>
            </w:r>
          </w:p>
          <w:p w:rsidR="008F6076" w:rsidRPr="009370B3" w:rsidRDefault="008F6076" w:rsidP="009F586B">
            <w:pPr>
              <w:spacing w:line="360" w:lineRule="auto"/>
              <w:jc w:val="both"/>
              <w:rPr>
                <w:rFonts w:ascii="Times New Roman" w:hAnsi="Times New Roman"/>
                <w:sz w:val="28"/>
                <w:szCs w:val="28"/>
              </w:rPr>
            </w:pPr>
            <w:r>
              <w:rPr>
                <w:rFonts w:ascii="Times New Roman" w:hAnsi="Times New Roman"/>
                <w:sz w:val="28"/>
                <w:szCs w:val="28"/>
              </w:rPr>
              <w:t>Освещение улиц.</w:t>
            </w:r>
          </w:p>
        </w:tc>
      </w:tr>
      <w:tr w:rsidR="008F6076" w:rsidRPr="00DE2CF4" w:rsidTr="009F586B">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Срок и этапы реализации Программы</w:t>
            </w:r>
          </w:p>
        </w:tc>
        <w:tc>
          <w:tcPr>
            <w:tcW w:w="6612" w:type="dxa"/>
          </w:tcPr>
          <w:p w:rsidR="008F6076" w:rsidRPr="00DE2CF4" w:rsidRDefault="008F6076" w:rsidP="009F586B">
            <w:pPr>
              <w:spacing w:after="0" w:line="360" w:lineRule="auto"/>
              <w:ind w:right="600"/>
              <w:jc w:val="both"/>
              <w:rPr>
                <w:rFonts w:ascii="Times New Roman" w:hAnsi="Times New Roman"/>
                <w:sz w:val="28"/>
                <w:szCs w:val="28"/>
              </w:rPr>
            </w:pPr>
            <w:r w:rsidRPr="00DE2CF4">
              <w:rPr>
                <w:rFonts w:ascii="Times New Roman" w:hAnsi="Times New Roman"/>
                <w:sz w:val="28"/>
                <w:szCs w:val="28"/>
              </w:rPr>
              <w:t xml:space="preserve">Мероприятия  Программы  охватывают  период  2017 – </w:t>
            </w:r>
            <w:r>
              <w:rPr>
                <w:rFonts w:ascii="Times New Roman" w:hAnsi="Times New Roman"/>
                <w:sz w:val="28"/>
                <w:szCs w:val="28"/>
              </w:rPr>
              <w:t>2031</w:t>
            </w:r>
            <w:r w:rsidRPr="00DE2CF4">
              <w:rPr>
                <w:rFonts w:ascii="Times New Roman" w:hAnsi="Times New Roman"/>
                <w:sz w:val="28"/>
                <w:szCs w:val="28"/>
              </w:rPr>
              <w:t xml:space="preserve"> годы. </w:t>
            </w:r>
          </w:p>
        </w:tc>
      </w:tr>
      <w:tr w:rsidR="008F6076" w:rsidRPr="00DE2CF4" w:rsidTr="009F586B">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t>Объем и источники финансирования  Программы</w:t>
            </w:r>
          </w:p>
        </w:tc>
        <w:tc>
          <w:tcPr>
            <w:tcW w:w="6612" w:type="dxa"/>
          </w:tcPr>
          <w:p w:rsidR="008F6076" w:rsidRDefault="008F6076" w:rsidP="009F586B">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 xml:space="preserve">Объем финансирования Программы в 2017 – </w:t>
            </w:r>
            <w:r>
              <w:rPr>
                <w:rFonts w:ascii="Times New Roman" w:hAnsi="Times New Roman"/>
                <w:sz w:val="28"/>
                <w:szCs w:val="28"/>
              </w:rPr>
              <w:t>2031</w:t>
            </w:r>
            <w:r w:rsidRPr="00DE2CF4">
              <w:rPr>
                <w:rFonts w:ascii="Times New Roman" w:hAnsi="Times New Roman"/>
                <w:sz w:val="28"/>
                <w:szCs w:val="28"/>
              </w:rPr>
              <w:t xml:space="preserve"> </w:t>
            </w:r>
            <w:r w:rsidRPr="00DE2CF4">
              <w:rPr>
                <w:rFonts w:ascii="Times New Roman" w:hAnsi="Times New Roman"/>
                <w:spacing w:val="-1"/>
                <w:sz w:val="28"/>
                <w:szCs w:val="28"/>
              </w:rPr>
              <w:t xml:space="preserve">годах </w:t>
            </w:r>
            <w:r w:rsidRPr="00DE2CF4">
              <w:rPr>
                <w:rFonts w:ascii="Times New Roman" w:hAnsi="Times New Roman"/>
                <w:sz w:val="28"/>
                <w:szCs w:val="28"/>
              </w:rPr>
              <w:t xml:space="preserve">составит </w:t>
            </w:r>
            <w:r>
              <w:rPr>
                <w:rFonts w:ascii="Times New Roman" w:hAnsi="Times New Roman"/>
                <w:sz w:val="28"/>
                <w:szCs w:val="28"/>
              </w:rPr>
              <w:t>16304</w:t>
            </w:r>
            <w:r w:rsidRPr="00DE2CF4">
              <w:rPr>
                <w:rFonts w:ascii="Times New Roman" w:hAnsi="Times New Roman"/>
                <w:sz w:val="28"/>
                <w:szCs w:val="28"/>
              </w:rPr>
              <w:t>,</w:t>
            </w:r>
            <w:r>
              <w:rPr>
                <w:rFonts w:ascii="Times New Roman" w:hAnsi="Times New Roman"/>
                <w:sz w:val="28"/>
                <w:szCs w:val="28"/>
              </w:rPr>
              <w:t>28</w:t>
            </w:r>
            <w:r w:rsidRPr="00DE2CF4">
              <w:rPr>
                <w:rFonts w:ascii="Times New Roman" w:hAnsi="Times New Roman"/>
                <w:sz w:val="28"/>
                <w:szCs w:val="28"/>
              </w:rPr>
              <w:t xml:space="preserve"> тыс. рублей, в том числе по годам:</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2017-0,00тыс.руб;</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2018-0,00тыс.руб;</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2019-0,00тыс.руб; </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2020-0,00тыс.руб; </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2021-0,00тыс.руб;</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2022-0,00тыс.руб; </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2023-0,00тыс.руб; </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2024-0,00тыс.руб; </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2025 </w:t>
            </w:r>
            <w:r w:rsidRPr="00DE2CF4">
              <w:rPr>
                <w:rFonts w:ascii="Times New Roman" w:hAnsi="Times New Roman"/>
                <w:sz w:val="28"/>
                <w:szCs w:val="28"/>
              </w:rPr>
              <w:t>–</w:t>
            </w:r>
            <w:r>
              <w:rPr>
                <w:rFonts w:ascii="Times New Roman" w:hAnsi="Times New Roman"/>
                <w:sz w:val="28"/>
                <w:szCs w:val="28"/>
              </w:rPr>
              <w:t xml:space="preserve">  13304,28тыс.руб</w:t>
            </w:r>
            <w:r w:rsidRPr="00DE2CF4">
              <w:rPr>
                <w:rFonts w:ascii="Times New Roman" w:hAnsi="Times New Roman"/>
                <w:sz w:val="28"/>
                <w:szCs w:val="28"/>
              </w:rPr>
              <w:t>;</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2026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2027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 xml:space="preserve">2028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2029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8F6076"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2030 </w:t>
            </w:r>
            <w:r w:rsidRPr="00DE2CF4">
              <w:rPr>
                <w:rFonts w:ascii="Times New Roman" w:hAnsi="Times New Roman"/>
                <w:sz w:val="28"/>
                <w:szCs w:val="28"/>
              </w:rPr>
              <w:t xml:space="preserve">– </w:t>
            </w:r>
            <w:r>
              <w:rPr>
                <w:rFonts w:ascii="Times New Roman" w:hAnsi="Times New Roman"/>
                <w:sz w:val="28"/>
                <w:szCs w:val="28"/>
              </w:rPr>
              <w:t>500тыс.руб</w:t>
            </w:r>
            <w:r w:rsidRPr="00DE2CF4">
              <w:rPr>
                <w:rFonts w:ascii="Times New Roman" w:hAnsi="Times New Roman"/>
                <w:sz w:val="28"/>
                <w:szCs w:val="28"/>
              </w:rPr>
              <w:t>;</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2031</w:t>
            </w:r>
            <w:r w:rsidRPr="00DE2CF4">
              <w:rPr>
                <w:rFonts w:ascii="Times New Roman" w:hAnsi="Times New Roman"/>
                <w:sz w:val="28"/>
                <w:szCs w:val="28"/>
              </w:rPr>
              <w:t xml:space="preserve"> – </w:t>
            </w:r>
            <w:r>
              <w:rPr>
                <w:rFonts w:ascii="Times New Roman" w:hAnsi="Times New Roman"/>
                <w:sz w:val="28"/>
                <w:szCs w:val="28"/>
              </w:rPr>
              <w:t>500тыс.руб</w:t>
            </w:r>
            <w:r w:rsidRPr="00DE2CF4">
              <w:rPr>
                <w:rFonts w:ascii="Times New Roman" w:hAnsi="Times New Roman"/>
                <w:sz w:val="28"/>
                <w:szCs w:val="28"/>
              </w:rPr>
              <w:t>;;</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из них: </w:t>
            </w:r>
          </w:p>
          <w:p w:rsidR="008F6076" w:rsidRPr="00DE2CF4" w:rsidRDefault="008F6076" w:rsidP="009F586B">
            <w:pPr>
              <w:shd w:val="clear" w:color="auto" w:fill="FFFFFF"/>
              <w:spacing w:after="0" w:line="360" w:lineRule="auto"/>
              <w:jc w:val="both"/>
              <w:rPr>
                <w:rFonts w:ascii="Times New Roman" w:hAnsi="Times New Roman"/>
                <w:sz w:val="28"/>
                <w:szCs w:val="28"/>
              </w:rPr>
            </w:pPr>
            <w:r w:rsidRPr="00DE2CF4">
              <w:rPr>
                <w:rFonts w:ascii="Times New Roman" w:hAnsi="Times New Roman"/>
                <w:sz w:val="28"/>
                <w:szCs w:val="28"/>
              </w:rPr>
              <w:t xml:space="preserve">            областной бюджет – </w:t>
            </w:r>
            <w:r>
              <w:rPr>
                <w:rFonts w:ascii="Times New Roman" w:hAnsi="Times New Roman"/>
                <w:sz w:val="28"/>
                <w:szCs w:val="28"/>
              </w:rPr>
              <w:t>15304</w:t>
            </w:r>
            <w:r w:rsidRPr="00DE2CF4">
              <w:rPr>
                <w:rFonts w:ascii="Times New Roman" w:hAnsi="Times New Roman"/>
                <w:sz w:val="28"/>
                <w:szCs w:val="28"/>
              </w:rPr>
              <w:t>,</w:t>
            </w:r>
            <w:r>
              <w:rPr>
                <w:rFonts w:ascii="Times New Roman" w:hAnsi="Times New Roman"/>
                <w:sz w:val="28"/>
                <w:szCs w:val="28"/>
              </w:rPr>
              <w:t>28</w:t>
            </w:r>
            <w:r w:rsidRPr="00DE2CF4">
              <w:rPr>
                <w:rFonts w:ascii="Times New Roman" w:hAnsi="Times New Roman"/>
                <w:sz w:val="28"/>
                <w:szCs w:val="28"/>
              </w:rPr>
              <w:t xml:space="preserve"> тыс. руб.</w:t>
            </w:r>
          </w:p>
          <w:p w:rsidR="008F6076" w:rsidRPr="00DE2CF4" w:rsidRDefault="008F6076" w:rsidP="009F586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DE2CF4">
              <w:rPr>
                <w:rFonts w:ascii="Times New Roman" w:hAnsi="Times New Roman"/>
                <w:sz w:val="28"/>
                <w:szCs w:val="28"/>
              </w:rPr>
              <w:t xml:space="preserve">местный бюджет – </w:t>
            </w:r>
            <w:r>
              <w:rPr>
                <w:rFonts w:ascii="Times New Roman" w:hAnsi="Times New Roman"/>
                <w:sz w:val="28"/>
                <w:szCs w:val="28"/>
              </w:rPr>
              <w:t xml:space="preserve">1000,00 </w:t>
            </w:r>
            <w:r w:rsidRPr="00DE2CF4">
              <w:rPr>
                <w:rFonts w:ascii="Times New Roman" w:hAnsi="Times New Roman"/>
                <w:sz w:val="28"/>
                <w:szCs w:val="28"/>
              </w:rPr>
              <w:t>тыс. руб.</w:t>
            </w:r>
          </w:p>
          <w:p w:rsidR="008F6076" w:rsidRPr="00DE2CF4" w:rsidRDefault="008F6076" w:rsidP="009F586B">
            <w:pPr>
              <w:tabs>
                <w:tab w:val="left" w:pos="0"/>
              </w:tabs>
              <w:spacing w:after="0" w:line="360" w:lineRule="auto"/>
              <w:ind w:right="178"/>
              <w:jc w:val="both"/>
              <w:rPr>
                <w:rFonts w:ascii="Times New Roman" w:hAnsi="Times New Roman"/>
                <w:sz w:val="28"/>
                <w:szCs w:val="28"/>
              </w:rPr>
            </w:pPr>
            <w:r w:rsidRPr="00DE2CF4">
              <w:rPr>
                <w:rFonts w:ascii="Times New Roman" w:hAnsi="Times New Roman"/>
                <w:sz w:val="28"/>
                <w:szCs w:val="28"/>
              </w:rPr>
              <w:t xml:space="preserve">Объемы финансирования мероприятий </w:t>
            </w:r>
            <w:r w:rsidRPr="00DE2CF4">
              <w:rPr>
                <w:rFonts w:ascii="Times New Roman" w:hAnsi="Times New Roman"/>
                <w:spacing w:val="-1"/>
                <w:sz w:val="28"/>
                <w:szCs w:val="28"/>
              </w:rPr>
              <w:t xml:space="preserve">Программы ежегодно подлежат уточнению </w:t>
            </w:r>
            <w:r w:rsidRPr="00DE2CF4">
              <w:rPr>
                <w:rFonts w:ascii="Times New Roman" w:hAnsi="Times New Roman"/>
                <w:sz w:val="28"/>
                <w:szCs w:val="28"/>
              </w:rPr>
              <w:t>при формировании бюджета на очередной финансовый год и плановый период</w:t>
            </w:r>
          </w:p>
        </w:tc>
      </w:tr>
      <w:tr w:rsidR="008F6076" w:rsidRPr="00DE2CF4" w:rsidTr="009F586B">
        <w:tc>
          <w:tcPr>
            <w:tcW w:w="2961" w:type="dxa"/>
          </w:tcPr>
          <w:p w:rsidR="008F6076" w:rsidRPr="00DE2CF4" w:rsidRDefault="008F6076" w:rsidP="009F586B">
            <w:pPr>
              <w:spacing w:after="0" w:line="360" w:lineRule="auto"/>
              <w:ind w:right="600"/>
              <w:rPr>
                <w:rFonts w:ascii="Times New Roman" w:hAnsi="Times New Roman"/>
                <w:sz w:val="28"/>
                <w:szCs w:val="28"/>
              </w:rPr>
            </w:pPr>
            <w:r w:rsidRPr="00DE2CF4">
              <w:rPr>
                <w:rFonts w:ascii="Times New Roman" w:hAnsi="Times New Roman"/>
                <w:sz w:val="28"/>
                <w:szCs w:val="28"/>
              </w:rPr>
              <w:lastRenderedPageBreak/>
              <w:t>Ожидаемые результаты реализации Программы</w:t>
            </w:r>
          </w:p>
        </w:tc>
        <w:tc>
          <w:tcPr>
            <w:tcW w:w="6612" w:type="dxa"/>
          </w:tcPr>
          <w:p w:rsidR="008F6076" w:rsidRDefault="008F6076" w:rsidP="009F586B">
            <w:pPr>
              <w:shd w:val="clear" w:color="auto" w:fill="FFFFFF"/>
              <w:tabs>
                <w:tab w:val="left" w:pos="989"/>
              </w:tabs>
              <w:spacing w:after="0" w:line="360" w:lineRule="auto"/>
              <w:ind w:right="14"/>
              <w:jc w:val="both"/>
              <w:rPr>
                <w:rFonts w:ascii="Times New Roman" w:hAnsi="Times New Roman"/>
                <w:sz w:val="28"/>
                <w:szCs w:val="28"/>
              </w:rPr>
            </w:pPr>
            <w:r>
              <w:rPr>
                <w:rFonts w:ascii="Times New Roman" w:hAnsi="Times New Roman"/>
                <w:sz w:val="28"/>
                <w:szCs w:val="28"/>
              </w:rPr>
              <w:t xml:space="preserve"> С</w:t>
            </w:r>
            <w:r w:rsidRPr="00DE2CF4">
              <w:rPr>
                <w:rFonts w:ascii="Times New Roman" w:hAnsi="Times New Roman"/>
                <w:sz w:val="28"/>
                <w:szCs w:val="28"/>
              </w:rPr>
              <w:t>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r>
              <w:rPr>
                <w:rFonts w:ascii="Times New Roman" w:hAnsi="Times New Roman"/>
                <w:sz w:val="28"/>
                <w:szCs w:val="28"/>
              </w:rPr>
              <w:t>;</w:t>
            </w:r>
          </w:p>
          <w:p w:rsidR="008F6076" w:rsidRPr="00B405E6" w:rsidRDefault="008F6076" w:rsidP="009F586B">
            <w:pPr>
              <w:shd w:val="clear" w:color="auto" w:fill="FFFFFF"/>
              <w:tabs>
                <w:tab w:val="left" w:pos="989"/>
              </w:tabs>
              <w:spacing w:after="0" w:line="360" w:lineRule="auto"/>
              <w:ind w:right="14"/>
              <w:jc w:val="both"/>
              <w:rPr>
                <w:rFonts w:ascii="Times New Roman" w:hAnsi="Times New Roman"/>
                <w:sz w:val="28"/>
                <w:szCs w:val="28"/>
              </w:rPr>
            </w:pPr>
            <w:r w:rsidRPr="00B405E6">
              <w:rPr>
                <w:rFonts w:ascii="Times New Roman" w:hAnsi="Times New Roman"/>
                <w:sz w:val="28"/>
                <w:szCs w:val="28"/>
              </w:rPr>
              <w:t>повышение уровня и качества жизни населения.</w:t>
            </w:r>
          </w:p>
        </w:tc>
      </w:tr>
    </w:tbl>
    <w:p w:rsidR="008F6076" w:rsidRDefault="008F6076" w:rsidP="008F6076">
      <w:pPr>
        <w:pStyle w:val="afc"/>
        <w:spacing w:line="360" w:lineRule="auto"/>
        <w:ind w:firstLine="709"/>
        <w:jc w:val="both"/>
        <w:rPr>
          <w:rFonts w:ascii="Times New Roman" w:hAnsi="Times New Roman"/>
          <w:sz w:val="28"/>
          <w:szCs w:val="28"/>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9F586B" w:rsidRDefault="009F586B" w:rsidP="008F6076">
      <w:pPr>
        <w:spacing w:line="240" w:lineRule="auto"/>
        <w:ind w:left="360"/>
        <w:jc w:val="right"/>
        <w:rPr>
          <w:rFonts w:ascii="Times New Roman" w:hAnsi="Times New Roman"/>
          <w:sz w:val="24"/>
          <w:szCs w:val="24"/>
        </w:rPr>
      </w:pPr>
    </w:p>
    <w:p w:rsidR="009F586B" w:rsidRDefault="009F586B" w:rsidP="008F6076">
      <w:pPr>
        <w:spacing w:line="240" w:lineRule="auto"/>
        <w:ind w:left="360"/>
        <w:jc w:val="right"/>
        <w:rPr>
          <w:rFonts w:ascii="Times New Roman" w:hAnsi="Times New Roman"/>
          <w:sz w:val="24"/>
          <w:szCs w:val="24"/>
        </w:rPr>
      </w:pPr>
    </w:p>
    <w:p w:rsidR="008F6076" w:rsidRDefault="008F6076" w:rsidP="008F6076">
      <w:pPr>
        <w:spacing w:line="240" w:lineRule="auto"/>
        <w:ind w:left="360"/>
        <w:jc w:val="right"/>
        <w:rPr>
          <w:rFonts w:ascii="Times New Roman" w:hAnsi="Times New Roman"/>
          <w:sz w:val="24"/>
          <w:szCs w:val="24"/>
        </w:rPr>
      </w:pPr>
    </w:p>
    <w:p w:rsidR="008F6076" w:rsidRPr="009F586B" w:rsidRDefault="008F6076" w:rsidP="009F586B">
      <w:pPr>
        <w:spacing w:line="240" w:lineRule="auto"/>
        <w:ind w:left="360"/>
        <w:jc w:val="right"/>
        <w:rPr>
          <w:rFonts w:ascii="Times New Roman" w:hAnsi="Times New Roman" w:cs="Times New Roman"/>
          <w:sz w:val="28"/>
          <w:szCs w:val="28"/>
        </w:rPr>
      </w:pPr>
      <w:r w:rsidRPr="009F586B">
        <w:rPr>
          <w:rFonts w:ascii="Times New Roman" w:hAnsi="Times New Roman" w:cs="Times New Roman"/>
          <w:sz w:val="28"/>
          <w:szCs w:val="28"/>
        </w:rPr>
        <w:t>Приложение 2                                                                                                                                                   к решению Совета  народных депутатов                                                                                Козловского сельского поселения                                                                                           Терновского муниципального района                                                                                   Воронежской области                                                                                                                                     от  25  марта  2024 года № 149</w:t>
      </w:r>
    </w:p>
    <w:p w:rsidR="008F6076" w:rsidRPr="009F586B" w:rsidRDefault="008F6076" w:rsidP="009F586B">
      <w:pPr>
        <w:spacing w:line="240" w:lineRule="auto"/>
        <w:jc w:val="center"/>
        <w:rPr>
          <w:rFonts w:ascii="Times New Roman" w:hAnsi="Times New Roman" w:cs="Times New Roman"/>
          <w:sz w:val="28"/>
          <w:szCs w:val="28"/>
        </w:rPr>
      </w:pPr>
      <w:r w:rsidRPr="009F586B">
        <w:rPr>
          <w:rFonts w:ascii="Times New Roman" w:hAnsi="Times New Roman" w:cs="Times New Roman"/>
          <w:sz w:val="28"/>
          <w:szCs w:val="28"/>
        </w:rPr>
        <w:t>ПОРЯДОК</w:t>
      </w:r>
    </w:p>
    <w:p w:rsidR="008F6076" w:rsidRPr="009F586B" w:rsidRDefault="008F6076" w:rsidP="009F586B">
      <w:pPr>
        <w:tabs>
          <w:tab w:val="left" w:pos="6946"/>
        </w:tabs>
        <w:spacing w:line="240" w:lineRule="auto"/>
        <w:ind w:right="-1"/>
        <w:jc w:val="both"/>
        <w:rPr>
          <w:rFonts w:ascii="Times New Roman" w:hAnsi="Times New Roman" w:cs="Times New Roman"/>
          <w:sz w:val="28"/>
          <w:szCs w:val="28"/>
        </w:rPr>
      </w:pPr>
      <w:r w:rsidRPr="009F586B">
        <w:rPr>
          <w:rFonts w:ascii="Times New Roman" w:hAnsi="Times New Roman" w:cs="Times New Roman"/>
          <w:bCs/>
          <w:sz w:val="28"/>
          <w:szCs w:val="28"/>
        </w:rPr>
        <w:t>учета  замечаний и предложений по проекту</w:t>
      </w:r>
      <w:r w:rsidRPr="009F586B">
        <w:rPr>
          <w:rFonts w:ascii="Times New Roman" w:hAnsi="Times New Roman" w:cs="Times New Roman"/>
          <w:sz w:val="28"/>
          <w:szCs w:val="28"/>
        </w:rPr>
        <w:t xml:space="preserve"> 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w:t>
      </w:r>
    </w:p>
    <w:p w:rsidR="008F6076" w:rsidRPr="009F586B" w:rsidRDefault="008F6076" w:rsidP="009F586B">
      <w:pPr>
        <w:spacing w:line="240" w:lineRule="auto"/>
        <w:jc w:val="center"/>
        <w:rPr>
          <w:rFonts w:ascii="Times New Roman" w:hAnsi="Times New Roman" w:cs="Times New Roman"/>
          <w:b/>
          <w:bCs/>
          <w:sz w:val="28"/>
          <w:szCs w:val="28"/>
        </w:rPr>
      </w:pPr>
    </w:p>
    <w:p w:rsidR="008F6076" w:rsidRPr="009F586B" w:rsidRDefault="008F6076" w:rsidP="009F586B">
      <w:pPr>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ab/>
        <w:t xml:space="preserve">1. Предложения граждан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w:t>
      </w:r>
      <w:r w:rsidRPr="009F586B">
        <w:rPr>
          <w:rFonts w:ascii="Times New Roman" w:hAnsi="Times New Roman" w:cs="Times New Roman"/>
          <w:bCs/>
          <w:sz w:val="28"/>
          <w:szCs w:val="28"/>
        </w:rPr>
        <w:t xml:space="preserve"> принимаются в письменном виде председателем   комиссии по учету предложений и замечаний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w:t>
      </w:r>
      <w:r w:rsidRPr="009F586B">
        <w:rPr>
          <w:rFonts w:ascii="Times New Roman" w:hAnsi="Times New Roman" w:cs="Times New Roman"/>
          <w:bCs/>
          <w:sz w:val="28"/>
          <w:szCs w:val="28"/>
        </w:rPr>
        <w:t>, а  в его отсутствие - одним из членов  комиссии.</w:t>
      </w:r>
    </w:p>
    <w:p w:rsidR="008F6076" w:rsidRPr="009F586B" w:rsidRDefault="008F6076" w:rsidP="009F586B">
      <w:pPr>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lastRenderedPageBreak/>
        <w:tab/>
        <w:t xml:space="preserve">2. Предложения граждан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 "</w:t>
      </w:r>
      <w:r w:rsidRPr="009F586B">
        <w:rPr>
          <w:rFonts w:ascii="Times New Roman" w:hAnsi="Times New Roman" w:cs="Times New Roman"/>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8F6076" w:rsidRPr="009F586B" w:rsidRDefault="008F6076" w:rsidP="009F586B">
      <w:pPr>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ab/>
        <w:t xml:space="preserve">3. Гражданину, вносящему предложения и замечания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 xml:space="preserve">2017- 2031 годы" " </w:t>
      </w:r>
      <w:r w:rsidRPr="009F586B">
        <w:rPr>
          <w:rFonts w:ascii="Times New Roman" w:hAnsi="Times New Roman" w:cs="Times New Roman"/>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8F6076" w:rsidRPr="009F586B" w:rsidRDefault="008F6076" w:rsidP="009F586B">
      <w:pPr>
        <w:spacing w:line="240" w:lineRule="auto"/>
        <w:ind w:firstLine="708"/>
        <w:jc w:val="both"/>
        <w:rPr>
          <w:rFonts w:ascii="Times New Roman" w:hAnsi="Times New Roman" w:cs="Times New Roman"/>
          <w:bCs/>
          <w:sz w:val="28"/>
          <w:szCs w:val="28"/>
        </w:rPr>
      </w:pPr>
      <w:r w:rsidRPr="009F586B">
        <w:rPr>
          <w:rFonts w:ascii="Times New Roman" w:hAnsi="Times New Roman" w:cs="Times New Roman"/>
          <w:bCs/>
          <w:sz w:val="28"/>
          <w:szCs w:val="28"/>
        </w:rPr>
        <w:t xml:space="preserve">В случае получения  комиссией предложений и замечаний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 "</w:t>
      </w:r>
      <w:r w:rsidRPr="009F586B">
        <w:rPr>
          <w:rFonts w:ascii="Times New Roman" w:hAnsi="Times New Roman" w:cs="Times New Roman"/>
          <w:bCs/>
          <w:sz w:val="28"/>
          <w:szCs w:val="28"/>
        </w:rPr>
        <w:t xml:space="preserve"> области по почте, адресату в трехдневный срок  сообщается о получении предложений в письменном виде, путем почтового отправления. В случае внесения предложений и замечаний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 "</w:t>
      </w:r>
      <w:r w:rsidRPr="009F586B">
        <w:rPr>
          <w:rFonts w:ascii="Times New Roman" w:hAnsi="Times New Roman" w:cs="Times New Roman"/>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8F6076" w:rsidRPr="009F586B" w:rsidRDefault="008F6076" w:rsidP="009F586B">
      <w:pPr>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ab/>
        <w:t>4. Предложения и замечания граждан по проекту</w:t>
      </w:r>
      <w:r w:rsidRPr="009F586B">
        <w:rPr>
          <w:rFonts w:ascii="Times New Roman" w:hAnsi="Times New Roman" w:cs="Times New Roman"/>
          <w:sz w:val="28"/>
          <w:szCs w:val="28"/>
        </w:rPr>
        <w:t xml:space="preserve"> 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 "</w:t>
      </w:r>
      <w:r w:rsidRPr="009F586B">
        <w:rPr>
          <w:rFonts w:ascii="Times New Roman" w:hAnsi="Times New Roman" w:cs="Times New Roman"/>
          <w:bCs/>
          <w:sz w:val="28"/>
          <w:szCs w:val="28"/>
        </w:rPr>
        <w:t xml:space="preserve">  фиксируются в специальном журнале (прошнурованном и пронумерованном), приложением к которому </w:t>
      </w:r>
      <w:r w:rsidRPr="009F586B">
        <w:rPr>
          <w:rFonts w:ascii="Times New Roman" w:hAnsi="Times New Roman" w:cs="Times New Roman"/>
          <w:bCs/>
          <w:sz w:val="28"/>
          <w:szCs w:val="28"/>
        </w:rPr>
        <w:lastRenderedPageBreak/>
        <w:t>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8F6076" w:rsidRPr="009F586B" w:rsidRDefault="008F6076" w:rsidP="009F586B">
      <w:pPr>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ab/>
        <w:t xml:space="preserve">5. Предложения и замечания по проекту </w:t>
      </w:r>
      <w:r w:rsidRPr="009F586B">
        <w:rPr>
          <w:rFonts w:ascii="Times New Roman" w:hAnsi="Times New Roman" w:cs="Times New Roman"/>
          <w:sz w:val="28"/>
          <w:szCs w:val="28"/>
        </w:rPr>
        <w:t>решения Совета народных депутатов   Козловского сельского поселения "О внесении изменений в Решение Совета народных депутатов Козловского сельского поселения Терновского муниципального района  Воронежской области от   13 октября    2017 года  № 90 "Об утверждении  Программы комплексного развития социальной инфраструктуры  Козловского сельского поселения Терновского муниципального района  Воронежской области на</w:t>
      </w:r>
      <w:r w:rsidRPr="009F586B">
        <w:rPr>
          <w:rFonts w:ascii="Times New Roman" w:hAnsi="Times New Roman" w:cs="Times New Roman"/>
          <w:bCs/>
          <w:kern w:val="28"/>
          <w:sz w:val="28"/>
          <w:szCs w:val="28"/>
        </w:rPr>
        <w:t xml:space="preserve"> </w:t>
      </w:r>
      <w:r w:rsidRPr="009F586B">
        <w:rPr>
          <w:rFonts w:ascii="Times New Roman" w:hAnsi="Times New Roman" w:cs="Times New Roman"/>
          <w:sz w:val="28"/>
          <w:szCs w:val="28"/>
        </w:rPr>
        <w:t>2017- 2031 годы" "</w:t>
      </w:r>
      <w:r w:rsidRPr="009F586B">
        <w:rPr>
          <w:rFonts w:ascii="Times New Roman" w:hAnsi="Times New Roman" w:cs="Times New Roman"/>
          <w:bCs/>
          <w:sz w:val="28"/>
          <w:szCs w:val="28"/>
        </w:rPr>
        <w:t xml:space="preserve">  принимаются в  здании администрации Козловского сельского поселения Терновского муниципального  района,  расположенном  по  адресу:  Воронежская  область,  Терновский    район, с. Козловка, ул. Советская, Тел. 6-34-56 ежедневно кроме субботы и воскресенья с 10.00 часов до 16.00 часов не позднее 08 апреля 2024 года.</w:t>
      </w:r>
    </w:p>
    <w:p w:rsidR="008F6076" w:rsidRPr="009F586B" w:rsidRDefault="008F6076" w:rsidP="009F586B">
      <w:pPr>
        <w:spacing w:line="240" w:lineRule="auto"/>
        <w:jc w:val="both"/>
        <w:rPr>
          <w:rFonts w:ascii="Times New Roman" w:hAnsi="Times New Roman" w:cs="Times New Roman"/>
          <w:bCs/>
          <w:sz w:val="28"/>
          <w:szCs w:val="28"/>
        </w:rPr>
      </w:pPr>
    </w:p>
    <w:p w:rsidR="008F6076" w:rsidRPr="009F586B" w:rsidRDefault="008F6076" w:rsidP="009F586B">
      <w:pPr>
        <w:spacing w:line="240" w:lineRule="auto"/>
        <w:jc w:val="both"/>
        <w:rPr>
          <w:rFonts w:ascii="Times New Roman" w:hAnsi="Times New Roman" w:cs="Times New Roman"/>
          <w:bCs/>
          <w:sz w:val="28"/>
          <w:szCs w:val="28"/>
        </w:rPr>
      </w:pPr>
    </w:p>
    <w:p w:rsidR="008F6076" w:rsidRPr="009F586B" w:rsidRDefault="008F6076" w:rsidP="009F586B">
      <w:pPr>
        <w:spacing w:line="240" w:lineRule="auto"/>
        <w:jc w:val="both"/>
        <w:rPr>
          <w:rFonts w:ascii="Times New Roman" w:hAnsi="Times New Roman" w:cs="Times New Roman"/>
          <w:sz w:val="28"/>
          <w:szCs w:val="28"/>
        </w:rPr>
      </w:pPr>
    </w:p>
    <w:p w:rsidR="008F6076" w:rsidRPr="009F586B" w:rsidRDefault="008F6076" w:rsidP="009F586B">
      <w:pPr>
        <w:spacing w:line="240" w:lineRule="auto"/>
        <w:jc w:val="both"/>
        <w:rPr>
          <w:rFonts w:ascii="Times New Roman" w:hAnsi="Times New Roman" w:cs="Times New Roman"/>
          <w:sz w:val="28"/>
          <w:szCs w:val="28"/>
        </w:rPr>
      </w:pPr>
    </w:p>
    <w:p w:rsidR="008F6076" w:rsidRPr="009F586B" w:rsidRDefault="008F6076" w:rsidP="009F586B">
      <w:pPr>
        <w:spacing w:after="0" w:line="240" w:lineRule="auto"/>
        <w:ind w:firstLine="709"/>
        <w:jc w:val="center"/>
        <w:rPr>
          <w:rFonts w:ascii="Times New Roman" w:eastAsia="Times New Roman" w:hAnsi="Times New Roman" w:cs="Times New Roman"/>
          <w:sz w:val="28"/>
          <w:szCs w:val="28"/>
        </w:rPr>
      </w:pPr>
    </w:p>
    <w:p w:rsidR="008F6076" w:rsidRPr="009F586B" w:rsidRDefault="008F6076" w:rsidP="009F586B">
      <w:pPr>
        <w:spacing w:after="0" w:line="240" w:lineRule="auto"/>
        <w:ind w:firstLine="709"/>
        <w:jc w:val="center"/>
        <w:rPr>
          <w:rFonts w:ascii="Times New Roman" w:eastAsia="Times New Roman" w:hAnsi="Times New Roman" w:cs="Times New Roman"/>
          <w:sz w:val="28"/>
          <w:szCs w:val="28"/>
        </w:rPr>
      </w:pPr>
    </w:p>
    <w:p w:rsidR="008F6076" w:rsidRPr="009F586B" w:rsidRDefault="008F6076" w:rsidP="009F586B">
      <w:pPr>
        <w:spacing w:line="240" w:lineRule="auto"/>
        <w:rPr>
          <w:rFonts w:ascii="Times New Roman" w:hAnsi="Times New Roman" w:cs="Times New Roman"/>
          <w:sz w:val="28"/>
          <w:szCs w:val="28"/>
        </w:rPr>
      </w:pPr>
    </w:p>
    <w:p w:rsidR="008F6076" w:rsidRPr="009F586B" w:rsidRDefault="008F6076" w:rsidP="009F586B">
      <w:pPr>
        <w:autoSpaceDE w:val="0"/>
        <w:autoSpaceDN w:val="0"/>
        <w:adjustRightInd w:val="0"/>
        <w:spacing w:after="0" w:line="240" w:lineRule="auto"/>
        <w:contextualSpacing/>
        <w:rPr>
          <w:rFonts w:ascii="Times New Roman" w:hAnsi="Times New Roman" w:cs="Times New Roman"/>
          <w:sz w:val="28"/>
          <w:szCs w:val="28"/>
        </w:rPr>
      </w:pPr>
    </w:p>
    <w:p w:rsidR="008F6076" w:rsidRPr="009F586B" w:rsidRDefault="008F6076" w:rsidP="009F586B">
      <w:pPr>
        <w:shd w:val="clear" w:color="auto" w:fill="FFFFFF"/>
        <w:tabs>
          <w:tab w:val="left" w:pos="-5529"/>
        </w:tabs>
        <w:spacing w:before="5" w:line="240" w:lineRule="auto"/>
        <w:ind w:right="10"/>
        <w:jc w:val="center"/>
        <w:rPr>
          <w:rFonts w:ascii="Times New Roman" w:hAnsi="Times New Roman" w:cs="Times New Roman"/>
          <w:sz w:val="28"/>
          <w:szCs w:val="28"/>
        </w:rPr>
      </w:pPr>
    </w:p>
    <w:p w:rsidR="008F6076" w:rsidRPr="009F586B" w:rsidRDefault="008F6076" w:rsidP="009F586B">
      <w:pPr>
        <w:shd w:val="clear" w:color="auto" w:fill="FFFFFF"/>
        <w:tabs>
          <w:tab w:val="left" w:pos="-5529"/>
        </w:tabs>
        <w:spacing w:before="5" w:line="240" w:lineRule="auto"/>
        <w:ind w:right="10"/>
        <w:jc w:val="center"/>
        <w:rPr>
          <w:rFonts w:ascii="Times New Roman" w:hAnsi="Times New Roman" w:cs="Times New Roman"/>
          <w:sz w:val="28"/>
          <w:szCs w:val="28"/>
        </w:rPr>
      </w:pPr>
    </w:p>
    <w:p w:rsidR="008F6076" w:rsidRPr="009F586B" w:rsidRDefault="008F6076" w:rsidP="009F586B">
      <w:pPr>
        <w:shd w:val="clear" w:color="auto" w:fill="FFFFFF"/>
        <w:tabs>
          <w:tab w:val="left" w:pos="-5529"/>
        </w:tabs>
        <w:spacing w:before="5" w:line="240" w:lineRule="auto"/>
        <w:ind w:right="10"/>
        <w:jc w:val="center"/>
        <w:rPr>
          <w:rFonts w:ascii="Times New Roman" w:hAnsi="Times New Roman" w:cs="Times New Roman"/>
          <w:sz w:val="28"/>
          <w:szCs w:val="28"/>
        </w:rPr>
      </w:pPr>
    </w:p>
    <w:p w:rsidR="008F6076" w:rsidRPr="009F586B" w:rsidRDefault="008F6076" w:rsidP="009F586B">
      <w:pPr>
        <w:shd w:val="clear" w:color="auto" w:fill="FFFFFF"/>
        <w:tabs>
          <w:tab w:val="left" w:pos="-5529"/>
        </w:tabs>
        <w:spacing w:before="5" w:line="240" w:lineRule="auto"/>
        <w:ind w:right="10"/>
        <w:jc w:val="center"/>
        <w:rPr>
          <w:rFonts w:ascii="Times New Roman" w:hAnsi="Times New Roman" w:cs="Times New Roman"/>
          <w:sz w:val="28"/>
          <w:szCs w:val="28"/>
        </w:rPr>
      </w:pPr>
      <w:r w:rsidRPr="009F586B">
        <w:rPr>
          <w:rFonts w:ascii="Times New Roman" w:hAnsi="Times New Roman" w:cs="Times New Roman"/>
          <w:sz w:val="28"/>
          <w:szCs w:val="28"/>
        </w:rPr>
        <w:t xml:space="preserve">  </w:t>
      </w:r>
    </w:p>
    <w:p w:rsidR="008F6076" w:rsidRDefault="008F6076"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Default="009F586B" w:rsidP="008F6076">
      <w:pPr>
        <w:ind w:firstLine="175"/>
        <w:jc w:val="both"/>
        <w:rPr>
          <w:rFonts w:ascii="Times New Roman" w:eastAsia="Calibri" w:hAnsi="Times New Roman" w:cs="Times New Roman"/>
        </w:rPr>
      </w:pPr>
    </w:p>
    <w:p w:rsidR="009F586B" w:rsidRPr="000A2530" w:rsidRDefault="009F586B" w:rsidP="009F586B">
      <w:pPr>
        <w:spacing w:after="0" w:line="240" w:lineRule="auto"/>
        <w:ind w:right="-5"/>
        <w:jc w:val="center"/>
        <w:rPr>
          <w:rFonts w:ascii="Times New Roman" w:hAnsi="Times New Roman"/>
          <w:b/>
          <w:sz w:val="28"/>
          <w:szCs w:val="28"/>
        </w:rPr>
      </w:pPr>
      <w:r w:rsidRPr="000A2530">
        <w:rPr>
          <w:rFonts w:ascii="Times New Roman" w:hAnsi="Times New Roman"/>
          <w:b/>
          <w:sz w:val="28"/>
          <w:szCs w:val="28"/>
        </w:rPr>
        <w:t>СОВЕТ НАРОДНЫХ ДЕПУТАТОВ</w:t>
      </w:r>
    </w:p>
    <w:p w:rsidR="009F586B" w:rsidRDefault="009F586B" w:rsidP="009F586B">
      <w:pPr>
        <w:spacing w:after="0" w:line="240" w:lineRule="auto"/>
        <w:jc w:val="center"/>
        <w:rPr>
          <w:rFonts w:ascii="Times New Roman" w:hAnsi="Times New Roman"/>
          <w:b/>
          <w:sz w:val="28"/>
          <w:szCs w:val="28"/>
        </w:rPr>
      </w:pPr>
      <w:r>
        <w:rPr>
          <w:rFonts w:ascii="Times New Roman" w:hAnsi="Times New Roman"/>
          <w:b/>
          <w:sz w:val="28"/>
          <w:szCs w:val="28"/>
        </w:rPr>
        <w:t xml:space="preserve">КОЗЛОВСКОГО </w:t>
      </w:r>
      <w:r w:rsidRPr="000A2530">
        <w:rPr>
          <w:rFonts w:ascii="Times New Roman" w:hAnsi="Times New Roman"/>
          <w:b/>
          <w:sz w:val="28"/>
          <w:szCs w:val="28"/>
        </w:rPr>
        <w:t xml:space="preserve"> СЕЛЬСКОГО ПОСЕЛЕНИЯ </w:t>
      </w:r>
    </w:p>
    <w:p w:rsidR="009F586B" w:rsidRPr="000A2530" w:rsidRDefault="009F586B" w:rsidP="009F586B">
      <w:pPr>
        <w:spacing w:after="0" w:line="240" w:lineRule="auto"/>
        <w:jc w:val="center"/>
        <w:rPr>
          <w:rFonts w:ascii="Times New Roman" w:hAnsi="Times New Roman"/>
          <w:b/>
          <w:sz w:val="28"/>
          <w:szCs w:val="28"/>
        </w:rPr>
      </w:pPr>
      <w:r w:rsidRPr="000A2530">
        <w:rPr>
          <w:rFonts w:ascii="Times New Roman" w:hAnsi="Times New Roman"/>
          <w:b/>
          <w:sz w:val="28"/>
          <w:szCs w:val="28"/>
        </w:rPr>
        <w:t>ТЕРНОВСКОГО МУНИЦИПАЛЬНОГО  РАЙОНА</w:t>
      </w:r>
    </w:p>
    <w:p w:rsidR="009F586B" w:rsidRPr="000A2530" w:rsidRDefault="009F586B" w:rsidP="009F586B">
      <w:pPr>
        <w:spacing w:after="0" w:line="240" w:lineRule="auto"/>
        <w:jc w:val="center"/>
        <w:rPr>
          <w:rFonts w:ascii="Times New Roman" w:hAnsi="Times New Roman"/>
          <w:b/>
          <w:sz w:val="28"/>
          <w:szCs w:val="28"/>
        </w:rPr>
      </w:pPr>
      <w:r w:rsidRPr="000A2530">
        <w:rPr>
          <w:rFonts w:ascii="Times New Roman" w:hAnsi="Times New Roman"/>
          <w:b/>
          <w:sz w:val="28"/>
          <w:szCs w:val="28"/>
        </w:rPr>
        <w:t>ВОРОНЕЖСКОЙ ОБЛАСТИ</w:t>
      </w:r>
    </w:p>
    <w:p w:rsidR="009F586B" w:rsidRDefault="009F586B" w:rsidP="009F586B">
      <w:pPr>
        <w:spacing w:after="0" w:line="240" w:lineRule="auto"/>
        <w:jc w:val="center"/>
        <w:outlineLvl w:val="0"/>
        <w:rPr>
          <w:rFonts w:ascii="Times New Roman" w:hAnsi="Times New Roman"/>
          <w:b/>
          <w:sz w:val="28"/>
          <w:szCs w:val="28"/>
        </w:rPr>
      </w:pPr>
    </w:p>
    <w:p w:rsidR="009F586B" w:rsidRPr="000A2530" w:rsidRDefault="009F586B" w:rsidP="009F586B">
      <w:pPr>
        <w:spacing w:after="0" w:line="240" w:lineRule="auto"/>
        <w:jc w:val="center"/>
        <w:outlineLvl w:val="0"/>
        <w:rPr>
          <w:rFonts w:ascii="Times New Roman" w:hAnsi="Times New Roman"/>
          <w:b/>
          <w:sz w:val="28"/>
          <w:szCs w:val="28"/>
        </w:rPr>
      </w:pPr>
    </w:p>
    <w:p w:rsidR="009F586B" w:rsidRPr="000A2530" w:rsidRDefault="009F586B" w:rsidP="009F586B">
      <w:pPr>
        <w:spacing w:after="0" w:line="240" w:lineRule="auto"/>
        <w:jc w:val="center"/>
        <w:outlineLvl w:val="0"/>
        <w:rPr>
          <w:rFonts w:ascii="Times New Roman" w:hAnsi="Times New Roman"/>
          <w:b/>
          <w:sz w:val="28"/>
          <w:szCs w:val="28"/>
        </w:rPr>
      </w:pPr>
      <w:r w:rsidRPr="000A2530">
        <w:rPr>
          <w:rFonts w:ascii="Times New Roman" w:hAnsi="Times New Roman"/>
          <w:b/>
          <w:sz w:val="28"/>
          <w:szCs w:val="28"/>
        </w:rPr>
        <w:t>РЕШЕНИЕ</w:t>
      </w:r>
    </w:p>
    <w:p w:rsidR="009F586B" w:rsidRDefault="009F586B" w:rsidP="009F586B">
      <w:pPr>
        <w:spacing w:after="0" w:line="240" w:lineRule="auto"/>
        <w:rPr>
          <w:rFonts w:ascii="Times New Roman" w:hAnsi="Times New Roman"/>
          <w:sz w:val="28"/>
          <w:szCs w:val="28"/>
        </w:rPr>
      </w:pPr>
    </w:p>
    <w:p w:rsidR="009F586B" w:rsidRPr="000A2530" w:rsidRDefault="009F586B" w:rsidP="009F586B">
      <w:pPr>
        <w:spacing w:after="0" w:line="240" w:lineRule="auto"/>
        <w:rPr>
          <w:rFonts w:ascii="Times New Roman" w:hAnsi="Times New Roman"/>
          <w:sz w:val="28"/>
          <w:szCs w:val="28"/>
        </w:rPr>
      </w:pPr>
      <w:r>
        <w:rPr>
          <w:rFonts w:ascii="Times New Roman" w:hAnsi="Times New Roman"/>
          <w:sz w:val="28"/>
          <w:szCs w:val="28"/>
        </w:rPr>
        <w:t xml:space="preserve">от   25 марта  </w:t>
      </w:r>
      <w:r w:rsidRPr="000A2530">
        <w:rPr>
          <w:rFonts w:ascii="Times New Roman" w:hAnsi="Times New Roman"/>
          <w:sz w:val="28"/>
          <w:szCs w:val="28"/>
        </w:rPr>
        <w:t>20</w:t>
      </w:r>
      <w:r>
        <w:rPr>
          <w:rFonts w:ascii="Times New Roman" w:hAnsi="Times New Roman"/>
          <w:sz w:val="28"/>
          <w:szCs w:val="28"/>
        </w:rPr>
        <w:t xml:space="preserve">24  </w:t>
      </w:r>
      <w:r w:rsidRPr="000A2530">
        <w:rPr>
          <w:rFonts w:ascii="Times New Roman" w:hAnsi="Times New Roman"/>
          <w:sz w:val="28"/>
          <w:szCs w:val="28"/>
        </w:rPr>
        <w:t xml:space="preserve">года    </w:t>
      </w:r>
      <w:r>
        <w:rPr>
          <w:rFonts w:ascii="Times New Roman" w:hAnsi="Times New Roman"/>
          <w:sz w:val="28"/>
          <w:szCs w:val="28"/>
        </w:rPr>
        <w:t xml:space="preserve">                         </w:t>
      </w:r>
      <w:r w:rsidRPr="000A2530">
        <w:rPr>
          <w:rFonts w:ascii="Times New Roman" w:hAnsi="Times New Roman"/>
          <w:sz w:val="28"/>
          <w:szCs w:val="28"/>
        </w:rPr>
        <w:t xml:space="preserve">№ </w:t>
      </w:r>
      <w:r>
        <w:rPr>
          <w:rFonts w:ascii="Times New Roman" w:hAnsi="Times New Roman"/>
          <w:sz w:val="28"/>
          <w:szCs w:val="28"/>
        </w:rPr>
        <w:t>150</w:t>
      </w:r>
    </w:p>
    <w:p w:rsidR="009F586B" w:rsidRPr="000A2530" w:rsidRDefault="009F586B" w:rsidP="009F586B">
      <w:pPr>
        <w:spacing w:after="0" w:line="240" w:lineRule="auto"/>
        <w:rPr>
          <w:rFonts w:ascii="Times New Roman" w:hAnsi="Times New Roman"/>
        </w:rPr>
      </w:pPr>
      <w:r w:rsidRPr="000A2530">
        <w:rPr>
          <w:rFonts w:ascii="Times New Roman" w:hAnsi="Times New Roman"/>
        </w:rPr>
        <w:t>с.</w:t>
      </w:r>
      <w:r>
        <w:rPr>
          <w:rFonts w:ascii="Times New Roman" w:hAnsi="Times New Roman"/>
        </w:rPr>
        <w:t xml:space="preserve"> Козловка</w:t>
      </w:r>
    </w:p>
    <w:tbl>
      <w:tblPr>
        <w:tblW w:w="7681" w:type="pct"/>
        <w:tblLook w:val="01E0"/>
      </w:tblPr>
      <w:tblGrid>
        <w:gridCol w:w="15574"/>
      </w:tblGrid>
      <w:tr w:rsidR="009F586B" w:rsidRPr="00310B4B" w:rsidTr="009F586B">
        <w:trPr>
          <w:trHeight w:val="329"/>
        </w:trPr>
        <w:tc>
          <w:tcPr>
            <w:tcW w:w="5000" w:type="pct"/>
          </w:tcPr>
          <w:p w:rsidR="009F586B" w:rsidRPr="00310B4B" w:rsidRDefault="009F586B" w:rsidP="009F586B">
            <w:pPr>
              <w:spacing w:after="0" w:line="240" w:lineRule="auto"/>
              <w:rPr>
                <w:rFonts w:ascii="Times New Roman" w:hAnsi="Times New Roman"/>
                <w:spacing w:val="-2"/>
                <w:sz w:val="28"/>
                <w:szCs w:val="28"/>
                <w:lang w:eastAsia="ar-SA"/>
              </w:rPr>
            </w:pPr>
          </w:p>
        </w:tc>
      </w:tr>
    </w:tbl>
    <w:p w:rsidR="009F586B" w:rsidRPr="00310B4B" w:rsidRDefault="009F586B" w:rsidP="009F586B">
      <w:pPr>
        <w:spacing w:after="0" w:line="240" w:lineRule="auto"/>
        <w:rPr>
          <w:rFonts w:ascii="Times New Roman" w:hAnsi="Times New Roman"/>
          <w:spacing w:val="-2"/>
          <w:sz w:val="28"/>
          <w:szCs w:val="28"/>
        </w:rPr>
      </w:pPr>
    </w:p>
    <w:tbl>
      <w:tblPr>
        <w:tblW w:w="0" w:type="auto"/>
        <w:tblLayout w:type="fixed"/>
        <w:tblLook w:val="01E0"/>
      </w:tblPr>
      <w:tblGrid>
        <w:gridCol w:w="5495"/>
      </w:tblGrid>
      <w:tr w:rsidR="009F586B" w:rsidRPr="00310B4B" w:rsidTr="009F586B">
        <w:tc>
          <w:tcPr>
            <w:tcW w:w="5495" w:type="dxa"/>
          </w:tcPr>
          <w:p w:rsidR="009F586B" w:rsidRPr="00310B4B" w:rsidRDefault="009F586B" w:rsidP="009F586B">
            <w:pPr>
              <w:numPr>
                <w:ilvl w:val="12"/>
                <w:numId w:val="0"/>
              </w:numPr>
              <w:spacing w:after="0" w:line="240" w:lineRule="auto"/>
              <w:ind w:right="175"/>
              <w:jc w:val="both"/>
              <w:rPr>
                <w:rFonts w:ascii="Times New Roman" w:hAnsi="Times New Roman"/>
                <w:spacing w:val="-2"/>
                <w:sz w:val="28"/>
                <w:szCs w:val="28"/>
              </w:rPr>
            </w:pPr>
            <w:r>
              <w:rPr>
                <w:rFonts w:ascii="Times New Roman" w:hAnsi="Times New Roman"/>
                <w:b/>
                <w:sz w:val="28"/>
                <w:szCs w:val="28"/>
                <w:shd w:val="clear" w:color="auto" w:fill="FFFFFF"/>
              </w:rPr>
              <w:t xml:space="preserve">Об </w:t>
            </w:r>
            <w:r w:rsidRPr="002A6C67">
              <w:rPr>
                <w:rFonts w:ascii="Times New Roman" w:hAnsi="Times New Roman"/>
                <w:b/>
                <w:sz w:val="28"/>
                <w:szCs w:val="28"/>
                <w:shd w:val="clear" w:color="auto" w:fill="FFFFFF"/>
              </w:rPr>
              <w:t xml:space="preserve">утверждении плана ремонта автомобильных дорог общего </w:t>
            </w:r>
            <w:r>
              <w:rPr>
                <w:rFonts w:ascii="Times New Roman" w:hAnsi="Times New Roman"/>
                <w:b/>
                <w:sz w:val="28"/>
                <w:szCs w:val="28"/>
                <w:shd w:val="clear" w:color="auto" w:fill="FFFFFF"/>
              </w:rPr>
              <w:t xml:space="preserve"> </w:t>
            </w:r>
            <w:r w:rsidRPr="002A6C67">
              <w:rPr>
                <w:rFonts w:ascii="Times New Roman" w:hAnsi="Times New Roman"/>
                <w:b/>
                <w:sz w:val="28"/>
                <w:szCs w:val="28"/>
                <w:shd w:val="clear" w:color="auto" w:fill="FFFFFF"/>
              </w:rPr>
              <w:t xml:space="preserve">пользования местного значения в границах </w:t>
            </w:r>
            <w:r>
              <w:rPr>
                <w:rFonts w:ascii="Times New Roman" w:hAnsi="Times New Roman"/>
                <w:b/>
                <w:sz w:val="28"/>
                <w:szCs w:val="28"/>
                <w:shd w:val="clear" w:color="auto" w:fill="FFFFFF"/>
              </w:rPr>
              <w:t xml:space="preserve">Козловского </w:t>
            </w:r>
            <w:r w:rsidRPr="002A6C67">
              <w:rPr>
                <w:rFonts w:ascii="Times New Roman" w:hAnsi="Times New Roman"/>
                <w:b/>
                <w:sz w:val="28"/>
                <w:szCs w:val="28"/>
                <w:shd w:val="clear" w:color="auto" w:fill="FFFFFF"/>
              </w:rPr>
              <w:t xml:space="preserve"> сельско</w:t>
            </w:r>
            <w:r>
              <w:rPr>
                <w:rFonts w:ascii="Times New Roman" w:hAnsi="Times New Roman"/>
                <w:b/>
                <w:sz w:val="28"/>
                <w:szCs w:val="28"/>
                <w:shd w:val="clear" w:color="auto" w:fill="FFFFFF"/>
              </w:rPr>
              <w:t>го</w:t>
            </w:r>
            <w:r w:rsidRPr="002A6C67">
              <w:rPr>
                <w:rFonts w:ascii="Times New Roman" w:hAnsi="Times New Roman"/>
                <w:b/>
                <w:sz w:val="28"/>
                <w:szCs w:val="28"/>
                <w:shd w:val="clear" w:color="auto" w:fill="FFFFFF"/>
              </w:rPr>
              <w:t xml:space="preserve"> поселени</w:t>
            </w:r>
            <w:r>
              <w:rPr>
                <w:rFonts w:ascii="Times New Roman" w:hAnsi="Times New Roman"/>
                <w:b/>
                <w:sz w:val="28"/>
                <w:szCs w:val="28"/>
                <w:shd w:val="clear" w:color="auto" w:fill="FFFFFF"/>
              </w:rPr>
              <w:t>я</w:t>
            </w:r>
            <w:r w:rsidRPr="002A6C67">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на 2024-2028</w:t>
            </w:r>
            <w:r w:rsidRPr="002A6C67">
              <w:rPr>
                <w:rFonts w:ascii="Times New Roman" w:hAnsi="Times New Roman"/>
                <w:b/>
                <w:sz w:val="28"/>
                <w:szCs w:val="28"/>
                <w:shd w:val="clear" w:color="auto" w:fill="FFFFFF"/>
              </w:rPr>
              <w:t xml:space="preserve"> г.г.</w:t>
            </w:r>
          </w:p>
        </w:tc>
      </w:tr>
    </w:tbl>
    <w:p w:rsidR="009F586B" w:rsidRDefault="009F586B" w:rsidP="009F586B">
      <w:pPr>
        <w:spacing w:before="100" w:beforeAutospacing="1" w:after="100" w:afterAutospacing="1"/>
        <w:ind w:firstLine="567"/>
        <w:jc w:val="both"/>
        <w:rPr>
          <w:rFonts w:ascii="Times New Roman" w:hAnsi="Times New Roman"/>
          <w:spacing w:val="-2"/>
          <w:sz w:val="28"/>
          <w:szCs w:val="28"/>
        </w:rPr>
      </w:pPr>
      <w:r w:rsidRPr="002A6C67">
        <w:rPr>
          <w:rFonts w:ascii="Times New Roman" w:hAnsi="Times New Roman"/>
          <w:sz w:val="28"/>
          <w:szCs w:val="28"/>
          <w:shd w:val="clear" w:color="auto" w:fill="FFFFFF"/>
        </w:rPr>
        <w:t xml:space="preserve">В соответствии с Федеральным законом от 6 октября 2003 года № 131-ФЗ «Об </w:t>
      </w:r>
      <w:r>
        <w:rPr>
          <w:rFonts w:ascii="Times New Roman" w:hAnsi="Times New Roman"/>
          <w:sz w:val="28"/>
          <w:szCs w:val="28"/>
          <w:shd w:val="clear" w:color="auto" w:fill="FFFFFF"/>
        </w:rPr>
        <w:t xml:space="preserve"> </w:t>
      </w:r>
      <w:r w:rsidRPr="002A6C67">
        <w:rPr>
          <w:rFonts w:ascii="Times New Roman" w:hAnsi="Times New Roman"/>
          <w:sz w:val="28"/>
          <w:szCs w:val="28"/>
          <w:shd w:val="clear" w:color="auto" w:fill="FFFFFF"/>
        </w:rPr>
        <w:t xml:space="preserve">общих принципах организации местного самоуправления в Российской Федерации», пунктом 5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12 Федерального закона от 10.12.1995 г. № 196-ФЗ «О безопасности дорожного движения», </w:t>
      </w:r>
      <w:r w:rsidRPr="00E36B78">
        <w:rPr>
          <w:rFonts w:ascii="Times New Roman" w:hAnsi="Times New Roman"/>
          <w:spacing w:val="-2"/>
          <w:sz w:val="28"/>
          <w:szCs w:val="28"/>
        </w:rPr>
        <w:t xml:space="preserve">Совет народных депутатов </w:t>
      </w:r>
      <w:r>
        <w:rPr>
          <w:rFonts w:ascii="Times New Roman" w:hAnsi="Times New Roman"/>
          <w:spacing w:val="-2"/>
          <w:sz w:val="28"/>
          <w:szCs w:val="28"/>
        </w:rPr>
        <w:t>Козловского</w:t>
      </w:r>
      <w:r w:rsidRPr="00E36B78">
        <w:rPr>
          <w:rFonts w:ascii="Times New Roman" w:hAnsi="Times New Roman"/>
          <w:spacing w:val="-2"/>
          <w:sz w:val="28"/>
          <w:szCs w:val="28"/>
        </w:rPr>
        <w:t xml:space="preserve"> сельского поселения Терновского муниципального района    </w:t>
      </w:r>
    </w:p>
    <w:p w:rsidR="009F586B" w:rsidRPr="00B26010" w:rsidRDefault="009F586B" w:rsidP="009F586B">
      <w:pPr>
        <w:spacing w:before="100" w:beforeAutospacing="1" w:after="100" w:afterAutospacing="1"/>
        <w:ind w:firstLine="567"/>
        <w:jc w:val="center"/>
        <w:rPr>
          <w:rFonts w:ascii="Times New Roman" w:hAnsi="Times New Roman"/>
          <w:b/>
          <w:spacing w:val="-2"/>
          <w:sz w:val="28"/>
          <w:szCs w:val="28"/>
        </w:rPr>
      </w:pPr>
      <w:r w:rsidRPr="00B26010">
        <w:rPr>
          <w:rFonts w:ascii="Times New Roman" w:hAnsi="Times New Roman"/>
          <w:b/>
          <w:spacing w:val="-2"/>
          <w:sz w:val="28"/>
          <w:szCs w:val="28"/>
        </w:rPr>
        <w:t>РЕШИЛ:</w:t>
      </w:r>
    </w:p>
    <w:p w:rsidR="009F586B" w:rsidRPr="00863DE4" w:rsidRDefault="009F586B" w:rsidP="009F586B">
      <w:pPr>
        <w:pStyle w:val="a3"/>
        <w:spacing w:before="0" w:beforeAutospacing="0" w:after="0"/>
        <w:ind w:firstLine="709"/>
        <w:jc w:val="both"/>
        <w:rPr>
          <w:sz w:val="28"/>
          <w:szCs w:val="28"/>
        </w:rPr>
      </w:pPr>
      <w:r w:rsidRPr="002A6C67">
        <w:rPr>
          <w:sz w:val="28"/>
          <w:szCs w:val="28"/>
        </w:rPr>
        <w:t xml:space="preserve">1. Утвердить план мероприятий по ремонту автомобильных дорог общего пользования местного значения в границах </w:t>
      </w:r>
      <w:r>
        <w:rPr>
          <w:sz w:val="28"/>
          <w:szCs w:val="28"/>
          <w:shd w:val="clear" w:color="auto" w:fill="FFFFFF"/>
        </w:rPr>
        <w:t>Козловского</w:t>
      </w:r>
      <w:r w:rsidRPr="002A6C67">
        <w:rPr>
          <w:sz w:val="28"/>
          <w:szCs w:val="28"/>
          <w:shd w:val="clear" w:color="auto" w:fill="FFFFFF"/>
        </w:rPr>
        <w:t xml:space="preserve"> сельско</w:t>
      </w:r>
      <w:r>
        <w:rPr>
          <w:sz w:val="28"/>
          <w:szCs w:val="28"/>
          <w:shd w:val="clear" w:color="auto" w:fill="FFFFFF"/>
        </w:rPr>
        <w:t>го</w:t>
      </w:r>
      <w:r w:rsidRPr="002A6C67">
        <w:rPr>
          <w:sz w:val="28"/>
          <w:szCs w:val="28"/>
          <w:shd w:val="clear" w:color="auto" w:fill="FFFFFF"/>
        </w:rPr>
        <w:t xml:space="preserve"> поселени</w:t>
      </w:r>
      <w:r>
        <w:rPr>
          <w:sz w:val="28"/>
          <w:szCs w:val="28"/>
          <w:shd w:val="clear" w:color="auto" w:fill="FFFFFF"/>
        </w:rPr>
        <w:t>я Терновского муниципального района  на 2024 - 2028 годы</w:t>
      </w:r>
      <w:r w:rsidRPr="002A6C67">
        <w:rPr>
          <w:sz w:val="28"/>
          <w:szCs w:val="28"/>
          <w:shd w:val="clear" w:color="auto" w:fill="FFFFFF"/>
        </w:rPr>
        <w:t xml:space="preserve"> (приложение 1).</w:t>
      </w:r>
    </w:p>
    <w:p w:rsidR="009F586B" w:rsidRPr="007D5501" w:rsidRDefault="009F586B" w:rsidP="009F586B">
      <w:pPr>
        <w:ind w:firstLine="719"/>
        <w:jc w:val="both"/>
        <w:rPr>
          <w:rFonts w:ascii="Times New Roman" w:eastAsia="Times New Roman" w:hAnsi="Times New Roman" w:cs="Times New Roman"/>
          <w:sz w:val="28"/>
          <w:szCs w:val="28"/>
        </w:rPr>
      </w:pPr>
      <w:r w:rsidRPr="007D5501">
        <w:rPr>
          <w:rFonts w:ascii="Times New Roman" w:eastAsia="Times New Roman" w:hAnsi="Times New Roman" w:cs="Times New Roman"/>
          <w:sz w:val="28"/>
          <w:szCs w:val="28"/>
        </w:rPr>
        <w:t xml:space="preserve">2.  Опубликовать настоящее решение в </w:t>
      </w:r>
      <w:r w:rsidRPr="007D5501">
        <w:rPr>
          <w:rFonts w:ascii="Times New Roman" w:hAnsi="Times New Roman" w:cs="Times New Roman"/>
          <w:sz w:val="28"/>
          <w:szCs w:val="28"/>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sidRPr="007D5501">
        <w:rPr>
          <w:rFonts w:ascii="Times New Roman" w:eastAsia="Times New Roman" w:hAnsi="Times New Roman" w:cs="Times New Roman"/>
          <w:sz w:val="28"/>
          <w:szCs w:val="28"/>
        </w:rPr>
        <w:t>и разместить</w:t>
      </w:r>
      <w:r>
        <w:rPr>
          <w:rFonts w:ascii="Times New Roman" w:eastAsia="Times New Roman" w:hAnsi="Times New Roman" w:cs="Times New Roman"/>
          <w:sz w:val="28"/>
          <w:szCs w:val="28"/>
        </w:rPr>
        <w:t xml:space="preserve"> на сайте Козловского сельского </w:t>
      </w:r>
      <w:r w:rsidRPr="007D5501">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            </w:t>
      </w:r>
      <w:r w:rsidRPr="007D5501">
        <w:rPr>
          <w:rFonts w:ascii="Times New Roman" w:eastAsia="Times New Roman" w:hAnsi="Times New Roman" w:cs="Times New Roman"/>
          <w:sz w:val="28"/>
          <w:szCs w:val="28"/>
        </w:rPr>
        <w:t>3. Контроль за исполнением настоящего решения оставляю за собой</w:t>
      </w:r>
      <w:r w:rsidRPr="006D653E">
        <w:rPr>
          <w:rFonts w:eastAsia="Times New Roman" w:cs="Times New Roman CYR"/>
          <w:sz w:val="28"/>
          <w:szCs w:val="28"/>
        </w:rPr>
        <w:t>.</w:t>
      </w:r>
    </w:p>
    <w:p w:rsidR="009F586B" w:rsidRPr="00310B4B" w:rsidRDefault="009F586B" w:rsidP="009F586B">
      <w:pPr>
        <w:spacing w:after="0" w:line="240" w:lineRule="auto"/>
        <w:ind w:firstLine="567"/>
        <w:jc w:val="both"/>
        <w:rPr>
          <w:rFonts w:ascii="Times New Roman" w:hAnsi="Times New Roman"/>
          <w:spacing w:val="-2"/>
          <w:sz w:val="28"/>
          <w:szCs w:val="28"/>
        </w:rPr>
      </w:pPr>
    </w:p>
    <w:p w:rsidR="009F586B" w:rsidRPr="00B26010" w:rsidRDefault="009F586B" w:rsidP="009F586B">
      <w:pPr>
        <w:spacing w:after="0" w:line="240" w:lineRule="auto"/>
        <w:ind w:firstLine="709"/>
        <w:rPr>
          <w:rFonts w:ascii="Times New Roman" w:hAnsi="Times New Roman"/>
          <w:spacing w:val="-2"/>
          <w:sz w:val="28"/>
          <w:szCs w:val="28"/>
        </w:rPr>
      </w:pPr>
      <w:r w:rsidRPr="00B26010">
        <w:rPr>
          <w:rFonts w:ascii="Times New Roman" w:hAnsi="Times New Roman"/>
          <w:spacing w:val="-2"/>
          <w:sz w:val="28"/>
          <w:szCs w:val="28"/>
        </w:rPr>
        <w:t xml:space="preserve">Глава </w:t>
      </w:r>
      <w:r>
        <w:rPr>
          <w:rFonts w:ascii="Times New Roman" w:hAnsi="Times New Roman"/>
          <w:spacing w:val="-2"/>
          <w:sz w:val="28"/>
          <w:szCs w:val="28"/>
        </w:rPr>
        <w:t>Козловского</w:t>
      </w:r>
      <w:r w:rsidRPr="00B26010">
        <w:rPr>
          <w:rFonts w:ascii="Times New Roman" w:hAnsi="Times New Roman"/>
          <w:spacing w:val="-2"/>
          <w:sz w:val="28"/>
          <w:szCs w:val="28"/>
        </w:rPr>
        <w:t xml:space="preserve"> </w:t>
      </w:r>
    </w:p>
    <w:p w:rsidR="009F586B" w:rsidRPr="00B26010" w:rsidRDefault="009F586B" w:rsidP="009F586B">
      <w:pPr>
        <w:spacing w:after="0" w:line="240" w:lineRule="auto"/>
        <w:ind w:firstLine="709"/>
        <w:rPr>
          <w:rFonts w:ascii="Times New Roman" w:hAnsi="Times New Roman"/>
          <w:spacing w:val="-2"/>
          <w:sz w:val="28"/>
          <w:szCs w:val="28"/>
        </w:rPr>
      </w:pPr>
      <w:r w:rsidRPr="00B26010">
        <w:rPr>
          <w:rFonts w:ascii="Times New Roman" w:hAnsi="Times New Roman"/>
          <w:spacing w:val="-2"/>
          <w:sz w:val="28"/>
          <w:szCs w:val="28"/>
        </w:rPr>
        <w:t xml:space="preserve">сельского поселения Терновского </w:t>
      </w:r>
    </w:p>
    <w:p w:rsidR="009F586B" w:rsidRPr="0013783F" w:rsidRDefault="009F586B" w:rsidP="009F586B">
      <w:pPr>
        <w:spacing w:after="0" w:line="240" w:lineRule="auto"/>
        <w:ind w:firstLine="709"/>
        <w:rPr>
          <w:rFonts w:ascii="Times New Roman" w:hAnsi="Times New Roman"/>
          <w:spacing w:val="-2"/>
          <w:sz w:val="28"/>
          <w:szCs w:val="28"/>
        </w:rPr>
        <w:sectPr w:rsidR="009F586B" w:rsidRPr="0013783F" w:rsidSect="009F586B">
          <w:pgSz w:w="11907" w:h="16839" w:code="9"/>
          <w:pgMar w:top="567" w:right="851" w:bottom="1134" w:left="1134" w:header="720" w:footer="720" w:gutter="0"/>
          <w:cols w:space="720"/>
          <w:noEndnote/>
        </w:sectPr>
      </w:pPr>
      <w:r w:rsidRPr="00B26010">
        <w:rPr>
          <w:rFonts w:ascii="Times New Roman" w:hAnsi="Times New Roman"/>
          <w:spacing w:val="-2"/>
          <w:sz w:val="28"/>
          <w:szCs w:val="28"/>
        </w:rPr>
        <w:t xml:space="preserve">муниципального района                                          </w:t>
      </w:r>
      <w:r>
        <w:rPr>
          <w:rFonts w:ascii="Times New Roman" w:hAnsi="Times New Roman"/>
          <w:sz w:val="28"/>
          <w:szCs w:val="28"/>
        </w:rPr>
        <w:t>Ю. В.Микляев</w:t>
      </w:r>
      <w:r w:rsidRPr="00B26010">
        <w:rPr>
          <w:rFonts w:ascii="Times New Roman" w:hAnsi="Times New Roman"/>
          <w:spacing w:val="-2"/>
          <w:sz w:val="28"/>
          <w:szCs w:val="28"/>
        </w:rPr>
        <w:t xml:space="preserve">                                               </w:t>
      </w:r>
      <w:r>
        <w:rPr>
          <w:rFonts w:ascii="Times New Roman" w:hAnsi="Times New Roman"/>
          <w:spacing w:val="-2"/>
          <w:sz w:val="28"/>
          <w:szCs w:val="28"/>
        </w:rPr>
        <w:t xml:space="preserve">                               </w:t>
      </w:r>
    </w:p>
    <w:p w:rsidR="009F586B" w:rsidRPr="00FE1DD7" w:rsidRDefault="009F586B" w:rsidP="009F586B">
      <w:pPr>
        <w:spacing w:after="0" w:line="240" w:lineRule="auto"/>
        <w:jc w:val="center"/>
        <w:outlineLvl w:val="0"/>
        <w:rPr>
          <w:rFonts w:ascii="Times New Roman" w:hAnsi="Times New Roman"/>
          <w:b/>
          <w:sz w:val="24"/>
          <w:szCs w:val="24"/>
        </w:rPr>
      </w:pPr>
    </w:p>
    <w:p w:rsidR="009F586B" w:rsidRDefault="009F586B" w:rsidP="009F586B">
      <w:pPr>
        <w:spacing w:after="0" w:line="240" w:lineRule="auto"/>
        <w:jc w:val="right"/>
        <w:rPr>
          <w:rFonts w:ascii="Times New Roman" w:hAnsi="Times New Roman"/>
          <w:sz w:val="24"/>
          <w:szCs w:val="24"/>
        </w:rPr>
      </w:pPr>
    </w:p>
    <w:p w:rsidR="009F586B" w:rsidRPr="00FE1DD7" w:rsidRDefault="009F586B" w:rsidP="009F586B">
      <w:pPr>
        <w:spacing w:after="0" w:line="240" w:lineRule="auto"/>
        <w:jc w:val="right"/>
        <w:rPr>
          <w:rFonts w:ascii="Times New Roman" w:hAnsi="Times New Roman"/>
          <w:sz w:val="24"/>
          <w:szCs w:val="24"/>
        </w:rPr>
      </w:pPr>
      <w:r w:rsidRPr="00FE1DD7">
        <w:rPr>
          <w:rFonts w:ascii="Times New Roman" w:hAnsi="Times New Roman"/>
          <w:sz w:val="24"/>
          <w:szCs w:val="24"/>
        </w:rPr>
        <w:t>Приложение 1</w:t>
      </w:r>
    </w:p>
    <w:p w:rsidR="009F586B" w:rsidRPr="00FE1DD7" w:rsidRDefault="009F586B" w:rsidP="009F586B">
      <w:pPr>
        <w:spacing w:after="0" w:line="240" w:lineRule="auto"/>
        <w:jc w:val="right"/>
        <w:rPr>
          <w:rFonts w:ascii="Times New Roman" w:hAnsi="Times New Roman"/>
          <w:sz w:val="24"/>
          <w:szCs w:val="24"/>
        </w:rPr>
      </w:pPr>
      <w:r w:rsidRPr="00FE1DD7">
        <w:rPr>
          <w:rFonts w:ascii="Times New Roman" w:hAnsi="Times New Roman"/>
          <w:sz w:val="24"/>
          <w:szCs w:val="24"/>
        </w:rPr>
        <w:t xml:space="preserve">к решению Совета депутатов Козловского  сельского поселения </w:t>
      </w:r>
    </w:p>
    <w:p w:rsidR="009F586B" w:rsidRPr="0013783F" w:rsidRDefault="009F586B" w:rsidP="009F586B">
      <w:pPr>
        <w:spacing w:after="0" w:line="240" w:lineRule="auto"/>
        <w:jc w:val="right"/>
        <w:rPr>
          <w:rFonts w:ascii="Times New Roman" w:hAnsi="Times New Roman"/>
          <w:sz w:val="24"/>
          <w:szCs w:val="24"/>
        </w:rPr>
      </w:pPr>
      <w:r w:rsidRPr="00FE1DD7">
        <w:rPr>
          <w:rFonts w:ascii="Times New Roman" w:hAnsi="Times New Roman"/>
          <w:sz w:val="24"/>
          <w:szCs w:val="24"/>
        </w:rPr>
        <w:t xml:space="preserve">от </w:t>
      </w:r>
      <w:r>
        <w:rPr>
          <w:rFonts w:ascii="Times New Roman" w:hAnsi="Times New Roman"/>
          <w:sz w:val="24"/>
          <w:szCs w:val="24"/>
        </w:rPr>
        <w:t xml:space="preserve"> 25 марта </w:t>
      </w:r>
      <w:r w:rsidRPr="00FE1DD7">
        <w:rPr>
          <w:rFonts w:ascii="Times New Roman" w:hAnsi="Times New Roman"/>
          <w:sz w:val="24"/>
          <w:szCs w:val="24"/>
        </w:rPr>
        <w:t>202</w:t>
      </w:r>
      <w:r>
        <w:rPr>
          <w:rFonts w:ascii="Times New Roman" w:hAnsi="Times New Roman"/>
          <w:sz w:val="24"/>
          <w:szCs w:val="24"/>
        </w:rPr>
        <w:t>4</w:t>
      </w:r>
      <w:r w:rsidRPr="00FE1DD7">
        <w:rPr>
          <w:rFonts w:ascii="Times New Roman" w:hAnsi="Times New Roman"/>
          <w:sz w:val="24"/>
          <w:szCs w:val="24"/>
        </w:rPr>
        <w:t xml:space="preserve"> № </w:t>
      </w:r>
      <w:r>
        <w:rPr>
          <w:rFonts w:ascii="Times New Roman" w:hAnsi="Times New Roman"/>
          <w:sz w:val="24"/>
          <w:szCs w:val="24"/>
        </w:rPr>
        <w:t>150</w:t>
      </w:r>
    </w:p>
    <w:p w:rsidR="009F586B" w:rsidRPr="00FE1DD7" w:rsidRDefault="009F586B" w:rsidP="009F586B">
      <w:pPr>
        <w:spacing w:after="0" w:line="240" w:lineRule="auto"/>
        <w:jc w:val="center"/>
        <w:rPr>
          <w:rFonts w:ascii="Times New Roman" w:hAnsi="Times New Roman"/>
          <w:b/>
          <w:color w:val="3C3C3C"/>
          <w:sz w:val="24"/>
          <w:szCs w:val="24"/>
          <w:shd w:val="clear" w:color="auto" w:fill="FFFFFF"/>
        </w:rPr>
      </w:pPr>
      <w:r w:rsidRPr="00FE1DD7">
        <w:rPr>
          <w:rFonts w:ascii="Times New Roman" w:hAnsi="Times New Roman"/>
          <w:b/>
          <w:color w:val="3C3C3C"/>
          <w:sz w:val="24"/>
          <w:szCs w:val="24"/>
          <w:shd w:val="clear" w:color="auto" w:fill="FFFFFF"/>
        </w:rPr>
        <w:t>План ремонта автомобильных дорог общего пользования местного значения в границах</w:t>
      </w:r>
    </w:p>
    <w:p w:rsidR="009F586B" w:rsidRPr="00FE1DD7" w:rsidRDefault="009F586B" w:rsidP="009F586B">
      <w:pPr>
        <w:spacing w:after="0" w:line="240" w:lineRule="auto"/>
        <w:jc w:val="center"/>
        <w:rPr>
          <w:rFonts w:ascii="Times New Roman" w:hAnsi="Times New Roman"/>
          <w:b/>
          <w:color w:val="3C3C3C"/>
          <w:sz w:val="24"/>
          <w:szCs w:val="24"/>
          <w:shd w:val="clear" w:color="auto" w:fill="FFFFFF"/>
        </w:rPr>
      </w:pPr>
      <w:r w:rsidRPr="00FE1DD7">
        <w:rPr>
          <w:rFonts w:ascii="Times New Roman" w:hAnsi="Times New Roman"/>
          <w:b/>
          <w:color w:val="3C3C3C"/>
          <w:sz w:val="24"/>
          <w:szCs w:val="24"/>
          <w:shd w:val="clear" w:color="auto" w:fill="FFFFFF"/>
        </w:rPr>
        <w:t>Козловского сельского поселения на плановый период 202</w:t>
      </w:r>
      <w:r>
        <w:rPr>
          <w:rFonts w:ascii="Times New Roman" w:hAnsi="Times New Roman"/>
          <w:b/>
          <w:color w:val="3C3C3C"/>
          <w:sz w:val="24"/>
          <w:szCs w:val="24"/>
          <w:shd w:val="clear" w:color="auto" w:fill="FFFFFF"/>
        </w:rPr>
        <w:t>4</w:t>
      </w:r>
      <w:r w:rsidRPr="00FE1DD7">
        <w:rPr>
          <w:rFonts w:ascii="Times New Roman" w:hAnsi="Times New Roman"/>
          <w:b/>
          <w:color w:val="3C3C3C"/>
          <w:sz w:val="24"/>
          <w:szCs w:val="24"/>
          <w:shd w:val="clear" w:color="auto" w:fill="FFFFFF"/>
        </w:rPr>
        <w:t xml:space="preserve"> -202</w:t>
      </w:r>
      <w:r>
        <w:rPr>
          <w:rFonts w:ascii="Times New Roman" w:hAnsi="Times New Roman"/>
          <w:b/>
          <w:color w:val="3C3C3C"/>
          <w:sz w:val="24"/>
          <w:szCs w:val="24"/>
          <w:shd w:val="clear" w:color="auto" w:fill="FFFFFF"/>
        </w:rPr>
        <w:t>8</w:t>
      </w:r>
      <w:r w:rsidRPr="00FE1DD7">
        <w:rPr>
          <w:rFonts w:ascii="Times New Roman" w:hAnsi="Times New Roman"/>
          <w:b/>
          <w:color w:val="3C3C3C"/>
          <w:sz w:val="24"/>
          <w:szCs w:val="24"/>
          <w:shd w:val="clear" w:color="auto" w:fill="FFFFFF"/>
        </w:rPr>
        <w:t xml:space="preserve"> г.г.</w:t>
      </w:r>
    </w:p>
    <w:p w:rsidR="009F586B" w:rsidRPr="00FE1DD7" w:rsidRDefault="009F586B" w:rsidP="009F586B">
      <w:pPr>
        <w:spacing w:after="0" w:line="240" w:lineRule="auto"/>
        <w:jc w:val="center"/>
        <w:rPr>
          <w:rFonts w:ascii="Times New Roman" w:hAnsi="Times New Roman"/>
          <w:b/>
          <w:sz w:val="24"/>
          <w:szCs w:val="24"/>
        </w:rPr>
      </w:pPr>
    </w:p>
    <w:tbl>
      <w:tblPr>
        <w:tblW w:w="1247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1843"/>
        <w:gridCol w:w="851"/>
        <w:gridCol w:w="1134"/>
        <w:gridCol w:w="1701"/>
        <w:gridCol w:w="1701"/>
        <w:gridCol w:w="1559"/>
        <w:gridCol w:w="1559"/>
        <w:gridCol w:w="1560"/>
      </w:tblGrid>
      <w:tr w:rsidR="009F586B" w:rsidRPr="00FE1DD7" w:rsidTr="009F586B">
        <w:tc>
          <w:tcPr>
            <w:tcW w:w="566" w:type="dxa"/>
            <w:vMerge w:val="restart"/>
            <w:vAlign w:val="center"/>
          </w:tcPr>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w:t>
            </w:r>
          </w:p>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п/п</w:t>
            </w:r>
          </w:p>
        </w:tc>
        <w:tc>
          <w:tcPr>
            <w:tcW w:w="1843" w:type="dxa"/>
            <w:vMerge w:val="restart"/>
            <w:vAlign w:val="center"/>
          </w:tcPr>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Наименование объекта</w:t>
            </w:r>
          </w:p>
        </w:tc>
        <w:tc>
          <w:tcPr>
            <w:tcW w:w="851" w:type="dxa"/>
            <w:vMerge w:val="restart"/>
            <w:vAlign w:val="center"/>
          </w:tcPr>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Длина</w:t>
            </w:r>
          </w:p>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(м)</w:t>
            </w:r>
          </w:p>
        </w:tc>
        <w:tc>
          <w:tcPr>
            <w:tcW w:w="1134" w:type="dxa"/>
            <w:vMerge w:val="restart"/>
            <w:vAlign w:val="center"/>
          </w:tcPr>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Ориентировочная ширина</w:t>
            </w:r>
          </w:p>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(м)</w:t>
            </w:r>
          </w:p>
        </w:tc>
        <w:tc>
          <w:tcPr>
            <w:tcW w:w="1701" w:type="dxa"/>
          </w:tcPr>
          <w:p w:rsidR="009F586B" w:rsidRPr="00FE1DD7" w:rsidRDefault="009F586B" w:rsidP="009F586B">
            <w:pPr>
              <w:spacing w:after="0" w:line="240" w:lineRule="auto"/>
              <w:jc w:val="center"/>
              <w:rPr>
                <w:rFonts w:ascii="Times New Roman" w:hAnsi="Times New Roman"/>
                <w:b/>
                <w:sz w:val="24"/>
                <w:szCs w:val="24"/>
              </w:rPr>
            </w:pPr>
          </w:p>
        </w:tc>
        <w:tc>
          <w:tcPr>
            <w:tcW w:w="1701" w:type="dxa"/>
          </w:tcPr>
          <w:p w:rsidR="009F586B" w:rsidRPr="00FE1DD7" w:rsidRDefault="009F586B" w:rsidP="009F586B">
            <w:pPr>
              <w:spacing w:after="0" w:line="240" w:lineRule="auto"/>
              <w:jc w:val="center"/>
              <w:rPr>
                <w:rFonts w:ascii="Times New Roman" w:hAnsi="Times New Roman"/>
                <w:b/>
                <w:sz w:val="24"/>
                <w:szCs w:val="24"/>
              </w:rPr>
            </w:pPr>
          </w:p>
        </w:tc>
        <w:tc>
          <w:tcPr>
            <w:tcW w:w="4678" w:type="dxa"/>
            <w:gridSpan w:val="3"/>
          </w:tcPr>
          <w:p w:rsidR="009F586B" w:rsidRPr="00FE1DD7" w:rsidRDefault="009F586B" w:rsidP="009F586B">
            <w:pPr>
              <w:spacing w:after="0" w:line="240" w:lineRule="auto"/>
              <w:jc w:val="center"/>
              <w:rPr>
                <w:rFonts w:ascii="Times New Roman" w:hAnsi="Times New Roman"/>
                <w:b/>
                <w:sz w:val="24"/>
                <w:szCs w:val="24"/>
              </w:rPr>
            </w:pPr>
          </w:p>
        </w:tc>
      </w:tr>
      <w:tr w:rsidR="009F586B" w:rsidRPr="00FE1DD7" w:rsidTr="009F586B">
        <w:tc>
          <w:tcPr>
            <w:tcW w:w="566" w:type="dxa"/>
            <w:vMerge/>
            <w:vAlign w:val="center"/>
          </w:tcPr>
          <w:p w:rsidR="009F586B" w:rsidRPr="00FE1DD7" w:rsidRDefault="009F586B" w:rsidP="009F586B">
            <w:pPr>
              <w:spacing w:after="0" w:line="240" w:lineRule="auto"/>
              <w:rPr>
                <w:rFonts w:ascii="Times New Roman" w:hAnsi="Times New Roman"/>
                <w:b/>
                <w:sz w:val="24"/>
                <w:szCs w:val="24"/>
                <w:lang w:eastAsia="en-US"/>
              </w:rPr>
            </w:pPr>
          </w:p>
        </w:tc>
        <w:tc>
          <w:tcPr>
            <w:tcW w:w="1843" w:type="dxa"/>
            <w:vMerge/>
            <w:vAlign w:val="center"/>
          </w:tcPr>
          <w:p w:rsidR="009F586B" w:rsidRPr="00FE1DD7" w:rsidRDefault="009F586B" w:rsidP="009F586B">
            <w:pPr>
              <w:spacing w:after="0" w:line="240" w:lineRule="auto"/>
              <w:rPr>
                <w:rFonts w:ascii="Times New Roman" w:hAnsi="Times New Roman"/>
                <w:b/>
                <w:sz w:val="24"/>
                <w:szCs w:val="24"/>
                <w:lang w:eastAsia="en-US"/>
              </w:rPr>
            </w:pPr>
          </w:p>
        </w:tc>
        <w:tc>
          <w:tcPr>
            <w:tcW w:w="851" w:type="dxa"/>
            <w:vMerge/>
            <w:vAlign w:val="center"/>
          </w:tcPr>
          <w:p w:rsidR="009F586B" w:rsidRPr="00FE1DD7" w:rsidRDefault="009F586B" w:rsidP="009F586B">
            <w:pPr>
              <w:spacing w:after="0" w:line="240" w:lineRule="auto"/>
              <w:rPr>
                <w:rFonts w:ascii="Times New Roman" w:hAnsi="Times New Roman"/>
                <w:b/>
                <w:sz w:val="24"/>
                <w:szCs w:val="24"/>
                <w:lang w:eastAsia="en-US"/>
              </w:rPr>
            </w:pPr>
          </w:p>
        </w:tc>
        <w:tc>
          <w:tcPr>
            <w:tcW w:w="1134" w:type="dxa"/>
            <w:vMerge/>
            <w:vAlign w:val="center"/>
          </w:tcPr>
          <w:p w:rsidR="009F586B" w:rsidRPr="00FE1DD7" w:rsidRDefault="009F586B" w:rsidP="009F586B">
            <w:pPr>
              <w:spacing w:after="0" w:line="240" w:lineRule="auto"/>
              <w:rPr>
                <w:rFonts w:ascii="Times New Roman" w:hAnsi="Times New Roman"/>
                <w:b/>
                <w:sz w:val="24"/>
                <w:szCs w:val="24"/>
                <w:lang w:eastAsia="en-US"/>
              </w:rPr>
            </w:pPr>
          </w:p>
        </w:tc>
        <w:tc>
          <w:tcPr>
            <w:tcW w:w="1701" w:type="dxa"/>
            <w:vAlign w:val="center"/>
          </w:tcPr>
          <w:p w:rsidR="009F586B" w:rsidRPr="00FE1DD7" w:rsidRDefault="009F586B" w:rsidP="009F586B">
            <w:pPr>
              <w:spacing w:after="0" w:line="240" w:lineRule="auto"/>
              <w:jc w:val="center"/>
              <w:rPr>
                <w:rFonts w:ascii="Times New Roman" w:hAnsi="Times New Roman"/>
                <w:b/>
                <w:sz w:val="24"/>
                <w:szCs w:val="24"/>
                <w:lang w:eastAsia="en-US"/>
              </w:rPr>
            </w:pPr>
            <w:r>
              <w:rPr>
                <w:rFonts w:ascii="Times New Roman" w:hAnsi="Times New Roman"/>
                <w:b/>
                <w:sz w:val="24"/>
                <w:szCs w:val="24"/>
              </w:rPr>
              <w:t>2024</w:t>
            </w:r>
            <w:r w:rsidRPr="00FE1DD7">
              <w:rPr>
                <w:rFonts w:ascii="Times New Roman" w:hAnsi="Times New Roman"/>
                <w:b/>
                <w:sz w:val="24"/>
                <w:szCs w:val="24"/>
              </w:rPr>
              <w:t xml:space="preserve"> год</w:t>
            </w:r>
          </w:p>
          <w:p w:rsidR="009F586B" w:rsidRPr="00FE1DD7" w:rsidRDefault="009F586B" w:rsidP="009F586B">
            <w:pPr>
              <w:spacing w:after="0" w:line="240" w:lineRule="auto"/>
              <w:rPr>
                <w:rFonts w:ascii="Times New Roman" w:hAnsi="Times New Roman"/>
                <w:b/>
                <w:sz w:val="24"/>
                <w:szCs w:val="24"/>
                <w:lang w:eastAsia="en-US"/>
              </w:rPr>
            </w:pPr>
          </w:p>
        </w:tc>
        <w:tc>
          <w:tcPr>
            <w:tcW w:w="1701" w:type="dxa"/>
            <w:vAlign w:val="center"/>
          </w:tcPr>
          <w:p w:rsidR="009F586B" w:rsidRPr="00FE1DD7" w:rsidRDefault="009F586B" w:rsidP="009F586B">
            <w:pPr>
              <w:spacing w:after="0" w:line="240" w:lineRule="auto"/>
              <w:jc w:val="center"/>
              <w:rPr>
                <w:rFonts w:ascii="Times New Roman" w:hAnsi="Times New Roman"/>
                <w:b/>
                <w:sz w:val="24"/>
                <w:szCs w:val="24"/>
                <w:lang w:eastAsia="en-US"/>
              </w:rPr>
            </w:pPr>
            <w:r w:rsidRPr="00FE1DD7">
              <w:rPr>
                <w:rFonts w:ascii="Times New Roman" w:hAnsi="Times New Roman"/>
                <w:b/>
                <w:sz w:val="24"/>
                <w:szCs w:val="24"/>
              </w:rPr>
              <w:t>202</w:t>
            </w:r>
            <w:r>
              <w:rPr>
                <w:rFonts w:ascii="Times New Roman" w:hAnsi="Times New Roman"/>
                <w:b/>
                <w:sz w:val="24"/>
                <w:szCs w:val="24"/>
              </w:rPr>
              <w:t>5</w:t>
            </w:r>
            <w:r w:rsidRPr="00FE1DD7">
              <w:rPr>
                <w:rFonts w:ascii="Times New Roman" w:hAnsi="Times New Roman"/>
                <w:b/>
                <w:sz w:val="24"/>
                <w:szCs w:val="24"/>
              </w:rPr>
              <w:t xml:space="preserve"> год</w:t>
            </w:r>
          </w:p>
          <w:p w:rsidR="009F586B" w:rsidRPr="00FE1DD7" w:rsidRDefault="009F586B" w:rsidP="009F586B">
            <w:pPr>
              <w:spacing w:after="0" w:line="240" w:lineRule="auto"/>
              <w:jc w:val="center"/>
              <w:rPr>
                <w:rFonts w:ascii="Times New Roman" w:hAnsi="Times New Roman"/>
                <w:b/>
                <w:sz w:val="24"/>
                <w:szCs w:val="24"/>
                <w:lang w:eastAsia="en-US"/>
              </w:rPr>
            </w:pPr>
          </w:p>
        </w:tc>
        <w:tc>
          <w:tcPr>
            <w:tcW w:w="1559" w:type="dxa"/>
          </w:tcPr>
          <w:p w:rsidR="009F586B" w:rsidRDefault="009F586B" w:rsidP="009F586B">
            <w:pPr>
              <w:spacing w:after="0" w:line="240" w:lineRule="auto"/>
              <w:jc w:val="center"/>
              <w:rPr>
                <w:rFonts w:ascii="Times New Roman" w:hAnsi="Times New Roman"/>
                <w:b/>
                <w:sz w:val="24"/>
                <w:szCs w:val="24"/>
              </w:rPr>
            </w:pPr>
          </w:p>
          <w:p w:rsidR="009F586B" w:rsidRPr="00FE1DD7" w:rsidRDefault="009F586B" w:rsidP="009F586B">
            <w:pPr>
              <w:spacing w:after="0" w:line="240" w:lineRule="auto"/>
              <w:rPr>
                <w:rFonts w:ascii="Times New Roman" w:hAnsi="Times New Roman"/>
                <w:b/>
                <w:sz w:val="24"/>
                <w:szCs w:val="24"/>
                <w:lang w:eastAsia="en-US"/>
              </w:rPr>
            </w:pPr>
            <w:r w:rsidRPr="00FE1DD7">
              <w:rPr>
                <w:rFonts w:ascii="Times New Roman" w:hAnsi="Times New Roman"/>
                <w:b/>
                <w:sz w:val="24"/>
                <w:szCs w:val="24"/>
              </w:rPr>
              <w:t>202</w:t>
            </w:r>
            <w:r>
              <w:rPr>
                <w:rFonts w:ascii="Times New Roman" w:hAnsi="Times New Roman"/>
                <w:b/>
                <w:sz w:val="24"/>
                <w:szCs w:val="24"/>
              </w:rPr>
              <w:t xml:space="preserve">6 </w:t>
            </w:r>
            <w:r w:rsidRPr="00FE1DD7">
              <w:rPr>
                <w:rFonts w:ascii="Times New Roman" w:hAnsi="Times New Roman"/>
                <w:b/>
                <w:sz w:val="24"/>
                <w:szCs w:val="24"/>
              </w:rPr>
              <w:t>год</w:t>
            </w:r>
          </w:p>
          <w:p w:rsidR="009F586B" w:rsidRPr="00FE1DD7" w:rsidRDefault="009F586B" w:rsidP="009F586B">
            <w:pPr>
              <w:spacing w:after="0" w:line="240" w:lineRule="auto"/>
              <w:jc w:val="center"/>
              <w:rPr>
                <w:rFonts w:ascii="Times New Roman" w:hAnsi="Times New Roman"/>
                <w:b/>
                <w:sz w:val="24"/>
                <w:szCs w:val="24"/>
              </w:rPr>
            </w:pPr>
          </w:p>
        </w:tc>
        <w:tc>
          <w:tcPr>
            <w:tcW w:w="1559" w:type="dxa"/>
          </w:tcPr>
          <w:p w:rsidR="009F586B" w:rsidRDefault="009F586B" w:rsidP="009F586B">
            <w:pPr>
              <w:spacing w:after="0" w:line="240" w:lineRule="auto"/>
              <w:rPr>
                <w:rFonts w:ascii="Times New Roman" w:hAnsi="Times New Roman"/>
                <w:b/>
                <w:sz w:val="24"/>
                <w:szCs w:val="24"/>
              </w:rPr>
            </w:pPr>
          </w:p>
          <w:p w:rsidR="009F586B" w:rsidRPr="00FE1DD7" w:rsidRDefault="009F586B" w:rsidP="009F586B">
            <w:pPr>
              <w:spacing w:after="0" w:line="240" w:lineRule="auto"/>
              <w:rPr>
                <w:rFonts w:ascii="Times New Roman" w:hAnsi="Times New Roman"/>
                <w:b/>
                <w:sz w:val="24"/>
                <w:szCs w:val="24"/>
                <w:lang w:eastAsia="en-US"/>
              </w:rPr>
            </w:pPr>
            <w:r w:rsidRPr="00FE1DD7">
              <w:rPr>
                <w:rFonts w:ascii="Times New Roman" w:hAnsi="Times New Roman"/>
                <w:b/>
                <w:sz w:val="24"/>
                <w:szCs w:val="24"/>
              </w:rPr>
              <w:t>202</w:t>
            </w:r>
            <w:r>
              <w:rPr>
                <w:rFonts w:ascii="Times New Roman" w:hAnsi="Times New Roman"/>
                <w:b/>
                <w:sz w:val="24"/>
                <w:szCs w:val="24"/>
              </w:rPr>
              <w:t xml:space="preserve">7 </w:t>
            </w:r>
            <w:r w:rsidRPr="00FE1DD7">
              <w:rPr>
                <w:rFonts w:ascii="Times New Roman" w:hAnsi="Times New Roman"/>
                <w:b/>
                <w:sz w:val="24"/>
                <w:szCs w:val="24"/>
              </w:rPr>
              <w:t>год</w:t>
            </w:r>
          </w:p>
          <w:p w:rsidR="009F586B" w:rsidRDefault="009F586B" w:rsidP="009F586B">
            <w:pPr>
              <w:spacing w:after="0" w:line="240" w:lineRule="auto"/>
              <w:jc w:val="center"/>
              <w:rPr>
                <w:rFonts w:ascii="Times New Roman" w:hAnsi="Times New Roman"/>
                <w:b/>
                <w:sz w:val="24"/>
                <w:szCs w:val="24"/>
              </w:rPr>
            </w:pPr>
          </w:p>
        </w:tc>
        <w:tc>
          <w:tcPr>
            <w:tcW w:w="1560" w:type="dxa"/>
          </w:tcPr>
          <w:p w:rsidR="009F586B" w:rsidRDefault="009F586B" w:rsidP="009F586B">
            <w:pPr>
              <w:spacing w:after="0" w:line="240" w:lineRule="auto"/>
              <w:rPr>
                <w:rFonts w:ascii="Times New Roman" w:hAnsi="Times New Roman"/>
                <w:b/>
                <w:sz w:val="24"/>
                <w:szCs w:val="24"/>
              </w:rPr>
            </w:pPr>
          </w:p>
          <w:p w:rsidR="009F586B" w:rsidRDefault="009F586B" w:rsidP="009F586B">
            <w:pPr>
              <w:spacing w:after="0" w:line="240" w:lineRule="auto"/>
              <w:rPr>
                <w:rFonts w:ascii="Times New Roman" w:hAnsi="Times New Roman"/>
                <w:b/>
                <w:sz w:val="24"/>
                <w:szCs w:val="24"/>
              </w:rPr>
            </w:pPr>
            <w:r>
              <w:rPr>
                <w:rFonts w:ascii="Times New Roman" w:hAnsi="Times New Roman"/>
                <w:b/>
                <w:sz w:val="24"/>
                <w:szCs w:val="24"/>
              </w:rPr>
              <w:t>2028 год</w:t>
            </w:r>
          </w:p>
        </w:tc>
      </w:tr>
      <w:tr w:rsidR="009F586B" w:rsidRPr="00FE1DD7" w:rsidTr="009F586B">
        <w:trPr>
          <w:trHeight w:val="272"/>
        </w:trPr>
        <w:tc>
          <w:tcPr>
            <w:tcW w:w="566"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1</w:t>
            </w:r>
          </w:p>
        </w:tc>
        <w:tc>
          <w:tcPr>
            <w:tcW w:w="1843"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2</w:t>
            </w:r>
          </w:p>
        </w:tc>
        <w:tc>
          <w:tcPr>
            <w:tcW w:w="851"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4</w:t>
            </w:r>
          </w:p>
        </w:tc>
        <w:tc>
          <w:tcPr>
            <w:tcW w:w="1134"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5</w:t>
            </w:r>
          </w:p>
        </w:tc>
        <w:tc>
          <w:tcPr>
            <w:tcW w:w="1701"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8</w:t>
            </w:r>
          </w:p>
        </w:tc>
        <w:tc>
          <w:tcPr>
            <w:tcW w:w="1701" w:type="dxa"/>
            <w:vAlign w:val="center"/>
          </w:tcPr>
          <w:p w:rsidR="009F586B" w:rsidRPr="00FE1DD7" w:rsidRDefault="009F586B" w:rsidP="009F586B">
            <w:pPr>
              <w:spacing w:after="0" w:line="240" w:lineRule="auto"/>
              <w:jc w:val="center"/>
              <w:rPr>
                <w:rFonts w:ascii="Times New Roman" w:hAnsi="Times New Roman"/>
                <w:sz w:val="24"/>
                <w:szCs w:val="24"/>
                <w:lang w:eastAsia="en-US"/>
              </w:rPr>
            </w:pPr>
            <w:r w:rsidRPr="00FE1DD7">
              <w:rPr>
                <w:rFonts w:ascii="Times New Roman" w:hAnsi="Times New Roman"/>
                <w:sz w:val="24"/>
                <w:szCs w:val="24"/>
              </w:rPr>
              <w:t>9</w:t>
            </w:r>
          </w:p>
        </w:tc>
        <w:tc>
          <w:tcPr>
            <w:tcW w:w="1559" w:type="dxa"/>
          </w:tcPr>
          <w:p w:rsidR="009F586B" w:rsidRPr="00FE1DD7" w:rsidRDefault="009F586B" w:rsidP="009F586B">
            <w:pPr>
              <w:spacing w:after="0" w:line="240" w:lineRule="auto"/>
              <w:jc w:val="center"/>
              <w:rPr>
                <w:rFonts w:ascii="Times New Roman" w:hAnsi="Times New Roman"/>
                <w:sz w:val="24"/>
                <w:szCs w:val="24"/>
              </w:rPr>
            </w:pPr>
          </w:p>
        </w:tc>
        <w:tc>
          <w:tcPr>
            <w:tcW w:w="1559" w:type="dxa"/>
          </w:tcPr>
          <w:p w:rsidR="009F586B" w:rsidRPr="00FE1DD7" w:rsidRDefault="009F586B" w:rsidP="009F586B">
            <w:pPr>
              <w:spacing w:after="0" w:line="240" w:lineRule="auto"/>
              <w:jc w:val="center"/>
              <w:rPr>
                <w:rFonts w:ascii="Times New Roman" w:hAnsi="Times New Roman"/>
                <w:sz w:val="24"/>
                <w:szCs w:val="24"/>
              </w:rPr>
            </w:pPr>
          </w:p>
        </w:tc>
        <w:tc>
          <w:tcPr>
            <w:tcW w:w="1560" w:type="dxa"/>
          </w:tcPr>
          <w:p w:rsidR="009F586B" w:rsidRPr="00FE1DD7" w:rsidRDefault="009F586B" w:rsidP="009F586B">
            <w:pPr>
              <w:spacing w:after="0" w:line="240" w:lineRule="auto"/>
              <w:jc w:val="center"/>
              <w:rPr>
                <w:rFonts w:ascii="Times New Roman" w:hAnsi="Times New Roman"/>
                <w:sz w:val="24"/>
                <w:szCs w:val="24"/>
              </w:rPr>
            </w:pPr>
          </w:p>
        </w:tc>
      </w:tr>
      <w:tr w:rsidR="009F586B" w:rsidRPr="00FE1DD7" w:rsidTr="009F586B">
        <w:trPr>
          <w:trHeight w:val="272"/>
        </w:trPr>
        <w:tc>
          <w:tcPr>
            <w:tcW w:w="566"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Align w:val="center"/>
          </w:tcPr>
          <w:p w:rsidR="009F586B" w:rsidRPr="00FE1DD7" w:rsidRDefault="009F586B" w:rsidP="009F586B">
            <w:pPr>
              <w:tabs>
                <w:tab w:val="left" w:pos="10"/>
              </w:tabs>
              <w:spacing w:after="0" w:line="240" w:lineRule="auto"/>
              <w:ind w:left="10"/>
              <w:rPr>
                <w:rFonts w:ascii="Times New Roman" w:hAnsi="Times New Roman"/>
                <w:sz w:val="24"/>
                <w:szCs w:val="24"/>
              </w:rPr>
            </w:pPr>
            <w:r>
              <w:rPr>
                <w:rFonts w:ascii="Times New Roman" w:hAnsi="Times New Roman" w:cs="Times New Roman"/>
                <w:sz w:val="24"/>
                <w:szCs w:val="24"/>
              </w:rPr>
              <w:t>ул. Заливная</w:t>
            </w:r>
            <w:r>
              <w:rPr>
                <w:rFonts w:ascii="Times New Roman" w:hAnsi="Times New Roman"/>
                <w:sz w:val="24"/>
                <w:szCs w:val="24"/>
              </w:rPr>
              <w:t xml:space="preserve">              с. Козловка</w:t>
            </w:r>
          </w:p>
        </w:tc>
        <w:tc>
          <w:tcPr>
            <w:tcW w:w="851"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900</w:t>
            </w:r>
          </w:p>
        </w:tc>
        <w:tc>
          <w:tcPr>
            <w:tcW w:w="1134"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             Щебенение</w:t>
            </w:r>
          </w:p>
        </w:tc>
        <w:tc>
          <w:tcPr>
            <w:tcW w:w="1701" w:type="dxa"/>
            <w:vAlign w:val="center"/>
          </w:tcPr>
          <w:p w:rsidR="009F586B" w:rsidRPr="00FE1DD7" w:rsidRDefault="009F586B" w:rsidP="009F586B">
            <w:pPr>
              <w:spacing w:after="0" w:line="240" w:lineRule="auto"/>
              <w:rPr>
                <w:rFonts w:ascii="Times New Roman" w:hAnsi="Times New Roman"/>
                <w:sz w:val="24"/>
                <w:szCs w:val="24"/>
              </w:rPr>
            </w:pPr>
          </w:p>
        </w:tc>
        <w:tc>
          <w:tcPr>
            <w:tcW w:w="1559" w:type="dxa"/>
          </w:tcPr>
          <w:p w:rsidR="009F586B" w:rsidRPr="00FE1DD7" w:rsidRDefault="009F586B" w:rsidP="009F586B">
            <w:pPr>
              <w:spacing w:after="0" w:line="240" w:lineRule="auto"/>
              <w:rPr>
                <w:rFonts w:ascii="Times New Roman" w:hAnsi="Times New Roman"/>
                <w:sz w:val="24"/>
                <w:szCs w:val="24"/>
              </w:rPr>
            </w:pPr>
          </w:p>
        </w:tc>
        <w:tc>
          <w:tcPr>
            <w:tcW w:w="1559" w:type="dxa"/>
          </w:tcPr>
          <w:p w:rsidR="009F586B" w:rsidRPr="00FE1DD7" w:rsidRDefault="009F586B" w:rsidP="009F586B">
            <w:pPr>
              <w:spacing w:after="0" w:line="240" w:lineRule="auto"/>
              <w:rPr>
                <w:rFonts w:ascii="Times New Roman" w:hAnsi="Times New Roman"/>
                <w:sz w:val="24"/>
                <w:szCs w:val="24"/>
              </w:rPr>
            </w:pPr>
          </w:p>
        </w:tc>
        <w:tc>
          <w:tcPr>
            <w:tcW w:w="1560" w:type="dxa"/>
          </w:tcPr>
          <w:p w:rsidR="009F586B" w:rsidRPr="00FE1DD7"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Align w:val="center"/>
          </w:tcPr>
          <w:p w:rsidR="009F586B" w:rsidRDefault="009F586B" w:rsidP="009F586B">
            <w:pPr>
              <w:tabs>
                <w:tab w:val="left" w:pos="10"/>
              </w:tabs>
              <w:spacing w:after="0" w:line="240" w:lineRule="auto"/>
              <w:ind w:left="10"/>
              <w:rPr>
                <w:rFonts w:ascii="Times New Roman" w:hAnsi="Times New Roman" w:cs="Times New Roman"/>
                <w:sz w:val="24"/>
                <w:szCs w:val="24"/>
              </w:rPr>
            </w:pPr>
            <w:r>
              <w:rPr>
                <w:rFonts w:ascii="Times New Roman" w:hAnsi="Times New Roman" w:cs="Times New Roman"/>
                <w:sz w:val="24"/>
                <w:szCs w:val="24"/>
              </w:rPr>
              <w:t xml:space="preserve">ул. Горького             </w:t>
            </w:r>
            <w:r w:rsidRPr="00093E1C">
              <w:rPr>
                <w:rFonts w:ascii="Times New Roman" w:hAnsi="Times New Roman"/>
                <w:sz w:val="24"/>
                <w:szCs w:val="24"/>
              </w:rPr>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1100</w:t>
            </w:r>
          </w:p>
        </w:tc>
        <w:tc>
          <w:tcPr>
            <w:tcW w:w="1134"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Default="009F586B" w:rsidP="009F586B">
            <w:pPr>
              <w:spacing w:after="0" w:line="240" w:lineRule="auto"/>
              <w:rPr>
                <w:rFonts w:ascii="Times New Roman" w:hAnsi="Times New Roman"/>
                <w:sz w:val="24"/>
                <w:szCs w:val="24"/>
              </w:rPr>
            </w:pPr>
            <w:r>
              <w:rPr>
                <w:rFonts w:ascii="Times New Roman" w:hAnsi="Times New Roman" w:cs="Times New Roman"/>
                <w:sz w:val="24"/>
                <w:szCs w:val="24"/>
              </w:rPr>
              <w:t>Асфальтирование</w:t>
            </w:r>
          </w:p>
        </w:tc>
        <w:tc>
          <w:tcPr>
            <w:tcW w:w="1701" w:type="dxa"/>
            <w:vAlign w:val="center"/>
          </w:tcPr>
          <w:p w:rsidR="009F586B" w:rsidRPr="00FE1DD7" w:rsidRDefault="009F586B" w:rsidP="009F586B">
            <w:pPr>
              <w:spacing w:after="0" w:line="240" w:lineRule="auto"/>
              <w:rPr>
                <w:rFonts w:ascii="Times New Roman" w:hAnsi="Times New Roman"/>
                <w:sz w:val="24"/>
                <w:szCs w:val="24"/>
              </w:rPr>
            </w:pPr>
          </w:p>
        </w:tc>
        <w:tc>
          <w:tcPr>
            <w:tcW w:w="1559" w:type="dxa"/>
          </w:tcPr>
          <w:p w:rsidR="009F586B" w:rsidRPr="00FE1DD7" w:rsidRDefault="009F586B" w:rsidP="009F586B">
            <w:pPr>
              <w:spacing w:after="0" w:line="240" w:lineRule="auto"/>
              <w:rPr>
                <w:rFonts w:ascii="Times New Roman" w:hAnsi="Times New Roman"/>
                <w:sz w:val="24"/>
                <w:szCs w:val="24"/>
              </w:rPr>
            </w:pPr>
          </w:p>
        </w:tc>
        <w:tc>
          <w:tcPr>
            <w:tcW w:w="1559" w:type="dxa"/>
          </w:tcPr>
          <w:p w:rsidR="009F586B" w:rsidRPr="00FE1DD7" w:rsidRDefault="009F586B" w:rsidP="009F586B">
            <w:pPr>
              <w:spacing w:after="0" w:line="240" w:lineRule="auto"/>
              <w:rPr>
                <w:rFonts w:ascii="Times New Roman" w:hAnsi="Times New Roman"/>
                <w:sz w:val="24"/>
                <w:szCs w:val="24"/>
              </w:rPr>
            </w:pPr>
          </w:p>
        </w:tc>
        <w:tc>
          <w:tcPr>
            <w:tcW w:w="1560" w:type="dxa"/>
          </w:tcPr>
          <w:p w:rsidR="009F586B" w:rsidRPr="00FE1DD7"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Pr>
          <w:p w:rsidR="009F586B" w:rsidRPr="00093E1C" w:rsidRDefault="009F586B" w:rsidP="009F586B">
            <w:pPr>
              <w:spacing w:after="0" w:line="240" w:lineRule="auto"/>
              <w:jc w:val="center"/>
              <w:rPr>
                <w:rFonts w:ascii="Times New Roman" w:hAnsi="Times New Roman"/>
                <w:sz w:val="24"/>
                <w:szCs w:val="24"/>
              </w:rPr>
            </w:pPr>
            <w:r>
              <w:rPr>
                <w:rFonts w:ascii="Times New Roman" w:hAnsi="Times New Roman" w:cs="Times New Roman"/>
                <w:sz w:val="24"/>
                <w:szCs w:val="24"/>
              </w:rPr>
              <w:t>ул. К. Маркса</w:t>
            </w:r>
            <w:r>
              <w:rPr>
                <w:rFonts w:ascii="Times New Roman" w:hAnsi="Times New Roman"/>
                <w:sz w:val="24"/>
                <w:szCs w:val="24"/>
              </w:rPr>
              <w:t xml:space="preserve"> с. Козловка</w:t>
            </w:r>
          </w:p>
        </w:tc>
        <w:tc>
          <w:tcPr>
            <w:tcW w:w="851"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rsidR="009F586B" w:rsidRPr="00FE1DD7" w:rsidRDefault="009F586B" w:rsidP="009F586B">
            <w:pPr>
              <w:spacing w:after="0" w:line="240" w:lineRule="auto"/>
              <w:jc w:val="center"/>
              <w:rPr>
                <w:rFonts w:ascii="Times New Roman" w:hAnsi="Times New Roman"/>
                <w:sz w:val="24"/>
                <w:szCs w:val="24"/>
              </w:rPr>
            </w:pPr>
            <w:r w:rsidRPr="00FE1DD7">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r>
              <w:rPr>
                <w:rFonts w:ascii="Times New Roman" w:hAnsi="Times New Roman"/>
                <w:sz w:val="24"/>
                <w:szCs w:val="24"/>
              </w:rPr>
              <w:t>Щебенение</w:t>
            </w:r>
          </w:p>
        </w:tc>
        <w:tc>
          <w:tcPr>
            <w:tcW w:w="1559" w:type="dxa"/>
          </w:tcPr>
          <w:p w:rsidR="009F586B" w:rsidRDefault="009F586B" w:rsidP="009F586B">
            <w:pPr>
              <w:spacing w:after="0" w:line="240" w:lineRule="auto"/>
              <w:rPr>
                <w:rFonts w:ascii="Times New Roman" w:hAnsi="Times New Roman"/>
                <w:sz w:val="24"/>
                <w:szCs w:val="24"/>
              </w:rPr>
            </w:pPr>
          </w:p>
        </w:tc>
        <w:tc>
          <w:tcPr>
            <w:tcW w:w="1559" w:type="dxa"/>
          </w:tcPr>
          <w:p w:rsidR="009F586B" w:rsidRDefault="009F586B" w:rsidP="009F586B">
            <w:pPr>
              <w:spacing w:after="0" w:line="240" w:lineRule="auto"/>
              <w:rPr>
                <w:rFonts w:ascii="Times New Roman" w:hAnsi="Times New Roman"/>
                <w:sz w:val="24"/>
                <w:szCs w:val="24"/>
              </w:rPr>
            </w:pPr>
          </w:p>
        </w:tc>
        <w:tc>
          <w:tcPr>
            <w:tcW w:w="1560" w:type="dxa"/>
          </w:tcPr>
          <w:p w:rsidR="009F586B"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Pr>
          <w:p w:rsidR="009F586B" w:rsidRDefault="009F586B" w:rsidP="009F58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 Набережная</w:t>
            </w:r>
            <w:r>
              <w:rPr>
                <w:rFonts w:ascii="Times New Roman" w:hAnsi="Times New Roman"/>
                <w:sz w:val="24"/>
                <w:szCs w:val="24"/>
              </w:rPr>
              <w:t xml:space="preserve">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Default="009F586B" w:rsidP="009F586B">
            <w:pPr>
              <w:spacing w:after="0" w:line="240" w:lineRule="auto"/>
              <w:rPr>
                <w:rFonts w:ascii="Times New Roman" w:hAnsi="Times New Roman"/>
                <w:sz w:val="24"/>
                <w:szCs w:val="24"/>
              </w:rPr>
            </w:pPr>
            <w:r>
              <w:rPr>
                <w:rFonts w:ascii="Times New Roman" w:hAnsi="Times New Roman"/>
                <w:sz w:val="24"/>
                <w:szCs w:val="24"/>
              </w:rPr>
              <w:t>Щебенение</w:t>
            </w:r>
          </w:p>
        </w:tc>
        <w:tc>
          <w:tcPr>
            <w:tcW w:w="1559" w:type="dxa"/>
          </w:tcPr>
          <w:p w:rsidR="009F586B" w:rsidRDefault="009F586B" w:rsidP="009F586B">
            <w:pPr>
              <w:spacing w:after="0" w:line="240" w:lineRule="auto"/>
              <w:rPr>
                <w:rFonts w:ascii="Times New Roman" w:hAnsi="Times New Roman"/>
                <w:sz w:val="24"/>
                <w:szCs w:val="24"/>
              </w:rPr>
            </w:pPr>
          </w:p>
        </w:tc>
        <w:tc>
          <w:tcPr>
            <w:tcW w:w="1559" w:type="dxa"/>
          </w:tcPr>
          <w:p w:rsidR="009F586B" w:rsidRDefault="009F586B" w:rsidP="009F586B">
            <w:pPr>
              <w:spacing w:after="0" w:line="240" w:lineRule="auto"/>
              <w:rPr>
                <w:rFonts w:ascii="Times New Roman" w:hAnsi="Times New Roman"/>
                <w:sz w:val="24"/>
                <w:szCs w:val="24"/>
              </w:rPr>
            </w:pPr>
          </w:p>
        </w:tc>
        <w:tc>
          <w:tcPr>
            <w:tcW w:w="1560" w:type="dxa"/>
          </w:tcPr>
          <w:p w:rsidR="009F586B" w:rsidRDefault="009F586B" w:rsidP="009F586B">
            <w:pPr>
              <w:spacing w:after="0" w:line="240" w:lineRule="auto"/>
              <w:rPr>
                <w:rFonts w:ascii="Times New Roman" w:hAnsi="Times New Roman"/>
                <w:sz w:val="24"/>
                <w:szCs w:val="24"/>
              </w:rPr>
            </w:pPr>
          </w:p>
        </w:tc>
      </w:tr>
      <w:tr w:rsidR="009F586B" w:rsidRPr="00FE1DD7" w:rsidTr="009F586B">
        <w:trPr>
          <w:trHeight w:val="822"/>
        </w:trPr>
        <w:tc>
          <w:tcPr>
            <w:tcW w:w="566"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Pr>
          <w:p w:rsidR="009F586B" w:rsidRPr="00511BD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Энгельса  </w:t>
            </w:r>
            <w:r w:rsidRPr="00093E1C">
              <w:rPr>
                <w:rFonts w:ascii="Times New Roman" w:hAnsi="Times New Roman"/>
                <w:sz w:val="24"/>
                <w:szCs w:val="24"/>
              </w:rPr>
              <w:t>с. Козловка</w:t>
            </w:r>
          </w:p>
        </w:tc>
        <w:tc>
          <w:tcPr>
            <w:tcW w:w="851"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rsidR="009F586B" w:rsidRPr="00FE1DD7"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60" w:type="dxa"/>
          </w:tcPr>
          <w:p w:rsidR="009F586B" w:rsidRDefault="009F586B" w:rsidP="009F586B">
            <w:pPr>
              <w:spacing w:after="0" w:line="240" w:lineRule="auto"/>
              <w:rPr>
                <w:rFonts w:ascii="Times New Roman" w:hAnsi="Times New Roman" w:cs="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tcPr>
          <w:p w:rsidR="009F586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Свобода             </w:t>
            </w:r>
            <w:r w:rsidRPr="00093E1C">
              <w:rPr>
                <w:rFonts w:ascii="Times New Roman" w:hAnsi="Times New Roman"/>
                <w:sz w:val="24"/>
                <w:szCs w:val="24"/>
              </w:rPr>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1400</w:t>
            </w:r>
          </w:p>
        </w:tc>
        <w:tc>
          <w:tcPr>
            <w:tcW w:w="1134"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w:t>
            </w: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60" w:type="dxa"/>
          </w:tcPr>
          <w:p w:rsidR="009F586B" w:rsidRDefault="009F586B" w:rsidP="009F586B">
            <w:pPr>
              <w:spacing w:after="0" w:line="240" w:lineRule="auto"/>
              <w:rPr>
                <w:rFonts w:ascii="Times New Roman" w:hAnsi="Times New Roman" w:cs="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9F586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Гагарина              </w:t>
            </w:r>
            <w:r w:rsidRPr="00093E1C">
              <w:rPr>
                <w:rFonts w:ascii="Times New Roman" w:hAnsi="Times New Roman"/>
                <w:sz w:val="24"/>
                <w:szCs w:val="24"/>
              </w:rPr>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r>
              <w:rPr>
                <w:rFonts w:ascii="Times New Roman" w:hAnsi="Times New Roman"/>
                <w:sz w:val="24"/>
                <w:szCs w:val="24"/>
              </w:rPr>
              <w:t>Щебенение</w:t>
            </w:r>
          </w:p>
        </w:tc>
        <w:tc>
          <w:tcPr>
            <w:tcW w:w="1560" w:type="dxa"/>
          </w:tcPr>
          <w:p w:rsidR="009F586B"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Pr>
          <w:p w:rsidR="009F586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Шевлякова  </w:t>
            </w:r>
            <w:r w:rsidRPr="00093E1C">
              <w:rPr>
                <w:rFonts w:ascii="Times New Roman" w:hAnsi="Times New Roman"/>
                <w:sz w:val="24"/>
                <w:szCs w:val="24"/>
              </w:rPr>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1400</w:t>
            </w:r>
          </w:p>
        </w:tc>
        <w:tc>
          <w:tcPr>
            <w:tcW w:w="1134"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59" w:type="dxa"/>
          </w:tcPr>
          <w:p w:rsidR="009F586B" w:rsidRDefault="009F586B" w:rsidP="009F586B">
            <w:pPr>
              <w:spacing w:after="0" w:line="240" w:lineRule="auto"/>
              <w:rPr>
                <w:rFonts w:ascii="Times New Roman" w:hAnsi="Times New Roman"/>
                <w:sz w:val="24"/>
                <w:szCs w:val="24"/>
              </w:rPr>
            </w:pPr>
          </w:p>
        </w:tc>
        <w:tc>
          <w:tcPr>
            <w:tcW w:w="1560" w:type="dxa"/>
          </w:tcPr>
          <w:p w:rsidR="009F586B"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tcPr>
          <w:p w:rsidR="009F586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Лесная                    </w:t>
            </w:r>
            <w:r w:rsidRPr="00093E1C">
              <w:rPr>
                <w:rFonts w:ascii="Times New Roman" w:hAnsi="Times New Roman"/>
                <w:sz w:val="24"/>
                <w:szCs w:val="24"/>
              </w:rPr>
              <w:lastRenderedPageBreak/>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lastRenderedPageBreak/>
              <w:t>200</w:t>
            </w:r>
          </w:p>
        </w:tc>
        <w:tc>
          <w:tcPr>
            <w:tcW w:w="1134"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59" w:type="dxa"/>
          </w:tcPr>
          <w:p w:rsidR="009F586B" w:rsidRDefault="009F586B" w:rsidP="009F586B">
            <w:pPr>
              <w:spacing w:after="0" w:line="240" w:lineRule="auto"/>
              <w:rPr>
                <w:rFonts w:ascii="Times New Roman" w:hAnsi="Times New Roman"/>
                <w:sz w:val="24"/>
                <w:szCs w:val="24"/>
              </w:rPr>
            </w:pPr>
            <w:r>
              <w:rPr>
                <w:rFonts w:ascii="Times New Roman" w:hAnsi="Times New Roman"/>
                <w:sz w:val="24"/>
                <w:szCs w:val="24"/>
              </w:rPr>
              <w:t>Щебенение</w:t>
            </w:r>
          </w:p>
        </w:tc>
        <w:tc>
          <w:tcPr>
            <w:tcW w:w="1560" w:type="dxa"/>
          </w:tcPr>
          <w:p w:rsidR="009F586B" w:rsidRDefault="009F586B" w:rsidP="009F586B">
            <w:pPr>
              <w:spacing w:after="0" w:line="240" w:lineRule="auto"/>
              <w:rPr>
                <w:rFonts w:ascii="Times New Roman" w:hAnsi="Times New Roman"/>
                <w:sz w:val="24"/>
                <w:szCs w:val="24"/>
              </w:rPr>
            </w:pPr>
          </w:p>
        </w:tc>
      </w:tr>
      <w:tr w:rsidR="009F586B" w:rsidRPr="00FE1DD7" w:rsidTr="009F586B">
        <w:trPr>
          <w:trHeight w:val="272"/>
        </w:trPr>
        <w:tc>
          <w:tcPr>
            <w:tcW w:w="566"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1843" w:type="dxa"/>
          </w:tcPr>
          <w:p w:rsidR="009F586B" w:rsidRDefault="009F586B" w:rsidP="009F586B">
            <w:pPr>
              <w:rPr>
                <w:rFonts w:ascii="Times New Roman" w:hAnsi="Times New Roman" w:cs="Times New Roman"/>
                <w:sz w:val="24"/>
                <w:szCs w:val="24"/>
              </w:rPr>
            </w:pPr>
            <w:r>
              <w:rPr>
                <w:rFonts w:ascii="Times New Roman" w:hAnsi="Times New Roman" w:cs="Times New Roman"/>
                <w:sz w:val="24"/>
                <w:szCs w:val="24"/>
              </w:rPr>
              <w:t xml:space="preserve">ул. Ленинская                    </w:t>
            </w:r>
            <w:r w:rsidRPr="00093E1C">
              <w:rPr>
                <w:rFonts w:ascii="Times New Roman" w:hAnsi="Times New Roman"/>
                <w:sz w:val="24"/>
                <w:szCs w:val="24"/>
              </w:rPr>
              <w:t>с. Козловка</w:t>
            </w:r>
          </w:p>
        </w:tc>
        <w:tc>
          <w:tcPr>
            <w:tcW w:w="851" w:type="dxa"/>
            <w:vAlign w:val="center"/>
          </w:tcPr>
          <w:p w:rsidR="009F586B" w:rsidRDefault="009F586B" w:rsidP="009F586B">
            <w:pPr>
              <w:spacing w:after="0" w:line="240" w:lineRule="auto"/>
              <w:jc w:val="center"/>
              <w:rPr>
                <w:rFonts w:ascii="Times New Roman" w:hAnsi="Times New Roman"/>
                <w:sz w:val="24"/>
                <w:szCs w:val="24"/>
              </w:rPr>
            </w:pPr>
            <w:r>
              <w:rPr>
                <w:rFonts w:ascii="Times New Roman" w:hAnsi="Times New Roman"/>
                <w:sz w:val="24"/>
                <w:szCs w:val="24"/>
              </w:rPr>
              <w:t>2500</w:t>
            </w:r>
          </w:p>
        </w:tc>
        <w:tc>
          <w:tcPr>
            <w:tcW w:w="1134" w:type="dxa"/>
            <w:vAlign w:val="center"/>
          </w:tcPr>
          <w:p w:rsidR="009F586B" w:rsidRDefault="009F586B" w:rsidP="009F586B">
            <w:pPr>
              <w:spacing w:after="0" w:line="240" w:lineRule="auto"/>
              <w:jc w:val="center"/>
              <w:rPr>
                <w:rFonts w:ascii="Times New Roman" w:hAnsi="Times New Roman"/>
                <w:sz w:val="24"/>
                <w:szCs w:val="24"/>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shd w:val="clear" w:color="auto" w:fill="FFFFFF"/>
              </w:rPr>
            </w:pPr>
          </w:p>
        </w:tc>
        <w:tc>
          <w:tcPr>
            <w:tcW w:w="1701" w:type="dxa"/>
            <w:vAlign w:val="center"/>
          </w:tcPr>
          <w:p w:rsidR="009F586B" w:rsidRPr="00FE1DD7" w:rsidRDefault="009F586B" w:rsidP="009F586B">
            <w:pPr>
              <w:spacing w:after="0" w:line="240" w:lineRule="auto"/>
              <w:rPr>
                <w:rFonts w:ascii="Times New Roman" w:hAnsi="Times New Roman"/>
                <w:color w:val="FF0000"/>
                <w:sz w:val="24"/>
                <w:szCs w:val="24"/>
              </w:rPr>
            </w:pPr>
          </w:p>
        </w:tc>
        <w:tc>
          <w:tcPr>
            <w:tcW w:w="1559" w:type="dxa"/>
          </w:tcPr>
          <w:p w:rsidR="009F586B" w:rsidRDefault="009F586B" w:rsidP="009F586B">
            <w:pPr>
              <w:spacing w:after="0" w:line="240" w:lineRule="auto"/>
              <w:rPr>
                <w:rFonts w:ascii="Times New Roman" w:hAnsi="Times New Roman" w:cs="Times New Roman"/>
                <w:sz w:val="24"/>
                <w:szCs w:val="24"/>
              </w:rPr>
            </w:pPr>
          </w:p>
        </w:tc>
        <w:tc>
          <w:tcPr>
            <w:tcW w:w="1559" w:type="dxa"/>
          </w:tcPr>
          <w:p w:rsidR="009F586B" w:rsidRDefault="009F586B" w:rsidP="009F586B">
            <w:pPr>
              <w:spacing w:after="0" w:line="240" w:lineRule="auto"/>
              <w:rPr>
                <w:rFonts w:ascii="Times New Roman" w:hAnsi="Times New Roman"/>
                <w:sz w:val="24"/>
                <w:szCs w:val="24"/>
              </w:rPr>
            </w:pPr>
          </w:p>
        </w:tc>
        <w:tc>
          <w:tcPr>
            <w:tcW w:w="1560" w:type="dxa"/>
          </w:tcPr>
          <w:p w:rsidR="009F586B" w:rsidRDefault="009F586B" w:rsidP="009F586B">
            <w:pPr>
              <w:spacing w:after="0" w:line="240" w:lineRule="auto"/>
              <w:rPr>
                <w:rFonts w:ascii="Times New Roman" w:hAnsi="Times New Roman"/>
                <w:sz w:val="24"/>
                <w:szCs w:val="24"/>
              </w:rPr>
            </w:pPr>
            <w:r>
              <w:rPr>
                <w:rFonts w:ascii="Times New Roman" w:hAnsi="Times New Roman"/>
                <w:sz w:val="24"/>
                <w:szCs w:val="24"/>
              </w:rPr>
              <w:t>Асфальтирование</w:t>
            </w:r>
          </w:p>
        </w:tc>
      </w:tr>
    </w:tbl>
    <w:p w:rsidR="009F586B" w:rsidRDefault="009F586B" w:rsidP="009F586B">
      <w:pPr>
        <w:spacing w:after="0" w:line="240" w:lineRule="auto"/>
        <w:jc w:val="right"/>
        <w:rPr>
          <w:rFonts w:ascii="Times New Roman" w:hAnsi="Times New Roman"/>
          <w:sz w:val="24"/>
          <w:szCs w:val="24"/>
        </w:rPr>
      </w:pPr>
    </w:p>
    <w:p w:rsidR="009F586B" w:rsidRDefault="009F586B" w:rsidP="009F586B">
      <w:pPr>
        <w:spacing w:after="0" w:line="240" w:lineRule="auto"/>
        <w:jc w:val="right"/>
        <w:rPr>
          <w:rFonts w:ascii="Times New Roman" w:hAnsi="Times New Roman"/>
          <w:sz w:val="24"/>
          <w:szCs w:val="24"/>
        </w:rPr>
      </w:pPr>
    </w:p>
    <w:p w:rsidR="009F586B" w:rsidRPr="00FE1DD7" w:rsidRDefault="009F586B" w:rsidP="009F586B">
      <w:pPr>
        <w:spacing w:after="0" w:line="240" w:lineRule="auto"/>
        <w:rPr>
          <w:rFonts w:ascii="Times New Roman" w:hAnsi="Times New Roman"/>
          <w:sz w:val="24"/>
          <w:szCs w:val="24"/>
        </w:rPr>
        <w:sectPr w:rsidR="009F586B" w:rsidRPr="00FE1DD7" w:rsidSect="009F586B">
          <w:pgSz w:w="16839" w:h="11907" w:orient="landscape" w:code="9"/>
          <w:pgMar w:top="1134" w:right="821" w:bottom="851" w:left="1134" w:header="720" w:footer="720" w:gutter="0"/>
          <w:cols w:space="720"/>
          <w:noEndnote/>
        </w:sectPr>
      </w:pPr>
      <w:r w:rsidRPr="00FE1DD7">
        <w:rPr>
          <w:rFonts w:ascii="Times New Roman" w:hAnsi="Times New Roman"/>
          <w:sz w:val="24"/>
          <w:szCs w:val="24"/>
        </w:rPr>
        <w:t xml:space="preserve"> </w:t>
      </w:r>
      <w:r>
        <w:rPr>
          <w:rFonts w:ascii="Times New Roman" w:hAnsi="Times New Roman"/>
          <w:sz w:val="24"/>
          <w:szCs w:val="24"/>
        </w:rPr>
        <w:t xml:space="preserve">                  </w:t>
      </w:r>
      <w:r w:rsidRPr="007D5501">
        <w:rPr>
          <w:rFonts w:ascii="Times New Roman" w:hAnsi="Times New Roman"/>
          <w:sz w:val="28"/>
          <w:szCs w:val="28"/>
        </w:rPr>
        <w:t>Глава Козловского сельского</w:t>
      </w:r>
      <w:r>
        <w:rPr>
          <w:rFonts w:ascii="Times New Roman" w:hAnsi="Times New Roman"/>
          <w:sz w:val="24"/>
          <w:szCs w:val="24"/>
        </w:rPr>
        <w:t xml:space="preserve"> </w:t>
      </w:r>
      <w:r w:rsidRPr="00FE1DD7">
        <w:rPr>
          <w:rFonts w:ascii="Times New Roman" w:hAnsi="Times New Roman"/>
          <w:sz w:val="24"/>
          <w:szCs w:val="24"/>
        </w:rPr>
        <w:t xml:space="preserve"> </w:t>
      </w:r>
      <w:r w:rsidRPr="00B26010">
        <w:rPr>
          <w:rFonts w:ascii="Times New Roman" w:hAnsi="Times New Roman"/>
          <w:spacing w:val="-2"/>
          <w:sz w:val="28"/>
          <w:szCs w:val="28"/>
        </w:rPr>
        <w:t>поселения</w:t>
      </w:r>
      <w:r w:rsidRPr="00FE1DD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8"/>
          <w:szCs w:val="28"/>
        </w:rPr>
        <w:t>Ю. В.Микляев</w:t>
      </w:r>
      <w:r>
        <w:rPr>
          <w:rFonts w:ascii="Times New Roman" w:hAnsi="Times New Roman"/>
          <w:sz w:val="24"/>
          <w:szCs w:val="24"/>
        </w:rPr>
        <w:t xml:space="preserve">        </w:t>
      </w:r>
    </w:p>
    <w:p w:rsidR="008F6076" w:rsidRPr="003B45AA" w:rsidRDefault="008F6076" w:rsidP="008F6076">
      <w:pPr>
        <w:widowControl w:val="0"/>
        <w:autoSpaceDE w:val="0"/>
        <w:autoSpaceDN w:val="0"/>
        <w:spacing w:after="0"/>
        <w:ind w:left="720"/>
        <w:jc w:val="both"/>
        <w:rPr>
          <w:rFonts w:ascii="Times New Roman" w:eastAsia="Times New Roman" w:hAnsi="Times New Roman" w:cs="Times New Roman"/>
          <w:sz w:val="28"/>
          <w:szCs w:val="28"/>
        </w:rPr>
      </w:pPr>
    </w:p>
    <w:p w:rsidR="009F586B" w:rsidRPr="00A46A83" w:rsidRDefault="009F586B" w:rsidP="009F586B">
      <w:pPr>
        <w:spacing w:after="0"/>
        <w:jc w:val="center"/>
        <w:rPr>
          <w:rFonts w:ascii="Times New Roman" w:hAnsi="Times New Roman"/>
          <w:sz w:val="28"/>
          <w:szCs w:val="28"/>
        </w:rPr>
      </w:pPr>
      <w:r w:rsidRPr="00A46A83">
        <w:rPr>
          <w:rFonts w:ascii="Times New Roman" w:hAnsi="Times New Roman"/>
          <w:sz w:val="28"/>
          <w:szCs w:val="28"/>
        </w:rPr>
        <w:t xml:space="preserve">СОВЕТ НАРОДНЫХ ДЕПУТАТОВ </w:t>
      </w:r>
    </w:p>
    <w:p w:rsidR="009F586B" w:rsidRPr="00A46A83" w:rsidRDefault="009F586B" w:rsidP="009F586B">
      <w:pPr>
        <w:spacing w:after="0"/>
        <w:jc w:val="center"/>
        <w:rPr>
          <w:rFonts w:ascii="Times New Roman" w:hAnsi="Times New Roman"/>
          <w:sz w:val="28"/>
          <w:szCs w:val="28"/>
        </w:rPr>
      </w:pPr>
      <w:r w:rsidRPr="00A46A83">
        <w:rPr>
          <w:rFonts w:ascii="Times New Roman" w:hAnsi="Times New Roman"/>
          <w:sz w:val="28"/>
          <w:szCs w:val="28"/>
        </w:rPr>
        <w:t xml:space="preserve">КОЗЛОВСКОГО СЕЛЬСКОГО ПОСЕЛЕНИЯ </w:t>
      </w:r>
    </w:p>
    <w:p w:rsidR="009F586B" w:rsidRPr="00A46A83" w:rsidRDefault="009F586B" w:rsidP="009F586B">
      <w:pPr>
        <w:spacing w:after="0"/>
        <w:jc w:val="center"/>
        <w:rPr>
          <w:rFonts w:ascii="Times New Roman" w:hAnsi="Times New Roman"/>
          <w:sz w:val="28"/>
          <w:szCs w:val="28"/>
        </w:rPr>
      </w:pPr>
      <w:r w:rsidRPr="00A46A83">
        <w:rPr>
          <w:rFonts w:ascii="Times New Roman" w:hAnsi="Times New Roman"/>
          <w:sz w:val="28"/>
          <w:szCs w:val="28"/>
        </w:rPr>
        <w:t>ТЕРНОВСКОГО МУНИЦИПАЛЬНОГО РАЙОНА</w:t>
      </w:r>
    </w:p>
    <w:p w:rsidR="009F586B" w:rsidRDefault="009F586B" w:rsidP="009F586B">
      <w:pPr>
        <w:spacing w:after="0"/>
        <w:jc w:val="center"/>
        <w:rPr>
          <w:rFonts w:ascii="Times New Roman" w:hAnsi="Times New Roman"/>
          <w:b/>
          <w:sz w:val="28"/>
          <w:szCs w:val="28"/>
        </w:rPr>
      </w:pPr>
      <w:r w:rsidRPr="00A46A83">
        <w:rPr>
          <w:rFonts w:ascii="Times New Roman" w:hAnsi="Times New Roman"/>
          <w:sz w:val="28"/>
          <w:szCs w:val="28"/>
        </w:rPr>
        <w:t xml:space="preserve"> ВОРОНЕЖСКОЙ ОБЛАСТИ</w:t>
      </w:r>
    </w:p>
    <w:p w:rsidR="009F586B" w:rsidRPr="00A46A83" w:rsidRDefault="009F586B" w:rsidP="009F586B">
      <w:pPr>
        <w:spacing w:after="0"/>
        <w:jc w:val="center"/>
        <w:rPr>
          <w:rFonts w:ascii="Times New Roman" w:hAnsi="Times New Roman"/>
          <w:b/>
          <w:sz w:val="28"/>
          <w:szCs w:val="28"/>
        </w:rPr>
      </w:pPr>
    </w:p>
    <w:p w:rsidR="009F586B" w:rsidRDefault="009F586B" w:rsidP="009F586B">
      <w:pPr>
        <w:jc w:val="center"/>
        <w:rPr>
          <w:rFonts w:ascii="Times New Roman" w:hAnsi="Times New Roman"/>
          <w:sz w:val="28"/>
          <w:szCs w:val="28"/>
        </w:rPr>
      </w:pPr>
      <w:r>
        <w:rPr>
          <w:rFonts w:ascii="Times New Roman" w:hAnsi="Times New Roman"/>
          <w:sz w:val="28"/>
          <w:szCs w:val="28"/>
        </w:rPr>
        <w:t>РЕШЕНИЕ</w:t>
      </w:r>
    </w:p>
    <w:p w:rsidR="009F586B" w:rsidRPr="00A46A83" w:rsidRDefault="009F586B" w:rsidP="009F586B">
      <w:pPr>
        <w:rPr>
          <w:rFonts w:ascii="Times New Roman" w:hAnsi="Times New Roman"/>
          <w:sz w:val="28"/>
          <w:szCs w:val="28"/>
        </w:rPr>
      </w:pPr>
      <w:r w:rsidRPr="00933DC5">
        <w:rPr>
          <w:rFonts w:ascii="Times New Roman" w:hAnsi="Times New Roman"/>
          <w:sz w:val="28"/>
          <w:szCs w:val="28"/>
        </w:rPr>
        <w:t>от</w:t>
      </w:r>
      <w:r>
        <w:rPr>
          <w:rFonts w:ascii="Times New Roman" w:hAnsi="Times New Roman"/>
          <w:sz w:val="28"/>
          <w:szCs w:val="28"/>
        </w:rPr>
        <w:t xml:space="preserve"> </w:t>
      </w:r>
      <w:r w:rsidRPr="00933DC5">
        <w:rPr>
          <w:rFonts w:ascii="Times New Roman" w:hAnsi="Times New Roman"/>
          <w:sz w:val="28"/>
          <w:szCs w:val="28"/>
        </w:rPr>
        <w:t xml:space="preserve"> </w:t>
      </w:r>
      <w:r>
        <w:rPr>
          <w:rFonts w:ascii="Times New Roman" w:hAnsi="Times New Roman"/>
          <w:sz w:val="28"/>
          <w:szCs w:val="28"/>
        </w:rPr>
        <w:t xml:space="preserve"> 25   марта   2024 </w:t>
      </w:r>
      <w:r w:rsidRPr="00933DC5">
        <w:rPr>
          <w:rFonts w:ascii="Times New Roman" w:hAnsi="Times New Roman"/>
          <w:sz w:val="28"/>
          <w:szCs w:val="28"/>
        </w:rPr>
        <w:t xml:space="preserve"> года </w:t>
      </w:r>
      <w:r>
        <w:rPr>
          <w:rFonts w:ascii="Times New Roman" w:hAnsi="Times New Roman"/>
          <w:sz w:val="28"/>
          <w:szCs w:val="28"/>
        </w:rPr>
        <w:t xml:space="preserve">                           </w:t>
      </w:r>
      <w:r w:rsidRPr="00933DC5">
        <w:rPr>
          <w:rFonts w:ascii="Times New Roman" w:hAnsi="Times New Roman"/>
          <w:sz w:val="28"/>
          <w:szCs w:val="28"/>
        </w:rPr>
        <w:t xml:space="preserve">№ </w:t>
      </w:r>
      <w:r>
        <w:rPr>
          <w:rFonts w:ascii="Times New Roman" w:hAnsi="Times New Roman"/>
          <w:sz w:val="28"/>
          <w:szCs w:val="28"/>
        </w:rPr>
        <w:t>151                                                                       с. Козловка</w:t>
      </w:r>
    </w:p>
    <w:p w:rsidR="009F586B" w:rsidRDefault="009F586B" w:rsidP="009F586B">
      <w:pPr>
        <w:spacing w:after="0" w:line="240" w:lineRule="auto"/>
        <w:ind w:right="2691"/>
        <w:jc w:val="both"/>
        <w:rPr>
          <w:rFonts w:ascii="Times New Roman" w:hAnsi="Times New Roman"/>
          <w:b/>
          <w:sz w:val="28"/>
        </w:rPr>
      </w:pPr>
      <w:r w:rsidRPr="00A46A83">
        <w:rPr>
          <w:rFonts w:ascii="Times New Roman" w:hAnsi="Times New Roman"/>
          <w:b/>
          <w:sz w:val="28"/>
        </w:rPr>
        <w:t>О внесении изменений в решение</w:t>
      </w:r>
      <w:r>
        <w:rPr>
          <w:rFonts w:ascii="Times New Roman" w:hAnsi="Times New Roman"/>
          <w:b/>
          <w:sz w:val="28"/>
        </w:rPr>
        <w:t xml:space="preserve"> </w:t>
      </w:r>
      <w:r w:rsidRPr="00A46A83">
        <w:rPr>
          <w:rFonts w:ascii="Times New Roman" w:hAnsi="Times New Roman"/>
          <w:b/>
          <w:sz w:val="28"/>
        </w:rPr>
        <w:t xml:space="preserve">Совета народных </w:t>
      </w:r>
    </w:p>
    <w:p w:rsidR="009F586B" w:rsidRDefault="009F586B" w:rsidP="009F586B">
      <w:pPr>
        <w:spacing w:after="0" w:line="240" w:lineRule="auto"/>
        <w:ind w:right="2691"/>
        <w:jc w:val="both"/>
        <w:rPr>
          <w:rFonts w:ascii="Times New Roman" w:hAnsi="Times New Roman"/>
          <w:b/>
          <w:sz w:val="28"/>
        </w:rPr>
      </w:pPr>
      <w:r w:rsidRPr="00A46A83">
        <w:rPr>
          <w:rFonts w:ascii="Times New Roman" w:hAnsi="Times New Roman"/>
          <w:b/>
          <w:sz w:val="28"/>
        </w:rPr>
        <w:t>депутатов Козловского</w:t>
      </w:r>
      <w:r>
        <w:rPr>
          <w:rFonts w:ascii="Times New Roman" w:hAnsi="Times New Roman"/>
          <w:b/>
          <w:sz w:val="28"/>
        </w:rPr>
        <w:t xml:space="preserve"> </w:t>
      </w:r>
      <w:r w:rsidRPr="00A46A83">
        <w:rPr>
          <w:rFonts w:ascii="Times New Roman" w:hAnsi="Times New Roman"/>
          <w:b/>
          <w:sz w:val="28"/>
        </w:rPr>
        <w:t>сельского поселения №35 от</w:t>
      </w:r>
    </w:p>
    <w:p w:rsidR="009F586B" w:rsidRDefault="009F586B" w:rsidP="009F586B">
      <w:pPr>
        <w:spacing w:after="0" w:line="240" w:lineRule="auto"/>
        <w:ind w:right="2691"/>
        <w:jc w:val="both"/>
        <w:rPr>
          <w:rFonts w:ascii="Times New Roman" w:hAnsi="Times New Roman" w:cs="Times New Roman"/>
          <w:b/>
          <w:bCs/>
          <w:sz w:val="28"/>
          <w:szCs w:val="28"/>
        </w:rPr>
      </w:pPr>
      <w:r w:rsidRPr="00A46A83">
        <w:rPr>
          <w:rFonts w:ascii="Times New Roman" w:hAnsi="Times New Roman"/>
          <w:b/>
          <w:sz w:val="28"/>
        </w:rPr>
        <w:t xml:space="preserve"> 01 апреля 2016 г. «</w:t>
      </w:r>
      <w:r w:rsidRPr="00A46A83">
        <w:rPr>
          <w:rFonts w:ascii="Times New Roman" w:hAnsi="Times New Roman" w:cs="Times New Roman"/>
          <w:b/>
          <w:bCs/>
          <w:sz w:val="28"/>
          <w:szCs w:val="28"/>
        </w:rPr>
        <w:t xml:space="preserve">Об утверждении  Положения о </w:t>
      </w:r>
    </w:p>
    <w:p w:rsidR="009F586B" w:rsidRPr="00A46A83" w:rsidRDefault="009F586B" w:rsidP="009F586B">
      <w:pPr>
        <w:spacing w:after="0" w:line="240" w:lineRule="auto"/>
        <w:ind w:right="2691"/>
        <w:jc w:val="both"/>
        <w:rPr>
          <w:rFonts w:ascii="Times New Roman" w:hAnsi="Times New Roman"/>
          <w:b/>
          <w:sz w:val="28"/>
        </w:rPr>
      </w:pPr>
      <w:r w:rsidRPr="00A46A83">
        <w:rPr>
          <w:rFonts w:ascii="Times New Roman" w:hAnsi="Times New Roman" w:cs="Times New Roman"/>
          <w:b/>
          <w:bCs/>
          <w:sz w:val="28"/>
          <w:szCs w:val="28"/>
        </w:rPr>
        <w:t>поря</w:t>
      </w:r>
      <w:r>
        <w:rPr>
          <w:rFonts w:ascii="Times New Roman" w:hAnsi="Times New Roman" w:cs="Times New Roman"/>
          <w:b/>
          <w:bCs/>
          <w:sz w:val="28"/>
          <w:szCs w:val="28"/>
        </w:rPr>
        <w:t xml:space="preserve">дке  </w:t>
      </w:r>
      <w:r w:rsidRPr="00A46A83">
        <w:rPr>
          <w:rFonts w:ascii="Times New Roman" w:hAnsi="Times New Roman" w:cs="Times New Roman"/>
          <w:b/>
          <w:sz w:val="28"/>
          <w:szCs w:val="28"/>
        </w:rPr>
        <w:t>размещения сведений о доходах, расходах,                                                                                об имуществе и обязательст</w:t>
      </w:r>
      <w:r>
        <w:rPr>
          <w:rFonts w:ascii="Times New Roman" w:hAnsi="Times New Roman" w:cs="Times New Roman"/>
          <w:b/>
          <w:sz w:val="28"/>
          <w:szCs w:val="28"/>
        </w:rPr>
        <w:t xml:space="preserve">вах </w:t>
      </w:r>
      <w:r w:rsidRPr="00A46A83">
        <w:rPr>
          <w:rFonts w:ascii="Times New Roman" w:hAnsi="Times New Roman" w:cs="Times New Roman"/>
          <w:b/>
          <w:sz w:val="28"/>
          <w:szCs w:val="28"/>
        </w:rPr>
        <w:t>имущественного характера ли</w:t>
      </w:r>
      <w:r>
        <w:rPr>
          <w:rFonts w:ascii="Times New Roman" w:hAnsi="Times New Roman" w:cs="Times New Roman"/>
          <w:b/>
          <w:sz w:val="28"/>
          <w:szCs w:val="28"/>
        </w:rPr>
        <w:t xml:space="preserve">ц, замещающих </w:t>
      </w:r>
      <w:r w:rsidRPr="00A46A83">
        <w:rPr>
          <w:rFonts w:ascii="Times New Roman" w:hAnsi="Times New Roman" w:cs="Times New Roman"/>
          <w:b/>
          <w:sz w:val="28"/>
          <w:szCs w:val="28"/>
        </w:rPr>
        <w:t xml:space="preserve">муниципальные должности в </w:t>
      </w:r>
      <w:r>
        <w:rPr>
          <w:rFonts w:ascii="Times New Roman" w:hAnsi="Times New Roman" w:cs="Times New Roman"/>
          <w:b/>
          <w:sz w:val="28"/>
          <w:szCs w:val="28"/>
        </w:rPr>
        <w:t xml:space="preserve">органах местного </w:t>
      </w:r>
      <w:r w:rsidRPr="00A46A83">
        <w:rPr>
          <w:rFonts w:ascii="Times New Roman" w:hAnsi="Times New Roman" w:cs="Times New Roman"/>
          <w:b/>
          <w:sz w:val="28"/>
          <w:szCs w:val="28"/>
        </w:rPr>
        <w:t>самоуправления Козловского сельского</w:t>
      </w:r>
      <w:r>
        <w:rPr>
          <w:rFonts w:ascii="Times New Roman" w:hAnsi="Times New Roman" w:cs="Times New Roman"/>
          <w:b/>
          <w:sz w:val="28"/>
          <w:szCs w:val="28"/>
        </w:rPr>
        <w:t xml:space="preserve"> </w:t>
      </w:r>
      <w:r w:rsidRPr="00A46A83">
        <w:rPr>
          <w:rFonts w:ascii="Times New Roman" w:hAnsi="Times New Roman" w:cs="Times New Roman"/>
          <w:b/>
          <w:sz w:val="28"/>
          <w:szCs w:val="28"/>
        </w:rPr>
        <w:t>поселения Терновского му</w:t>
      </w:r>
      <w:r>
        <w:rPr>
          <w:rFonts w:ascii="Times New Roman" w:hAnsi="Times New Roman" w:cs="Times New Roman"/>
          <w:b/>
          <w:sz w:val="28"/>
          <w:szCs w:val="28"/>
        </w:rPr>
        <w:t xml:space="preserve">ниципального района </w:t>
      </w:r>
      <w:r w:rsidRPr="00A46A83">
        <w:rPr>
          <w:rFonts w:ascii="Times New Roman" w:hAnsi="Times New Roman" w:cs="Times New Roman"/>
          <w:b/>
          <w:sz w:val="28"/>
          <w:szCs w:val="28"/>
        </w:rPr>
        <w:t xml:space="preserve">Воронежской области </w:t>
      </w:r>
      <w:r>
        <w:rPr>
          <w:rFonts w:ascii="Times New Roman" w:hAnsi="Times New Roman" w:cs="Times New Roman"/>
          <w:b/>
          <w:sz w:val="28"/>
          <w:szCs w:val="28"/>
        </w:rPr>
        <w:t xml:space="preserve">и членов их семей на </w:t>
      </w:r>
      <w:r w:rsidRPr="00A46A83">
        <w:rPr>
          <w:rFonts w:ascii="Times New Roman" w:hAnsi="Times New Roman" w:cs="Times New Roman"/>
          <w:b/>
          <w:sz w:val="28"/>
          <w:szCs w:val="28"/>
        </w:rPr>
        <w:t xml:space="preserve">официальном сайте органов местного самоуправления   Козловского сельского поселения, и предоставления этих сведений средствам массовой информации для опубликования. </w:t>
      </w:r>
      <w:r>
        <w:rPr>
          <w:rFonts w:ascii="Times New Roman" w:hAnsi="Times New Roman"/>
          <w:b/>
          <w:sz w:val="28"/>
        </w:rPr>
        <w:t>»</w:t>
      </w:r>
    </w:p>
    <w:p w:rsidR="009F586B" w:rsidRDefault="009F586B" w:rsidP="009F586B">
      <w:pPr>
        <w:tabs>
          <w:tab w:val="left" w:pos="1467"/>
        </w:tabs>
        <w:spacing w:after="0" w:line="240" w:lineRule="auto"/>
        <w:jc w:val="both"/>
        <w:rPr>
          <w:rFonts w:ascii="Times New Roman" w:eastAsia="Times New Roman" w:hAnsi="Times New Roman" w:cs="Times New Roman"/>
          <w:sz w:val="28"/>
          <w:szCs w:val="28"/>
        </w:rPr>
      </w:pPr>
    </w:p>
    <w:p w:rsidR="009F586B" w:rsidRPr="00546DE0" w:rsidRDefault="009F586B" w:rsidP="009F586B">
      <w:pPr>
        <w:spacing w:after="0" w:line="240" w:lineRule="auto"/>
        <w:ind w:firstLine="709"/>
        <w:jc w:val="both"/>
        <w:rPr>
          <w:rFonts w:ascii="Times New Roman" w:hAnsi="Times New Roman"/>
          <w:sz w:val="28"/>
        </w:rPr>
      </w:pPr>
      <w:r>
        <w:rPr>
          <w:rFonts w:ascii="Times New Roman" w:hAnsi="Times New Roman"/>
          <w:sz w:val="28"/>
        </w:rPr>
        <w:t xml:space="preserve">В целях приведения нормативного правового акта в соответствие с </w:t>
      </w:r>
      <w:r w:rsidRPr="00546DE0">
        <w:rPr>
          <w:rFonts w:ascii="Times New Roman" w:hAnsi="Times New Roman"/>
          <w:sz w:val="28"/>
        </w:rPr>
        <w:t xml:space="preserve">действующим законодательством, на основании ч. 9 ст. 15 </w:t>
      </w:r>
      <w:r>
        <w:rPr>
          <w:rFonts w:ascii="Times New Roman" w:hAnsi="Times New Roman"/>
          <w:color w:val="22272F"/>
          <w:sz w:val="28"/>
        </w:rPr>
        <w:t xml:space="preserve">Федерального закона </w:t>
      </w:r>
      <w:r w:rsidRPr="00546DE0">
        <w:rPr>
          <w:rFonts w:ascii="Times New Roman" w:hAnsi="Times New Roman"/>
          <w:color w:val="22272F"/>
          <w:sz w:val="28"/>
        </w:rPr>
        <w:t> от 2 марта 2007 г. N 25-ФЗ</w:t>
      </w:r>
      <w:r>
        <w:rPr>
          <w:rFonts w:ascii="Times New Roman" w:hAnsi="Times New Roman"/>
          <w:color w:val="22272F"/>
          <w:sz w:val="28"/>
        </w:rPr>
        <w:t>"О муниципальной службе</w:t>
      </w:r>
      <w:r w:rsidRPr="00546DE0">
        <w:rPr>
          <w:rFonts w:ascii="Times New Roman" w:hAnsi="Times New Roman"/>
          <w:color w:val="22272F"/>
          <w:sz w:val="28"/>
        </w:rPr>
        <w:t> </w:t>
      </w:r>
      <w:r>
        <w:rPr>
          <w:rFonts w:ascii="Times New Roman" w:hAnsi="Times New Roman"/>
          <w:color w:val="22272F"/>
          <w:sz w:val="28"/>
          <w:highlight w:val="white"/>
        </w:rPr>
        <w:t xml:space="preserve">в Российской Федерации", </w:t>
      </w:r>
      <w:r>
        <w:rPr>
          <w:rFonts w:ascii="Times New Roman" w:hAnsi="Times New Roman"/>
          <w:sz w:val="28"/>
        </w:rPr>
        <w:t>Указа Президента РФ от 08.07.2013 № 613 "Вопросы противодействия коррупции",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Совет народных депутатов  Козловского сельского поселения Терновского муниципального района Воронежской области</w:t>
      </w:r>
    </w:p>
    <w:p w:rsidR="009F586B" w:rsidRDefault="009F586B" w:rsidP="009F586B">
      <w:pPr>
        <w:spacing w:after="0" w:line="240" w:lineRule="auto"/>
        <w:ind w:firstLine="709"/>
        <w:jc w:val="center"/>
        <w:rPr>
          <w:rFonts w:ascii="Times New Roman" w:eastAsia="Calibri" w:hAnsi="Times New Roman" w:cs="Times New Roman"/>
          <w:b/>
          <w:sz w:val="28"/>
          <w:szCs w:val="28"/>
        </w:rPr>
      </w:pPr>
      <w:r w:rsidRPr="00C965B8">
        <w:rPr>
          <w:rFonts w:ascii="Times New Roman" w:eastAsia="Calibri" w:hAnsi="Times New Roman" w:cs="Times New Roman"/>
          <w:b/>
          <w:sz w:val="28"/>
          <w:szCs w:val="28"/>
        </w:rPr>
        <w:t>РЕШИЛ:</w:t>
      </w:r>
    </w:p>
    <w:p w:rsidR="009F586B" w:rsidRPr="00A46A83" w:rsidRDefault="009F586B" w:rsidP="009F586B">
      <w:pPr>
        <w:pStyle w:val="ConsPlusNormal"/>
        <w:ind w:right="-2"/>
        <w:jc w:val="both"/>
        <w:rPr>
          <w:rFonts w:ascii="Times New Roman" w:hAnsi="Times New Roman"/>
          <w:bCs/>
          <w:sz w:val="28"/>
          <w:szCs w:val="28"/>
        </w:rPr>
      </w:pPr>
      <w:r>
        <w:rPr>
          <w:rFonts w:ascii="Times New Roman" w:hAnsi="Times New Roman"/>
          <w:sz w:val="28"/>
        </w:rPr>
        <w:t xml:space="preserve">        1. </w:t>
      </w:r>
      <w:r w:rsidRPr="00546DE0">
        <w:rPr>
          <w:rFonts w:ascii="Times New Roman" w:hAnsi="Times New Roman"/>
          <w:sz w:val="28"/>
        </w:rPr>
        <w:t xml:space="preserve">Внести  в решение Совета народных депутатов </w:t>
      </w:r>
      <w:r>
        <w:rPr>
          <w:rFonts w:ascii="Times New Roman" w:hAnsi="Times New Roman"/>
          <w:sz w:val="28"/>
        </w:rPr>
        <w:t>Козловского</w:t>
      </w:r>
      <w:r w:rsidRPr="00546DE0">
        <w:rPr>
          <w:rFonts w:ascii="Times New Roman" w:hAnsi="Times New Roman"/>
          <w:sz w:val="28"/>
        </w:rPr>
        <w:t xml:space="preserve"> сельского поселения №</w:t>
      </w:r>
      <w:r>
        <w:rPr>
          <w:rFonts w:ascii="Times New Roman" w:hAnsi="Times New Roman"/>
          <w:sz w:val="28"/>
        </w:rPr>
        <w:t>35</w:t>
      </w:r>
      <w:r w:rsidRPr="00546DE0">
        <w:rPr>
          <w:rFonts w:ascii="Times New Roman" w:hAnsi="Times New Roman"/>
          <w:sz w:val="28"/>
        </w:rPr>
        <w:t xml:space="preserve"> от 0</w:t>
      </w:r>
      <w:r>
        <w:rPr>
          <w:rFonts w:ascii="Times New Roman" w:hAnsi="Times New Roman"/>
          <w:sz w:val="28"/>
        </w:rPr>
        <w:t>1</w:t>
      </w:r>
      <w:r w:rsidRPr="00546DE0">
        <w:rPr>
          <w:rFonts w:ascii="Times New Roman" w:hAnsi="Times New Roman"/>
          <w:sz w:val="28"/>
        </w:rPr>
        <w:t xml:space="preserve"> апреля 2016 г. «</w:t>
      </w:r>
      <w:r>
        <w:rPr>
          <w:rFonts w:ascii="Times New Roman" w:hAnsi="Times New Roman"/>
          <w:bCs/>
          <w:sz w:val="28"/>
          <w:szCs w:val="28"/>
        </w:rPr>
        <w:t xml:space="preserve">Об утверждении  Положения о порядке                                                             </w:t>
      </w:r>
      <w:r>
        <w:rPr>
          <w:rFonts w:ascii="Times New Roman" w:hAnsi="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Козловского сельского поселения Терновского муниципального района Воронежской области и членов их </w:t>
      </w:r>
      <w:r>
        <w:rPr>
          <w:rFonts w:ascii="Times New Roman" w:hAnsi="Times New Roman"/>
          <w:sz w:val="28"/>
          <w:szCs w:val="28"/>
        </w:rPr>
        <w:lastRenderedPageBreak/>
        <w:t xml:space="preserve">семей на официальном сайте органов местного самоуправления   Козловского сельского поселения, и предоставления этих сведений средствам массовой информации для опубликования </w:t>
      </w:r>
      <w:r w:rsidRPr="00546DE0">
        <w:rPr>
          <w:rFonts w:ascii="Times New Roman" w:hAnsi="Times New Roman"/>
          <w:sz w:val="28"/>
        </w:rPr>
        <w:t>» следующие изменения:</w:t>
      </w:r>
    </w:p>
    <w:p w:rsidR="009F586B" w:rsidRDefault="009F586B" w:rsidP="009F586B">
      <w:pPr>
        <w:pStyle w:val="af8"/>
        <w:ind w:left="-142" w:firstLine="850"/>
        <w:jc w:val="both"/>
        <w:rPr>
          <w:sz w:val="28"/>
        </w:rPr>
      </w:pPr>
      <w:r>
        <w:rPr>
          <w:sz w:val="28"/>
        </w:rPr>
        <w:t>1.1.Наименование нормативного правового акта изложить в следующей редакции: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Козловского сельского поселения и членов их семей на официальных сайтах органов местного самоуправления  Козловского сельского поселения и предоставления этих сведений средствам массовой информации для опубликования»;</w:t>
      </w:r>
    </w:p>
    <w:p w:rsidR="009F586B" w:rsidRDefault="009F586B" w:rsidP="009F586B">
      <w:pPr>
        <w:pStyle w:val="af8"/>
        <w:ind w:left="-142" w:firstLine="850"/>
        <w:jc w:val="both"/>
        <w:rPr>
          <w:sz w:val="28"/>
          <w:szCs w:val="28"/>
        </w:rPr>
      </w:pPr>
      <w:r>
        <w:rPr>
          <w:sz w:val="28"/>
        </w:rPr>
        <w:t>1.2. В пункте 1 решения после слов «</w:t>
      </w:r>
      <w:r w:rsidRPr="004523D7">
        <w:rPr>
          <w:sz w:val="28"/>
          <w:szCs w:val="28"/>
        </w:rPr>
        <w:t xml:space="preserve">замещающих </w:t>
      </w:r>
      <w:r>
        <w:rPr>
          <w:sz w:val="28"/>
          <w:szCs w:val="28"/>
        </w:rPr>
        <w:t>муниципальные должности» добавить слова «и должности муниципальной службы»;</w:t>
      </w:r>
    </w:p>
    <w:p w:rsidR="009F586B" w:rsidRDefault="009F586B" w:rsidP="009F586B">
      <w:pPr>
        <w:pStyle w:val="af8"/>
        <w:ind w:left="-142" w:firstLine="850"/>
        <w:jc w:val="both"/>
        <w:rPr>
          <w:sz w:val="28"/>
        </w:rPr>
      </w:pPr>
      <w:r>
        <w:rPr>
          <w:sz w:val="28"/>
        </w:rPr>
        <w:t>1.3.Положение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Козловского сельского поселения и членов их семей на официальных сайтах органов местного самоуправления Козловского сельского поселения и предоставления этих сведений средствам массовой информации для опубликования  изложить в новой редакции согласно Приложению № 1 к настоящему решению.</w:t>
      </w:r>
    </w:p>
    <w:p w:rsidR="009F586B" w:rsidRDefault="009F586B" w:rsidP="009F586B">
      <w:pPr>
        <w:pStyle w:val="afc"/>
        <w:tabs>
          <w:tab w:val="left" w:pos="0"/>
        </w:tabs>
        <w:ind w:firstLine="567"/>
        <w:jc w:val="both"/>
        <w:rPr>
          <w:rFonts w:ascii="Times New Roman" w:hAnsi="Times New Roman"/>
          <w:sz w:val="28"/>
        </w:rPr>
      </w:pPr>
      <w:r>
        <w:rPr>
          <w:rFonts w:ascii="Times New Roman" w:hAnsi="Times New Roman"/>
          <w:sz w:val="28"/>
        </w:rPr>
        <w:t xml:space="preserve">2.Опубликовать настоящее решение </w:t>
      </w:r>
      <w:r w:rsidRPr="004E6FA6">
        <w:rPr>
          <w:rFonts w:ascii="Times New Roman" w:hAnsi="Times New Roman"/>
          <w:bCs/>
          <w:sz w:val="28"/>
          <w:szCs w:val="28"/>
        </w:rPr>
        <w:t xml:space="preserve">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w:t>
      </w:r>
      <w:r>
        <w:rPr>
          <w:rFonts w:ascii="Times New Roman" w:hAnsi="Times New Roman"/>
          <w:bCs/>
          <w:sz w:val="28"/>
          <w:szCs w:val="28"/>
        </w:rPr>
        <w:t xml:space="preserve">на </w:t>
      </w:r>
      <w:r>
        <w:rPr>
          <w:rFonts w:ascii="Times New Roman" w:hAnsi="Times New Roman"/>
          <w:sz w:val="28"/>
        </w:rPr>
        <w:t>сайте Козловского сельского поселения.</w:t>
      </w:r>
    </w:p>
    <w:p w:rsidR="009F586B" w:rsidRDefault="009F586B" w:rsidP="009F586B">
      <w:pPr>
        <w:pStyle w:val="af8"/>
        <w:ind w:left="-142" w:firstLine="850"/>
        <w:jc w:val="both"/>
        <w:rPr>
          <w:sz w:val="28"/>
        </w:rPr>
      </w:pPr>
      <w:r>
        <w:rPr>
          <w:sz w:val="28"/>
        </w:rPr>
        <w:t>3. Настоящее решение вступает в силу с даты опубликования.</w:t>
      </w:r>
    </w:p>
    <w:p w:rsidR="009F586B" w:rsidRDefault="009F586B" w:rsidP="009F586B">
      <w:pPr>
        <w:pStyle w:val="af8"/>
        <w:ind w:left="-142" w:firstLine="850"/>
        <w:jc w:val="both"/>
        <w:rPr>
          <w:sz w:val="28"/>
        </w:rPr>
      </w:pPr>
      <w:r>
        <w:rPr>
          <w:sz w:val="28"/>
        </w:rPr>
        <w:t>4.Контроль за исполнением настоящего решения оставляю за собой.</w:t>
      </w:r>
    </w:p>
    <w:p w:rsidR="009F586B" w:rsidRDefault="009F586B" w:rsidP="009F586B">
      <w:pPr>
        <w:spacing w:after="0" w:line="240" w:lineRule="auto"/>
        <w:ind w:left="-142"/>
        <w:rPr>
          <w:rFonts w:ascii="Times New Roman" w:hAnsi="Times New Roman"/>
          <w:sz w:val="28"/>
        </w:rPr>
      </w:pPr>
    </w:p>
    <w:p w:rsidR="009F586B" w:rsidRDefault="009F586B" w:rsidP="009F586B">
      <w:pPr>
        <w:spacing w:after="0" w:line="240" w:lineRule="auto"/>
        <w:ind w:left="-142"/>
        <w:rPr>
          <w:rFonts w:ascii="Times New Roman" w:hAnsi="Times New Roman"/>
          <w:sz w:val="28"/>
        </w:rPr>
      </w:pPr>
    </w:p>
    <w:p w:rsidR="009F586B" w:rsidRPr="006650E2" w:rsidRDefault="009F586B" w:rsidP="009F586B">
      <w:pPr>
        <w:tabs>
          <w:tab w:val="left" w:pos="1467"/>
        </w:tabs>
        <w:spacing w:after="0"/>
        <w:jc w:val="both"/>
        <w:rPr>
          <w:rFonts w:ascii="Times New Roman" w:eastAsia="Calibri" w:hAnsi="Times New Roman" w:cs="Times New Roman"/>
          <w:sz w:val="28"/>
          <w:szCs w:val="28"/>
        </w:rPr>
      </w:pPr>
    </w:p>
    <w:p w:rsidR="009F586B" w:rsidRDefault="009F586B" w:rsidP="009F586B">
      <w:pPr>
        <w:spacing w:after="0"/>
        <w:rPr>
          <w:rFonts w:ascii="Times New Roman" w:eastAsia="Times New Roman" w:hAnsi="Times New Roman" w:cs="Times New Roman"/>
          <w:sz w:val="28"/>
          <w:szCs w:val="28"/>
        </w:rPr>
      </w:pPr>
    </w:p>
    <w:p w:rsidR="009F586B" w:rsidRDefault="009F586B" w:rsidP="009F586B">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Глава Козловского</w:t>
      </w:r>
    </w:p>
    <w:p w:rsidR="009F586B" w:rsidRDefault="009F586B" w:rsidP="009F586B">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                                                             Ю.В. Микляев</w:t>
      </w:r>
    </w:p>
    <w:p w:rsidR="009F586B" w:rsidRDefault="009F586B" w:rsidP="009F586B">
      <w:pPr>
        <w:spacing w:after="0"/>
        <w:ind w:firstLine="357"/>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Default="009F586B" w:rsidP="009F586B">
      <w:pPr>
        <w:spacing w:after="0"/>
        <w:rPr>
          <w:rFonts w:ascii="Times New Roman" w:eastAsia="Calibri" w:hAnsi="Times New Roman" w:cs="Times New Roman"/>
          <w:sz w:val="28"/>
          <w:szCs w:val="28"/>
        </w:rPr>
      </w:pPr>
    </w:p>
    <w:p w:rsidR="009F586B" w:rsidRPr="00023040" w:rsidRDefault="009F586B" w:rsidP="009F586B">
      <w:pPr>
        <w:spacing w:after="0"/>
        <w:rPr>
          <w:rFonts w:ascii="Times New Roman" w:eastAsia="Calibri" w:hAnsi="Times New Roman" w:cs="Times New Roman"/>
          <w:sz w:val="28"/>
          <w:szCs w:val="28"/>
        </w:rPr>
      </w:pPr>
    </w:p>
    <w:p w:rsidR="009F586B" w:rsidRPr="00C467FD" w:rsidRDefault="009F586B" w:rsidP="009F586B">
      <w:pPr>
        <w:spacing w:after="0" w:line="240" w:lineRule="auto"/>
        <w:jc w:val="right"/>
        <w:rPr>
          <w:rFonts w:ascii="Times New Roman" w:eastAsia="Times New Roman" w:hAnsi="Times New Roman" w:cs="Times New Roman"/>
          <w:sz w:val="28"/>
          <w:szCs w:val="28"/>
        </w:rPr>
      </w:pPr>
      <w:r w:rsidRPr="00C467FD">
        <w:rPr>
          <w:rFonts w:ascii="Times New Roman" w:eastAsia="Times New Roman" w:hAnsi="Times New Roman" w:cs="Times New Roman"/>
          <w:sz w:val="28"/>
          <w:szCs w:val="28"/>
        </w:rPr>
        <w:lastRenderedPageBreak/>
        <w:t xml:space="preserve">                                                                                 Приложение № 1</w:t>
      </w:r>
    </w:p>
    <w:p w:rsidR="009F586B" w:rsidRPr="00C467FD" w:rsidRDefault="009F586B" w:rsidP="009F586B">
      <w:pPr>
        <w:spacing w:after="0" w:line="240" w:lineRule="auto"/>
        <w:jc w:val="right"/>
        <w:rPr>
          <w:rFonts w:ascii="Times New Roman" w:eastAsia="Times New Roman" w:hAnsi="Times New Roman" w:cs="Times New Roman"/>
          <w:sz w:val="28"/>
          <w:szCs w:val="28"/>
        </w:rPr>
      </w:pPr>
      <w:r w:rsidRPr="00C467FD">
        <w:rPr>
          <w:rFonts w:ascii="Times New Roman" w:eastAsia="Times New Roman" w:hAnsi="Times New Roman" w:cs="Times New Roman"/>
          <w:sz w:val="28"/>
          <w:szCs w:val="28"/>
        </w:rPr>
        <w:t xml:space="preserve">                                                                к Решению Совета народных депутатов</w:t>
      </w:r>
    </w:p>
    <w:p w:rsidR="009F586B" w:rsidRPr="00C467FD" w:rsidRDefault="009F586B" w:rsidP="009F586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w:t>
      </w:r>
      <w:r w:rsidRPr="00C467FD">
        <w:rPr>
          <w:rFonts w:ascii="Times New Roman" w:eastAsia="Times New Roman" w:hAnsi="Times New Roman" w:cs="Times New Roman"/>
          <w:sz w:val="28"/>
          <w:szCs w:val="28"/>
        </w:rPr>
        <w:t xml:space="preserve"> сельского поселения</w:t>
      </w:r>
    </w:p>
    <w:p w:rsidR="009F586B" w:rsidRPr="00C467FD" w:rsidRDefault="009F586B" w:rsidP="009F586B">
      <w:pPr>
        <w:spacing w:after="0" w:line="240" w:lineRule="auto"/>
        <w:jc w:val="right"/>
        <w:rPr>
          <w:rFonts w:ascii="Times New Roman" w:eastAsia="Times New Roman" w:hAnsi="Times New Roman" w:cs="Times New Roman"/>
          <w:sz w:val="28"/>
          <w:szCs w:val="28"/>
        </w:rPr>
      </w:pPr>
      <w:r w:rsidRPr="00C467FD">
        <w:rPr>
          <w:rFonts w:ascii="Times New Roman" w:eastAsia="Times New Roman" w:hAnsi="Times New Roman" w:cs="Times New Roman"/>
          <w:sz w:val="28"/>
          <w:szCs w:val="28"/>
        </w:rPr>
        <w:t xml:space="preserve">                                                                Терновского муниципального района</w:t>
      </w:r>
    </w:p>
    <w:p w:rsidR="009F586B" w:rsidRPr="00C467FD" w:rsidRDefault="009F586B" w:rsidP="009F586B">
      <w:pPr>
        <w:spacing w:after="0" w:line="240" w:lineRule="auto"/>
        <w:jc w:val="right"/>
        <w:rPr>
          <w:rFonts w:ascii="Times New Roman" w:eastAsia="Times New Roman" w:hAnsi="Times New Roman" w:cs="Times New Roman"/>
          <w:sz w:val="28"/>
          <w:szCs w:val="28"/>
        </w:rPr>
      </w:pPr>
      <w:r w:rsidRPr="00C467FD">
        <w:rPr>
          <w:rFonts w:ascii="Times New Roman" w:eastAsia="Times New Roman" w:hAnsi="Times New Roman" w:cs="Times New Roman"/>
          <w:sz w:val="28"/>
          <w:szCs w:val="28"/>
        </w:rPr>
        <w:t xml:space="preserve">                                                                Воронежской области </w:t>
      </w:r>
    </w:p>
    <w:p w:rsidR="009F586B" w:rsidRPr="00C467FD" w:rsidRDefault="009F586B" w:rsidP="009F586B">
      <w:pPr>
        <w:spacing w:after="0" w:line="240" w:lineRule="auto"/>
        <w:jc w:val="right"/>
        <w:rPr>
          <w:rFonts w:ascii="Times New Roman" w:eastAsia="Times New Roman" w:hAnsi="Times New Roman" w:cs="Times New Roman"/>
          <w:sz w:val="28"/>
          <w:szCs w:val="28"/>
        </w:rPr>
      </w:pPr>
      <w:r w:rsidRPr="00C467F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25   марта  2024 г.  № 146</w:t>
      </w:r>
    </w:p>
    <w:p w:rsidR="009F586B" w:rsidRDefault="009F586B" w:rsidP="009F586B">
      <w:pPr>
        <w:spacing w:after="0" w:line="240" w:lineRule="auto"/>
        <w:rPr>
          <w:rFonts w:ascii="Times New Roman" w:eastAsia="Times New Roman" w:hAnsi="Times New Roman" w:cs="Times New Roman"/>
          <w:sz w:val="28"/>
          <w:szCs w:val="28"/>
        </w:rPr>
      </w:pPr>
    </w:p>
    <w:p w:rsidR="009F586B" w:rsidRDefault="009F586B" w:rsidP="009F586B">
      <w:pPr>
        <w:rPr>
          <w:rFonts w:ascii="Times New Roman" w:eastAsia="Times New Roman" w:hAnsi="Times New Roman" w:cs="Times New Roman"/>
          <w:sz w:val="28"/>
          <w:szCs w:val="28"/>
        </w:rPr>
      </w:pPr>
    </w:p>
    <w:p w:rsidR="009F586B" w:rsidRPr="00113530" w:rsidRDefault="009F586B" w:rsidP="009F586B">
      <w:pPr>
        <w:pStyle w:val="ConsPlusNormal"/>
        <w:jc w:val="center"/>
        <w:rPr>
          <w:rFonts w:ascii="Times New Roman" w:hAnsi="Times New Roman"/>
          <w:b/>
          <w:sz w:val="28"/>
          <w:szCs w:val="28"/>
        </w:rPr>
      </w:pPr>
      <w:r w:rsidRPr="00113530">
        <w:rPr>
          <w:rFonts w:ascii="Times New Roman" w:hAnsi="Times New Roman"/>
          <w:b/>
          <w:sz w:val="28"/>
          <w:szCs w:val="28"/>
        </w:rPr>
        <w:t>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w:t>
      </w:r>
      <w:r w:rsidRPr="00113530">
        <w:rPr>
          <w:rFonts w:ascii="Times New Roman" w:hAnsi="Times New Roman"/>
          <w:b/>
          <w:sz w:val="28"/>
          <w:szCs w:val="28"/>
        </w:rPr>
        <w:tab/>
        <w:t xml:space="preserve"> муниципальной службы в органах местного самоуправления </w:t>
      </w:r>
      <w:r>
        <w:rPr>
          <w:rFonts w:ascii="Times New Roman" w:hAnsi="Times New Roman"/>
          <w:b/>
          <w:sz w:val="28"/>
          <w:szCs w:val="28"/>
        </w:rPr>
        <w:t>Козловского</w:t>
      </w:r>
      <w:r w:rsidRPr="00113530">
        <w:rPr>
          <w:rFonts w:ascii="Times New Roman" w:hAnsi="Times New Roman"/>
          <w:b/>
          <w:sz w:val="28"/>
          <w:szCs w:val="28"/>
        </w:rPr>
        <w:t xml:space="preserve"> сельского поселения и членов их семей на официальных сайтах органов местного самоуправления </w:t>
      </w:r>
      <w:r>
        <w:rPr>
          <w:rFonts w:ascii="Times New Roman" w:hAnsi="Times New Roman"/>
          <w:b/>
          <w:sz w:val="28"/>
          <w:szCs w:val="28"/>
        </w:rPr>
        <w:t>Козловского</w:t>
      </w:r>
      <w:r w:rsidRPr="00113530">
        <w:rPr>
          <w:rFonts w:ascii="Times New Roman" w:hAnsi="Times New Roman"/>
          <w:b/>
          <w:sz w:val="28"/>
          <w:szCs w:val="28"/>
        </w:rPr>
        <w:t xml:space="preserve"> сельского поселения и предоставления этих сведений средствам массовой информации для опубликования</w:t>
      </w:r>
    </w:p>
    <w:p w:rsidR="009F586B" w:rsidRDefault="009F586B" w:rsidP="009F586B">
      <w:pPr>
        <w:pStyle w:val="ConsPlusNormal"/>
        <w:ind w:firstLine="540"/>
        <w:jc w:val="both"/>
        <w:rPr>
          <w:rFonts w:ascii="Times New Roman" w:hAnsi="Times New Roman"/>
          <w:sz w:val="28"/>
        </w:rPr>
      </w:pP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 xml:space="preserve">1. 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w:t>
      </w:r>
      <w:r w:rsidRPr="00113530">
        <w:rPr>
          <w:rFonts w:ascii="Times New Roman" w:hAnsi="Times New Roman"/>
          <w:sz w:val="28"/>
        </w:rPr>
        <w:t>должности</w:t>
      </w:r>
      <w:r>
        <w:rPr>
          <w:rFonts w:ascii="Times New Roman" w:hAnsi="Times New Roman"/>
          <w:sz w:val="28"/>
        </w:rPr>
        <w:t xml:space="preserve"> и должности муниципальной службы в органах местного самоуправления  Козловского сельского поселения,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Козловского сельского поселения, а также предоставления этих сведений средствам массовой информации для опубликования в связи с их запросами.</w:t>
      </w:r>
    </w:p>
    <w:p w:rsidR="009F586B" w:rsidRDefault="009F586B" w:rsidP="009F586B">
      <w:pPr>
        <w:pStyle w:val="ConsPlusNormal"/>
        <w:ind w:firstLine="540"/>
        <w:jc w:val="both"/>
        <w:rPr>
          <w:rFonts w:ascii="Times New Roman" w:hAnsi="Times New Roman"/>
          <w:sz w:val="28"/>
        </w:rPr>
      </w:pPr>
      <w:bookmarkStart w:id="1" w:name="Par53"/>
      <w:bookmarkEnd w:id="1"/>
      <w:r>
        <w:rPr>
          <w:rFonts w:ascii="Times New Roman" w:hAnsi="Times New Roman"/>
          <w:sz w:val="28"/>
        </w:rPr>
        <w:t>2. 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а) перечень объектов недвижимого имущества, принадлежащих лицу, замещающему муниципальную должность и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б) перечень транспортных средств с указанием вида и марки, принадлежащих на праве собственности лицу, замещающему муниципальную должность и должность муниципальной службы, его супруге (супругу) и несовершеннолетним детям;</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lastRenderedPageBreak/>
        <w:t>в) декларированный годовой доход лица, замещающего муниципальную должность и должность муниципальной службы, его супруги (супруга) и несовершеннолетних детей;</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F586B" w:rsidRDefault="009F586B" w:rsidP="009F586B">
      <w:pPr>
        <w:widowControl w:val="0"/>
        <w:spacing w:after="0" w:line="240" w:lineRule="auto"/>
        <w:ind w:firstLine="357"/>
        <w:jc w:val="both"/>
        <w:rPr>
          <w:rFonts w:ascii="Times New Roman" w:hAnsi="Times New Roman"/>
          <w:sz w:val="28"/>
        </w:rPr>
      </w:pPr>
      <w:r>
        <w:rPr>
          <w:rFonts w:ascii="Times New Roman" w:hAnsi="Times New Roman"/>
          <w:sz w:val="28"/>
        </w:rPr>
        <w:t>3.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 xml:space="preserve">а) иные сведения (кроме указанных в </w:t>
      </w:r>
      <w:hyperlink r:id="rId35" w:history="1">
        <w:r>
          <w:rPr>
            <w:rFonts w:ascii="Times New Roman" w:hAnsi="Times New Roman"/>
            <w:sz w:val="28"/>
          </w:rPr>
          <w:t>пункте 2</w:t>
        </w:r>
      </w:hyperlink>
      <w:r>
        <w:rPr>
          <w:rFonts w:ascii="Times New Roman" w:hAnsi="Times New Roman"/>
          <w:sz w:val="28"/>
        </w:rPr>
        <w:t xml:space="preserve"> настоящего порядка) о доходах лица, замещающего муниципальную должность и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б) персональные данные супруги (супруга), детей и иных членов семьи лица замещающего муниципальную должность и должность муниципальной службы;</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 должность муниципальной службы, его супруги (супруга), детей и иных членов семьи;</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г) данные, позволяющие определить местонахождение объектов 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 или находящихся в их пользовании;</w:t>
      </w:r>
    </w:p>
    <w:p w:rsidR="009F586B" w:rsidRDefault="009F586B" w:rsidP="009F586B">
      <w:pPr>
        <w:spacing w:after="0" w:line="240" w:lineRule="auto"/>
        <w:ind w:firstLine="540"/>
        <w:jc w:val="both"/>
        <w:rPr>
          <w:rFonts w:ascii="Times New Roman" w:hAnsi="Times New Roman"/>
          <w:sz w:val="28"/>
        </w:rPr>
      </w:pPr>
      <w:r>
        <w:rPr>
          <w:rFonts w:ascii="Times New Roman" w:hAnsi="Times New Roman"/>
          <w:sz w:val="28"/>
        </w:rPr>
        <w:t xml:space="preserve">д) информацию, отнесенную к </w:t>
      </w:r>
      <w:hyperlink r:id="rId36" w:history="1">
        <w:r>
          <w:rPr>
            <w:rFonts w:ascii="Times New Roman" w:hAnsi="Times New Roman"/>
            <w:sz w:val="28"/>
          </w:rPr>
          <w:t>государственной тайне</w:t>
        </w:r>
      </w:hyperlink>
      <w:r>
        <w:rPr>
          <w:rFonts w:ascii="Times New Roman" w:hAnsi="Times New Roman"/>
          <w:sz w:val="28"/>
        </w:rPr>
        <w:t xml:space="preserve"> или являющуюся </w:t>
      </w:r>
      <w:hyperlink r:id="rId37" w:history="1">
        <w:r>
          <w:rPr>
            <w:rFonts w:ascii="Times New Roman" w:hAnsi="Times New Roman"/>
            <w:sz w:val="28"/>
          </w:rPr>
          <w:t>конфиденциальной</w:t>
        </w:r>
      </w:hyperlink>
      <w:r>
        <w:rPr>
          <w:rFonts w:ascii="Times New Roman" w:hAnsi="Times New Roman"/>
          <w:sz w:val="28"/>
        </w:rPr>
        <w:t>.</w:t>
      </w: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 xml:space="preserve">4. Сведения о доходах, расходах, об имуществе и обязательствах имущественного характера, указанные в </w:t>
      </w:r>
      <w:hyperlink w:anchor="Par53" w:history="1">
        <w:r>
          <w:rPr>
            <w:rFonts w:ascii="Times New Roman" w:hAnsi="Times New Roman"/>
            <w:sz w:val="28"/>
          </w:rPr>
          <w:t>пункте 2</w:t>
        </w:r>
      </w:hyperlink>
      <w:r>
        <w:rPr>
          <w:rFonts w:ascii="Times New Roman" w:hAnsi="Times New Roman"/>
          <w:sz w:val="28"/>
        </w:rPr>
        <w:t xml:space="preserve"> настоящего Положения, размещаются на официальных сайтах органов местного самоуправления в течение 14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муниципальные </w:t>
      </w:r>
      <w:r>
        <w:rPr>
          <w:rFonts w:ascii="Times New Roman" w:hAnsi="Times New Roman"/>
          <w:sz w:val="28"/>
        </w:rPr>
        <w:lastRenderedPageBreak/>
        <w:t>должности и должность муниципальной службы.</w:t>
      </w:r>
    </w:p>
    <w:p w:rsidR="009F586B" w:rsidRDefault="009F586B" w:rsidP="009F586B">
      <w:pPr>
        <w:pStyle w:val="ConsPlusNormal"/>
        <w:ind w:firstLine="540"/>
        <w:jc w:val="both"/>
        <w:rPr>
          <w:rFonts w:ascii="Times New Roman" w:hAnsi="Times New Roman"/>
          <w:b/>
          <w:i/>
          <w:sz w:val="28"/>
        </w:rPr>
      </w:pPr>
      <w:r>
        <w:rPr>
          <w:rFonts w:ascii="Times New Roman" w:hAnsi="Times New Roman"/>
          <w:sz w:val="28"/>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53" w:history="1">
        <w:r>
          <w:rPr>
            <w:rFonts w:ascii="Times New Roman" w:hAnsi="Times New Roman"/>
            <w:sz w:val="28"/>
          </w:rPr>
          <w:t>пункте 2</w:t>
        </w:r>
      </w:hyperlink>
      <w:r>
        <w:rPr>
          <w:rFonts w:ascii="Times New Roman" w:hAnsi="Times New Roman"/>
          <w:sz w:val="28"/>
        </w:rPr>
        <w:t xml:space="preserve"> настоящего Положения, представленных лицами, замещающими муниципальные должности и должности муниципальной службы, обеспечивается ответственным лицом за размещение на официальном сайте указанных сведений.</w:t>
      </w: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6. Ответственное лицо администрации  Козловского сельского поселения:</w:t>
      </w: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а) в течение трех рабочих дней со дня поступления запроса от средства массовой информации сообщают о нем лицу, замещающему муниципальную должность и должность муниципальной службы, в отношении которого поступил запрос;</w:t>
      </w: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53" w:history="1">
        <w:r>
          <w:rPr>
            <w:rFonts w:ascii="Times New Roman" w:hAnsi="Times New Roman"/>
            <w:sz w:val="28"/>
          </w:rPr>
          <w:t>пункте 2</w:t>
        </w:r>
      </w:hyperlink>
      <w:r>
        <w:rPr>
          <w:rFonts w:ascii="Times New Roman" w:hAnsi="Times New Roman"/>
          <w:sz w:val="28"/>
        </w:rPr>
        <w:t xml:space="preserve"> настоящего Положения, в том случае, если запрашиваемые сведения отсутствуют на официальном сайте.</w:t>
      </w:r>
    </w:p>
    <w:p w:rsidR="009F586B" w:rsidRDefault="009F586B" w:rsidP="009F586B">
      <w:pPr>
        <w:pStyle w:val="ConsPlusNormal"/>
        <w:ind w:firstLine="540"/>
        <w:jc w:val="both"/>
        <w:rPr>
          <w:rFonts w:ascii="Times New Roman" w:hAnsi="Times New Roman"/>
          <w:sz w:val="28"/>
        </w:rPr>
      </w:pPr>
      <w:r>
        <w:rPr>
          <w:rFonts w:ascii="Times New Roman" w:hAnsi="Times New Roman"/>
          <w:sz w:val="28"/>
        </w:rPr>
        <w:t>7. Муниципальные служащие,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9F586B" w:rsidRDefault="009F586B" w:rsidP="009F586B">
      <w:pPr>
        <w:pStyle w:val="ConsPlusNormal"/>
        <w:ind w:firstLine="567"/>
        <w:jc w:val="both"/>
        <w:rPr>
          <w:rFonts w:ascii="Times New Roman" w:hAnsi="Times New Roman"/>
          <w:sz w:val="28"/>
        </w:rPr>
      </w:pPr>
      <w:r>
        <w:rPr>
          <w:rFonts w:ascii="Times New Roman" w:hAnsi="Times New Roman"/>
          <w:sz w:val="28"/>
        </w:rPr>
        <w:t>8.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Козловского сельского поселения,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9F586B" w:rsidRDefault="009F586B" w:rsidP="009F586B">
      <w:pPr>
        <w:pStyle w:val="ConsPlusNormal"/>
        <w:ind w:firstLine="567"/>
        <w:jc w:val="both"/>
        <w:rPr>
          <w:rFonts w:ascii="Times New Roman" w:hAnsi="Times New Roman"/>
          <w:sz w:val="28"/>
        </w:rPr>
      </w:pPr>
    </w:p>
    <w:p w:rsidR="009F586B" w:rsidRDefault="009F586B" w:rsidP="009F586B">
      <w:pPr>
        <w:rPr>
          <w:rFonts w:ascii="Times New Roman" w:hAnsi="Times New Roman"/>
          <w:sz w:val="28"/>
        </w:rPr>
      </w:pPr>
    </w:p>
    <w:p w:rsidR="009F586B" w:rsidRDefault="009F586B" w:rsidP="009F586B">
      <w:pPr>
        <w:spacing w:line="240" w:lineRule="auto"/>
        <w:jc w:val="both"/>
        <w:rPr>
          <w:rFonts w:ascii="Times New Roman" w:hAnsi="Times New Roman"/>
          <w:sz w:val="28"/>
        </w:rPr>
      </w:pPr>
    </w:p>
    <w:p w:rsidR="009F586B" w:rsidRDefault="009F586B" w:rsidP="009F586B">
      <w:pPr>
        <w:spacing w:line="240" w:lineRule="auto"/>
        <w:jc w:val="both"/>
        <w:rPr>
          <w:rFonts w:ascii="Times New Roman" w:hAnsi="Times New Roman"/>
          <w:sz w:val="28"/>
        </w:rPr>
      </w:pPr>
    </w:p>
    <w:p w:rsidR="009F586B" w:rsidRDefault="009F586B" w:rsidP="009F586B">
      <w:pPr>
        <w:spacing w:line="240" w:lineRule="auto"/>
        <w:jc w:val="both"/>
        <w:rPr>
          <w:rFonts w:ascii="Times New Roman" w:hAnsi="Times New Roman"/>
          <w:sz w:val="28"/>
        </w:rPr>
      </w:pPr>
    </w:p>
    <w:p w:rsidR="009F586B" w:rsidRDefault="009F586B" w:rsidP="009F586B">
      <w:pPr>
        <w:spacing w:line="240" w:lineRule="auto"/>
        <w:jc w:val="both"/>
        <w:rPr>
          <w:rFonts w:ascii="Times New Roman" w:hAnsi="Times New Roman"/>
          <w:sz w:val="28"/>
        </w:rPr>
      </w:pPr>
    </w:p>
    <w:p w:rsidR="009F586B" w:rsidRDefault="009F586B" w:rsidP="009F586B">
      <w:pPr>
        <w:spacing w:line="240" w:lineRule="auto"/>
        <w:jc w:val="both"/>
        <w:rPr>
          <w:rFonts w:ascii="Times New Roman" w:hAnsi="Times New Roman"/>
          <w:sz w:val="28"/>
        </w:rPr>
      </w:pPr>
    </w:p>
    <w:p w:rsidR="009F586B" w:rsidRDefault="009F586B" w:rsidP="009F586B">
      <w:pPr>
        <w:spacing w:after="0"/>
        <w:jc w:val="center"/>
        <w:rPr>
          <w:rFonts w:ascii="Times New Roman" w:eastAsia="Times New Roman" w:hAnsi="Times New Roman" w:cs="Times New Roman"/>
          <w:b/>
          <w:sz w:val="28"/>
          <w:szCs w:val="28"/>
        </w:rPr>
      </w:pPr>
    </w:p>
    <w:p w:rsidR="009F586B" w:rsidRDefault="009F586B" w:rsidP="009F586B">
      <w:pPr>
        <w:spacing w:after="0"/>
        <w:jc w:val="center"/>
        <w:rPr>
          <w:rFonts w:ascii="Times New Roman" w:eastAsia="Times New Roman" w:hAnsi="Times New Roman" w:cs="Times New Roman"/>
          <w:b/>
          <w:sz w:val="28"/>
          <w:szCs w:val="28"/>
        </w:rPr>
      </w:pPr>
      <w:r w:rsidRPr="009F30F2">
        <w:rPr>
          <w:rFonts w:ascii="Times New Roman" w:eastAsia="Times New Roman" w:hAnsi="Times New Roman" w:cs="Times New Roman"/>
          <w:b/>
          <w:sz w:val="28"/>
          <w:szCs w:val="28"/>
        </w:rPr>
        <w:t xml:space="preserve">СОВЕТ НАРОДНЫХ ДЕПУТАТОВ </w:t>
      </w:r>
    </w:p>
    <w:p w:rsidR="009F586B" w:rsidRDefault="009F586B" w:rsidP="009F586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КОЗЛОВСКОГО </w:t>
      </w:r>
      <w:r w:rsidRPr="009F30F2">
        <w:rPr>
          <w:rFonts w:ascii="Times New Roman" w:eastAsia="Times New Roman" w:hAnsi="Times New Roman" w:cs="Times New Roman"/>
          <w:b/>
          <w:sz w:val="28"/>
          <w:szCs w:val="28"/>
        </w:rPr>
        <w:t xml:space="preserve">СЕЛЬСКОГО ПОСЕЛЕНИЯ </w:t>
      </w:r>
    </w:p>
    <w:p w:rsidR="009F586B" w:rsidRDefault="009F586B" w:rsidP="009F586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ТЕРНОВСКОГО </w:t>
      </w:r>
      <w:r w:rsidRPr="009F30F2">
        <w:rPr>
          <w:rFonts w:ascii="Times New Roman" w:eastAsia="Times New Roman" w:hAnsi="Times New Roman" w:cs="Times New Roman"/>
          <w:b/>
          <w:sz w:val="28"/>
          <w:szCs w:val="28"/>
        </w:rPr>
        <w:t>МУНИЦИПАЛЬНОГО РАЙОНА</w:t>
      </w:r>
    </w:p>
    <w:p w:rsidR="009F586B" w:rsidRDefault="009F586B" w:rsidP="009F586B">
      <w:pPr>
        <w:spacing w:after="0"/>
        <w:jc w:val="center"/>
        <w:rPr>
          <w:rFonts w:ascii="Times New Roman" w:eastAsia="Times New Roman" w:hAnsi="Times New Roman" w:cs="Times New Roman"/>
          <w:b/>
          <w:sz w:val="28"/>
          <w:szCs w:val="28"/>
        </w:rPr>
      </w:pPr>
      <w:r w:rsidRPr="009F30F2">
        <w:rPr>
          <w:rFonts w:ascii="Times New Roman" w:eastAsia="Times New Roman" w:hAnsi="Times New Roman" w:cs="Times New Roman"/>
          <w:b/>
          <w:sz w:val="28"/>
          <w:szCs w:val="28"/>
        </w:rPr>
        <w:t xml:space="preserve"> ВОРОНЕЖСКОЙ ОБЛАСТИ</w:t>
      </w:r>
    </w:p>
    <w:p w:rsidR="009F586B" w:rsidRPr="00FB6339" w:rsidRDefault="009F586B" w:rsidP="009F586B">
      <w:pPr>
        <w:spacing w:after="0"/>
        <w:jc w:val="center"/>
        <w:rPr>
          <w:rFonts w:ascii="Times New Roman" w:eastAsia="Times New Roman" w:hAnsi="Times New Roman" w:cs="Times New Roman"/>
          <w:b/>
          <w:sz w:val="28"/>
          <w:szCs w:val="28"/>
        </w:rPr>
      </w:pPr>
    </w:p>
    <w:p w:rsidR="009F586B" w:rsidRDefault="009F586B" w:rsidP="009F58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9F586B" w:rsidRPr="00FB6339" w:rsidRDefault="009F586B" w:rsidP="009F586B">
      <w:pPr>
        <w:rPr>
          <w:rFonts w:ascii="Times New Roman" w:eastAsia="Times New Roman" w:hAnsi="Times New Roman" w:cs="Times New Roman"/>
          <w:sz w:val="28"/>
          <w:szCs w:val="28"/>
        </w:rPr>
      </w:pPr>
      <w:r w:rsidRPr="00933DC5">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933D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марта  2024</w:t>
      </w:r>
      <w:r w:rsidRPr="00933DC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933D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152                                                                      </w:t>
      </w:r>
      <w:r w:rsidRPr="00933DC5">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Козловка</w:t>
      </w:r>
      <w:r w:rsidRPr="00933DC5">
        <w:rPr>
          <w:rFonts w:ascii="Times New Roman" w:eastAsia="Times New Roman" w:hAnsi="Times New Roman" w:cs="Times New Roman"/>
          <w:sz w:val="28"/>
          <w:szCs w:val="28"/>
        </w:rPr>
        <w:t xml:space="preserve">                                                  </w:t>
      </w:r>
    </w:p>
    <w:p w:rsidR="009F586B" w:rsidRPr="000B523A" w:rsidRDefault="009F586B" w:rsidP="009F586B">
      <w:pPr>
        <w:spacing w:after="0" w:line="240" w:lineRule="auto"/>
        <w:rPr>
          <w:rFonts w:ascii="Times New Roman" w:eastAsia="Times New Roman" w:hAnsi="Times New Roman" w:cs="Times New Roman"/>
          <w:sz w:val="28"/>
          <w:szCs w:val="28"/>
        </w:rPr>
      </w:pPr>
      <w:r w:rsidRPr="000B523A">
        <w:rPr>
          <w:rFonts w:ascii="Times New Roman" w:eastAsia="Times New Roman" w:hAnsi="Times New Roman" w:cs="Times New Roman"/>
          <w:sz w:val="28"/>
          <w:szCs w:val="28"/>
        </w:rPr>
        <w:t xml:space="preserve">О премировании главы </w:t>
      </w:r>
    </w:p>
    <w:p w:rsidR="009F586B" w:rsidRDefault="009F586B" w:rsidP="009F58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 сельского поселения</w:t>
      </w:r>
    </w:p>
    <w:p w:rsidR="009F586B" w:rsidRDefault="009F586B" w:rsidP="009F58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Терновского муниципального района </w:t>
      </w:r>
    </w:p>
    <w:p w:rsidR="009F586B" w:rsidRDefault="009F586B" w:rsidP="009F58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Воронежской области </w:t>
      </w:r>
    </w:p>
    <w:p w:rsidR="009F586B" w:rsidRDefault="009F586B" w:rsidP="009F586B">
      <w:pPr>
        <w:spacing w:after="0" w:line="240" w:lineRule="auto"/>
        <w:rPr>
          <w:rFonts w:ascii="Times New Roman" w:eastAsia="Times New Roman" w:hAnsi="Times New Roman" w:cs="Times New Roman"/>
          <w:sz w:val="28"/>
          <w:szCs w:val="28"/>
        </w:rPr>
      </w:pPr>
    </w:p>
    <w:p w:rsidR="009F586B" w:rsidRDefault="009F586B" w:rsidP="009F586B">
      <w:pPr>
        <w:pStyle w:val="Title"/>
        <w:spacing w:before="0" w:after="0"/>
        <w:ind w:right="209" w:firstLine="0"/>
        <w:jc w:val="both"/>
        <w:rPr>
          <w:rFonts w:ascii="Times New Roman" w:hAnsi="Times New Roman"/>
          <w:b w:val="0"/>
          <w:sz w:val="30"/>
          <w:szCs w:val="30"/>
        </w:rPr>
      </w:pPr>
      <w:r>
        <w:rPr>
          <w:rFonts w:ascii="Times New Roman" w:hAnsi="Times New Roman"/>
          <w:b w:val="0"/>
          <w:sz w:val="28"/>
          <w:szCs w:val="28"/>
        </w:rPr>
        <w:t xml:space="preserve">          </w:t>
      </w:r>
      <w:r w:rsidRPr="00B62FEC">
        <w:rPr>
          <w:rFonts w:ascii="Times New Roman" w:hAnsi="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Козловского сельского поселения  Терновского муниципального района  Воронежской области,        Решением Совета народных депутатов Козловского сельского поселения  Терновского муниципального района  Воронежской области №88 от 08.09.2022 «Об оплате труда выборного должностного лица  местного самоуправления Козловского сельского поселения Терновского муниципального района, осуществляющего  свои по</w:t>
      </w:r>
      <w:r>
        <w:rPr>
          <w:rFonts w:ascii="Times New Roman" w:hAnsi="Times New Roman"/>
          <w:b w:val="0"/>
          <w:sz w:val="28"/>
          <w:szCs w:val="28"/>
        </w:rPr>
        <w:t>лномочия  на постоянной основе»,</w:t>
      </w:r>
      <w:r w:rsidRPr="00B62FEC">
        <w:rPr>
          <w:rFonts w:ascii="Times New Roman" w:hAnsi="Times New Roman"/>
          <w:b w:val="0"/>
          <w:sz w:val="28"/>
          <w:szCs w:val="28"/>
        </w:rPr>
        <w:t xml:space="preserve"> </w:t>
      </w:r>
      <w:r w:rsidRPr="00B62FEC">
        <w:rPr>
          <w:rFonts w:ascii="Times New Roman" w:eastAsia="Calibri" w:hAnsi="Times New Roman" w:cs="Times New Roman"/>
          <w:b w:val="0"/>
          <w:sz w:val="28"/>
          <w:szCs w:val="28"/>
          <w:lang w:eastAsia="en-US"/>
        </w:rPr>
        <w:t>(в редакции решений №</w:t>
      </w:r>
      <w:r w:rsidRPr="00B62FEC">
        <w:rPr>
          <w:rFonts w:ascii="Times New Roman" w:hAnsi="Times New Roman" w:cs="Times New Roman"/>
          <w:b w:val="0"/>
          <w:sz w:val="28"/>
          <w:szCs w:val="28"/>
        </w:rPr>
        <w:t xml:space="preserve">101 от 22.11.2022 ) </w:t>
      </w:r>
      <w:r w:rsidRPr="00B62FEC">
        <w:rPr>
          <w:rFonts w:ascii="Times New Roman" w:hAnsi="Times New Roman"/>
          <w:b w:val="0"/>
          <w:sz w:val="28"/>
          <w:szCs w:val="28"/>
        </w:rPr>
        <w:t xml:space="preserve"> за выполнение особо важных и сложных заданий, связанных с реализацией задач, возложенных на органы местного самоуправления Козловского  сельского поселения Терновского муниципального района Воронежской области,  за высокие результаты деятельности, достигнутые путем своевременного и качественного выполнения работ по основным направлениям деятельности  органов  местного самоуправления Козловского  сельского поселения Терновского муниципального района Воронежской области, а также  в целях повышения качества выполняемых задач, своевременного и добросовестного исполнения полномочий главы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  Воронежской области </w:t>
      </w:r>
    </w:p>
    <w:p w:rsidR="009F586B" w:rsidRPr="00FB6339" w:rsidRDefault="009F586B" w:rsidP="009F586B">
      <w:pPr>
        <w:spacing w:after="120" w:line="317" w:lineRule="exact"/>
        <w:ind w:left="20" w:right="20" w:firstLine="720"/>
        <w:jc w:val="center"/>
        <w:rPr>
          <w:rFonts w:ascii="Times New Roman" w:eastAsia="Times New Roman" w:hAnsi="Times New Roman" w:cs="Times New Roman"/>
          <w:b/>
          <w:sz w:val="32"/>
          <w:szCs w:val="32"/>
        </w:rPr>
      </w:pPr>
      <w:r w:rsidRPr="00FB6339">
        <w:rPr>
          <w:rFonts w:ascii="Times New Roman" w:eastAsia="Times New Roman" w:hAnsi="Times New Roman" w:cs="Times New Roman"/>
          <w:b/>
          <w:sz w:val="32"/>
          <w:szCs w:val="32"/>
        </w:rPr>
        <w:t>РЕШИЛ:</w:t>
      </w:r>
    </w:p>
    <w:p w:rsidR="009F586B" w:rsidRPr="00B62FEC" w:rsidRDefault="009F586B" w:rsidP="009F586B">
      <w:pPr>
        <w:pStyle w:val="Title"/>
        <w:spacing w:before="0" w:after="0"/>
        <w:ind w:right="209" w:firstLine="0"/>
        <w:jc w:val="both"/>
        <w:rPr>
          <w:rFonts w:ascii="Times New Roman" w:hAnsi="Times New Roman" w:cs="Times New Roman"/>
          <w:b w:val="0"/>
          <w:sz w:val="28"/>
          <w:szCs w:val="28"/>
        </w:rPr>
      </w:pPr>
    </w:p>
    <w:p w:rsidR="009F586B" w:rsidRPr="00B62FEC" w:rsidRDefault="009F586B" w:rsidP="009F586B">
      <w:pPr>
        <w:spacing w:line="317" w:lineRule="exact"/>
        <w:ind w:firstLine="720"/>
        <w:jc w:val="both"/>
        <w:rPr>
          <w:rFonts w:ascii="Times New Roman" w:eastAsia="Times New Roman" w:hAnsi="Times New Roman" w:cs="Times New Roman"/>
          <w:sz w:val="28"/>
          <w:szCs w:val="28"/>
        </w:rPr>
      </w:pPr>
      <w:r w:rsidRPr="00B62FE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  </w:t>
      </w:r>
      <w:r w:rsidRPr="00B62FEC">
        <w:rPr>
          <w:rFonts w:ascii="Times New Roman" w:eastAsia="Times New Roman" w:hAnsi="Times New Roman" w:cs="Times New Roman"/>
          <w:sz w:val="28"/>
          <w:szCs w:val="28"/>
        </w:rPr>
        <w:t xml:space="preserve">Премировать  в пределах утвержденного фонда оплаты труда главу </w:t>
      </w:r>
      <w:r>
        <w:rPr>
          <w:rFonts w:ascii="Times New Roman" w:eastAsia="Times New Roman" w:hAnsi="Times New Roman" w:cs="Times New Roman"/>
          <w:sz w:val="28"/>
          <w:szCs w:val="28"/>
        </w:rPr>
        <w:t>Козловского</w:t>
      </w:r>
      <w:r w:rsidRPr="00B62FEC">
        <w:rPr>
          <w:rFonts w:ascii="Times New Roman" w:eastAsia="Times New Roman" w:hAnsi="Times New Roman" w:cs="Times New Roman"/>
          <w:sz w:val="28"/>
          <w:szCs w:val="28"/>
        </w:rPr>
        <w:t xml:space="preserve"> сельского поселения  сельского поселения  Терновского муниципального района  Воронежской области  </w:t>
      </w:r>
      <w:r>
        <w:rPr>
          <w:rFonts w:ascii="Times New Roman" w:eastAsia="Times New Roman" w:hAnsi="Times New Roman" w:cs="Times New Roman"/>
          <w:sz w:val="28"/>
          <w:szCs w:val="28"/>
        </w:rPr>
        <w:t>Микляева</w:t>
      </w:r>
      <w:r w:rsidRPr="00B62FEC">
        <w:rPr>
          <w:rFonts w:ascii="Times New Roman" w:eastAsia="Times New Roman" w:hAnsi="Times New Roman" w:cs="Times New Roman"/>
          <w:sz w:val="28"/>
          <w:szCs w:val="28"/>
        </w:rPr>
        <w:t xml:space="preserve"> Юрия </w:t>
      </w:r>
      <w:r>
        <w:rPr>
          <w:rFonts w:ascii="Times New Roman" w:eastAsia="Times New Roman" w:hAnsi="Times New Roman" w:cs="Times New Roman"/>
          <w:sz w:val="28"/>
          <w:szCs w:val="28"/>
        </w:rPr>
        <w:t>Владимировича</w:t>
      </w:r>
      <w:r w:rsidRPr="00B62FEC">
        <w:rPr>
          <w:rFonts w:ascii="Times New Roman" w:eastAsia="Times New Roman" w:hAnsi="Times New Roman" w:cs="Times New Roman"/>
          <w:sz w:val="28"/>
          <w:szCs w:val="28"/>
        </w:rPr>
        <w:t xml:space="preserve">  в размере </w:t>
      </w:r>
      <w:r w:rsidRPr="00FB6339">
        <w:rPr>
          <w:rFonts w:ascii="Times New Roman" w:eastAsia="Times New Roman" w:hAnsi="Times New Roman" w:cs="Times New Roman"/>
          <w:sz w:val="28"/>
          <w:szCs w:val="28"/>
        </w:rPr>
        <w:t>480,6 %</w:t>
      </w:r>
      <w:r w:rsidRPr="00B62FEC">
        <w:rPr>
          <w:rFonts w:ascii="Times New Roman" w:eastAsia="Times New Roman" w:hAnsi="Times New Roman" w:cs="Times New Roman"/>
          <w:sz w:val="28"/>
          <w:szCs w:val="28"/>
        </w:rPr>
        <w:t xml:space="preserve"> от должностного оклада. </w:t>
      </w:r>
    </w:p>
    <w:p w:rsidR="009F586B" w:rsidRDefault="009F586B" w:rsidP="009F586B">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2FE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B62FEC">
        <w:rPr>
          <w:rFonts w:ascii="Times New Roman" w:eastAsia="Times New Roman" w:hAnsi="Times New Roman" w:cs="Times New Roman"/>
          <w:sz w:val="28"/>
          <w:szCs w:val="28"/>
        </w:rPr>
        <w:t>Настоящее решение вступает в силу с даты  подписания.</w:t>
      </w:r>
    </w:p>
    <w:p w:rsidR="009F586B" w:rsidRDefault="009F586B" w:rsidP="009F586B">
      <w:pPr>
        <w:pStyle w:val="a3"/>
        <w:spacing w:after="0"/>
        <w:rPr>
          <w:sz w:val="28"/>
          <w:szCs w:val="28"/>
        </w:rPr>
      </w:pPr>
      <w:r>
        <w:rPr>
          <w:sz w:val="28"/>
          <w:szCs w:val="28"/>
        </w:rPr>
        <w:t xml:space="preserve">     Глава Козловского                                                                                                                                                       </w:t>
      </w:r>
      <w:r>
        <w:rPr>
          <w:sz w:val="28"/>
          <w:szCs w:val="28"/>
        </w:rPr>
        <w:br/>
        <w:t xml:space="preserve">     сельского поселения                                                    Ю. В. Микляев</w:t>
      </w:r>
    </w:p>
    <w:p w:rsidR="009F586B" w:rsidRDefault="009F586B" w:rsidP="009F586B">
      <w:pPr>
        <w:spacing w:line="240" w:lineRule="auto"/>
        <w:ind w:firstLine="709"/>
        <w:jc w:val="center"/>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9F586B" w:rsidRPr="009F586B" w:rsidRDefault="009F586B" w:rsidP="009F586B">
      <w:pPr>
        <w:spacing w:after="0" w:line="240" w:lineRule="auto"/>
        <w:ind w:firstLine="709"/>
        <w:jc w:val="center"/>
        <w:rPr>
          <w:rFonts w:ascii="Times New Roman" w:hAnsi="Times New Roman" w:cs="Times New Roman"/>
          <w:b/>
          <w:sz w:val="28"/>
          <w:szCs w:val="28"/>
        </w:rPr>
      </w:pPr>
      <w:r w:rsidRPr="009F586B">
        <w:rPr>
          <w:rFonts w:ascii="Times New Roman" w:hAnsi="Times New Roman" w:cs="Times New Roman"/>
          <w:b/>
          <w:sz w:val="28"/>
          <w:szCs w:val="28"/>
        </w:rPr>
        <w:t>СОВЕТ НАРОДНЫХ ДЕПУТАТОВ</w:t>
      </w:r>
    </w:p>
    <w:p w:rsidR="009F586B" w:rsidRPr="009F586B" w:rsidRDefault="009F586B" w:rsidP="009F586B">
      <w:pPr>
        <w:spacing w:after="0" w:line="240" w:lineRule="auto"/>
        <w:ind w:firstLine="709"/>
        <w:jc w:val="center"/>
        <w:rPr>
          <w:rFonts w:ascii="Times New Roman" w:hAnsi="Times New Roman" w:cs="Times New Roman"/>
          <w:b/>
          <w:sz w:val="28"/>
          <w:szCs w:val="28"/>
        </w:rPr>
      </w:pPr>
      <w:r w:rsidRPr="009F586B">
        <w:rPr>
          <w:rFonts w:ascii="Times New Roman" w:hAnsi="Times New Roman" w:cs="Times New Roman"/>
          <w:b/>
          <w:sz w:val="28"/>
          <w:szCs w:val="28"/>
        </w:rPr>
        <w:t>КОЗЛОВСКОГО СЕЛЬСКОГО ПОСЕЛЕНИЯ</w:t>
      </w:r>
    </w:p>
    <w:p w:rsidR="009F586B" w:rsidRPr="009F586B" w:rsidRDefault="009F586B" w:rsidP="009F586B">
      <w:pPr>
        <w:spacing w:after="0" w:line="240" w:lineRule="auto"/>
        <w:ind w:firstLine="709"/>
        <w:jc w:val="center"/>
        <w:rPr>
          <w:rFonts w:ascii="Times New Roman" w:hAnsi="Times New Roman" w:cs="Times New Roman"/>
          <w:b/>
          <w:sz w:val="28"/>
          <w:szCs w:val="28"/>
        </w:rPr>
      </w:pPr>
      <w:r w:rsidRPr="009F586B">
        <w:rPr>
          <w:rFonts w:ascii="Times New Roman" w:hAnsi="Times New Roman" w:cs="Times New Roman"/>
          <w:b/>
          <w:sz w:val="28"/>
          <w:szCs w:val="28"/>
        </w:rPr>
        <w:t>ТЕРНОВСКОГО МУНИЦИПАЛЬНОГО РАЙОНА</w:t>
      </w:r>
    </w:p>
    <w:p w:rsidR="009F586B" w:rsidRPr="009F586B" w:rsidRDefault="009F586B" w:rsidP="009F586B">
      <w:pPr>
        <w:spacing w:after="0" w:line="240" w:lineRule="auto"/>
        <w:ind w:firstLine="709"/>
        <w:jc w:val="center"/>
        <w:rPr>
          <w:rFonts w:ascii="Times New Roman" w:hAnsi="Times New Roman" w:cs="Times New Roman"/>
          <w:b/>
          <w:sz w:val="28"/>
          <w:szCs w:val="28"/>
        </w:rPr>
      </w:pPr>
      <w:r w:rsidRPr="009F586B">
        <w:rPr>
          <w:rFonts w:ascii="Times New Roman" w:hAnsi="Times New Roman" w:cs="Times New Roman"/>
          <w:b/>
          <w:sz w:val="28"/>
          <w:szCs w:val="28"/>
        </w:rPr>
        <w:t>ВОРОНЕЖСКОЙ ОБЛАСТИ</w:t>
      </w:r>
    </w:p>
    <w:p w:rsidR="009F586B" w:rsidRPr="009F586B" w:rsidRDefault="009F586B" w:rsidP="009F586B">
      <w:pPr>
        <w:spacing w:line="240" w:lineRule="auto"/>
        <w:ind w:firstLine="709"/>
        <w:jc w:val="both"/>
        <w:rPr>
          <w:rFonts w:ascii="Times New Roman" w:hAnsi="Times New Roman" w:cs="Times New Roman"/>
          <w:b/>
          <w:sz w:val="28"/>
          <w:szCs w:val="28"/>
        </w:rPr>
      </w:pPr>
    </w:p>
    <w:p w:rsidR="009F586B" w:rsidRPr="009F586B" w:rsidRDefault="00CF70F7" w:rsidP="009F586B">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9F586B" w:rsidRPr="009F586B">
        <w:rPr>
          <w:rFonts w:ascii="Times New Roman" w:hAnsi="Times New Roman" w:cs="Times New Roman"/>
          <w:b/>
          <w:sz w:val="28"/>
          <w:szCs w:val="28"/>
        </w:rPr>
        <w:t>РЕШЕНИЕ</w:t>
      </w:r>
    </w:p>
    <w:p w:rsidR="009F586B" w:rsidRPr="009F586B" w:rsidRDefault="009F586B" w:rsidP="009F586B">
      <w:pPr>
        <w:spacing w:line="240" w:lineRule="auto"/>
        <w:ind w:hanging="142"/>
        <w:jc w:val="both"/>
        <w:rPr>
          <w:rFonts w:ascii="Times New Roman" w:hAnsi="Times New Roman" w:cs="Times New Roman"/>
          <w:b/>
          <w:sz w:val="28"/>
          <w:szCs w:val="28"/>
        </w:rPr>
      </w:pPr>
      <w:r w:rsidRPr="009F586B">
        <w:rPr>
          <w:rFonts w:ascii="Times New Roman" w:hAnsi="Times New Roman" w:cs="Times New Roman"/>
          <w:b/>
          <w:sz w:val="28"/>
          <w:szCs w:val="28"/>
        </w:rPr>
        <w:t>От 25 марта 2024 года №153</w:t>
      </w:r>
    </w:p>
    <w:p w:rsidR="009F586B" w:rsidRPr="009F586B" w:rsidRDefault="009F586B" w:rsidP="009F586B">
      <w:pPr>
        <w:spacing w:line="240" w:lineRule="auto"/>
        <w:ind w:hanging="142"/>
        <w:jc w:val="both"/>
        <w:rPr>
          <w:rFonts w:ascii="Times New Roman" w:hAnsi="Times New Roman" w:cs="Times New Roman"/>
          <w:sz w:val="28"/>
          <w:szCs w:val="28"/>
        </w:rPr>
      </w:pPr>
      <w:r w:rsidRPr="009F586B">
        <w:rPr>
          <w:rFonts w:ascii="Times New Roman" w:hAnsi="Times New Roman" w:cs="Times New Roman"/>
          <w:sz w:val="28"/>
          <w:szCs w:val="28"/>
        </w:rPr>
        <w:t>с. Козловка</w:t>
      </w:r>
    </w:p>
    <w:p w:rsidR="009F586B" w:rsidRPr="009F586B" w:rsidRDefault="009F586B" w:rsidP="009F586B">
      <w:pPr>
        <w:spacing w:line="240" w:lineRule="auto"/>
        <w:jc w:val="both"/>
        <w:outlineLvl w:val="0"/>
        <w:rPr>
          <w:rFonts w:ascii="Times New Roman" w:hAnsi="Times New Roman" w:cs="Times New Roman"/>
          <w:b/>
          <w:bCs/>
          <w:kern w:val="28"/>
          <w:sz w:val="28"/>
          <w:szCs w:val="28"/>
        </w:rPr>
      </w:pPr>
    </w:p>
    <w:p w:rsidR="009F586B" w:rsidRPr="009F586B" w:rsidRDefault="009F586B" w:rsidP="009F586B">
      <w:pPr>
        <w:widowControl w:val="0"/>
        <w:tabs>
          <w:tab w:val="left" w:pos="5812"/>
        </w:tabs>
        <w:autoSpaceDE w:val="0"/>
        <w:autoSpaceDN w:val="0"/>
        <w:spacing w:line="240" w:lineRule="auto"/>
        <w:ind w:right="3258"/>
        <w:jc w:val="both"/>
        <w:rPr>
          <w:rFonts w:ascii="Times New Roman" w:hAnsi="Times New Roman" w:cs="Times New Roman"/>
          <w:b/>
          <w:sz w:val="28"/>
          <w:szCs w:val="28"/>
        </w:rPr>
      </w:pPr>
      <w:r w:rsidRPr="009F586B">
        <w:rPr>
          <w:rFonts w:ascii="Times New Roman" w:hAnsi="Times New Roman" w:cs="Times New Roman"/>
          <w:b/>
          <w:sz w:val="28"/>
          <w:szCs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 от 27.11.2023 г. №134 «Об утверждении Положения о бюджетном процессе в Козловском сельском поселении Терновского муниципального района Воронежской области»</w:t>
      </w:r>
    </w:p>
    <w:p w:rsidR="009F586B" w:rsidRPr="009F586B" w:rsidRDefault="009F586B" w:rsidP="009F586B">
      <w:pPr>
        <w:spacing w:line="240" w:lineRule="auto"/>
        <w:ind w:right="3825"/>
        <w:jc w:val="both"/>
        <w:outlineLvl w:val="0"/>
        <w:rPr>
          <w:rFonts w:ascii="Times New Roman" w:hAnsi="Times New Roman" w:cs="Times New Roman"/>
          <w:b/>
          <w:bCs/>
          <w:kern w:val="28"/>
          <w:sz w:val="28"/>
          <w:szCs w:val="28"/>
        </w:rPr>
      </w:pPr>
    </w:p>
    <w:p w:rsidR="009F586B" w:rsidRPr="009F586B" w:rsidRDefault="009F586B" w:rsidP="009F586B">
      <w:pPr>
        <w:spacing w:line="240" w:lineRule="auto"/>
        <w:jc w:val="both"/>
        <w:outlineLvl w:val="0"/>
        <w:rPr>
          <w:rFonts w:ascii="Times New Roman" w:hAnsi="Times New Roman" w:cs="Times New Roman"/>
          <w:b/>
          <w:bCs/>
          <w:kern w:val="28"/>
          <w:sz w:val="28"/>
          <w:szCs w:val="28"/>
        </w:rPr>
      </w:pPr>
    </w:p>
    <w:p w:rsidR="009F586B" w:rsidRPr="009F586B" w:rsidRDefault="009F586B" w:rsidP="009F586B">
      <w:pPr>
        <w:spacing w:line="240" w:lineRule="auto"/>
        <w:jc w:val="both"/>
        <w:outlineLvl w:val="0"/>
        <w:rPr>
          <w:rFonts w:ascii="Times New Roman" w:hAnsi="Times New Roman" w:cs="Times New Roman"/>
          <w:sz w:val="28"/>
          <w:szCs w:val="28"/>
        </w:rPr>
      </w:pPr>
      <w:r w:rsidRPr="009F586B">
        <w:rPr>
          <w:rFonts w:ascii="Times New Roman" w:eastAsia="Calibri" w:hAnsi="Times New Roman" w:cs="Times New Roman"/>
          <w:color w:val="000000"/>
          <w:sz w:val="28"/>
          <w:szCs w:val="28"/>
          <w:lang w:eastAsia="en-US"/>
        </w:rPr>
        <w:t xml:space="preserve">На основании протеста прокуратуры Терновского района Воронежской области №2-1-2024 от 17.01.2024 года, в соответствии с Бюджетным </w:t>
      </w:r>
      <w:hyperlink r:id="rId38" w:history="1">
        <w:r w:rsidRPr="009F586B">
          <w:rPr>
            <w:rFonts w:ascii="Times New Roman" w:eastAsia="Calibri" w:hAnsi="Times New Roman" w:cs="Times New Roman"/>
            <w:color w:val="000000"/>
            <w:sz w:val="28"/>
            <w:szCs w:val="28"/>
            <w:lang w:eastAsia="en-US"/>
          </w:rPr>
          <w:t>кодексом</w:t>
        </w:r>
      </w:hyperlink>
      <w:r w:rsidRPr="009F586B">
        <w:rPr>
          <w:rFonts w:ascii="Times New Roman" w:eastAsia="Calibri" w:hAnsi="Times New Roman" w:cs="Times New Roman"/>
          <w:color w:val="000000"/>
          <w:sz w:val="28"/>
          <w:szCs w:val="28"/>
          <w:lang w:eastAsia="en-US"/>
        </w:rPr>
        <w:t xml:space="preserve"> Российской Федерации, </w:t>
      </w:r>
      <w:hyperlink r:id="rId39" w:history="1">
        <w:r w:rsidRPr="009F586B">
          <w:rPr>
            <w:rFonts w:ascii="Times New Roman" w:eastAsia="Calibri" w:hAnsi="Times New Roman" w:cs="Times New Roman"/>
            <w:color w:val="000000"/>
            <w:sz w:val="28"/>
            <w:szCs w:val="28"/>
            <w:lang w:eastAsia="en-US"/>
          </w:rPr>
          <w:t>Законом</w:t>
        </w:r>
      </w:hyperlink>
      <w:r w:rsidRPr="009F586B">
        <w:rPr>
          <w:rFonts w:ascii="Times New Roman" w:eastAsia="Calibri" w:hAnsi="Times New Roman" w:cs="Times New Roman"/>
          <w:color w:val="000000"/>
          <w:sz w:val="28"/>
          <w:szCs w:val="28"/>
          <w:lang w:eastAsia="en-US"/>
        </w:rPr>
        <w:t xml:space="preserve"> Воронежской области </w:t>
      </w:r>
      <w:r w:rsidRPr="009F586B">
        <w:rPr>
          <w:rFonts w:ascii="Times New Roman" w:hAnsi="Times New Roman" w:cs="Times New Roman"/>
          <w:sz w:val="28"/>
          <w:szCs w:val="28"/>
        </w:rPr>
        <w:t xml:space="preserve">от 10.10.2008 №81-ОЗ «О бюджетном процессе в Воронежской области»,  в целях осуществления бюджетного процесса, формирования доходов и осуществления расходов бюджета Козловского сельского поселения </w:t>
      </w:r>
      <w:r w:rsidRPr="009F586B">
        <w:rPr>
          <w:rFonts w:ascii="Times New Roman" w:hAnsi="Times New Roman" w:cs="Times New Roman"/>
          <w:sz w:val="28"/>
          <w:szCs w:val="28"/>
        </w:rPr>
        <w:lastRenderedPageBreak/>
        <w:t xml:space="preserve">Терновского муниципального района Воронежской области,  Совет народных депутатов Козловского сельского поселения Терновского муниципального района Воронежской области </w:t>
      </w:r>
    </w:p>
    <w:p w:rsidR="009F586B" w:rsidRPr="009F586B" w:rsidRDefault="009F586B" w:rsidP="009F586B">
      <w:pPr>
        <w:spacing w:line="240" w:lineRule="auto"/>
        <w:jc w:val="both"/>
        <w:outlineLvl w:val="0"/>
        <w:rPr>
          <w:rFonts w:ascii="Times New Roman" w:hAnsi="Times New Roman" w:cs="Times New Roman"/>
          <w:sz w:val="28"/>
          <w:szCs w:val="28"/>
        </w:rPr>
      </w:pPr>
      <w:r w:rsidRPr="009F586B">
        <w:rPr>
          <w:rFonts w:ascii="Times New Roman" w:hAnsi="Times New Roman" w:cs="Times New Roman"/>
          <w:sz w:val="28"/>
          <w:szCs w:val="28"/>
        </w:rPr>
        <w:t>РЕШИЛ:</w:t>
      </w:r>
    </w:p>
    <w:p w:rsidR="009F586B" w:rsidRPr="009F586B" w:rsidRDefault="009F586B" w:rsidP="009F586B">
      <w:pPr>
        <w:spacing w:line="240" w:lineRule="auto"/>
        <w:jc w:val="both"/>
        <w:outlineLvl w:val="0"/>
        <w:rPr>
          <w:rFonts w:ascii="Times New Roman" w:hAnsi="Times New Roman" w:cs="Times New Roman"/>
          <w:b/>
          <w:bCs/>
          <w:color w:val="000000"/>
          <w:kern w:val="28"/>
          <w:sz w:val="28"/>
          <w:szCs w:val="28"/>
        </w:rPr>
      </w:pPr>
    </w:p>
    <w:p w:rsidR="009F586B" w:rsidRPr="009F586B" w:rsidRDefault="009F586B" w:rsidP="009F586B">
      <w:pPr>
        <w:spacing w:line="240" w:lineRule="auto"/>
        <w:jc w:val="both"/>
        <w:outlineLvl w:val="0"/>
        <w:rPr>
          <w:rFonts w:ascii="Times New Roman" w:hAnsi="Times New Roman" w:cs="Times New Roman"/>
          <w:sz w:val="28"/>
          <w:szCs w:val="28"/>
        </w:rPr>
      </w:pPr>
      <w:r w:rsidRPr="009F586B">
        <w:rPr>
          <w:rFonts w:ascii="Times New Roman" w:eastAsia="Calibri" w:hAnsi="Times New Roman" w:cs="Times New Roman"/>
          <w:sz w:val="28"/>
          <w:szCs w:val="28"/>
          <w:lang w:eastAsia="en-US"/>
        </w:rPr>
        <w:t>1.</w:t>
      </w:r>
      <w:r w:rsidRPr="009F586B">
        <w:rPr>
          <w:rFonts w:ascii="Times New Roman" w:hAnsi="Times New Roman" w:cs="Times New Roman"/>
          <w:sz w:val="28"/>
          <w:szCs w:val="28"/>
        </w:rPr>
        <w:t xml:space="preserve"> Внести  в решение Совета народных депутатов Козловского сельского поселения №134 от 27.11.2023 года «Об утверждении Положения о бюджетном процессе в Козловском сельском поселении Терновского муниципального района Воронежской области» следующие изменения: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hAnsi="Times New Roman" w:cs="Times New Roman"/>
          <w:sz w:val="28"/>
          <w:szCs w:val="28"/>
        </w:rPr>
        <w:t xml:space="preserve">1.1. </w:t>
      </w:r>
      <w:r w:rsidRPr="009F586B">
        <w:rPr>
          <w:rFonts w:ascii="Times New Roman" w:eastAsia="Calibri" w:hAnsi="Times New Roman" w:cs="Times New Roman"/>
          <w:sz w:val="28"/>
          <w:szCs w:val="28"/>
          <w:lang w:eastAsia="en-US"/>
        </w:rPr>
        <w:t xml:space="preserve"> </w:t>
      </w:r>
      <w:hyperlink w:anchor="Par41" w:history="1">
        <w:r w:rsidRPr="009F586B">
          <w:rPr>
            <w:rFonts w:ascii="Times New Roman" w:eastAsia="Calibri" w:hAnsi="Times New Roman" w:cs="Times New Roman"/>
            <w:sz w:val="28"/>
            <w:szCs w:val="28"/>
            <w:lang w:eastAsia="en-US"/>
          </w:rPr>
          <w:t>Положение</w:t>
        </w:r>
      </w:hyperlink>
      <w:r w:rsidRPr="009F586B">
        <w:rPr>
          <w:rFonts w:ascii="Times New Roman" w:eastAsia="Calibri" w:hAnsi="Times New Roman" w:cs="Times New Roman"/>
          <w:sz w:val="28"/>
          <w:szCs w:val="28"/>
          <w:lang w:eastAsia="en-US"/>
        </w:rPr>
        <w:t xml:space="preserve"> о бюджетном процессе в </w:t>
      </w:r>
      <w:r w:rsidRPr="009F586B">
        <w:rPr>
          <w:rFonts w:ascii="Times New Roman" w:hAnsi="Times New Roman" w:cs="Times New Roman"/>
          <w:sz w:val="28"/>
          <w:szCs w:val="28"/>
        </w:rPr>
        <w:t>Козловском сельском поселении Терновского муниципального района Воронежской области</w:t>
      </w:r>
      <w:r w:rsidRPr="009F586B">
        <w:rPr>
          <w:rFonts w:ascii="Times New Roman" w:eastAsia="Calibri" w:hAnsi="Times New Roman" w:cs="Times New Roman"/>
          <w:sz w:val="28"/>
          <w:szCs w:val="28"/>
          <w:lang w:eastAsia="en-US"/>
        </w:rPr>
        <w:t xml:space="preserve"> изложить в новой редакции (Приложение №1).</w:t>
      </w:r>
    </w:p>
    <w:p w:rsidR="009F586B" w:rsidRPr="009F586B" w:rsidRDefault="009F586B" w:rsidP="009F586B">
      <w:pPr>
        <w:pStyle w:val="afc"/>
        <w:tabs>
          <w:tab w:val="left" w:pos="0"/>
          <w:tab w:val="left" w:pos="851"/>
        </w:tabs>
        <w:ind w:firstLine="567"/>
        <w:jc w:val="both"/>
        <w:rPr>
          <w:rFonts w:ascii="Times New Roman" w:hAnsi="Times New Roman" w:cs="Times New Roman"/>
          <w:sz w:val="28"/>
          <w:szCs w:val="28"/>
        </w:rPr>
      </w:pPr>
      <w:r w:rsidRPr="009F586B">
        <w:rPr>
          <w:rFonts w:ascii="Times New Roman" w:hAnsi="Times New Roman" w:cs="Times New Roman"/>
          <w:sz w:val="28"/>
          <w:szCs w:val="28"/>
        </w:rPr>
        <w:t xml:space="preserve">2. </w:t>
      </w:r>
      <w:r w:rsidRPr="009F586B">
        <w:rPr>
          <w:rFonts w:ascii="Times New Roman" w:hAnsi="Times New Roman" w:cs="Times New Roman"/>
          <w:bCs/>
          <w:sz w:val="28"/>
          <w:szCs w:val="28"/>
        </w:rPr>
        <w:t>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9F586B">
        <w:rPr>
          <w:rFonts w:ascii="Times New Roman" w:hAnsi="Times New Roman" w:cs="Times New Roman"/>
          <w:sz w:val="28"/>
          <w:szCs w:val="28"/>
        </w:rPr>
        <w:t>».</w:t>
      </w:r>
    </w:p>
    <w:p w:rsidR="009F586B" w:rsidRPr="009F586B" w:rsidRDefault="009F586B" w:rsidP="009F586B">
      <w:pPr>
        <w:pStyle w:val="afc"/>
        <w:ind w:firstLine="567"/>
        <w:jc w:val="both"/>
        <w:rPr>
          <w:rFonts w:ascii="Times New Roman" w:hAnsi="Times New Roman" w:cs="Times New Roman"/>
          <w:sz w:val="28"/>
          <w:szCs w:val="28"/>
        </w:rPr>
      </w:pPr>
      <w:r w:rsidRPr="009F586B">
        <w:rPr>
          <w:rFonts w:ascii="Times New Roman" w:hAnsi="Times New Roman" w:cs="Times New Roman"/>
          <w:sz w:val="28"/>
          <w:szCs w:val="28"/>
        </w:rPr>
        <w:t>3. Решение  вступает в силу с даты опубликования.</w:t>
      </w:r>
    </w:p>
    <w:p w:rsidR="009F586B" w:rsidRPr="009F586B" w:rsidRDefault="009F586B" w:rsidP="009F586B">
      <w:pPr>
        <w:pStyle w:val="afc"/>
        <w:ind w:firstLine="567"/>
        <w:jc w:val="both"/>
        <w:rPr>
          <w:rFonts w:ascii="Times New Roman" w:hAnsi="Times New Roman" w:cs="Times New Roman"/>
          <w:sz w:val="28"/>
          <w:szCs w:val="28"/>
        </w:rPr>
      </w:pPr>
      <w:r w:rsidRPr="009F586B">
        <w:rPr>
          <w:rFonts w:ascii="Times New Roman" w:hAnsi="Times New Roman" w:cs="Times New Roman"/>
          <w:sz w:val="28"/>
          <w:szCs w:val="28"/>
        </w:rPr>
        <w:t xml:space="preserve">4. Контроль за исполнением  настоящего решения  оставляю за собой </w:t>
      </w:r>
    </w:p>
    <w:p w:rsidR="009F586B" w:rsidRPr="009F586B" w:rsidRDefault="009F586B" w:rsidP="009F586B">
      <w:pPr>
        <w:autoSpaceDE w:val="0"/>
        <w:autoSpaceDN w:val="0"/>
        <w:adjustRightInd w:val="0"/>
        <w:spacing w:line="240" w:lineRule="auto"/>
        <w:ind w:firstLine="851"/>
        <w:jc w:val="both"/>
        <w:rPr>
          <w:rFonts w:ascii="Times New Roman" w:hAnsi="Times New Roman" w:cs="Times New Roman"/>
          <w:sz w:val="28"/>
          <w:szCs w:val="28"/>
        </w:rPr>
      </w:pPr>
    </w:p>
    <w:p w:rsidR="009F586B" w:rsidRPr="009F586B" w:rsidRDefault="009F586B" w:rsidP="009F586B">
      <w:pPr>
        <w:pStyle w:val="afc"/>
        <w:jc w:val="both"/>
        <w:rPr>
          <w:rFonts w:ascii="Times New Roman" w:hAnsi="Times New Roman" w:cs="Times New Roman"/>
          <w:b/>
          <w:sz w:val="28"/>
          <w:szCs w:val="28"/>
        </w:rPr>
      </w:pPr>
      <w:r w:rsidRPr="009F586B">
        <w:rPr>
          <w:rFonts w:ascii="Times New Roman" w:hAnsi="Times New Roman" w:cs="Times New Roman"/>
          <w:b/>
          <w:sz w:val="28"/>
          <w:szCs w:val="28"/>
        </w:rPr>
        <w:t>Глава Козловского</w:t>
      </w:r>
    </w:p>
    <w:p w:rsidR="009F586B" w:rsidRPr="009F586B" w:rsidRDefault="009F586B" w:rsidP="009F586B">
      <w:pPr>
        <w:pStyle w:val="afc"/>
        <w:jc w:val="both"/>
        <w:rPr>
          <w:rFonts w:ascii="Times New Roman" w:hAnsi="Times New Roman" w:cs="Times New Roman"/>
          <w:b/>
          <w:sz w:val="28"/>
          <w:szCs w:val="28"/>
        </w:rPr>
      </w:pPr>
      <w:r w:rsidRPr="009F586B">
        <w:rPr>
          <w:rFonts w:ascii="Times New Roman" w:hAnsi="Times New Roman" w:cs="Times New Roman"/>
          <w:b/>
          <w:sz w:val="28"/>
          <w:szCs w:val="28"/>
        </w:rPr>
        <w:t>сельского поселения                                                            Ю.В . Микляев</w:t>
      </w:r>
    </w:p>
    <w:p w:rsidR="009F586B" w:rsidRPr="009F586B" w:rsidRDefault="009F586B" w:rsidP="009F586B">
      <w:pPr>
        <w:spacing w:line="240" w:lineRule="auto"/>
        <w:ind w:left="5103"/>
        <w:jc w:val="both"/>
        <w:rPr>
          <w:rFonts w:ascii="Times New Roman" w:hAnsi="Times New Roman" w:cs="Times New Roman"/>
          <w:sz w:val="28"/>
          <w:szCs w:val="28"/>
        </w:rPr>
      </w:pPr>
    </w:p>
    <w:p w:rsidR="009F586B" w:rsidRPr="009F586B" w:rsidRDefault="009F586B" w:rsidP="009F586B">
      <w:pPr>
        <w:spacing w:line="240" w:lineRule="auto"/>
        <w:ind w:left="5103"/>
        <w:jc w:val="both"/>
        <w:rPr>
          <w:rFonts w:ascii="Times New Roman" w:hAnsi="Times New Roman" w:cs="Times New Roman"/>
          <w:sz w:val="28"/>
          <w:szCs w:val="28"/>
        </w:rPr>
      </w:pPr>
    </w:p>
    <w:p w:rsidR="009F586B" w:rsidRPr="009F586B" w:rsidRDefault="009F586B" w:rsidP="00CF70F7">
      <w:pPr>
        <w:pStyle w:val="afc"/>
        <w:jc w:val="right"/>
        <w:rPr>
          <w:rFonts w:ascii="Times New Roman" w:hAnsi="Times New Roman" w:cs="Times New Roman"/>
          <w:sz w:val="28"/>
          <w:szCs w:val="28"/>
        </w:rPr>
      </w:pPr>
      <w:r>
        <w:rPr>
          <w:rFonts w:ascii="Times New Roman" w:hAnsi="Times New Roman" w:cs="Times New Roman"/>
          <w:sz w:val="28"/>
          <w:szCs w:val="28"/>
        </w:rPr>
        <w:t xml:space="preserve">                                             </w:t>
      </w:r>
      <w:r w:rsidRPr="009F586B">
        <w:rPr>
          <w:rFonts w:ascii="Times New Roman" w:hAnsi="Times New Roman" w:cs="Times New Roman"/>
          <w:sz w:val="28"/>
          <w:szCs w:val="28"/>
        </w:rPr>
        <w:t>Приложение №1</w:t>
      </w:r>
    </w:p>
    <w:p w:rsidR="009F586B" w:rsidRPr="009F586B" w:rsidRDefault="009F586B" w:rsidP="00CF70F7">
      <w:pPr>
        <w:pStyle w:val="afc"/>
        <w:jc w:val="right"/>
        <w:rPr>
          <w:rFonts w:ascii="Times New Roman" w:hAnsi="Times New Roman" w:cs="Times New Roman"/>
          <w:sz w:val="28"/>
          <w:szCs w:val="28"/>
        </w:rPr>
      </w:pPr>
      <w:r w:rsidRPr="009F586B">
        <w:rPr>
          <w:rFonts w:ascii="Times New Roman" w:hAnsi="Times New Roman" w:cs="Times New Roman"/>
          <w:sz w:val="28"/>
          <w:szCs w:val="28"/>
        </w:rPr>
        <w:t xml:space="preserve">                                             к решению  Совета народных депутатов</w:t>
      </w:r>
    </w:p>
    <w:p w:rsidR="009F586B" w:rsidRPr="009F586B" w:rsidRDefault="009F586B" w:rsidP="00CF70F7">
      <w:pPr>
        <w:pStyle w:val="afc"/>
        <w:jc w:val="right"/>
        <w:rPr>
          <w:rFonts w:ascii="Times New Roman" w:hAnsi="Times New Roman" w:cs="Times New Roman"/>
          <w:sz w:val="28"/>
          <w:szCs w:val="28"/>
        </w:rPr>
      </w:pPr>
      <w:r w:rsidRPr="009F586B">
        <w:rPr>
          <w:rFonts w:ascii="Times New Roman" w:hAnsi="Times New Roman" w:cs="Times New Roman"/>
          <w:sz w:val="28"/>
          <w:szCs w:val="28"/>
        </w:rPr>
        <w:t xml:space="preserve">                                                   Козловского сельского поселения </w:t>
      </w:r>
    </w:p>
    <w:p w:rsidR="009F586B" w:rsidRPr="009F586B" w:rsidRDefault="009F586B" w:rsidP="00CF70F7">
      <w:pPr>
        <w:pStyle w:val="afc"/>
        <w:jc w:val="right"/>
        <w:rPr>
          <w:rFonts w:ascii="Times New Roman" w:hAnsi="Times New Roman" w:cs="Times New Roman"/>
          <w:sz w:val="28"/>
          <w:szCs w:val="28"/>
        </w:rPr>
      </w:pPr>
      <w:r w:rsidRPr="009F586B">
        <w:rPr>
          <w:rFonts w:ascii="Times New Roman" w:hAnsi="Times New Roman" w:cs="Times New Roman"/>
          <w:sz w:val="28"/>
          <w:szCs w:val="28"/>
        </w:rPr>
        <w:t xml:space="preserve">                                         Терновского муниципального района </w:t>
      </w:r>
    </w:p>
    <w:p w:rsidR="009F586B" w:rsidRPr="009F586B" w:rsidRDefault="009F586B" w:rsidP="00CF70F7">
      <w:pPr>
        <w:pStyle w:val="afc"/>
        <w:jc w:val="right"/>
        <w:rPr>
          <w:rFonts w:ascii="Times New Roman" w:hAnsi="Times New Roman" w:cs="Times New Roman"/>
          <w:sz w:val="28"/>
          <w:szCs w:val="28"/>
        </w:rPr>
      </w:pPr>
      <w:r w:rsidRPr="009F586B">
        <w:rPr>
          <w:rFonts w:ascii="Times New Roman" w:hAnsi="Times New Roman" w:cs="Times New Roman"/>
          <w:sz w:val="28"/>
          <w:szCs w:val="28"/>
        </w:rPr>
        <w:t xml:space="preserve">                                                                 от 25 марта 2024 года №153</w:t>
      </w:r>
    </w:p>
    <w:p w:rsidR="009F586B" w:rsidRPr="009F586B" w:rsidRDefault="009F586B" w:rsidP="009F586B">
      <w:pPr>
        <w:spacing w:line="240" w:lineRule="auto"/>
        <w:ind w:firstLine="709"/>
        <w:jc w:val="both"/>
        <w:rPr>
          <w:rFonts w:ascii="Times New Roman" w:hAnsi="Times New Roman" w:cs="Times New Roman"/>
          <w:sz w:val="28"/>
          <w:szCs w:val="28"/>
        </w:rPr>
      </w:pP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9F586B">
        <w:rPr>
          <w:rFonts w:ascii="Times New Roman" w:eastAsia="Calibri" w:hAnsi="Times New Roman" w:cs="Times New Roman"/>
          <w:b/>
          <w:sz w:val="28"/>
          <w:szCs w:val="28"/>
          <w:lang w:eastAsia="en-US"/>
        </w:rPr>
        <w:t>Положение</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b/>
          <w:sz w:val="28"/>
          <w:szCs w:val="28"/>
          <w:lang w:eastAsia="en-US"/>
        </w:rPr>
      </w:pPr>
      <w:r w:rsidRPr="009F586B">
        <w:rPr>
          <w:rFonts w:ascii="Times New Roman" w:eastAsia="Calibri" w:hAnsi="Times New Roman" w:cs="Times New Roman"/>
          <w:b/>
          <w:sz w:val="28"/>
          <w:szCs w:val="28"/>
          <w:lang w:eastAsia="en-US"/>
        </w:rPr>
        <w:t xml:space="preserve">о бюджетном процессе в </w:t>
      </w:r>
      <w:r w:rsidRPr="009F586B">
        <w:rPr>
          <w:rFonts w:ascii="Times New Roman" w:hAnsi="Times New Roman" w:cs="Times New Roman"/>
          <w:b/>
          <w:sz w:val="28"/>
          <w:szCs w:val="28"/>
        </w:rPr>
        <w:t>Козловском сельском поселении Терновского муниципального района Воронежской области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b/>
          <w:sz w:val="28"/>
          <w:szCs w:val="28"/>
          <w:lang w:eastAsia="en-US"/>
        </w:rPr>
      </w:pPr>
    </w:p>
    <w:p w:rsidR="009F586B" w:rsidRPr="009F586B" w:rsidRDefault="009F586B" w:rsidP="009F586B">
      <w:pPr>
        <w:spacing w:line="240" w:lineRule="auto"/>
        <w:ind w:firstLine="709"/>
        <w:jc w:val="both"/>
        <w:rPr>
          <w:rFonts w:ascii="Times New Roman" w:hAnsi="Times New Roman" w:cs="Times New Roman"/>
          <w:b/>
          <w:sz w:val="28"/>
          <w:szCs w:val="28"/>
        </w:rPr>
      </w:pPr>
      <w:r w:rsidRPr="009F586B">
        <w:rPr>
          <w:rFonts w:ascii="Times New Roman" w:hAnsi="Times New Roman" w:cs="Times New Roman"/>
          <w:b/>
          <w:sz w:val="28"/>
          <w:szCs w:val="28"/>
        </w:rPr>
        <w:t>I. Общие положения</w:t>
      </w:r>
    </w:p>
    <w:p w:rsidR="009F586B" w:rsidRPr="009F586B" w:rsidRDefault="009F586B" w:rsidP="009F586B">
      <w:pPr>
        <w:spacing w:line="240" w:lineRule="auto"/>
        <w:ind w:firstLine="709"/>
        <w:jc w:val="both"/>
        <w:rPr>
          <w:rFonts w:ascii="Times New Roman" w:hAnsi="Times New Roman" w:cs="Times New Roman"/>
          <w:b/>
          <w:sz w:val="28"/>
          <w:szCs w:val="28"/>
        </w:rPr>
      </w:pPr>
    </w:p>
    <w:p w:rsidR="009F586B" w:rsidRPr="009F586B" w:rsidRDefault="009F586B" w:rsidP="009F586B">
      <w:pPr>
        <w:autoSpaceDE w:val="0"/>
        <w:autoSpaceDN w:val="0"/>
        <w:adjustRightInd w:val="0"/>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lastRenderedPageBreak/>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Козловском сельском поселении Терновского муниципального района Воронежской области (далее по тексту – Положение, Козловское сельское поселение). </w:t>
      </w:r>
    </w:p>
    <w:p w:rsidR="009F586B" w:rsidRPr="009F586B" w:rsidRDefault="009F586B" w:rsidP="009F586B">
      <w:pPr>
        <w:pStyle w:val="af8"/>
        <w:numPr>
          <w:ilvl w:val="0"/>
          <w:numId w:val="14"/>
        </w:numPr>
        <w:tabs>
          <w:tab w:val="left" w:pos="993"/>
        </w:tabs>
        <w:ind w:left="0" w:firstLine="567"/>
        <w:jc w:val="both"/>
        <w:rPr>
          <w:sz w:val="28"/>
          <w:szCs w:val="28"/>
        </w:rPr>
      </w:pPr>
      <w:r w:rsidRPr="009F586B">
        <w:rPr>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Козловского сельского поселения, решение  о бюджете  Козловского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9F586B" w:rsidRPr="009F586B" w:rsidRDefault="009F586B" w:rsidP="009F586B">
      <w:pPr>
        <w:pStyle w:val="ConsPlusNormal"/>
        <w:widowControl/>
        <w:numPr>
          <w:ilvl w:val="0"/>
          <w:numId w:val="14"/>
        </w:numPr>
        <w:tabs>
          <w:tab w:val="left" w:pos="993"/>
        </w:tabs>
        <w:autoSpaceDE w:val="0"/>
        <w:autoSpaceDN w:val="0"/>
        <w:adjustRightInd w:val="0"/>
        <w:snapToGrid/>
        <w:ind w:left="0" w:firstLine="567"/>
        <w:jc w:val="both"/>
        <w:rPr>
          <w:rFonts w:ascii="Times New Roman" w:hAnsi="Times New Roman"/>
          <w:sz w:val="28"/>
          <w:szCs w:val="28"/>
        </w:rPr>
      </w:pPr>
      <w:r w:rsidRPr="009F586B">
        <w:rPr>
          <w:rFonts w:ascii="Times New Roman" w:hAnsi="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9F586B" w:rsidRPr="009F586B" w:rsidRDefault="009F586B" w:rsidP="009F586B">
      <w:pPr>
        <w:pStyle w:val="ConsPlusNormal"/>
        <w:widowControl/>
        <w:tabs>
          <w:tab w:val="left" w:pos="993"/>
        </w:tabs>
        <w:jc w:val="both"/>
        <w:rPr>
          <w:rFonts w:ascii="Times New Roman" w:hAnsi="Times New Roman"/>
          <w:sz w:val="28"/>
          <w:szCs w:val="28"/>
        </w:rPr>
      </w:pPr>
    </w:p>
    <w:p w:rsidR="009F586B" w:rsidRPr="009F586B" w:rsidRDefault="009F586B" w:rsidP="009F586B">
      <w:pPr>
        <w:pStyle w:val="ConsPlusTitle"/>
        <w:ind w:left="709"/>
        <w:jc w:val="both"/>
        <w:rPr>
          <w:sz w:val="28"/>
          <w:szCs w:val="28"/>
        </w:rPr>
      </w:pPr>
      <w:r w:rsidRPr="009F586B">
        <w:rPr>
          <w:sz w:val="28"/>
          <w:szCs w:val="28"/>
          <w:lang w:val="en-US"/>
        </w:rPr>
        <w:t>II</w:t>
      </w:r>
      <w:r w:rsidRPr="009F586B">
        <w:rPr>
          <w:sz w:val="28"/>
          <w:szCs w:val="28"/>
        </w:rPr>
        <w:t>. Бюджетные полномочия участников бюджетного процесса</w:t>
      </w:r>
    </w:p>
    <w:p w:rsidR="009F586B" w:rsidRPr="009F586B" w:rsidRDefault="009F586B" w:rsidP="009F586B">
      <w:pPr>
        <w:pStyle w:val="ConsPlusTitle"/>
        <w:ind w:left="709"/>
        <w:jc w:val="both"/>
        <w:rPr>
          <w:sz w:val="28"/>
          <w:szCs w:val="28"/>
        </w:rPr>
      </w:pPr>
    </w:p>
    <w:p w:rsidR="009F586B" w:rsidRPr="009F586B" w:rsidRDefault="009F586B" w:rsidP="009F586B">
      <w:pPr>
        <w:pStyle w:val="ConsPlusTitle"/>
        <w:widowControl/>
        <w:numPr>
          <w:ilvl w:val="0"/>
          <w:numId w:val="14"/>
        </w:numPr>
        <w:ind w:left="993" w:hanging="426"/>
        <w:jc w:val="both"/>
        <w:rPr>
          <w:b w:val="0"/>
          <w:sz w:val="28"/>
          <w:szCs w:val="28"/>
        </w:rPr>
      </w:pPr>
      <w:r w:rsidRPr="009F586B">
        <w:rPr>
          <w:b w:val="0"/>
          <w:sz w:val="28"/>
          <w:szCs w:val="28"/>
        </w:rPr>
        <w:t>Участниками бюджетного процесса являются: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Глава Козловского сельского поселения </w:t>
      </w:r>
      <w:r w:rsidRPr="009F586B">
        <w:rPr>
          <w:rFonts w:ascii="Times New Roman" w:hAnsi="Times New Roman" w:cs="Times New Roman"/>
          <w:sz w:val="28"/>
          <w:szCs w:val="28"/>
        </w:rPr>
        <w:t>(далее по тексту - Глава)</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Совет народных депутатов Козловского </w:t>
      </w:r>
      <w:r w:rsidRPr="009F586B">
        <w:rPr>
          <w:rFonts w:ascii="Times New Roman" w:hAnsi="Times New Roman" w:cs="Times New Roman"/>
          <w:sz w:val="28"/>
          <w:szCs w:val="28"/>
        </w:rPr>
        <w:t>сельского поселения Терновского муниципального района Воронежской области (далее по тексту - Совет народных депутатов)</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Администрация Козловского </w:t>
      </w:r>
      <w:r w:rsidRPr="009F586B">
        <w:rPr>
          <w:rFonts w:ascii="Times New Roman" w:hAnsi="Times New Roman" w:cs="Times New Roman"/>
          <w:sz w:val="28"/>
          <w:szCs w:val="28"/>
        </w:rPr>
        <w:t>сельского поселения Терновского муниципального района Воронежской области (далее по тексту - Администрация)</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w:t>
      </w:r>
      <w:r w:rsidRPr="009F586B">
        <w:rPr>
          <w:rFonts w:ascii="Times New Roman" w:hAnsi="Times New Roman" w:cs="Times New Roman"/>
          <w:sz w:val="28"/>
          <w:szCs w:val="28"/>
        </w:rPr>
        <w:t>Контрольно-счетный орган Терновского муниципального района Воронежской области (далее по тексту - Контрольный орган)</w:t>
      </w:r>
      <w:r w:rsidRPr="009F586B">
        <w:rPr>
          <w:rFonts w:ascii="Times New Roman" w:eastAsia="Calibri" w:hAnsi="Times New Roman" w:cs="Times New Roman"/>
          <w:sz w:val="28"/>
          <w:szCs w:val="28"/>
          <w:lang w:eastAsia="en-US"/>
        </w:rPr>
        <w:t>;</w:t>
      </w:r>
    </w:p>
    <w:p w:rsidR="009F586B" w:rsidRPr="009F586B" w:rsidRDefault="009F586B" w:rsidP="009F586B">
      <w:pPr>
        <w:pStyle w:val="ConsPlusNormal"/>
        <w:spacing w:before="240"/>
        <w:ind w:firstLine="0"/>
        <w:jc w:val="both"/>
        <w:rPr>
          <w:rFonts w:ascii="Times New Roman" w:hAnsi="Times New Roman"/>
          <w:sz w:val="28"/>
          <w:szCs w:val="28"/>
        </w:rPr>
      </w:pPr>
      <w:r w:rsidRPr="009F586B">
        <w:rPr>
          <w:rFonts w:ascii="Times New Roman" w:hAnsi="Times New Roman"/>
          <w:sz w:val="28"/>
          <w:szCs w:val="28"/>
        </w:rPr>
        <w:t>- Финансовый орган администрации Козловского сельского поселения Терновского муниципального района Воронежской области (далее - Финансовый орган);</w:t>
      </w:r>
    </w:p>
    <w:p w:rsidR="009F586B" w:rsidRPr="009F586B" w:rsidRDefault="009F586B" w:rsidP="009F586B">
      <w:pPr>
        <w:pStyle w:val="ConsPlusNormal"/>
        <w:ind w:firstLine="0"/>
        <w:jc w:val="both"/>
        <w:rPr>
          <w:rFonts w:ascii="Times New Roman" w:hAnsi="Times New Roman"/>
          <w:sz w:val="28"/>
          <w:szCs w:val="28"/>
        </w:rPr>
      </w:pPr>
      <w:r w:rsidRPr="009F586B">
        <w:rPr>
          <w:rFonts w:ascii="Times New Roman" w:hAnsi="Times New Roman"/>
          <w:sz w:val="28"/>
          <w:szCs w:val="28"/>
        </w:rPr>
        <w:t>- МКУ «Центр бухгалтерского учета и отчетности» Терновского муниципального района Воронежской области (далее по тексту - Централизованная бухгалтерия);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xml:space="preserve">- Главный распорядитель (распорядитель) бюджетных средств Козловского </w:t>
      </w:r>
      <w:r w:rsidRPr="009F586B">
        <w:rPr>
          <w:rFonts w:ascii="Times New Roman" w:hAnsi="Times New Roman" w:cs="Times New Roman"/>
          <w:sz w:val="28"/>
          <w:szCs w:val="28"/>
        </w:rPr>
        <w:t>сельского поселения Терновского муниципального района Воронежской области (далее по тексту – Главный распорядитель (распорядитель)</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Главный администратор (администратор) доходов бюджета Козловского </w:t>
      </w:r>
      <w:r w:rsidRPr="009F586B">
        <w:rPr>
          <w:rFonts w:ascii="Times New Roman" w:hAnsi="Times New Roman" w:cs="Times New Roman"/>
          <w:sz w:val="28"/>
          <w:szCs w:val="28"/>
        </w:rPr>
        <w:t>сельского поселения Терновского муниципального района Воронежской области (далее по тексту – Главный администратор (администратор) доходов</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Главный администратор (администратор) источников финансирования дефицита бюджета Козловского </w:t>
      </w:r>
      <w:r w:rsidRPr="009F586B">
        <w:rPr>
          <w:rFonts w:ascii="Times New Roman" w:hAnsi="Times New Roman" w:cs="Times New Roman"/>
          <w:sz w:val="28"/>
          <w:szCs w:val="28"/>
        </w:rPr>
        <w:t>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Получатель бюджетных средств.</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 Бюджетные полномочия Главы:</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организует работу по составлению проекта бюджета на очередной финансовый год и плановый период;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одобряет представленные Администрацией основные направления бюджетной и налоговой политики;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назначает публичные слушания по проекту бюджета и отчету о его исполнении;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5. Бюджетные полномочия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осуществляет контроль в ходе рассмотрения отдельных вопросов исполнения бюджета на своих заседаниях, заседаниях комиссий, рабочих </w:t>
      </w:r>
      <w:r w:rsidRPr="009F586B">
        <w:rPr>
          <w:rFonts w:ascii="Times New Roman" w:eastAsia="Calibri" w:hAnsi="Times New Roman" w:cs="Times New Roman"/>
          <w:sz w:val="28"/>
          <w:szCs w:val="28"/>
          <w:lang w:eastAsia="en-US"/>
        </w:rPr>
        <w:lastRenderedPageBreak/>
        <w:t>групп, в ходе проводимых депутатских слушаний и в связи с депутатскими запросами;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и определяет правовой статус органа внешнего муниципального финансового контроля;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устанавливает порядок предоставления муниципальных гарантий;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осуществляет иные бюджетные полномочия, установленные Бюджетным </w:t>
      </w:r>
      <w:hyperlink r:id="rId40" w:history="1">
        <w:r w:rsidRPr="009F586B">
          <w:rPr>
            <w:rFonts w:ascii="Times New Roman" w:eastAsia="Calibri" w:hAnsi="Times New Roman" w:cs="Times New Roman"/>
            <w:sz w:val="28"/>
            <w:szCs w:val="28"/>
            <w:lang w:eastAsia="en-US"/>
          </w:rPr>
          <w:t>кодексом</w:t>
        </w:r>
      </w:hyperlink>
      <w:r w:rsidRPr="009F586B">
        <w:rPr>
          <w:rFonts w:ascii="Times New Roman" w:eastAsia="Calibri" w:hAnsi="Times New Roman" w:cs="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6. Бюджетные полномочия Администрации: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составление проекта бюджета на очередной финансовый год и плановый период;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исполнение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составление отчета об исполнении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представляет отчет об исполнении бюджета на утверждение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управление муниципальным долгом;</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w:t>
      </w:r>
      <w:r w:rsidRPr="009F586B">
        <w:rPr>
          <w:rFonts w:ascii="Times New Roman" w:hAnsi="Times New Roman" w:cs="Times New Roman"/>
          <w:sz w:val="28"/>
          <w:szCs w:val="28"/>
        </w:rPr>
        <w:t>А</w:t>
      </w:r>
      <w:r w:rsidRPr="009F586B">
        <w:rPr>
          <w:rFonts w:ascii="Times New Roman" w:eastAsia="Calibri" w:hAnsi="Times New Roman" w:cs="Times New Roman"/>
          <w:sz w:val="28"/>
          <w:szCs w:val="28"/>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pStyle w:val="ConsPlusNormal"/>
        <w:ind w:firstLine="540"/>
        <w:jc w:val="both"/>
        <w:rPr>
          <w:rFonts w:ascii="Times New Roman" w:hAnsi="Times New Roman"/>
          <w:sz w:val="28"/>
          <w:szCs w:val="28"/>
        </w:rPr>
      </w:pPr>
      <w:r w:rsidRPr="009F586B">
        <w:rPr>
          <w:rFonts w:ascii="Times New Roman" w:hAnsi="Times New Roman"/>
          <w:sz w:val="28"/>
          <w:szCs w:val="28"/>
        </w:rPr>
        <w:t>7. Бюджетные полномочия Контрольного органа.</w:t>
      </w:r>
    </w:p>
    <w:p w:rsidR="009F586B" w:rsidRPr="009F586B" w:rsidRDefault="009F586B" w:rsidP="009F586B">
      <w:pPr>
        <w:pStyle w:val="ConsPlusNormal"/>
        <w:ind w:firstLine="540"/>
        <w:jc w:val="both"/>
        <w:rPr>
          <w:rFonts w:ascii="Times New Roman" w:hAnsi="Times New Roman"/>
          <w:sz w:val="28"/>
          <w:szCs w:val="28"/>
        </w:rPr>
      </w:pPr>
      <w:r w:rsidRPr="009F586B">
        <w:rPr>
          <w:rFonts w:ascii="Times New Roman" w:hAnsi="Times New Roman"/>
          <w:sz w:val="28"/>
          <w:szCs w:val="28"/>
        </w:rPr>
        <w:t>7.1. В соответствии с соглашением о передаче контрольно-счетному органу Терновского муниципального района полномочий контрольно-счетного органа Козловского сельского поселения по осуществлению внешнего муниципального финансового контроля, Контрольный орган осуществляет:</w:t>
      </w:r>
    </w:p>
    <w:p w:rsidR="009F586B" w:rsidRPr="009F586B" w:rsidRDefault="009F586B" w:rsidP="009F586B">
      <w:pPr>
        <w:pStyle w:val="ConsPlusNormal"/>
        <w:ind w:firstLine="0"/>
        <w:jc w:val="both"/>
        <w:rPr>
          <w:rFonts w:ascii="Times New Roman" w:hAnsi="Times New Roman"/>
          <w:sz w:val="28"/>
          <w:szCs w:val="28"/>
        </w:rPr>
      </w:pPr>
      <w:r w:rsidRPr="009F586B">
        <w:rPr>
          <w:rFonts w:ascii="Times New Roman" w:hAnsi="Times New Roman"/>
          <w:sz w:val="28"/>
          <w:szCs w:val="28"/>
        </w:rPr>
        <w:t xml:space="preserve">- внешнюю проверку годового отчета об исполнении бюджета Козловского сельского поселения и экспертизу проекта бюджета Козловского сельского поселения; </w:t>
      </w:r>
    </w:p>
    <w:p w:rsidR="009F586B" w:rsidRPr="009F586B" w:rsidRDefault="009F586B" w:rsidP="009F586B">
      <w:pPr>
        <w:pStyle w:val="ConsPlusNormal"/>
        <w:ind w:firstLine="0"/>
        <w:jc w:val="both"/>
        <w:rPr>
          <w:rFonts w:ascii="Times New Roman" w:hAnsi="Times New Roman"/>
          <w:sz w:val="28"/>
          <w:szCs w:val="28"/>
        </w:rPr>
      </w:pPr>
      <w:r w:rsidRPr="009F586B">
        <w:rPr>
          <w:rFonts w:ascii="Times New Roman" w:hAnsi="Times New Roman"/>
          <w:sz w:val="28"/>
          <w:szCs w:val="28"/>
        </w:rPr>
        <w:t>- другие контрольные и экспертно-аналитические мероприятия, которые включаются в план работы Контрольного органа на основании предложений Козловского сельского поселения, предоставляемых в сроки, установленные для формирования плана работы Контрольного органа.</w:t>
      </w:r>
    </w:p>
    <w:p w:rsidR="009F586B" w:rsidRPr="009F586B" w:rsidRDefault="009F586B" w:rsidP="009F586B">
      <w:pPr>
        <w:pStyle w:val="ConsPlusNormal"/>
        <w:ind w:firstLine="540"/>
        <w:jc w:val="both"/>
        <w:rPr>
          <w:rFonts w:ascii="Times New Roman" w:hAnsi="Times New Roman"/>
          <w:sz w:val="28"/>
          <w:szCs w:val="28"/>
        </w:rPr>
      </w:pPr>
      <w:r w:rsidRPr="009F586B">
        <w:rPr>
          <w:rFonts w:ascii="Times New Roman" w:hAnsi="Times New Roman"/>
          <w:sz w:val="28"/>
          <w:szCs w:val="28"/>
        </w:rPr>
        <w:t>8. Бюджетные полномочия Централизованной бухгалтерии.</w:t>
      </w:r>
    </w:p>
    <w:p w:rsidR="009F586B" w:rsidRPr="009F586B" w:rsidRDefault="009F586B" w:rsidP="009F586B">
      <w:pPr>
        <w:pStyle w:val="ConsPlusNormal"/>
        <w:ind w:firstLine="540"/>
        <w:jc w:val="both"/>
        <w:rPr>
          <w:rFonts w:ascii="Times New Roman" w:hAnsi="Times New Roman"/>
          <w:sz w:val="28"/>
          <w:szCs w:val="28"/>
        </w:rPr>
      </w:pPr>
      <w:r w:rsidRPr="009F586B">
        <w:rPr>
          <w:rFonts w:ascii="Times New Roman" w:hAnsi="Times New Roman"/>
          <w:sz w:val="28"/>
          <w:szCs w:val="28"/>
        </w:rPr>
        <w:t>8.1. В соответствии с соглашением о передаче осуществления части полномочий по решению вопросов местного значения от органов местного самоуправления Козловского сельского поселения Терновского муниципального района Воронежской области органам местного самоуправления Терновского муниципального района, Централизованная бухгалтерия осуществляет:</w:t>
      </w:r>
    </w:p>
    <w:p w:rsidR="009F586B" w:rsidRPr="009F586B" w:rsidRDefault="009F586B" w:rsidP="009F586B">
      <w:pPr>
        <w:pStyle w:val="ConsPlusNormal"/>
        <w:ind w:firstLine="0"/>
        <w:jc w:val="both"/>
        <w:rPr>
          <w:rFonts w:ascii="Times New Roman" w:hAnsi="Times New Roman"/>
          <w:sz w:val="28"/>
          <w:szCs w:val="28"/>
        </w:rPr>
      </w:pPr>
      <w:r w:rsidRPr="009F586B">
        <w:rPr>
          <w:rFonts w:ascii="Times New Roman" w:hAnsi="Times New Roman"/>
          <w:sz w:val="28"/>
          <w:szCs w:val="28"/>
        </w:rPr>
        <w:t>- составление проекта бюджета сельского поселения;</w:t>
      </w:r>
    </w:p>
    <w:p w:rsidR="009F586B" w:rsidRPr="009F586B" w:rsidRDefault="009F586B" w:rsidP="009F586B">
      <w:pPr>
        <w:pStyle w:val="ConsPlusNormal"/>
        <w:ind w:firstLine="0"/>
        <w:jc w:val="both"/>
        <w:rPr>
          <w:rFonts w:ascii="Times New Roman" w:hAnsi="Times New Roman"/>
          <w:sz w:val="28"/>
          <w:szCs w:val="28"/>
        </w:rPr>
      </w:pPr>
      <w:r w:rsidRPr="009F586B">
        <w:rPr>
          <w:rFonts w:ascii="Times New Roman" w:hAnsi="Times New Roman"/>
          <w:sz w:val="28"/>
          <w:szCs w:val="28"/>
        </w:rPr>
        <w:t>- составление отчета об исполнении бюджета сельского поселения.</w:t>
      </w:r>
    </w:p>
    <w:p w:rsidR="009F586B" w:rsidRPr="009F586B" w:rsidRDefault="009F586B" w:rsidP="009F586B">
      <w:pPr>
        <w:autoSpaceDE w:val="0"/>
        <w:autoSpaceDN w:val="0"/>
        <w:adjustRightInd w:val="0"/>
        <w:spacing w:line="240" w:lineRule="auto"/>
        <w:ind w:firstLine="709"/>
        <w:jc w:val="both"/>
        <w:rPr>
          <w:rFonts w:ascii="Times New Roman" w:hAnsi="Times New Roman" w:cs="Times New Roman"/>
          <w:sz w:val="28"/>
          <w:szCs w:val="28"/>
        </w:rPr>
      </w:pPr>
      <w:r w:rsidRPr="009F586B">
        <w:rPr>
          <w:rFonts w:ascii="Times New Roman" w:eastAsia="Calibri" w:hAnsi="Times New Roman" w:cs="Times New Roman"/>
          <w:sz w:val="28"/>
          <w:szCs w:val="28"/>
          <w:lang w:eastAsia="en-US"/>
        </w:rPr>
        <w:t>9.</w:t>
      </w:r>
      <w:r w:rsidRPr="009F586B">
        <w:rPr>
          <w:rFonts w:ascii="Times New Roman" w:hAnsi="Times New Roman" w:cs="Times New Roman"/>
          <w:sz w:val="28"/>
          <w:szCs w:val="28"/>
        </w:rPr>
        <w:t xml:space="preserve"> Бюджетные полномочия Главного распорядителя (распорядителя).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hAnsi="Times New Roman" w:cs="Times New Roman"/>
          <w:sz w:val="28"/>
          <w:szCs w:val="28"/>
        </w:rPr>
        <w:t xml:space="preserve">9.1. </w:t>
      </w:r>
      <w:r w:rsidRPr="009F586B">
        <w:rPr>
          <w:rFonts w:ascii="Times New Roman" w:eastAsia="Calibri" w:hAnsi="Times New Roman" w:cs="Times New Roman"/>
          <w:sz w:val="28"/>
          <w:szCs w:val="28"/>
          <w:lang w:eastAsia="en-US"/>
        </w:rPr>
        <w:t>Главный распорядитель бюджетных средств обладает следующими бюджетными полномочиями: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формирует перечень подведомственных ему распорядителей и получателей бюджетных средств;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планирование соответствующих расходов бюджета, составляет обоснования бюджетных ассигнований;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предложения по формированию и изменению лимитов бюджетных обязательств;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предложения по формированию и изменению сводной бюджетной росписи;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определяет </w:t>
      </w:r>
      <w:hyperlink r:id="rId41" w:history="1">
        <w:r w:rsidRPr="009F586B">
          <w:rPr>
            <w:rFonts w:ascii="Times New Roman" w:eastAsia="Calibri" w:hAnsi="Times New Roman" w:cs="Times New Roman"/>
            <w:sz w:val="28"/>
            <w:szCs w:val="28"/>
            <w:lang w:eastAsia="en-US"/>
          </w:rPr>
          <w:t>порядок</w:t>
        </w:r>
      </w:hyperlink>
      <w:r w:rsidRPr="009F586B">
        <w:rPr>
          <w:rFonts w:ascii="Times New Roman" w:eastAsia="Calibri" w:hAnsi="Times New Roman" w:cs="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и утверждает муниципальные задания;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 формирует бюджетную отчетность Главного распорядителя бюджетных средств;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отвечает от имени Козловского сельского поселения по денежным обязательствам подведомственных ему получателей бюджетных средств;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выступает в суде от имени Козловского сельского поселения в качестве представителя ответчика по искам к Козловскому  сельскому поселению:</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 по иным искам к Козловскому  сельскому поселению,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местного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выступает в суде от имени Козловского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Козловского сельского поселения;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9.2. Распорядитель бюджетных средств обладает следующими бюджетными полномочиями: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планирование соответствующих расходов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10. Бюджетные полномочия </w:t>
      </w:r>
      <w:r w:rsidRPr="009F586B">
        <w:rPr>
          <w:rFonts w:ascii="Times New Roman" w:hAnsi="Times New Roman" w:cs="Times New Roman"/>
          <w:sz w:val="28"/>
          <w:szCs w:val="28"/>
        </w:rPr>
        <w:t>Главного администратора (администратора) доходов</w:t>
      </w:r>
      <w:r w:rsidRPr="009F586B">
        <w:rPr>
          <w:rFonts w:ascii="Times New Roman" w:eastAsia="Calibri" w:hAnsi="Times New Roman" w:cs="Times New Roman"/>
          <w:sz w:val="28"/>
          <w:szCs w:val="28"/>
          <w:lang w:eastAsia="en-US"/>
        </w:rPr>
        <w:t>.</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10.1. Главный администратор доходов обладает следующими бюджетными полномочиями: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перечень подведомственных ему администраторов доходов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представляет сведения, необходимые для составления среднесрочного финансового плана и (или) проекта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представляет сведения для составления и ведения кассового плана;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и представляет бюджетную отчетность Главного администратора доходов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утверждает методику прогнозирования поступлений доходов в бюджет в соответствии с общими </w:t>
      </w:r>
      <w:hyperlink r:id="rId42" w:history="1">
        <w:r w:rsidRPr="009F586B">
          <w:rPr>
            <w:rFonts w:ascii="Times New Roman" w:eastAsia="Calibri" w:hAnsi="Times New Roman" w:cs="Times New Roman"/>
            <w:sz w:val="28"/>
            <w:szCs w:val="28"/>
            <w:lang w:eastAsia="en-US"/>
          </w:rPr>
          <w:t>требованиями</w:t>
        </w:r>
      </w:hyperlink>
      <w:r w:rsidRPr="009F586B">
        <w:rPr>
          <w:rFonts w:ascii="Times New Roman" w:eastAsia="Calibri" w:hAnsi="Times New Roman" w:cs="Times New Roman"/>
          <w:sz w:val="28"/>
          <w:szCs w:val="28"/>
          <w:lang w:eastAsia="en-US"/>
        </w:rPr>
        <w:t xml:space="preserve"> к такой методике, установленными Правительством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10.2. Администратор доходов обладает следующими бюджетными полномочиями: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взыскание задолженности по платежам в бюджет, пеней и штрафов;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в случае и порядке, установленных Главным администратором доходов бюджета формирует и представляет Главному администратору доходов </w:t>
      </w:r>
      <w:r w:rsidRPr="009F586B">
        <w:rPr>
          <w:rFonts w:ascii="Times New Roman" w:eastAsia="Calibri" w:hAnsi="Times New Roman" w:cs="Times New Roman"/>
          <w:sz w:val="28"/>
          <w:szCs w:val="28"/>
          <w:lang w:eastAsia="en-US"/>
        </w:rPr>
        <w:lastRenderedPageBreak/>
        <w:t>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принимает решение о признании безнадежной к взысканию задолженности по платежам в бюджет;</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11. Бюджетные полномочия </w:t>
      </w:r>
      <w:r w:rsidRPr="009F586B">
        <w:rPr>
          <w:rFonts w:ascii="Times New Roman" w:hAnsi="Times New Roman" w:cs="Times New Roman"/>
          <w:sz w:val="28"/>
          <w:szCs w:val="28"/>
        </w:rPr>
        <w:t>Главного администратора (администратора) источников финансирования дефицита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11.1. Бюджетные полномочия Главного администратора </w:t>
      </w:r>
      <w:r w:rsidRPr="009F586B">
        <w:rPr>
          <w:rFonts w:ascii="Times New Roman" w:hAnsi="Times New Roman" w:cs="Times New Roman"/>
          <w:sz w:val="28"/>
          <w:szCs w:val="28"/>
        </w:rPr>
        <w:t xml:space="preserve">источников финансирования </w:t>
      </w:r>
      <w:r w:rsidRPr="009F586B">
        <w:rPr>
          <w:rFonts w:ascii="Times New Roman" w:eastAsia="Calibri" w:hAnsi="Times New Roman" w:cs="Times New Roman"/>
          <w:sz w:val="28"/>
          <w:szCs w:val="28"/>
          <w:lang w:eastAsia="en-US"/>
        </w:rPr>
        <w:t>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перечни подведомственных ему администраторов источников финансирования 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бюджетную отчетность Главного администратора источников финансирования 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составляет обоснования бюджетных ассигнований;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11.2. Бюджетные полномочия администратора </w:t>
      </w:r>
      <w:r w:rsidRPr="009F586B">
        <w:rPr>
          <w:rFonts w:ascii="Times New Roman" w:hAnsi="Times New Roman" w:cs="Times New Roman"/>
          <w:sz w:val="28"/>
          <w:szCs w:val="28"/>
        </w:rPr>
        <w:t xml:space="preserve">источников финансирования </w:t>
      </w:r>
      <w:r w:rsidRPr="009F586B">
        <w:rPr>
          <w:rFonts w:ascii="Times New Roman" w:eastAsia="Calibri" w:hAnsi="Times New Roman" w:cs="Times New Roman"/>
          <w:sz w:val="28"/>
          <w:szCs w:val="28"/>
          <w:lang w:eastAsia="en-US"/>
        </w:rPr>
        <w:t>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контроль за полнотой и своевременностью поступления в бюджет источников финансирования 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поступления в бюджет и выплаты из бюджета по источникам финансирования дефицита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и представляет бюджетную отчетность;</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12. Бюджетные полномочия Получателя бюджетных средств: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составляет и исполняет бюджетную смету;</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обеспечивает результативность, целевой характер использования предусмотренных ему бюджетных ассигнований;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вносит соответствующему Главному распорядителю (распорядителю) бюджетных средств предложения по изменению бюджетной росписи;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ведет бюджетный учет (обеспечивает ведение бюджетного учета);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p>
    <w:p w:rsidR="009F586B" w:rsidRPr="009F586B" w:rsidRDefault="009F586B" w:rsidP="009F586B">
      <w:pPr>
        <w:spacing w:line="240" w:lineRule="auto"/>
        <w:ind w:firstLine="709"/>
        <w:jc w:val="both"/>
        <w:rPr>
          <w:rFonts w:ascii="Times New Roman" w:hAnsi="Times New Roman" w:cs="Times New Roman"/>
          <w:b/>
          <w:sz w:val="28"/>
          <w:szCs w:val="28"/>
        </w:rPr>
      </w:pPr>
      <w:r w:rsidRPr="009F586B">
        <w:rPr>
          <w:rFonts w:ascii="Times New Roman" w:hAnsi="Times New Roman" w:cs="Times New Roman"/>
          <w:b/>
          <w:sz w:val="28"/>
          <w:szCs w:val="28"/>
        </w:rPr>
        <w:t>I</w:t>
      </w:r>
      <w:r w:rsidRPr="009F586B">
        <w:rPr>
          <w:rFonts w:ascii="Times New Roman" w:hAnsi="Times New Roman" w:cs="Times New Roman"/>
          <w:b/>
          <w:sz w:val="28"/>
          <w:szCs w:val="28"/>
          <w:lang w:val="en-US"/>
        </w:rPr>
        <w:t>II</w:t>
      </w:r>
      <w:r w:rsidRPr="009F586B">
        <w:rPr>
          <w:rFonts w:ascii="Times New Roman" w:hAnsi="Times New Roman" w:cs="Times New Roman"/>
          <w:b/>
          <w:sz w:val="28"/>
          <w:szCs w:val="28"/>
        </w:rPr>
        <w:t xml:space="preserve">. Доходы, расходы и дефицит бюджета </w:t>
      </w:r>
    </w:p>
    <w:p w:rsidR="009F586B" w:rsidRPr="009F586B" w:rsidRDefault="009F586B" w:rsidP="009F586B">
      <w:pPr>
        <w:spacing w:line="240" w:lineRule="auto"/>
        <w:ind w:firstLine="709"/>
        <w:jc w:val="both"/>
        <w:rPr>
          <w:rFonts w:ascii="Times New Roman" w:hAnsi="Times New Roman" w:cs="Times New Roman"/>
          <w:b/>
          <w:sz w:val="28"/>
          <w:szCs w:val="28"/>
        </w:rPr>
      </w:pPr>
    </w:p>
    <w:p w:rsidR="009F586B" w:rsidRPr="009F586B" w:rsidRDefault="009F586B" w:rsidP="009F586B">
      <w:pPr>
        <w:spacing w:line="240" w:lineRule="auto"/>
        <w:ind w:firstLine="709"/>
        <w:jc w:val="both"/>
        <w:rPr>
          <w:rFonts w:ascii="Times New Roman" w:eastAsia="Calibri" w:hAnsi="Times New Roman" w:cs="Times New Roman"/>
          <w:sz w:val="28"/>
          <w:szCs w:val="28"/>
          <w:lang w:eastAsia="en-US"/>
        </w:rPr>
      </w:pPr>
      <w:r w:rsidRPr="009F586B">
        <w:rPr>
          <w:rFonts w:ascii="Times New Roman" w:hAnsi="Times New Roman" w:cs="Times New Roman"/>
          <w:sz w:val="28"/>
          <w:szCs w:val="28"/>
        </w:rPr>
        <w:t xml:space="preserve">13. </w:t>
      </w:r>
      <w:r w:rsidRPr="009F586B">
        <w:rPr>
          <w:rFonts w:ascii="Times New Roman" w:eastAsia="Calibri" w:hAnsi="Times New Roman" w:cs="Times New Roman"/>
          <w:sz w:val="28"/>
          <w:szCs w:val="28"/>
          <w:lang w:eastAsia="en-US"/>
        </w:rPr>
        <w:t>Формирование доходов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Доходы бюджета формируются в соответствии с бюджетным </w:t>
      </w:r>
      <w:hyperlink r:id="rId43" w:history="1">
        <w:r w:rsidRPr="009F586B">
          <w:rPr>
            <w:rFonts w:ascii="Times New Roman" w:eastAsia="Calibri" w:hAnsi="Times New Roman" w:cs="Times New Roman"/>
            <w:sz w:val="28"/>
            <w:szCs w:val="28"/>
            <w:lang w:eastAsia="en-US"/>
          </w:rPr>
          <w:t>законодательством</w:t>
        </w:r>
      </w:hyperlink>
      <w:r w:rsidRPr="009F586B">
        <w:rPr>
          <w:rFonts w:ascii="Times New Roman" w:eastAsia="Calibri" w:hAnsi="Times New Roman" w:cs="Times New Roman"/>
          <w:sz w:val="28"/>
          <w:szCs w:val="28"/>
          <w:lang w:eastAsia="en-US"/>
        </w:rPr>
        <w:t xml:space="preserve"> Российской Федерации, </w:t>
      </w:r>
      <w:hyperlink r:id="rId44" w:history="1">
        <w:r w:rsidRPr="009F586B">
          <w:rPr>
            <w:rFonts w:ascii="Times New Roman" w:eastAsia="Calibri" w:hAnsi="Times New Roman" w:cs="Times New Roman"/>
            <w:sz w:val="28"/>
            <w:szCs w:val="28"/>
            <w:lang w:eastAsia="en-US"/>
          </w:rPr>
          <w:t>законодательством</w:t>
        </w:r>
      </w:hyperlink>
      <w:r w:rsidRPr="009F586B">
        <w:rPr>
          <w:rFonts w:ascii="Times New Roman" w:eastAsia="Calibri" w:hAnsi="Times New Roman" w:cs="Times New Roman"/>
          <w:sz w:val="28"/>
          <w:szCs w:val="28"/>
          <w:lang w:eastAsia="en-US"/>
        </w:rPr>
        <w:t xml:space="preserve"> о налогах и сборах и законодательством об иных обязательных платежах.</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14. Расходы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 Муниципальное задание</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15.1. Муниципальное задание должно содержать:</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показатели, характеризующие качество и (или) объем (содержание) оказываемых муниципальных услуг (выполняемых работ);</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порядок контроля за исполнением муниципального задания, в том числе условия и порядок его досрочного прекращения;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требования к отчетности об исполнении муниципального задания.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15.1.1. Муниципальное задание на оказание муниципальных услуг физическим и юридическим лицам также должно содержать:</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определение категорий физических и (или) юридических лиц, являющихся потребителями соответствующих услуг;</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порядок оказания соответствующих услуг;</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15.5.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16. Резервный фонд Администрации </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16.1.В расходной части бюджета предусматривается создание резервного фонда Администрации.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16.2. В расходной части бюджета запрещается создание резервного фонда Совета народных депутатов и депутатов Совета народных депутатов.</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16.3. Размер резервного фонда Администрации устанавливается  решением о  бюджете.</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16.6. Отчет об использовании бюджетных ассигнований резервного фонда  Администрации прилагается к годовому отчету об исполнении бюджета.</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color w:val="C00000"/>
          <w:sz w:val="28"/>
          <w:szCs w:val="28"/>
          <w:lang w:eastAsia="en-US"/>
        </w:rPr>
        <w:t xml:space="preserve"> </w:t>
      </w:r>
      <w:r w:rsidRPr="009F586B">
        <w:rPr>
          <w:rFonts w:ascii="Times New Roman" w:eastAsia="Calibri" w:hAnsi="Times New Roman" w:cs="Times New Roman"/>
          <w:sz w:val="28"/>
          <w:szCs w:val="28"/>
          <w:lang w:eastAsia="en-US"/>
        </w:rPr>
        <w:t>17. Расходные обязательства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17.1. Расходные обязательства возникают в результате:</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заключения от имени Козловского сельского поселения договоров (соглашений) муниципальными казенными учреждениями.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17.2. Расходные обязательства, указанные в абзаце 1 подпункта 17.1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color w:val="000000"/>
          <w:sz w:val="28"/>
          <w:szCs w:val="28"/>
          <w:lang w:eastAsia="en-US"/>
        </w:rPr>
      </w:pPr>
      <w:r w:rsidRPr="009F586B">
        <w:rPr>
          <w:rFonts w:ascii="Times New Roman" w:eastAsia="Calibri" w:hAnsi="Times New Roman" w:cs="Times New Roman"/>
          <w:color w:val="000000"/>
          <w:sz w:val="28"/>
          <w:szCs w:val="28"/>
          <w:lang w:eastAsia="en-US"/>
        </w:rPr>
        <w:t xml:space="preserve">17.3. Расходные обязательства, указанные в абзаце 2 подпункта 17.1. настоящего пункта, устанавливаются муниципальными правовыми актами в соответствии с </w:t>
      </w:r>
      <w:r w:rsidRPr="009F586B">
        <w:rPr>
          <w:rFonts w:ascii="Times New Roman" w:eastAsia="Calibri" w:hAnsi="Times New Roman" w:cs="Times New Roman"/>
          <w:sz w:val="28"/>
          <w:szCs w:val="28"/>
          <w:lang w:eastAsia="en-US"/>
        </w:rPr>
        <w:t xml:space="preserve">федеральными законами, </w:t>
      </w:r>
      <w:r w:rsidRPr="009F586B">
        <w:rPr>
          <w:rFonts w:ascii="Times New Roman" w:eastAsia="Calibri" w:hAnsi="Times New Roman" w:cs="Times New Roman"/>
          <w:color w:val="000000"/>
          <w:sz w:val="28"/>
          <w:szCs w:val="28"/>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17.4. Расходные обязательства Козловского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В случае если в муниципальном образовании превышены нормативы, используемые в методиках расчета соответствующих межбюджетных </w:t>
      </w:r>
      <w:r w:rsidRPr="009F586B">
        <w:rPr>
          <w:rFonts w:ascii="Times New Roman" w:eastAsia="Calibri" w:hAnsi="Times New Roman" w:cs="Times New Roman"/>
          <w:sz w:val="28"/>
          <w:szCs w:val="28"/>
          <w:lang w:eastAsia="en-US"/>
        </w:rPr>
        <w:lastRenderedPageBreak/>
        <w:t>трансфертов, финансовое обеспечение дополнительных расходов, необходимых для полного исполнения указанных расходных обязательств Козловского сельского поселения, осуществляется за счет собственных доходов и источников финансирования дефицита бюджета Козловского сельского поселения.</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18. Реестр расходных обязательств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18.1.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18.2. Реестр расходных обязательств ведется в порядке, установленном Администрацией.</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19. Дефицит бюджета</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9F586B" w:rsidRPr="009F586B" w:rsidRDefault="009F586B" w:rsidP="009F586B">
      <w:pPr>
        <w:spacing w:line="240" w:lineRule="auto"/>
        <w:ind w:firstLine="709"/>
        <w:jc w:val="both"/>
        <w:rPr>
          <w:rFonts w:ascii="Times New Roman" w:hAnsi="Times New Roman" w:cs="Times New Roman"/>
          <w:sz w:val="28"/>
          <w:szCs w:val="28"/>
        </w:rPr>
      </w:pPr>
      <w:r w:rsidRPr="009F586B">
        <w:rPr>
          <w:rFonts w:ascii="Times New Roman" w:hAnsi="Times New Roman" w:cs="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F586B" w:rsidRPr="009F586B" w:rsidRDefault="009F586B" w:rsidP="009F586B">
      <w:pPr>
        <w:spacing w:line="240" w:lineRule="auto"/>
        <w:ind w:firstLine="709"/>
        <w:jc w:val="both"/>
        <w:rPr>
          <w:rFonts w:ascii="Times New Roman" w:hAnsi="Times New Roman" w:cs="Times New Roman"/>
          <w:sz w:val="28"/>
          <w:szCs w:val="28"/>
        </w:rPr>
      </w:pPr>
      <w:r w:rsidRPr="009F586B">
        <w:rPr>
          <w:rFonts w:ascii="Times New Roman" w:hAnsi="Times New Roman" w:cs="Times New Roman"/>
          <w:sz w:val="28"/>
          <w:szCs w:val="28"/>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9F586B" w:rsidRPr="009F586B" w:rsidRDefault="009F586B" w:rsidP="009F586B">
      <w:pPr>
        <w:spacing w:line="240" w:lineRule="auto"/>
        <w:ind w:firstLine="709"/>
        <w:jc w:val="both"/>
        <w:rPr>
          <w:rFonts w:ascii="Times New Roman" w:hAnsi="Times New Roman" w:cs="Times New Roman"/>
          <w:sz w:val="28"/>
          <w:szCs w:val="28"/>
        </w:rPr>
      </w:pPr>
      <w:r w:rsidRPr="009F586B">
        <w:rPr>
          <w:rFonts w:ascii="Times New Roman" w:hAnsi="Times New Roman" w:cs="Times New Roman"/>
          <w:sz w:val="28"/>
          <w:szCs w:val="28"/>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9F586B" w:rsidRPr="009F586B" w:rsidRDefault="009F586B" w:rsidP="009F586B">
      <w:pPr>
        <w:spacing w:line="240" w:lineRule="auto"/>
        <w:jc w:val="both"/>
        <w:rPr>
          <w:rFonts w:ascii="Times New Roman" w:hAnsi="Times New Roman" w:cs="Times New Roman"/>
          <w:sz w:val="28"/>
          <w:szCs w:val="28"/>
        </w:rPr>
      </w:pPr>
    </w:p>
    <w:p w:rsidR="009F586B" w:rsidRPr="009F586B" w:rsidRDefault="009F586B" w:rsidP="009F586B">
      <w:pPr>
        <w:spacing w:line="240" w:lineRule="auto"/>
        <w:ind w:firstLine="709"/>
        <w:jc w:val="both"/>
        <w:rPr>
          <w:rFonts w:ascii="Times New Roman" w:hAnsi="Times New Roman" w:cs="Times New Roman"/>
          <w:b/>
          <w:sz w:val="28"/>
          <w:szCs w:val="28"/>
        </w:rPr>
      </w:pPr>
      <w:r w:rsidRPr="009F586B">
        <w:rPr>
          <w:rFonts w:ascii="Times New Roman" w:hAnsi="Times New Roman" w:cs="Times New Roman"/>
          <w:b/>
          <w:sz w:val="28"/>
          <w:szCs w:val="28"/>
        </w:rPr>
        <w:t>I</w:t>
      </w:r>
      <w:r w:rsidRPr="009F586B">
        <w:rPr>
          <w:rFonts w:ascii="Times New Roman" w:hAnsi="Times New Roman" w:cs="Times New Roman"/>
          <w:b/>
          <w:sz w:val="28"/>
          <w:szCs w:val="28"/>
          <w:lang w:val="en-US"/>
        </w:rPr>
        <w:t>V</w:t>
      </w:r>
      <w:r w:rsidRPr="009F586B">
        <w:rPr>
          <w:rFonts w:ascii="Times New Roman" w:hAnsi="Times New Roman" w:cs="Times New Roman"/>
          <w:b/>
          <w:sz w:val="28"/>
          <w:szCs w:val="28"/>
        </w:rPr>
        <w:t>. Муниципальный долг</w:t>
      </w:r>
    </w:p>
    <w:p w:rsidR="009F586B" w:rsidRPr="009F586B" w:rsidRDefault="009F586B" w:rsidP="009F586B">
      <w:pPr>
        <w:spacing w:line="240" w:lineRule="auto"/>
        <w:ind w:firstLine="709"/>
        <w:jc w:val="both"/>
        <w:rPr>
          <w:rFonts w:ascii="Times New Roman" w:hAnsi="Times New Roman" w:cs="Times New Roman"/>
          <w:b/>
          <w:sz w:val="28"/>
          <w:szCs w:val="28"/>
        </w:rPr>
      </w:pP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20. Структура муниципального долга, управление муниципальным долгом</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hAnsi="Times New Roman" w:cs="Times New Roman"/>
          <w:sz w:val="28"/>
          <w:szCs w:val="28"/>
        </w:rPr>
        <w:lastRenderedPageBreak/>
        <w:t xml:space="preserve">20.1. </w:t>
      </w:r>
      <w:r w:rsidRPr="009F586B">
        <w:rPr>
          <w:rFonts w:ascii="Times New Roman" w:eastAsia="Calibri" w:hAnsi="Times New Roman" w:cs="Times New Roman"/>
          <w:sz w:val="28"/>
          <w:szCs w:val="28"/>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20.2. Долговые обязательства могут быть краткосрочными (менее 1 года), среднесрочными (от 1 года до5 лет) и долгосрочными (от 5 до 10 лет включительно).</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20.3. Управление муниципальным долгом осуществляется  Администрацией в соответствии с Уставом Козловского сельского поселения.</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21. Верхние пределы муниципального внутреннего и внешнего долга</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45" w:history="1">
        <w:r w:rsidRPr="009F586B">
          <w:rPr>
            <w:rFonts w:ascii="Times New Roman" w:eastAsia="Calibri" w:hAnsi="Times New Roman" w:cs="Times New Roman"/>
            <w:sz w:val="28"/>
            <w:szCs w:val="28"/>
            <w:lang w:eastAsia="en-US"/>
          </w:rPr>
          <w:t>статьи 107</w:t>
        </w:r>
      </w:hyperlink>
      <w:r w:rsidRPr="009F586B">
        <w:rPr>
          <w:rFonts w:ascii="Times New Roman" w:eastAsia="Calibri" w:hAnsi="Times New Roman" w:cs="Times New Roman"/>
          <w:sz w:val="28"/>
          <w:szCs w:val="28"/>
          <w:lang w:eastAsia="en-US"/>
        </w:rPr>
        <w:t xml:space="preserve"> Бюджетного кодекса Российской Федерации.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22. Управление муниципальным долгом</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22.1. Под управлением муниципальным долгом понимается деятельность органов местного самоуправления Козловского сельского поселения, направленная на обеспечение потребностей Козловского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23. Ответственность по долговым обязательствам </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23.1. Долговые обязательства Козловского сельского поселения полностью и без условий обеспечиваются всем находящимся в собственности Козловского сельского поселения имуществом, составляющим  казну, и исполняются за счет средств  бюджета.</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24. Муниципальные заимствования</w:t>
      </w:r>
    </w:p>
    <w:p w:rsidR="009F586B" w:rsidRPr="009F586B" w:rsidRDefault="009F586B" w:rsidP="009F586B">
      <w:pPr>
        <w:spacing w:line="240" w:lineRule="auto"/>
        <w:jc w:val="both"/>
        <w:outlineLvl w:val="0"/>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24.1.Под муниципальными заимствованиями понимается привлечение от имени Козловского сельского поселения заемных средств в бюджет Козловского сельского поселения путем размещения  муниципальных ценных бумаг и в форме кредитов, по которым возникают долговые обязательства Козловского сельского поселения как заемщика.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24.2. Право осуществления муниципальных заимствований от имени Козловского сельского поселения в соответствии с Бюджетным кодексом Российской Федерации и Уставом Козловского сельского поселения принадлежит Администрации. </w:t>
      </w:r>
    </w:p>
    <w:p w:rsidR="009F586B" w:rsidRPr="009F586B" w:rsidRDefault="009F586B" w:rsidP="009F586B">
      <w:pPr>
        <w:spacing w:line="240" w:lineRule="auto"/>
        <w:ind w:firstLine="709"/>
        <w:jc w:val="both"/>
        <w:rPr>
          <w:rFonts w:ascii="Times New Roman" w:hAnsi="Times New Roman" w:cs="Times New Roman"/>
          <w:color w:val="C00000"/>
          <w:sz w:val="28"/>
          <w:szCs w:val="28"/>
        </w:rPr>
      </w:pPr>
    </w:p>
    <w:p w:rsidR="009F586B" w:rsidRPr="009F586B" w:rsidRDefault="009F586B" w:rsidP="009F586B">
      <w:pPr>
        <w:spacing w:line="240" w:lineRule="auto"/>
        <w:ind w:firstLine="709"/>
        <w:jc w:val="both"/>
        <w:rPr>
          <w:rFonts w:ascii="Times New Roman" w:hAnsi="Times New Roman" w:cs="Times New Roman"/>
          <w:b/>
          <w:sz w:val="28"/>
          <w:szCs w:val="28"/>
        </w:rPr>
      </w:pPr>
      <w:r w:rsidRPr="009F586B">
        <w:rPr>
          <w:rFonts w:ascii="Times New Roman" w:hAnsi="Times New Roman" w:cs="Times New Roman"/>
          <w:b/>
          <w:sz w:val="28"/>
          <w:szCs w:val="28"/>
          <w:lang w:val="en-US"/>
        </w:rPr>
        <w:t>V</w:t>
      </w:r>
      <w:r w:rsidRPr="009F586B">
        <w:rPr>
          <w:rFonts w:ascii="Times New Roman" w:hAnsi="Times New Roman" w:cs="Times New Roman"/>
          <w:b/>
          <w:sz w:val="28"/>
          <w:szCs w:val="28"/>
        </w:rPr>
        <w:t>. Порядок составления проекта бюджета</w:t>
      </w:r>
    </w:p>
    <w:p w:rsidR="009F586B" w:rsidRPr="009F586B" w:rsidRDefault="009F586B" w:rsidP="009F586B">
      <w:pPr>
        <w:spacing w:line="240" w:lineRule="auto"/>
        <w:ind w:firstLine="709"/>
        <w:jc w:val="both"/>
        <w:rPr>
          <w:rFonts w:ascii="Times New Roman" w:hAnsi="Times New Roman" w:cs="Times New Roman"/>
          <w:b/>
          <w:sz w:val="28"/>
          <w:szCs w:val="28"/>
        </w:rPr>
      </w:pP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25. Общие положения.</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25.2. Проект бюджета составляется в порядке, установленном  Администрацией в соответствии с Бюджетным кодексом Российской Федерации.</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 xml:space="preserve">25.3. Проект бюджета составляется и утверждается сроком на 3 года (очередной финансовый год и плановый) </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Козловского сельского поселения.</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26. Долгосрочное бюджетное планирование</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lastRenderedPageBreak/>
        <w:t>26.2. Бюджетный прогноз на долгосрочный период разрабатывается каждые 3 года на 6 и более лет на основе прогноза социально-экономического развития на соответствующий период.</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Бюджетный прогноз на долгосрочный период может быть изменен с учетом изменения прогноза социально-экономического развития Козловского сельского поселения на соответствующий период и принятого решения о бюджете без продления периода его действия.</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26.4. Бюджетный прогноз (изменения бюджетного прогноза) на долгосрочный период  утверждается (утверждаются) Администрацией в срок, не превышающий 2 месяцев со дня официального опубликования  решения о бюджете.</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27. Сведения, необходимые для составления проекта бюджета.</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Составление проекта бюджета основывается на: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основных направлениях бюджетной и  налоговой политики Козловского сельского поселения;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прогнозе социально-экономического развития;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бюджетном прогнозе (проекте бюджетного прогноза, проекте изменений бюджетного прогноза) на долгосрочный период;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муниципальных программах (проектах муниципальных программ, проектах изменений указанных программ).</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eastAsia="Calibri" w:hAnsi="Times New Roman" w:cs="Times New Roman"/>
          <w:sz w:val="28"/>
          <w:szCs w:val="28"/>
          <w:lang w:eastAsia="en-US"/>
        </w:rPr>
        <w:t xml:space="preserve">28. </w:t>
      </w:r>
      <w:r w:rsidRPr="009F586B">
        <w:rPr>
          <w:rFonts w:ascii="Times New Roman" w:hAnsi="Times New Roman" w:cs="Times New Roman"/>
          <w:sz w:val="28"/>
          <w:szCs w:val="28"/>
        </w:rPr>
        <w:t>Прогноз социально-экономического развития</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28.1. Прогноз социально-экономического развития разрабатывается на период не менее 3 лет.</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28.2. Прогноз социально-экономического развития ежегодно разрабатывается в порядке, установленном Администрацией.</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lastRenderedPageBreak/>
        <w:t>28.3.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28.4.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28.5.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9F586B" w:rsidRPr="009F586B" w:rsidRDefault="009F586B" w:rsidP="009F586B">
      <w:pPr>
        <w:spacing w:line="240" w:lineRule="auto"/>
        <w:jc w:val="both"/>
        <w:rPr>
          <w:rFonts w:ascii="Times New Roman" w:hAnsi="Times New Roman" w:cs="Times New Roman"/>
          <w:sz w:val="28"/>
          <w:szCs w:val="28"/>
        </w:rPr>
      </w:pPr>
      <w:r w:rsidRPr="009F586B">
        <w:rPr>
          <w:rFonts w:ascii="Times New Roman" w:hAnsi="Times New Roman" w:cs="Times New Roman"/>
          <w:sz w:val="28"/>
          <w:szCs w:val="28"/>
        </w:rPr>
        <w:t>29. Среднесрочный финансовый план.</w:t>
      </w:r>
    </w:p>
    <w:p w:rsidR="009F586B" w:rsidRPr="009F586B" w:rsidRDefault="009F586B" w:rsidP="009F586B">
      <w:pPr>
        <w:spacing w:line="240" w:lineRule="auto"/>
        <w:jc w:val="both"/>
        <w:rPr>
          <w:rFonts w:ascii="Times New Roman" w:eastAsia="Calibri" w:hAnsi="Times New Roman" w:cs="Times New Roman"/>
          <w:sz w:val="28"/>
          <w:szCs w:val="28"/>
          <w:lang w:eastAsia="en-US"/>
        </w:rPr>
      </w:pPr>
      <w:r w:rsidRPr="009F586B">
        <w:rPr>
          <w:rFonts w:ascii="Times New Roman" w:hAnsi="Times New Roman" w:cs="Times New Roman"/>
          <w:sz w:val="28"/>
          <w:szCs w:val="28"/>
        </w:rPr>
        <w:t xml:space="preserve">29.1. </w:t>
      </w:r>
      <w:r w:rsidRPr="009F586B">
        <w:rPr>
          <w:rFonts w:ascii="Times New Roman" w:eastAsia="Calibri" w:hAnsi="Times New Roman" w:cs="Times New Roman"/>
          <w:sz w:val="28"/>
          <w:szCs w:val="28"/>
          <w:lang w:eastAsia="en-US"/>
        </w:rPr>
        <w:t>Под среднесрочным финансовым планом понимается документ, содержащий основные параметры  бюджета.</w:t>
      </w:r>
    </w:p>
    <w:p w:rsidR="009F586B" w:rsidRPr="009F586B" w:rsidRDefault="009F586B" w:rsidP="009F586B">
      <w:pPr>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29.2.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29.3.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30. Прогнозирование доходов бюджета </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30.1.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30.2.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w:t>
      </w:r>
      <w:r w:rsidRPr="009F586B">
        <w:rPr>
          <w:rFonts w:ascii="Times New Roman" w:eastAsia="Calibri" w:hAnsi="Times New Roman" w:cs="Times New Roman"/>
          <w:sz w:val="28"/>
          <w:szCs w:val="28"/>
          <w:lang w:eastAsia="en-US"/>
        </w:rPr>
        <w:lastRenderedPageBreak/>
        <w:t>внесении изменений в бюджет на текущий финансовый год и плановый период в части показателей текущего финансового года.</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31. Планирование бюджетных ассигнований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31.1.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31.3.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32. Порядок и сроки составления проекта бюджета</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b/>
          <w:sz w:val="28"/>
          <w:szCs w:val="28"/>
          <w:lang w:eastAsia="en-US"/>
        </w:rPr>
      </w:pPr>
      <w:r w:rsidRPr="009F586B">
        <w:rPr>
          <w:rFonts w:ascii="Times New Roman" w:eastAsia="Calibri" w:hAnsi="Times New Roman" w:cs="Times New Roman"/>
          <w:b/>
          <w:sz w:val="28"/>
          <w:szCs w:val="28"/>
          <w:lang w:val="en-US" w:eastAsia="en-US"/>
        </w:rPr>
        <w:lastRenderedPageBreak/>
        <w:t>VI</w:t>
      </w:r>
      <w:r w:rsidRPr="009F586B">
        <w:rPr>
          <w:rFonts w:ascii="Times New Roman" w:eastAsia="Calibri" w:hAnsi="Times New Roman" w:cs="Times New Roman"/>
          <w:b/>
          <w:sz w:val="28"/>
          <w:szCs w:val="28"/>
          <w:lang w:eastAsia="en-US"/>
        </w:rPr>
        <w:t>. Порядок рассмотрения проекта решения о бюджете и его утверждения</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33. Общие положения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33.1.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33.2. Решением о бюджете утверждаются: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ведомственная структура расходов бюджета на очередной финансовый год (очередной финансовый год и плановый период);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общий объем бюджетных ассигнований, направляемых на исполнение публичных нормативных обязательств;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источники финансирования дефицита бюджета на очередной финансовый год и плановый период;</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иные показатели бюджета, установленные Бюджетным кодексом Российской Федерации и муниципальным правовым актом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bCs/>
          <w:sz w:val="28"/>
          <w:szCs w:val="28"/>
          <w:lang w:eastAsia="en-US"/>
        </w:rPr>
      </w:pPr>
      <w:r w:rsidRPr="009F586B">
        <w:rPr>
          <w:rFonts w:ascii="Times New Roman" w:eastAsia="Calibri" w:hAnsi="Times New Roman" w:cs="Times New Roman"/>
          <w:bCs/>
          <w:sz w:val="28"/>
          <w:szCs w:val="28"/>
          <w:lang w:eastAsia="en-US"/>
        </w:rPr>
        <w:t>34. Внесение проекта решения о бюджете на рассмотрение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bCs/>
          <w:sz w:val="28"/>
          <w:szCs w:val="28"/>
          <w:lang w:eastAsia="en-US"/>
        </w:rPr>
        <w:t>34.1. А</w:t>
      </w:r>
      <w:r w:rsidRPr="009F586B">
        <w:rPr>
          <w:rFonts w:ascii="Times New Roman" w:eastAsia="Calibri" w:hAnsi="Times New Roman" w:cs="Times New Roman"/>
          <w:sz w:val="28"/>
          <w:szCs w:val="28"/>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34.2.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hAnsi="Times New Roman" w:cs="Times New Roman"/>
          <w:bCs/>
          <w:sz w:val="28"/>
          <w:szCs w:val="28"/>
        </w:rPr>
      </w:pPr>
      <w:r w:rsidRPr="009F586B">
        <w:rPr>
          <w:rFonts w:ascii="Times New Roman" w:eastAsia="Calibri" w:hAnsi="Times New Roman" w:cs="Times New Roman"/>
          <w:sz w:val="28"/>
          <w:szCs w:val="28"/>
          <w:lang w:eastAsia="en-US"/>
        </w:rPr>
        <w:t xml:space="preserve">35. Порядок рассмотрения проекта решения о бюджете </w:t>
      </w:r>
      <w:r w:rsidRPr="009F586B">
        <w:rPr>
          <w:rFonts w:ascii="Times New Roman" w:hAnsi="Times New Roman" w:cs="Times New Roman"/>
          <w:bCs/>
          <w:sz w:val="28"/>
          <w:szCs w:val="28"/>
        </w:rPr>
        <w:t>Козловского сельского поселения и его утверждения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35.1. По проекту бюджета Козловского сельского поселения проводятся публичные слушания в порядке, определенном Положением о публичных слушаниях, утвержденных Советом народных депутатов Козловского сельского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Решение о бюджете Козловского сельского поселения принимается ежегодно в одном чтении Советом народных депутатов Козловского сельского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35.2. Правом законодательной инициативы при принятии бюджета Козловского сельского поселения обладают: Совет народных депутатов Козловского сельского поселения, глава Козловского сельского поселения, контрольно-счетный орган Терновского муниципального района.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35.3. Председатель Совета народных депутатов организует работу по рассмотрению проекта решения о бюджете Козловского сельского поселения, направляя его депутатам и в комиссии Совета народных депутатов для замечаний и предложений, а также в контрольно-счетный орган Терновского муниципального района  на заключение.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35.4. Комиссии Совета народных депутатов в течение 5 дней рассматривают проект решения о бюджете Козловского сельского поселения и формируют замечания и предложения. При внесении предложений по увеличению доходной части бюджета Козловского сельского поселения или </w:t>
      </w:r>
      <w:r w:rsidRPr="009F586B">
        <w:rPr>
          <w:rFonts w:ascii="Times New Roman" w:hAnsi="Times New Roman" w:cs="Times New Roman"/>
          <w:bCs/>
          <w:sz w:val="28"/>
          <w:szCs w:val="28"/>
        </w:rPr>
        <w:lastRenderedPageBreak/>
        <w:t>изменению расходной части бюджета Козловского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контрольно-счетного органа Терновского муниципального района в течение 3 дней направляются в администрацию Козловского сельского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Заключение должно содержать: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1) оценку:</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прогноза социально-экономического развития Козловского сельского поселения;</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основных направлений бюджетной и налоговой политики;</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концепции бюджета Козловского сельского поселения;</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показателей межбюджетных отношений Козловского сельского поселения;</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основных характеристик бюджета Козловского сельского поселения на очередной финансовый год и плановый период;</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2) предложения по принятию или по отклонению представленного проекта решения Козловского сельского поселения о бюджете Козловского сельского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35.5. Администрация Козловского сельского поселения организует доработку проекта решения о бюджете Козловского сельского поселения и вносит уточнённый проект решения о бюджете в Совет народных депутатов и контрольно-счетный орган Терновского муниципального района не позднее 5 дней с момента получения обобщённых комиссией Совета народных депутатов по бюджету замечаний и предложений депутатов Совета.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35.6. При рассмотрении проекта решения Советом народных депутатов о бюджете Козловского сельского поселения заслушивается доклад главы Козловского сельского поселения или его представителя, основные направления бюджетной и налоговой политики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При утверждении параметров бюджета Козловского сельского поселения Совет народных депутатов не имеет право увеличивать доходы и дефицит бюджета Козловского сельского поселения, если на эти изменения отсутствует положительное заключение администрации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lastRenderedPageBreak/>
        <w:t xml:space="preserve">После принятия проекта решения Совета народных депутатов о бюджете Козловского сельского поселения принятое решение подписывается и обнародуется главой Козловского сельского поселения. </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 xml:space="preserve">Решение о бюджете Козловского сельского поселения вступает в силу с 1 января очередного финансового года. </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36. Внесение изменений в решение о бюджете по окончании периода временного управления бюджетом</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36.1.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46" w:history="1">
        <w:r w:rsidRPr="009F586B">
          <w:rPr>
            <w:rFonts w:ascii="Times New Roman" w:eastAsia="Calibri" w:hAnsi="Times New Roman" w:cs="Times New Roman"/>
            <w:sz w:val="28"/>
            <w:szCs w:val="28"/>
            <w:lang w:eastAsia="en-US"/>
          </w:rPr>
          <w:t>статьей 190</w:t>
        </w:r>
      </w:hyperlink>
      <w:r w:rsidRPr="009F586B">
        <w:rPr>
          <w:rFonts w:ascii="Times New Roman" w:hAnsi="Times New Roman" w:cs="Times New Roman"/>
          <w:sz w:val="28"/>
          <w:szCs w:val="28"/>
        </w:rPr>
        <w:t xml:space="preserve"> </w:t>
      </w:r>
      <w:r w:rsidRPr="009F586B">
        <w:rPr>
          <w:rFonts w:ascii="Times New Roman" w:eastAsia="Calibri" w:hAnsi="Times New Roman" w:cs="Times New Roman"/>
          <w:sz w:val="28"/>
          <w:szCs w:val="28"/>
          <w:lang w:eastAsia="en-US"/>
        </w:rPr>
        <w:t>Бюджетного кодекса Российской Федерации, в течение 1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36.2. Указанный проект решения рассматривается и утверждается Советом народных депутатов в срок, не превышающий 15 дней со дня его представления.</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b/>
          <w:sz w:val="28"/>
          <w:szCs w:val="28"/>
          <w:lang w:eastAsia="en-US"/>
        </w:rPr>
      </w:pPr>
      <w:r w:rsidRPr="009F586B">
        <w:rPr>
          <w:rFonts w:ascii="Times New Roman" w:eastAsia="Calibri" w:hAnsi="Times New Roman" w:cs="Times New Roman"/>
          <w:b/>
          <w:sz w:val="28"/>
          <w:szCs w:val="28"/>
          <w:lang w:val="en-US" w:eastAsia="en-US"/>
        </w:rPr>
        <w:t>VII</w:t>
      </w:r>
      <w:r w:rsidRPr="009F586B">
        <w:rPr>
          <w:rFonts w:ascii="Times New Roman" w:eastAsia="Calibri" w:hAnsi="Times New Roman" w:cs="Times New Roman"/>
          <w:b/>
          <w:sz w:val="28"/>
          <w:szCs w:val="28"/>
          <w:lang w:eastAsia="en-US"/>
        </w:rPr>
        <w:t>. Исполнение бюджета</w:t>
      </w:r>
    </w:p>
    <w:p w:rsidR="009F586B" w:rsidRPr="009F586B" w:rsidRDefault="009F586B" w:rsidP="009F586B">
      <w:pPr>
        <w:autoSpaceDE w:val="0"/>
        <w:autoSpaceDN w:val="0"/>
        <w:adjustRightInd w:val="0"/>
        <w:spacing w:before="200"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37. Основы исполнения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37.1. Исполнение бюджета обеспечивается Администрацией.</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37.2. Исполнение бюджета организуется на основе сводной бюджетной росписи и кассового плана.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37.3. Бюджет исполняется на основе единства кассы и подведомственности расходов.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38. Сводная бюджетная роспись</w:t>
      </w:r>
    </w:p>
    <w:p w:rsidR="009F586B" w:rsidRPr="009F586B" w:rsidRDefault="009F586B" w:rsidP="009F586B">
      <w:pPr>
        <w:tabs>
          <w:tab w:val="left" w:pos="0"/>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38.1. Порядок составления и ведения сводной бюджетной росписи устанавливается Администрацией. </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Утверждение сводной бюджетной росписи и внесение изменений в нее осуществляется Администрацией.</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38.2. Утвержденные показатели сводной бюджетной росписи должны соответствовать решению о бюджете.</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В случае принятия решения о внесении изменений в решение о бюджете Администрация утверждает изменения в сводную бюджетную роспись.</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39. Кассовый план</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39.1.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39.2.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39.3.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Составление и ведение кассового плана осуществляется финансовым органом или уполномоченным органом Администрации.</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40. Предельные объёмы финансирования </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40.1.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41. Завершение текущего финансового года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41.1.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41.2.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2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b/>
          <w:color w:val="C00000"/>
          <w:sz w:val="28"/>
          <w:szCs w:val="28"/>
          <w:lang w:eastAsia="en-US"/>
        </w:rPr>
      </w:pPr>
      <w:r w:rsidRPr="009F586B">
        <w:rPr>
          <w:rFonts w:ascii="Times New Roman" w:eastAsia="Calibri" w:hAnsi="Times New Roman" w:cs="Times New Roman"/>
          <w:b/>
          <w:sz w:val="28"/>
          <w:szCs w:val="28"/>
          <w:lang w:val="en-US" w:eastAsia="en-US"/>
        </w:rPr>
        <w:t>VIII</w:t>
      </w:r>
      <w:r w:rsidRPr="009F586B">
        <w:rPr>
          <w:rFonts w:ascii="Times New Roman" w:eastAsia="Calibri" w:hAnsi="Times New Roman" w:cs="Times New Roman"/>
          <w:b/>
          <w:sz w:val="28"/>
          <w:szCs w:val="28"/>
          <w:lang w:eastAsia="en-US"/>
        </w:rPr>
        <w:t>.Составление, внешняя проверка, рассмотрение и утверждение бюджетной отчетности</w:t>
      </w:r>
    </w:p>
    <w:p w:rsidR="009F586B" w:rsidRPr="009F586B" w:rsidRDefault="009F586B" w:rsidP="009F586B">
      <w:pPr>
        <w:autoSpaceDE w:val="0"/>
        <w:autoSpaceDN w:val="0"/>
        <w:adjustRightInd w:val="0"/>
        <w:spacing w:before="200"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42. Бюджетная отчетность об исполнении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42.1.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Бюджетная отчетность включает:</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1) отчет об исполнении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2) баланс исполнения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3) отчет о финансовых результатах деятельности;</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 отчет о движении денежных средств;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5) пояснительную записку.</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42.2. Бюджетная отчетность </w:t>
      </w:r>
      <w:r w:rsidRPr="009F586B">
        <w:rPr>
          <w:rFonts w:ascii="Times New Roman" w:hAnsi="Times New Roman" w:cs="Times New Roman"/>
          <w:bCs/>
          <w:sz w:val="28"/>
          <w:szCs w:val="28"/>
        </w:rPr>
        <w:t xml:space="preserve">Козловского </w:t>
      </w:r>
      <w:r w:rsidRPr="009F586B">
        <w:rPr>
          <w:rFonts w:ascii="Times New Roman" w:eastAsia="Calibri" w:hAnsi="Times New Roman" w:cs="Times New Roman"/>
          <w:sz w:val="28"/>
          <w:szCs w:val="28"/>
          <w:lang w:eastAsia="en-US"/>
        </w:rPr>
        <w:t>сельского поселения является годовой. Отчет об исполнении бюджета является ежеквартальным.</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42.3. Бюджетная отчетность представляется финансовым органом в Администрацию.</w:t>
      </w:r>
    </w:p>
    <w:p w:rsidR="009F586B" w:rsidRPr="009F586B" w:rsidRDefault="009F586B" w:rsidP="009F586B">
      <w:pPr>
        <w:autoSpaceDE w:val="0"/>
        <w:autoSpaceDN w:val="0"/>
        <w:adjustRightInd w:val="0"/>
        <w:spacing w:line="240" w:lineRule="auto"/>
        <w:ind w:firstLine="709"/>
        <w:jc w:val="both"/>
        <w:rPr>
          <w:rFonts w:ascii="Times New Roman" w:hAnsi="Times New Roman" w:cs="Times New Roman"/>
          <w:bCs/>
          <w:sz w:val="28"/>
          <w:szCs w:val="28"/>
        </w:rPr>
      </w:pPr>
      <w:r w:rsidRPr="009F586B">
        <w:rPr>
          <w:rFonts w:ascii="Times New Roman" w:eastAsia="Calibri" w:hAnsi="Times New Roman" w:cs="Times New Roman"/>
          <w:sz w:val="28"/>
          <w:szCs w:val="28"/>
          <w:lang w:eastAsia="en-US"/>
        </w:rPr>
        <w:t>42.4. Отчет об исполнении бюджета за 1 квартал, полугодие и 9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43. Внешняя проверка годового отчёта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43.1.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w:t>
      </w:r>
      <w:r w:rsidRPr="009F586B">
        <w:rPr>
          <w:rFonts w:ascii="Times New Roman" w:eastAsia="Calibri" w:hAnsi="Times New Roman" w:cs="Times New Roman"/>
          <w:sz w:val="28"/>
          <w:szCs w:val="28"/>
          <w:lang w:eastAsia="en-US"/>
        </w:rPr>
        <w:lastRenderedPageBreak/>
        <w:t>бюджетных средств и подготовку заключения на годовой отчет об исполнении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43.2. Внешняя проверка годового отчета об исполнении бюджета осуществляется </w:t>
      </w:r>
      <w:r w:rsidRPr="009F586B">
        <w:rPr>
          <w:rFonts w:ascii="Times New Roman" w:hAnsi="Times New Roman" w:cs="Times New Roman"/>
          <w:bCs/>
          <w:sz w:val="28"/>
          <w:szCs w:val="28"/>
        </w:rPr>
        <w:t xml:space="preserve">контрольно-счетным органом Терновского муниципального района </w:t>
      </w:r>
      <w:r w:rsidRPr="009F586B">
        <w:rPr>
          <w:rFonts w:ascii="Times New Roman" w:eastAsia="Calibri" w:hAnsi="Times New Roman" w:cs="Times New Roman"/>
          <w:sz w:val="28"/>
          <w:szCs w:val="28"/>
          <w:lang w:eastAsia="en-US"/>
        </w:rPr>
        <w:t xml:space="preserve">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43.3.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1 месяц.</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43.4. К</w:t>
      </w:r>
      <w:r w:rsidRPr="009F586B">
        <w:rPr>
          <w:rFonts w:ascii="Times New Roman" w:hAnsi="Times New Roman" w:cs="Times New Roman"/>
          <w:bCs/>
          <w:sz w:val="28"/>
          <w:szCs w:val="28"/>
        </w:rPr>
        <w:t xml:space="preserve">онтрольно-счетный орган Терновского муниципального района </w:t>
      </w:r>
      <w:r w:rsidRPr="009F586B">
        <w:rPr>
          <w:rFonts w:ascii="Times New Roman" w:eastAsia="Calibri" w:hAnsi="Times New Roman" w:cs="Times New Roman"/>
          <w:sz w:val="28"/>
          <w:szCs w:val="28"/>
          <w:lang w:eastAsia="en-US"/>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43.5. Заключение на годовой отчет об исполнении бюджета представляется </w:t>
      </w:r>
      <w:r w:rsidRPr="009F586B">
        <w:rPr>
          <w:rFonts w:ascii="Times New Roman" w:hAnsi="Times New Roman" w:cs="Times New Roman"/>
          <w:bCs/>
          <w:sz w:val="28"/>
          <w:szCs w:val="28"/>
        </w:rPr>
        <w:t xml:space="preserve">контрольно-счетным органом Терновского муниципального района </w:t>
      </w:r>
      <w:r w:rsidRPr="009F586B">
        <w:rPr>
          <w:rFonts w:ascii="Times New Roman" w:eastAsia="Calibri" w:hAnsi="Times New Roman" w:cs="Times New Roman"/>
          <w:sz w:val="28"/>
          <w:szCs w:val="28"/>
          <w:lang w:eastAsia="en-US"/>
        </w:rPr>
        <w:t>в Совет народных депутатов с одновременным направлением в Администрацию.</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44. Представление, рассмотрение и утверждение годового отчета об исполнении бюджета</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44.1. Порядок представления, рассмотрения и утверждения годового отчета об исполнении бюджета Козловского сельского поселения устанавливается настоящим Положением в соответствии с положениями Бюджетного кодекса Российской Федерации.</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44.2. Одновременно с годовым отчётом об исполнении бюджета Козловского сельского поселения представляются:</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проект решения Совета народных депутатов об исполнении бюджета Козловского сельского поселения за отчётный финансовый год;</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баланс исполнения бюджета Козловского сельского поселения;</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отчёт о финансовых результатах деятельности;</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отчёт о движении денежных средств;</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пояснительная записка к годовому отчёту;</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Козловского сельского поселения на начало и конец </w:t>
      </w:r>
      <w:r w:rsidRPr="009F586B">
        <w:rPr>
          <w:rFonts w:ascii="Times New Roman" w:hAnsi="Times New Roman" w:cs="Times New Roman"/>
          <w:bCs/>
          <w:sz w:val="28"/>
          <w:szCs w:val="28"/>
        </w:rPr>
        <w:lastRenderedPageBreak/>
        <w:t xml:space="preserve">отчётного финансового года, об исполнении приложений к решению Совета народных депутатов о бюджете Козловского сельского поселения за отчётный финансовый год; </w:t>
      </w:r>
    </w:p>
    <w:p w:rsidR="009F586B" w:rsidRPr="009F586B" w:rsidRDefault="009F586B" w:rsidP="009F586B">
      <w:pPr>
        <w:adjustRightInd w:val="0"/>
        <w:spacing w:line="240" w:lineRule="auto"/>
        <w:jc w:val="both"/>
        <w:rPr>
          <w:rFonts w:ascii="Times New Roman" w:hAnsi="Times New Roman" w:cs="Times New Roman"/>
          <w:bCs/>
          <w:sz w:val="28"/>
          <w:szCs w:val="28"/>
        </w:rPr>
      </w:pPr>
      <w:r w:rsidRPr="009F586B">
        <w:rPr>
          <w:rFonts w:ascii="Times New Roman" w:hAnsi="Times New Roman" w:cs="Times New Roman"/>
          <w:bCs/>
          <w:sz w:val="28"/>
          <w:szCs w:val="28"/>
        </w:rPr>
        <w:t>- иная отчётность, предусмотренная бюджетным законодательством Российской Федерации.</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44.3. По результатам рассмотрения годового отчёта об исполнении бюджета Козловского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Козловского сельского поселения.</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В случае отклонения Советом народных депутатов отчета об исполнении бюджета Козловского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1 месяц.</w:t>
      </w:r>
    </w:p>
    <w:p w:rsidR="009F586B" w:rsidRPr="009F586B" w:rsidRDefault="009F586B" w:rsidP="009F586B">
      <w:pPr>
        <w:adjustRightInd w:val="0"/>
        <w:spacing w:line="240" w:lineRule="auto"/>
        <w:ind w:firstLine="709"/>
        <w:jc w:val="both"/>
        <w:rPr>
          <w:rFonts w:ascii="Times New Roman" w:hAnsi="Times New Roman" w:cs="Times New Roman"/>
          <w:bCs/>
          <w:sz w:val="28"/>
          <w:szCs w:val="28"/>
        </w:rPr>
      </w:pPr>
      <w:r w:rsidRPr="009F586B">
        <w:rPr>
          <w:rFonts w:ascii="Times New Roman" w:hAnsi="Times New Roman" w:cs="Times New Roman"/>
          <w:bCs/>
          <w:sz w:val="28"/>
          <w:szCs w:val="28"/>
        </w:rPr>
        <w:t>44.4. Годовой отчёт об исполнении бюджета Козловского сельского поселения представляется в Совет народных депутатов не позднее 1 мая текущего года.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45. Решение Совета народных депутатов об исполнении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45.1.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доходов бюджета по кодам классификации доходов бюджетов;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расходов бюджета по ведомственной структуре расходов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расходов бюджета по разделам и подразделам классификации расходов бюджетов;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источников финансирования дефицита бюджета по кодам классификации источников финансирования дефицитов бюджетов.</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b/>
          <w:sz w:val="28"/>
          <w:szCs w:val="28"/>
          <w:lang w:eastAsia="en-US"/>
        </w:rPr>
      </w:pPr>
      <w:r w:rsidRPr="009F586B">
        <w:rPr>
          <w:rFonts w:ascii="Times New Roman" w:eastAsia="Calibri" w:hAnsi="Times New Roman" w:cs="Times New Roman"/>
          <w:b/>
          <w:sz w:val="28"/>
          <w:szCs w:val="28"/>
          <w:lang w:val="en-US" w:eastAsia="en-US"/>
        </w:rPr>
        <w:t>IX</w:t>
      </w:r>
      <w:r w:rsidRPr="009F586B">
        <w:rPr>
          <w:rFonts w:ascii="Times New Roman" w:eastAsia="Calibri" w:hAnsi="Times New Roman" w:cs="Times New Roman"/>
          <w:b/>
          <w:sz w:val="28"/>
          <w:szCs w:val="28"/>
          <w:lang w:eastAsia="en-US"/>
        </w:rPr>
        <w:t>. Муниципальный финансовый контроль</w:t>
      </w:r>
    </w:p>
    <w:p w:rsidR="009F586B" w:rsidRPr="009F586B" w:rsidRDefault="009F586B" w:rsidP="009F586B">
      <w:pPr>
        <w:autoSpaceDE w:val="0"/>
        <w:autoSpaceDN w:val="0"/>
        <w:adjustRightInd w:val="0"/>
        <w:spacing w:before="200"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46. Виды муниципального финансового контроля осуществляется</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xml:space="preserve"> 46.1.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Муниципальный финансовый контроль подразделяется на внешний и внутренний, предварительный и последующий.</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46.2. Внешний муниципальный финансовый контроль является  деятельностью </w:t>
      </w:r>
      <w:r w:rsidRPr="009F586B">
        <w:rPr>
          <w:rFonts w:ascii="Times New Roman" w:hAnsi="Times New Roman" w:cs="Times New Roman"/>
          <w:bCs/>
          <w:sz w:val="28"/>
          <w:szCs w:val="28"/>
        </w:rPr>
        <w:t>контрольно-счетного органа Терновского муниципального района</w:t>
      </w:r>
      <w:r w:rsidRPr="009F586B">
        <w:rPr>
          <w:rFonts w:ascii="Times New Roman" w:eastAsia="Calibri" w:hAnsi="Times New Roman" w:cs="Times New Roman"/>
          <w:sz w:val="28"/>
          <w:szCs w:val="28"/>
          <w:lang w:eastAsia="en-US"/>
        </w:rPr>
        <w:t>.</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46.3.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46.4. Предварительный контроль осуществляется в целях предупреждения и пресечения бюджетных нарушений в процессе исполнения бюджета.</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hAnsi="Times New Roman" w:cs="Times New Roman"/>
          <w:sz w:val="28"/>
          <w:szCs w:val="28"/>
        </w:rPr>
      </w:pPr>
      <w:r w:rsidRPr="009F586B">
        <w:rPr>
          <w:rFonts w:ascii="Times New Roman" w:eastAsia="Calibri" w:hAnsi="Times New Roman" w:cs="Times New Roman"/>
          <w:sz w:val="28"/>
          <w:szCs w:val="28"/>
          <w:lang w:eastAsia="en-US"/>
        </w:rPr>
        <w:t>46.6.</w:t>
      </w:r>
      <w:r w:rsidRPr="009F586B">
        <w:rPr>
          <w:rFonts w:ascii="Times New Roman" w:hAnsi="Times New Roman" w:cs="Times New Roman"/>
          <w:sz w:val="28"/>
          <w:szCs w:val="28"/>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9F586B" w:rsidRPr="009F586B" w:rsidRDefault="009F586B" w:rsidP="009F586B">
      <w:pPr>
        <w:tabs>
          <w:tab w:val="left" w:pos="1134"/>
        </w:tabs>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47. Полномочия органа внешнего муниципального финансового контроля по осуществлению внешнего муниципального финансового контроля</w:t>
      </w:r>
    </w:p>
    <w:p w:rsidR="009F586B" w:rsidRPr="009F586B" w:rsidRDefault="009F586B" w:rsidP="009F586B">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47.1.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lastRenderedPageBreak/>
        <w:t>- 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47.2.  При осуществлении полномочий по внешнему муниципальному финансовому контролю органом внешнего муниципального финансового контроля: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направляются объектам контроля представления, предписания;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направляются финансовому органу уведомления о применении бюджетных мер принуждения;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47.3.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9F586B" w:rsidRPr="009F586B" w:rsidRDefault="009F586B" w:rsidP="009F586B">
      <w:pPr>
        <w:autoSpaceDE w:val="0"/>
        <w:autoSpaceDN w:val="0"/>
        <w:adjustRightInd w:val="0"/>
        <w:spacing w:line="240" w:lineRule="auto"/>
        <w:ind w:firstLine="540"/>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48. Полномочия органа внутреннего муниципального финансового контроля по осуществлению внутреннего муниципального финансового контроля</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48.1.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w:t>
      </w:r>
      <w:r w:rsidRPr="009F586B">
        <w:rPr>
          <w:rFonts w:ascii="Times New Roman" w:eastAsia="Calibri" w:hAnsi="Times New Roman" w:cs="Times New Roman"/>
          <w:sz w:val="28"/>
          <w:szCs w:val="28"/>
          <w:lang w:eastAsia="en-US"/>
        </w:rPr>
        <w:lastRenderedPageBreak/>
        <w:t>договоров (соглашений) о предоставлении средств из бюджета,  муниципальных контрактов;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F586B" w:rsidRPr="009F586B" w:rsidRDefault="009F586B" w:rsidP="009F586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проводятся проверки, ревизии и обследования;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направляются объектам контроля акты, заключения, представления и (или) предписания;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направляются финансовому органу уведомления о применении бюджетных мер принуждения;</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назначается (организуется) проведение экспертиз, необходимых для проведения проверок, ревизий и обследований;</w:t>
      </w:r>
    </w:p>
    <w:p w:rsidR="009F586B" w:rsidRPr="009F586B" w:rsidRDefault="009F586B" w:rsidP="009F586B">
      <w:pPr>
        <w:autoSpaceDE w:val="0"/>
        <w:autoSpaceDN w:val="0"/>
        <w:adjustRightInd w:val="0"/>
        <w:spacing w:line="240" w:lineRule="auto"/>
        <w:jc w:val="both"/>
        <w:rPr>
          <w:rFonts w:ascii="Times New Roman" w:eastAsia="Calibri" w:hAnsi="Times New Roman" w:cs="Times New Roman"/>
          <w:sz w:val="28"/>
          <w:szCs w:val="28"/>
          <w:lang w:eastAsia="en-US"/>
        </w:rPr>
      </w:pPr>
      <w:r w:rsidRPr="009F586B">
        <w:rPr>
          <w:rFonts w:ascii="Times New Roman" w:eastAsia="Calibri" w:hAnsi="Times New Roman" w:cs="Times New Roman"/>
          <w:sz w:val="28"/>
          <w:szCs w:val="28"/>
          <w:lang w:eastAsia="en-US"/>
        </w:rPr>
        <w:t>-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F586B" w:rsidRPr="009F586B" w:rsidRDefault="009F586B" w:rsidP="009F586B">
      <w:pPr>
        <w:spacing w:after="0" w:line="240" w:lineRule="auto"/>
        <w:jc w:val="both"/>
        <w:rPr>
          <w:rFonts w:ascii="Times New Roman" w:eastAsia="Times New Roman" w:hAnsi="Times New Roman" w:cs="Times New Roman"/>
          <w:sz w:val="28"/>
          <w:szCs w:val="28"/>
        </w:rPr>
      </w:pPr>
      <w:r w:rsidRPr="009F586B">
        <w:rPr>
          <w:rFonts w:ascii="Times New Roman" w:eastAsia="Calibri" w:hAnsi="Times New Roman" w:cs="Times New Roman"/>
          <w:sz w:val="28"/>
          <w:szCs w:val="28"/>
          <w:lang w:eastAsia="en-US"/>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w:t>
      </w:r>
    </w:p>
    <w:p w:rsidR="009F586B" w:rsidRPr="009F586B" w:rsidRDefault="009F586B" w:rsidP="009F586B">
      <w:pPr>
        <w:spacing w:after="0" w:line="240" w:lineRule="auto"/>
        <w:jc w:val="both"/>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9F586B" w:rsidRDefault="009F586B" w:rsidP="009F586B">
      <w:pPr>
        <w:spacing w:after="0" w:line="240" w:lineRule="auto"/>
        <w:jc w:val="right"/>
        <w:rPr>
          <w:rFonts w:ascii="Times New Roman" w:eastAsia="Times New Roman" w:hAnsi="Times New Roman" w:cs="Times New Roman"/>
          <w:sz w:val="28"/>
          <w:szCs w:val="28"/>
        </w:rPr>
      </w:pPr>
    </w:p>
    <w:p w:rsidR="00CF70F7" w:rsidRPr="00B01630" w:rsidRDefault="00CF70F7" w:rsidP="00CF70F7">
      <w:pPr>
        <w:pStyle w:val="afc"/>
        <w:jc w:val="right"/>
        <w:rPr>
          <w:rFonts w:ascii="Times New Roman" w:hAnsi="Times New Roman"/>
          <w:bCs/>
          <w:sz w:val="24"/>
          <w:szCs w:val="24"/>
        </w:rPr>
      </w:pPr>
    </w:p>
    <w:p w:rsidR="00CF70F7" w:rsidRPr="00CF70F7" w:rsidRDefault="00CF70F7" w:rsidP="00CF70F7">
      <w:pPr>
        <w:spacing w:after="0"/>
        <w:jc w:val="center"/>
        <w:rPr>
          <w:rFonts w:ascii="Times New Roman" w:hAnsi="Times New Roman" w:cs="Times New Roman"/>
          <w:b/>
          <w:sz w:val="28"/>
          <w:szCs w:val="28"/>
        </w:rPr>
      </w:pPr>
      <w:r w:rsidRPr="00CF70F7">
        <w:rPr>
          <w:rFonts w:ascii="Times New Roman" w:hAnsi="Times New Roman" w:cs="Times New Roman"/>
          <w:b/>
          <w:sz w:val="28"/>
          <w:szCs w:val="28"/>
        </w:rPr>
        <w:t>СОВЕТ НАРОДНЫХ ДЕПУТАТОВ</w:t>
      </w:r>
    </w:p>
    <w:p w:rsidR="00CF70F7" w:rsidRPr="00CF70F7" w:rsidRDefault="00CF70F7" w:rsidP="00CF70F7">
      <w:pPr>
        <w:spacing w:after="0"/>
        <w:jc w:val="center"/>
        <w:rPr>
          <w:rFonts w:ascii="Times New Roman" w:hAnsi="Times New Roman" w:cs="Times New Roman"/>
          <w:b/>
          <w:sz w:val="28"/>
          <w:szCs w:val="28"/>
        </w:rPr>
      </w:pPr>
      <w:r w:rsidRPr="00CF70F7">
        <w:rPr>
          <w:rFonts w:ascii="Times New Roman" w:hAnsi="Times New Roman" w:cs="Times New Roman"/>
          <w:b/>
          <w:sz w:val="28"/>
          <w:szCs w:val="28"/>
        </w:rPr>
        <w:t>КОЗЛОВСКОГО  СЕЛЬСКОГО ПОСЕЛЕНИЯ</w:t>
      </w:r>
    </w:p>
    <w:p w:rsidR="00CF70F7" w:rsidRPr="00CF70F7" w:rsidRDefault="00CF70F7" w:rsidP="00CF70F7">
      <w:pPr>
        <w:spacing w:after="0"/>
        <w:jc w:val="center"/>
        <w:rPr>
          <w:rFonts w:ascii="Times New Roman" w:hAnsi="Times New Roman" w:cs="Times New Roman"/>
          <w:b/>
          <w:sz w:val="28"/>
          <w:szCs w:val="28"/>
        </w:rPr>
      </w:pPr>
      <w:r w:rsidRPr="00CF70F7">
        <w:rPr>
          <w:rFonts w:ascii="Times New Roman" w:hAnsi="Times New Roman" w:cs="Times New Roman"/>
          <w:b/>
          <w:sz w:val="28"/>
          <w:szCs w:val="28"/>
        </w:rPr>
        <w:t>ТЕРНОВСКОГО МУНИЦИПАЛЬНОГО РАЙОНА</w:t>
      </w:r>
    </w:p>
    <w:p w:rsidR="00CF70F7" w:rsidRPr="00CF70F7" w:rsidRDefault="00CF70F7" w:rsidP="00CF70F7">
      <w:pPr>
        <w:spacing w:after="0"/>
        <w:jc w:val="center"/>
        <w:rPr>
          <w:rFonts w:ascii="Times New Roman" w:hAnsi="Times New Roman" w:cs="Times New Roman"/>
          <w:b/>
          <w:sz w:val="28"/>
          <w:szCs w:val="28"/>
        </w:rPr>
      </w:pPr>
      <w:r w:rsidRPr="00CF70F7">
        <w:rPr>
          <w:rFonts w:ascii="Times New Roman" w:hAnsi="Times New Roman" w:cs="Times New Roman"/>
          <w:b/>
          <w:sz w:val="28"/>
          <w:szCs w:val="28"/>
        </w:rPr>
        <w:t xml:space="preserve">ВОРОНЕЖСКОЙ ОБЛАСТИ </w:t>
      </w:r>
    </w:p>
    <w:p w:rsidR="00CF70F7" w:rsidRPr="00CF70F7" w:rsidRDefault="00CF70F7" w:rsidP="00CF70F7">
      <w:pPr>
        <w:spacing w:after="0"/>
        <w:rPr>
          <w:rFonts w:ascii="Times New Roman" w:hAnsi="Times New Roman" w:cs="Times New Roman"/>
          <w:sz w:val="28"/>
          <w:szCs w:val="28"/>
        </w:rPr>
      </w:pPr>
    </w:p>
    <w:p w:rsidR="00CF70F7" w:rsidRPr="00CF70F7" w:rsidRDefault="00CF70F7" w:rsidP="00CF70F7">
      <w:pPr>
        <w:spacing w:after="0"/>
        <w:jc w:val="center"/>
        <w:rPr>
          <w:rFonts w:ascii="Times New Roman" w:hAnsi="Times New Roman" w:cs="Times New Roman"/>
          <w:b/>
          <w:sz w:val="28"/>
          <w:szCs w:val="28"/>
        </w:rPr>
      </w:pPr>
      <w:r w:rsidRPr="00CF70F7">
        <w:rPr>
          <w:rFonts w:ascii="Times New Roman" w:hAnsi="Times New Roman" w:cs="Times New Roman"/>
          <w:b/>
          <w:sz w:val="28"/>
          <w:szCs w:val="28"/>
        </w:rPr>
        <w:t xml:space="preserve">РЕШЕНИЕ </w:t>
      </w:r>
    </w:p>
    <w:p w:rsidR="00CF70F7" w:rsidRPr="00CF70F7" w:rsidRDefault="00CF70F7" w:rsidP="00CF70F7">
      <w:pPr>
        <w:spacing w:after="0"/>
        <w:rPr>
          <w:rFonts w:ascii="Times New Roman" w:hAnsi="Times New Roman" w:cs="Times New Roman"/>
          <w:sz w:val="28"/>
          <w:szCs w:val="28"/>
        </w:rPr>
      </w:pPr>
    </w:p>
    <w:p w:rsidR="00CF70F7" w:rsidRPr="00CF70F7" w:rsidRDefault="00CF70F7" w:rsidP="00CF70F7">
      <w:pPr>
        <w:spacing w:after="0"/>
        <w:rPr>
          <w:rFonts w:ascii="Times New Roman" w:hAnsi="Times New Roman" w:cs="Times New Roman"/>
          <w:b/>
          <w:sz w:val="28"/>
          <w:szCs w:val="28"/>
        </w:rPr>
      </w:pPr>
      <w:r w:rsidRPr="00CF70F7">
        <w:rPr>
          <w:rFonts w:ascii="Times New Roman" w:hAnsi="Times New Roman" w:cs="Times New Roman"/>
          <w:sz w:val="28"/>
          <w:szCs w:val="28"/>
        </w:rPr>
        <w:t>От  25 марта    2024 г.                      № 154</w:t>
      </w:r>
    </w:p>
    <w:p w:rsidR="00CF70F7" w:rsidRPr="00CF70F7" w:rsidRDefault="00CF70F7" w:rsidP="00CF70F7">
      <w:pPr>
        <w:spacing w:after="0"/>
        <w:rPr>
          <w:rFonts w:ascii="Times New Roman" w:hAnsi="Times New Roman" w:cs="Times New Roman"/>
          <w:sz w:val="28"/>
          <w:szCs w:val="28"/>
        </w:rPr>
      </w:pPr>
      <w:r w:rsidRPr="00CF70F7">
        <w:rPr>
          <w:rFonts w:ascii="Times New Roman" w:hAnsi="Times New Roman" w:cs="Times New Roman"/>
          <w:sz w:val="28"/>
          <w:szCs w:val="28"/>
        </w:rPr>
        <w:t xml:space="preserve">с. </w:t>
      </w:r>
      <w:r w:rsidRPr="00CF70F7">
        <w:rPr>
          <w:rFonts w:ascii="Times New Roman" w:eastAsia="Times New Roman" w:hAnsi="Times New Roman" w:cs="Times New Roman"/>
          <w:color w:val="000000"/>
          <w:sz w:val="28"/>
          <w:szCs w:val="28"/>
        </w:rPr>
        <w:t>Козловка</w:t>
      </w:r>
    </w:p>
    <w:p w:rsidR="00CF70F7" w:rsidRPr="00CF70F7" w:rsidRDefault="00CF70F7" w:rsidP="00CF70F7">
      <w:pPr>
        <w:pStyle w:val="afc"/>
        <w:ind w:right="4960"/>
        <w:jc w:val="both"/>
        <w:rPr>
          <w:rFonts w:ascii="Times New Roman" w:eastAsia="Times New Roman" w:hAnsi="Times New Roman" w:cs="Times New Roman"/>
          <w:b/>
          <w:bCs/>
          <w:kern w:val="28"/>
          <w:sz w:val="28"/>
          <w:szCs w:val="28"/>
          <w:lang w:eastAsia="ru-RU"/>
        </w:rPr>
      </w:pPr>
      <w:r w:rsidRPr="00CF70F7">
        <w:rPr>
          <w:rFonts w:ascii="Times New Roman" w:eastAsia="Times New Roman" w:hAnsi="Times New Roman" w:cs="Times New Roman"/>
          <w:b/>
          <w:bCs/>
          <w:kern w:val="28"/>
          <w:sz w:val="28"/>
          <w:szCs w:val="28"/>
          <w:lang w:eastAsia="ru-RU"/>
        </w:rPr>
        <w:t xml:space="preserve">О внесении изменений в решение </w:t>
      </w:r>
    </w:p>
    <w:p w:rsidR="00CF70F7" w:rsidRPr="00CF70F7" w:rsidRDefault="00CF70F7" w:rsidP="00CF70F7">
      <w:pPr>
        <w:pStyle w:val="afc"/>
        <w:ind w:right="4960"/>
        <w:jc w:val="both"/>
        <w:rPr>
          <w:rFonts w:ascii="Times New Roman" w:hAnsi="Times New Roman" w:cs="Times New Roman"/>
          <w:b/>
          <w:sz w:val="28"/>
          <w:szCs w:val="28"/>
        </w:rPr>
      </w:pPr>
      <w:r w:rsidRPr="00CF70F7">
        <w:rPr>
          <w:rFonts w:ascii="Times New Roman" w:hAnsi="Times New Roman" w:cs="Times New Roman"/>
          <w:b/>
          <w:sz w:val="28"/>
          <w:szCs w:val="28"/>
        </w:rPr>
        <w:t xml:space="preserve">Совета народных депутатов </w:t>
      </w:r>
    </w:p>
    <w:p w:rsidR="00CF70F7" w:rsidRPr="00CF70F7" w:rsidRDefault="00CF70F7" w:rsidP="00CF70F7">
      <w:pPr>
        <w:pStyle w:val="afc"/>
        <w:ind w:right="4960"/>
        <w:jc w:val="both"/>
        <w:rPr>
          <w:rFonts w:ascii="Times New Roman" w:hAnsi="Times New Roman" w:cs="Times New Roman"/>
          <w:b/>
          <w:sz w:val="28"/>
          <w:szCs w:val="28"/>
          <w:lang w:eastAsia="ru-RU"/>
        </w:rPr>
      </w:pPr>
      <w:r w:rsidRPr="00CF70F7">
        <w:rPr>
          <w:rFonts w:ascii="Times New Roman" w:hAnsi="Times New Roman" w:cs="Times New Roman"/>
          <w:b/>
          <w:sz w:val="28"/>
          <w:szCs w:val="28"/>
        </w:rPr>
        <w:t>Козловского  сельского поселения</w:t>
      </w:r>
      <w:r w:rsidRPr="00CF70F7">
        <w:rPr>
          <w:rFonts w:ascii="Times New Roman" w:eastAsia="Times New Roman" w:hAnsi="Times New Roman" w:cs="Times New Roman"/>
          <w:b/>
          <w:bCs/>
          <w:kern w:val="28"/>
          <w:sz w:val="28"/>
          <w:szCs w:val="28"/>
          <w:lang w:eastAsia="ru-RU"/>
        </w:rPr>
        <w:t>№ 141 от 26.11.2014 «О введении в действие земельного налога, установлении ставок и сроков его уплаты».</w:t>
      </w:r>
      <w:r w:rsidRPr="00CF70F7">
        <w:rPr>
          <w:rFonts w:ascii="Times New Roman" w:hAnsi="Times New Roman" w:cs="Times New Roman"/>
          <w:b/>
          <w:sz w:val="28"/>
          <w:szCs w:val="28"/>
          <w:lang w:eastAsia="ru-RU"/>
        </w:rPr>
        <w:t>»</w:t>
      </w:r>
    </w:p>
    <w:p w:rsidR="00CF70F7" w:rsidRPr="00CF70F7" w:rsidRDefault="00CF70F7" w:rsidP="00CF70F7">
      <w:pPr>
        <w:pStyle w:val="afc"/>
        <w:rPr>
          <w:rFonts w:ascii="Times New Roman" w:hAnsi="Times New Roman" w:cs="Times New Roman"/>
          <w:b/>
          <w:sz w:val="28"/>
          <w:szCs w:val="28"/>
          <w:u w:val="single"/>
          <w:lang w:eastAsia="ru-RU"/>
        </w:rPr>
      </w:pPr>
    </w:p>
    <w:p w:rsidR="00CF70F7" w:rsidRPr="00CF70F7" w:rsidRDefault="00CF70F7" w:rsidP="00CF70F7">
      <w:pPr>
        <w:pStyle w:val="ConsPlusNormal"/>
        <w:jc w:val="both"/>
        <w:rPr>
          <w:rFonts w:ascii="Times New Roman" w:hAnsi="Times New Roman"/>
          <w:sz w:val="28"/>
          <w:szCs w:val="28"/>
        </w:rPr>
      </w:pPr>
      <w:r w:rsidRPr="00CF70F7">
        <w:rPr>
          <w:rFonts w:ascii="Times New Roman" w:hAnsi="Times New Roman"/>
          <w:sz w:val="28"/>
          <w:szCs w:val="28"/>
        </w:rPr>
        <w:t xml:space="preserve">         В  соответствии с главой 31 Налогового кодекса Российской Федерации, Уставом Козловского сельского поселения Терновского муниципального района, Совет народных депутатов Козловского сельского поселения Терновского муниципального района Воронежской области</w:t>
      </w:r>
    </w:p>
    <w:p w:rsidR="00CF70F7" w:rsidRPr="00CF70F7" w:rsidRDefault="00CF70F7" w:rsidP="00CF70F7">
      <w:pPr>
        <w:ind w:right="-1"/>
        <w:jc w:val="both"/>
        <w:rPr>
          <w:rFonts w:ascii="Times New Roman" w:hAnsi="Times New Roman" w:cs="Times New Roman"/>
          <w:b/>
          <w:sz w:val="28"/>
          <w:szCs w:val="28"/>
        </w:rPr>
      </w:pPr>
      <w:r w:rsidRPr="00CF70F7">
        <w:rPr>
          <w:rFonts w:ascii="Times New Roman" w:eastAsia="Times New Roman" w:hAnsi="Times New Roman" w:cs="Times New Roman"/>
          <w:sz w:val="28"/>
          <w:szCs w:val="28"/>
        </w:rPr>
        <w:br/>
      </w:r>
      <w:r w:rsidRPr="00CF70F7">
        <w:rPr>
          <w:rFonts w:ascii="Times New Roman" w:hAnsi="Times New Roman" w:cs="Times New Roman"/>
          <w:sz w:val="28"/>
          <w:szCs w:val="28"/>
        </w:rPr>
        <w:t xml:space="preserve">                                                    РЕШИЛ:</w:t>
      </w:r>
    </w:p>
    <w:p w:rsidR="00CF70F7" w:rsidRPr="00CF70F7" w:rsidRDefault="00CF70F7" w:rsidP="00CF70F7">
      <w:pPr>
        <w:pStyle w:val="ConsPlusNormal"/>
        <w:jc w:val="center"/>
        <w:rPr>
          <w:rFonts w:ascii="Times New Roman" w:hAnsi="Times New Roman"/>
          <w:sz w:val="28"/>
          <w:szCs w:val="28"/>
        </w:rPr>
      </w:pPr>
    </w:p>
    <w:p w:rsidR="00CF70F7" w:rsidRPr="00CF70F7" w:rsidRDefault="00CF70F7" w:rsidP="00CF70F7">
      <w:pPr>
        <w:pStyle w:val="afc"/>
        <w:jc w:val="both"/>
        <w:rPr>
          <w:rFonts w:ascii="Times New Roman" w:hAnsi="Times New Roman" w:cs="Times New Roman"/>
          <w:sz w:val="28"/>
          <w:szCs w:val="28"/>
          <w:lang w:eastAsia="ru-RU"/>
        </w:rPr>
      </w:pPr>
      <w:r w:rsidRPr="00CF70F7">
        <w:rPr>
          <w:rFonts w:ascii="Times New Roman" w:hAnsi="Times New Roman" w:cs="Times New Roman"/>
          <w:sz w:val="28"/>
          <w:szCs w:val="28"/>
        </w:rPr>
        <w:t xml:space="preserve">        1. Внести в решение Совета народных депутатов Козловского сельского поселения N 141 от 26.11.2014 г. "</w:t>
      </w:r>
      <w:r w:rsidRPr="00CF70F7">
        <w:rPr>
          <w:rFonts w:ascii="Times New Roman" w:eastAsia="Times New Roman" w:hAnsi="Times New Roman" w:cs="Times New Roman"/>
          <w:bCs/>
          <w:kern w:val="28"/>
          <w:sz w:val="28"/>
          <w:szCs w:val="28"/>
          <w:lang w:eastAsia="ru-RU"/>
        </w:rPr>
        <w:t>О введении в действие земельного налога,   установлении ставок и сроков егоуплаты</w:t>
      </w:r>
      <w:r w:rsidRPr="00CF70F7">
        <w:rPr>
          <w:rFonts w:ascii="Times New Roman" w:hAnsi="Times New Roman" w:cs="Times New Roman"/>
          <w:sz w:val="28"/>
          <w:szCs w:val="28"/>
        </w:rPr>
        <w:t>"  следующие изменения:</w:t>
      </w:r>
    </w:p>
    <w:p w:rsidR="00CF70F7" w:rsidRPr="00CF70F7" w:rsidRDefault="00CF70F7" w:rsidP="00CF70F7">
      <w:pPr>
        <w:jc w:val="both"/>
        <w:rPr>
          <w:rFonts w:ascii="Times New Roman" w:hAnsi="Times New Roman" w:cs="Times New Roman"/>
          <w:sz w:val="28"/>
          <w:szCs w:val="28"/>
        </w:rPr>
      </w:pPr>
      <w:r w:rsidRPr="00CF70F7">
        <w:rPr>
          <w:rFonts w:ascii="Times New Roman" w:eastAsia="Times New Roman" w:hAnsi="Times New Roman" w:cs="Times New Roman"/>
          <w:sz w:val="28"/>
          <w:szCs w:val="28"/>
        </w:rPr>
        <w:t xml:space="preserve">        1.1. </w:t>
      </w:r>
      <w:r w:rsidRPr="00CF70F7">
        <w:rPr>
          <w:rFonts w:ascii="Times New Roman" w:hAnsi="Times New Roman" w:cs="Times New Roman"/>
          <w:sz w:val="28"/>
          <w:szCs w:val="28"/>
        </w:rPr>
        <w:t>п. 3.1 дополнить п.п. 4, 5  следующего содержания:</w:t>
      </w:r>
      <w:r w:rsidRPr="00CF70F7">
        <w:rPr>
          <w:rFonts w:ascii="Times New Roman" w:hAnsi="Times New Roman" w:cs="Times New Roman"/>
          <w:sz w:val="28"/>
          <w:szCs w:val="28"/>
        </w:rPr>
        <w:br/>
        <w:t xml:space="preserve">«4. Ветеранов боевых действий в соответствии с Федеральным </w:t>
      </w:r>
      <w:hyperlink r:id="rId47" w:history="1">
        <w:r w:rsidRPr="00CF70F7">
          <w:rPr>
            <w:rFonts w:ascii="Times New Roman" w:hAnsi="Times New Roman" w:cs="Times New Roman"/>
            <w:sz w:val="28"/>
            <w:szCs w:val="28"/>
          </w:rPr>
          <w:t>законом</w:t>
        </w:r>
      </w:hyperlink>
      <w:r w:rsidRPr="00CF70F7">
        <w:rPr>
          <w:rFonts w:ascii="Times New Roman" w:hAnsi="Times New Roman" w:cs="Times New Roman"/>
          <w:sz w:val="28"/>
          <w:szCs w:val="28"/>
        </w:rPr>
        <w:t xml:space="preserve"> "О ветеранах".</w:t>
      </w:r>
    </w:p>
    <w:p w:rsidR="00CF70F7" w:rsidRPr="00CF70F7" w:rsidRDefault="00CF70F7" w:rsidP="00CF70F7">
      <w:pPr>
        <w:jc w:val="both"/>
        <w:rPr>
          <w:rFonts w:ascii="Times New Roman" w:hAnsi="Times New Roman" w:cs="Times New Roman"/>
          <w:sz w:val="28"/>
          <w:szCs w:val="28"/>
        </w:rPr>
      </w:pPr>
      <w:r w:rsidRPr="00CF70F7">
        <w:rPr>
          <w:rFonts w:ascii="Times New Roman" w:hAnsi="Times New Roman" w:cs="Times New Roman"/>
          <w:sz w:val="28"/>
          <w:szCs w:val="28"/>
        </w:rPr>
        <w:t>5. Граждан,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граждане, пребывающие в запасе, добровольно изъявившие желание принять участие в специальной военной операции в составе добровольческих отрядов, либо одного из членов семей.</w:t>
      </w:r>
    </w:p>
    <w:p w:rsidR="00CF70F7" w:rsidRPr="00CF70F7" w:rsidRDefault="00CF70F7" w:rsidP="00CF70F7">
      <w:pPr>
        <w:jc w:val="both"/>
        <w:rPr>
          <w:rFonts w:ascii="Times New Roman" w:hAnsi="Times New Roman" w:cs="Times New Roman"/>
          <w:sz w:val="28"/>
          <w:szCs w:val="28"/>
        </w:rPr>
      </w:pPr>
      <w:r w:rsidRPr="00CF70F7">
        <w:rPr>
          <w:rFonts w:ascii="Times New Roman" w:hAnsi="Times New Roman" w:cs="Times New Roman"/>
          <w:sz w:val="28"/>
          <w:szCs w:val="28"/>
        </w:rPr>
        <w:t>К членам семьи указанных в абзаце первом настоящего пункта граждан относятся постоянно проживающие на территории Воронежской области:</w:t>
      </w:r>
    </w:p>
    <w:p w:rsidR="00CF70F7" w:rsidRPr="00CF70F7" w:rsidRDefault="00CF70F7" w:rsidP="00CF70F7">
      <w:pPr>
        <w:ind w:firstLine="709"/>
        <w:jc w:val="both"/>
        <w:rPr>
          <w:rFonts w:ascii="Times New Roman" w:hAnsi="Times New Roman" w:cs="Times New Roman"/>
          <w:sz w:val="28"/>
          <w:szCs w:val="28"/>
        </w:rPr>
      </w:pPr>
      <w:r w:rsidRPr="00CF70F7">
        <w:rPr>
          <w:rFonts w:ascii="Times New Roman" w:hAnsi="Times New Roman" w:cs="Times New Roman"/>
          <w:sz w:val="28"/>
          <w:szCs w:val="28"/>
        </w:rPr>
        <w:lastRenderedPageBreak/>
        <w:t>родители;</w:t>
      </w:r>
    </w:p>
    <w:p w:rsidR="00CF70F7" w:rsidRPr="00CF70F7" w:rsidRDefault="00CF70F7" w:rsidP="00CF70F7">
      <w:pPr>
        <w:ind w:firstLine="709"/>
        <w:jc w:val="both"/>
        <w:rPr>
          <w:rFonts w:ascii="Times New Roman" w:hAnsi="Times New Roman" w:cs="Times New Roman"/>
          <w:sz w:val="28"/>
          <w:szCs w:val="28"/>
        </w:rPr>
      </w:pPr>
      <w:r w:rsidRPr="00CF70F7">
        <w:rPr>
          <w:rFonts w:ascii="Times New Roman" w:hAnsi="Times New Roman" w:cs="Times New Roman"/>
          <w:sz w:val="28"/>
          <w:szCs w:val="28"/>
        </w:rPr>
        <w:t xml:space="preserve"> супруга (супруг);</w:t>
      </w:r>
    </w:p>
    <w:p w:rsidR="00CF70F7" w:rsidRPr="00CF70F7" w:rsidRDefault="00CF70F7" w:rsidP="00CF70F7">
      <w:pPr>
        <w:ind w:firstLine="709"/>
        <w:jc w:val="both"/>
        <w:rPr>
          <w:rFonts w:ascii="Times New Roman" w:hAnsi="Times New Roman" w:cs="Times New Roman"/>
          <w:sz w:val="28"/>
          <w:szCs w:val="28"/>
        </w:rPr>
      </w:pPr>
      <w:r w:rsidRPr="00CF70F7">
        <w:rPr>
          <w:rFonts w:ascii="Times New Roman" w:hAnsi="Times New Roman" w:cs="Times New Roman"/>
          <w:sz w:val="28"/>
          <w:szCs w:val="28"/>
        </w:rPr>
        <w:t>несовершеннолетние дети;</w:t>
      </w:r>
    </w:p>
    <w:p w:rsidR="00CF70F7" w:rsidRPr="00CF70F7" w:rsidRDefault="00CF70F7" w:rsidP="00CF70F7">
      <w:pPr>
        <w:ind w:firstLine="709"/>
        <w:jc w:val="both"/>
        <w:rPr>
          <w:rFonts w:ascii="Times New Roman" w:hAnsi="Times New Roman" w:cs="Times New Roman"/>
          <w:sz w:val="28"/>
          <w:szCs w:val="28"/>
        </w:rPr>
      </w:pPr>
      <w:r w:rsidRPr="00CF70F7">
        <w:rPr>
          <w:rFonts w:ascii="Times New Roman" w:hAnsi="Times New Roman" w:cs="Times New Roman"/>
          <w:sz w:val="28"/>
          <w:szCs w:val="28"/>
        </w:rPr>
        <w:t>дети старше 18 лет, ставшие инвалидами до достижения ими возраста 18 лет;</w:t>
      </w:r>
    </w:p>
    <w:p w:rsidR="00CF70F7" w:rsidRPr="00CF70F7" w:rsidRDefault="00CF70F7" w:rsidP="00CF70F7">
      <w:pPr>
        <w:ind w:firstLine="709"/>
        <w:jc w:val="both"/>
        <w:rPr>
          <w:rFonts w:ascii="Times New Roman" w:hAnsi="Times New Roman" w:cs="Times New Roman"/>
          <w:sz w:val="28"/>
          <w:szCs w:val="28"/>
        </w:rPr>
      </w:pPr>
      <w:r w:rsidRPr="00CF70F7">
        <w:rPr>
          <w:rFonts w:ascii="Times New Roman" w:hAnsi="Times New Roman" w:cs="Times New Roman"/>
          <w:sz w:val="28"/>
          <w:szCs w:val="28"/>
        </w:rPr>
        <w:t>дети в возрасте до 23 лет, обучающиеся в образовательных организациях по очной форме обучения;</w:t>
      </w:r>
    </w:p>
    <w:p w:rsidR="00CF70F7" w:rsidRPr="00CF70F7" w:rsidRDefault="00CF70F7" w:rsidP="00CF70F7">
      <w:pPr>
        <w:pStyle w:val="ConsPlusNormal"/>
        <w:spacing w:before="240"/>
        <w:ind w:firstLine="540"/>
        <w:jc w:val="both"/>
        <w:rPr>
          <w:rFonts w:ascii="Times New Roman" w:hAnsi="Times New Roman"/>
          <w:sz w:val="28"/>
          <w:szCs w:val="28"/>
        </w:rPr>
      </w:pPr>
      <w:r w:rsidRPr="00CF70F7">
        <w:rPr>
          <w:rFonts w:ascii="Times New Roman" w:hAnsi="Times New Roman"/>
          <w:sz w:val="28"/>
          <w:szCs w:val="28"/>
        </w:rPr>
        <w:t>2. Настоящее решение вступает в силу со дня его официального опубликования и распространяет свое действие на правоотношения, возникшие с 01 января 2023 года.</w:t>
      </w:r>
    </w:p>
    <w:p w:rsidR="00CF70F7" w:rsidRPr="00CF70F7" w:rsidRDefault="00CF70F7" w:rsidP="00CF70F7">
      <w:pPr>
        <w:pStyle w:val="ConsPlusNormal"/>
        <w:spacing w:before="240"/>
        <w:ind w:firstLine="540"/>
        <w:jc w:val="both"/>
        <w:rPr>
          <w:rFonts w:ascii="Times New Roman" w:hAnsi="Times New Roman"/>
          <w:sz w:val="28"/>
          <w:szCs w:val="28"/>
        </w:rPr>
      </w:pPr>
      <w:r w:rsidRPr="00CF70F7">
        <w:rPr>
          <w:rFonts w:ascii="Times New Roman" w:hAnsi="Times New Roman"/>
          <w:sz w:val="28"/>
          <w:szCs w:val="28"/>
        </w:rPr>
        <w:t xml:space="preserve">3.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CF70F7">
        <w:rPr>
          <w:rFonts w:ascii="Times New Roman" w:hAnsi="Times New Roman"/>
          <w:bCs/>
          <w:sz w:val="28"/>
          <w:szCs w:val="28"/>
        </w:rPr>
        <w:t>«Вестник муниципальных правовых актов Козловского сельского поселения Терновского муниципального района»</w:t>
      </w:r>
      <w:r w:rsidRPr="00CF70F7">
        <w:rPr>
          <w:rFonts w:ascii="Times New Roman" w:hAnsi="Times New Roman"/>
          <w:sz w:val="28"/>
          <w:szCs w:val="28"/>
        </w:rPr>
        <w:t xml:space="preserve"> и разместить на сайте Козловского сельского поселения.</w:t>
      </w:r>
    </w:p>
    <w:p w:rsidR="00CF70F7" w:rsidRPr="00CF70F7" w:rsidRDefault="00CF70F7" w:rsidP="00CF70F7">
      <w:pPr>
        <w:pStyle w:val="ConsPlusNormal"/>
        <w:spacing w:before="240"/>
        <w:ind w:firstLine="540"/>
        <w:jc w:val="both"/>
        <w:rPr>
          <w:rFonts w:ascii="Times New Roman" w:hAnsi="Times New Roman"/>
          <w:sz w:val="28"/>
          <w:szCs w:val="28"/>
        </w:rPr>
      </w:pPr>
      <w:r w:rsidRPr="00CF70F7">
        <w:rPr>
          <w:rFonts w:ascii="Times New Roman" w:hAnsi="Times New Roman"/>
          <w:sz w:val="28"/>
          <w:szCs w:val="28"/>
        </w:rPr>
        <w:t>4. Контроль за исполнением настоящего решения оставляю за собой.</w:t>
      </w:r>
    </w:p>
    <w:p w:rsidR="00CF70F7" w:rsidRPr="00CF70F7" w:rsidRDefault="00CF70F7" w:rsidP="00CF70F7">
      <w:pPr>
        <w:pStyle w:val="ConsPlusNormal"/>
        <w:spacing w:before="240"/>
        <w:ind w:firstLine="540"/>
        <w:jc w:val="both"/>
        <w:rPr>
          <w:rFonts w:ascii="Times New Roman" w:hAnsi="Times New Roman"/>
          <w:sz w:val="28"/>
          <w:szCs w:val="28"/>
        </w:rPr>
      </w:pPr>
    </w:p>
    <w:p w:rsidR="00CF70F7" w:rsidRPr="00CF70F7" w:rsidRDefault="00CF70F7" w:rsidP="00CF70F7">
      <w:pPr>
        <w:spacing w:after="0"/>
        <w:ind w:firstLine="709"/>
        <w:jc w:val="both"/>
        <w:rPr>
          <w:rFonts w:ascii="Times New Roman" w:eastAsia="Times New Roman" w:hAnsi="Times New Roman" w:cs="Times New Roman"/>
          <w:sz w:val="28"/>
          <w:szCs w:val="28"/>
        </w:rPr>
      </w:pPr>
    </w:p>
    <w:p w:rsidR="00CF70F7" w:rsidRDefault="00CF70F7" w:rsidP="00CF70F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Козловского</w:t>
      </w:r>
    </w:p>
    <w:p w:rsidR="00CF70F7" w:rsidRPr="00DA0B0B" w:rsidRDefault="00CF70F7" w:rsidP="00CF70F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Ю.В.Микляев</w:t>
      </w:r>
    </w:p>
    <w:p w:rsidR="00CF70F7" w:rsidRDefault="00CF70F7" w:rsidP="00CF70F7"/>
    <w:p w:rsidR="009F586B" w:rsidRPr="00546DE0" w:rsidRDefault="009F586B" w:rsidP="009F586B">
      <w:pPr>
        <w:tabs>
          <w:tab w:val="left" w:pos="3256"/>
        </w:tabs>
        <w:rPr>
          <w:rFonts w:ascii="Times New Roman" w:eastAsia="Times New Roman" w:hAnsi="Times New Roman" w:cs="Times New Roman"/>
          <w:sz w:val="28"/>
          <w:szCs w:val="28"/>
        </w:rPr>
      </w:pPr>
    </w:p>
    <w:p w:rsidR="00C734DF" w:rsidRPr="00473EF3" w:rsidRDefault="00C734DF" w:rsidP="00473EF3">
      <w:pPr>
        <w:pStyle w:val="26"/>
        <w:jc w:val="both"/>
        <w:rPr>
          <w:rFonts w:ascii="Times New Roman" w:hAnsi="Times New Roman" w:cs="Times New Roman"/>
          <w:b/>
          <w:bCs/>
          <w:sz w:val="28"/>
          <w:szCs w:val="28"/>
        </w:rPr>
      </w:pPr>
    </w:p>
    <w:p w:rsidR="00817BC3" w:rsidRPr="00473EF3" w:rsidRDefault="00817BC3" w:rsidP="00473EF3">
      <w:pPr>
        <w:spacing w:after="0" w:line="240" w:lineRule="auto"/>
        <w:ind w:left="-284" w:right="-284" w:firstLine="284"/>
        <w:jc w:val="both"/>
        <w:rPr>
          <w:rFonts w:ascii="Times New Roman" w:eastAsia="Times New Roman" w:hAnsi="Times New Roman" w:cs="Times New Roman"/>
          <w:color w:val="000000"/>
          <w:sz w:val="28"/>
          <w:szCs w:val="28"/>
        </w:rPr>
      </w:pPr>
    </w:p>
    <w:p w:rsidR="005B0609" w:rsidRPr="00473EF3" w:rsidRDefault="005B0609" w:rsidP="00473EF3">
      <w:pPr>
        <w:pStyle w:val="a3"/>
        <w:spacing w:before="0" w:beforeAutospacing="0" w:after="0"/>
        <w:rPr>
          <w:sz w:val="28"/>
          <w:szCs w:val="28"/>
        </w:rPr>
      </w:pPr>
      <w:r w:rsidRPr="00473EF3">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Pr="00473EF3" w:rsidRDefault="005B0609" w:rsidP="00473EF3">
      <w:pPr>
        <w:pStyle w:val="a3"/>
        <w:spacing w:before="0" w:beforeAutospacing="0" w:after="0"/>
        <w:rPr>
          <w:sz w:val="28"/>
          <w:szCs w:val="28"/>
        </w:rPr>
      </w:pPr>
    </w:p>
    <w:p w:rsidR="00817BC3" w:rsidRPr="00473EF3" w:rsidRDefault="00817BC3" w:rsidP="00473EF3">
      <w:pPr>
        <w:spacing w:after="0" w:line="240" w:lineRule="auto"/>
        <w:ind w:left="-284" w:right="-284" w:firstLine="284"/>
        <w:jc w:val="both"/>
        <w:rPr>
          <w:rFonts w:ascii="Times New Roman" w:eastAsia="Times New Roman" w:hAnsi="Times New Roman" w:cs="Times New Roman"/>
          <w:color w:val="000000"/>
          <w:sz w:val="28"/>
          <w:szCs w:val="28"/>
        </w:rPr>
      </w:pPr>
    </w:p>
    <w:p w:rsidR="00817BC3" w:rsidRPr="00473EF3" w:rsidRDefault="00817BC3" w:rsidP="00473EF3">
      <w:pPr>
        <w:pStyle w:val="a3"/>
        <w:spacing w:before="0" w:beforeAutospacing="0" w:after="0"/>
        <w:jc w:val="center"/>
        <w:rPr>
          <w:sz w:val="28"/>
          <w:szCs w:val="28"/>
        </w:rPr>
      </w:pPr>
    </w:p>
    <w:p w:rsidR="00817BC3" w:rsidRPr="00473EF3" w:rsidRDefault="00817BC3" w:rsidP="00473EF3">
      <w:pPr>
        <w:pStyle w:val="a3"/>
        <w:spacing w:before="0" w:beforeAutospacing="0" w:after="0"/>
        <w:jc w:val="center"/>
        <w:rPr>
          <w:sz w:val="28"/>
          <w:szCs w:val="28"/>
        </w:rPr>
      </w:pPr>
    </w:p>
    <w:p w:rsidR="00817BC3" w:rsidRPr="00473EF3" w:rsidRDefault="00817BC3" w:rsidP="00473EF3">
      <w:pPr>
        <w:pStyle w:val="a3"/>
        <w:spacing w:before="0" w:beforeAutospacing="0" w:after="0"/>
        <w:jc w:val="center"/>
        <w:rPr>
          <w:sz w:val="28"/>
          <w:szCs w:val="28"/>
        </w:rPr>
      </w:pPr>
    </w:p>
    <w:p w:rsidR="00817BC3" w:rsidRPr="00473EF3" w:rsidRDefault="00817BC3" w:rsidP="00473EF3">
      <w:pPr>
        <w:pStyle w:val="a3"/>
        <w:spacing w:before="0" w:beforeAutospacing="0" w:after="0"/>
        <w:jc w:val="center"/>
        <w:rPr>
          <w:sz w:val="28"/>
          <w:szCs w:val="2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B9" w:rsidRDefault="001F1BB9" w:rsidP="00B309A2">
      <w:pPr>
        <w:spacing w:after="0" w:line="240" w:lineRule="auto"/>
      </w:pPr>
      <w:r>
        <w:separator/>
      </w:r>
    </w:p>
  </w:endnote>
  <w:endnote w:type="continuationSeparator" w:id="1">
    <w:p w:rsidR="001F1BB9" w:rsidRDefault="001F1BB9"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6B" w:rsidRDefault="009F586B">
    <w:pPr>
      <w:pStyle w:val="aa"/>
      <w:jc w:val="right"/>
    </w:pPr>
    <w:fldSimple w:instr="PAGE   \* MERGEFORMAT">
      <w:r w:rsidR="00CF70F7">
        <w:rPr>
          <w:noProof/>
        </w:rPr>
        <w:t>79</w:t>
      </w:r>
    </w:fldSimple>
  </w:p>
  <w:p w:rsidR="009F586B" w:rsidRDefault="009F58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B9" w:rsidRDefault="001F1BB9" w:rsidP="00B309A2">
      <w:pPr>
        <w:spacing w:after="0" w:line="240" w:lineRule="auto"/>
      </w:pPr>
      <w:r>
        <w:separator/>
      </w:r>
    </w:p>
  </w:footnote>
  <w:footnote w:type="continuationSeparator" w:id="1">
    <w:p w:rsidR="001F1BB9" w:rsidRDefault="001F1BB9"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5">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4">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5">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7">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5"/>
  </w:num>
  <w:num w:numId="15">
    <w:abstractNumId w:val="6"/>
  </w:num>
  <w:num w:numId="16">
    <w:abstractNumId w:val="9"/>
  </w:num>
  <w:num w:numId="17">
    <w:abstractNumId w:val="0"/>
  </w:num>
  <w:num w:numId="18">
    <w:abstractNumId w:val="17"/>
  </w:num>
  <w:num w:numId="19">
    <w:abstractNumId w:val="7"/>
  </w:num>
  <w:num w:numId="2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1B6CAF"/>
    <w:rsid w:val="001F1BB9"/>
    <w:rsid w:val="00213A9D"/>
    <w:rsid w:val="002F199E"/>
    <w:rsid w:val="00311201"/>
    <w:rsid w:val="003376AF"/>
    <w:rsid w:val="003806B8"/>
    <w:rsid w:val="003E05FC"/>
    <w:rsid w:val="0041673B"/>
    <w:rsid w:val="0041741F"/>
    <w:rsid w:val="004309B9"/>
    <w:rsid w:val="00437235"/>
    <w:rsid w:val="004723C6"/>
    <w:rsid w:val="00472802"/>
    <w:rsid w:val="00473EF3"/>
    <w:rsid w:val="004C39E6"/>
    <w:rsid w:val="00504C7B"/>
    <w:rsid w:val="005479B8"/>
    <w:rsid w:val="0055144A"/>
    <w:rsid w:val="00597543"/>
    <w:rsid w:val="005B0609"/>
    <w:rsid w:val="005C70FB"/>
    <w:rsid w:val="00703C1D"/>
    <w:rsid w:val="007421BB"/>
    <w:rsid w:val="007647E9"/>
    <w:rsid w:val="007C1DA3"/>
    <w:rsid w:val="007D453E"/>
    <w:rsid w:val="00817BC3"/>
    <w:rsid w:val="00897E9F"/>
    <w:rsid w:val="008E0D94"/>
    <w:rsid w:val="008F6076"/>
    <w:rsid w:val="009C4676"/>
    <w:rsid w:val="009D26AF"/>
    <w:rsid w:val="009D5D2B"/>
    <w:rsid w:val="009F586B"/>
    <w:rsid w:val="00A0211D"/>
    <w:rsid w:val="00A90D3F"/>
    <w:rsid w:val="00B309A2"/>
    <w:rsid w:val="00B36616"/>
    <w:rsid w:val="00B80D66"/>
    <w:rsid w:val="00C66E3E"/>
    <w:rsid w:val="00C734DF"/>
    <w:rsid w:val="00CC4D21"/>
    <w:rsid w:val="00CF70F7"/>
    <w:rsid w:val="00D17FA5"/>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uiPriority w:val="99"/>
    <w:locked/>
    <w:rsid w:val="0041673B"/>
    <w:rPr>
      <w:rFonts w:ascii="Courier" w:hAnsi="Courier"/>
    </w:rPr>
  </w:style>
  <w:style w:type="paragraph" w:styleId="a7">
    <w:name w:val="annotation text"/>
    <w:aliases w:val="!Равноширинный текст документа"/>
    <w:basedOn w:val="a"/>
    <w:link w:val="a6"/>
    <w:uiPriority w:val="99"/>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
    <w:basedOn w:val="a"/>
    <w:link w:val="af9"/>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a">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b">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c">
    <w:name w:val="No Spacing"/>
    <w:link w:val="afd"/>
    <w:uiPriority w:val="1"/>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e">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d">
    <w:name w:val="Без интервала Знак"/>
    <w:link w:val="afc"/>
    <w:uiPriority w:val="1"/>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f">
    <w:name w:val="footnote text"/>
    <w:basedOn w:val="a"/>
    <w:link w:val="aff0"/>
    <w:uiPriority w:val="99"/>
    <w:unhideWhenUsed/>
    <w:rsid w:val="00B309A2"/>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rsid w:val="00B309A2"/>
    <w:rPr>
      <w:rFonts w:eastAsiaTheme="minorHAnsi"/>
      <w:sz w:val="20"/>
      <w:szCs w:val="20"/>
      <w:lang w:eastAsia="en-US"/>
    </w:rPr>
  </w:style>
  <w:style w:type="character" w:styleId="aff1">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2">
    <w:name w:val="endnote text"/>
    <w:basedOn w:val="a"/>
    <w:link w:val="aff3"/>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3">
    <w:name w:val="Текст концевой сноски Знак"/>
    <w:basedOn w:val="a0"/>
    <w:link w:val="aff2"/>
    <w:rsid w:val="002F199E"/>
    <w:rPr>
      <w:rFonts w:ascii="Arial" w:eastAsia="Times New Roman" w:hAnsi="Arial" w:cs="Times New Roman"/>
      <w:sz w:val="20"/>
      <w:szCs w:val="20"/>
    </w:rPr>
  </w:style>
  <w:style w:type="paragraph" w:styleId="aff4">
    <w:name w:val="annotation subject"/>
    <w:basedOn w:val="a7"/>
    <w:next w:val="a7"/>
    <w:link w:val="aff5"/>
    <w:uiPriority w:val="99"/>
    <w:unhideWhenUsed/>
    <w:rsid w:val="002F199E"/>
    <w:rPr>
      <w:rFonts w:eastAsiaTheme="minorHAnsi"/>
      <w:b/>
      <w:bCs/>
      <w:lang w:eastAsia="en-US"/>
    </w:rPr>
  </w:style>
  <w:style w:type="character" w:customStyle="1" w:styleId="aff5">
    <w:name w:val="Тема примечания Знак"/>
    <w:basedOn w:val="a6"/>
    <w:link w:val="aff4"/>
    <w:uiPriority w:val="99"/>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6">
    <w:name w:val="annotation reference"/>
    <w:uiPriority w:val="99"/>
    <w:unhideWhenUsed/>
    <w:rsid w:val="002F199E"/>
    <w:rPr>
      <w:sz w:val="16"/>
      <w:szCs w:val="16"/>
    </w:rPr>
  </w:style>
  <w:style w:type="character" w:styleId="aff7">
    <w:name w:val="endnote reference"/>
    <w:unhideWhenUsed/>
    <w:rsid w:val="002F199E"/>
    <w:rPr>
      <w:vertAlign w:val="superscript"/>
    </w:rPr>
  </w:style>
  <w:style w:type="character" w:styleId="aff8">
    <w:name w:val="page number"/>
    <w:basedOn w:val="a0"/>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rsid w:val="00473EF3"/>
    <w:rPr>
      <w:rFonts w:ascii="Times New Roman" w:hAnsi="Times New Roman" w:cs="Times New Roman" w:hint="default"/>
      <w:b/>
      <w:bCs/>
      <w:sz w:val="26"/>
      <w:szCs w:val="26"/>
    </w:rPr>
  </w:style>
  <w:style w:type="character" w:customStyle="1" w:styleId="layout">
    <w:name w:val="layout"/>
    <w:basedOn w:val="a0"/>
    <w:rsid w:val="00473EF3"/>
  </w:style>
  <w:style w:type="paragraph" w:customStyle="1" w:styleId="1a">
    <w:name w:val="Без интервала1"/>
    <w:qFormat/>
    <w:rsid w:val="00473EF3"/>
    <w:pPr>
      <w:spacing w:after="0" w:line="240" w:lineRule="auto"/>
    </w:pPr>
    <w:rPr>
      <w:rFonts w:ascii="Calibri" w:eastAsia="Calibri" w:hAnsi="Calibri" w:cs="Calibri"/>
      <w:lang w:eastAsia="en-US"/>
    </w:rPr>
  </w:style>
  <w:style w:type="character" w:customStyle="1" w:styleId="af9">
    <w:name w:val="Абзац списка Знак"/>
    <w:aliases w:val="ТЗ список Знак,Абзац списка нумерованный Знак"/>
    <w:link w:val="af8"/>
    <w:qFormat/>
    <w:locked/>
    <w:rsid w:val="00473EF3"/>
    <w:rPr>
      <w:rFonts w:ascii="Times New Roman" w:eastAsia="Times New Roman" w:hAnsi="Times New Roman" w:cs="Times New Roman"/>
      <w:sz w:val="24"/>
      <w:szCs w:val="24"/>
    </w:rPr>
  </w:style>
  <w:style w:type="character" w:customStyle="1" w:styleId="ConsPlusNormal10">
    <w:name w:val="ConsPlusNormal1"/>
    <w:locked/>
    <w:rsid w:val="008F6076"/>
    <w:rPr>
      <w:rFonts w:ascii="Calibri" w:eastAsia="Times New Roman" w:hAnsi="Calibri" w:cs="Times New Roman"/>
      <w:szCs w:val="20"/>
      <w:lang w:eastAsia="ru-RU"/>
    </w:rPr>
  </w:style>
  <w:style w:type="paragraph" w:customStyle="1" w:styleId="aff9">
    <w:name w:val="Обычный.Название подразделения"/>
    <w:rsid w:val="008F6076"/>
    <w:pPr>
      <w:spacing w:after="0" w:line="240" w:lineRule="auto"/>
    </w:pPr>
    <w:rPr>
      <w:rFonts w:ascii="SchoolBook" w:eastAsia="Times New Roman" w:hAnsi="SchoolBook" w:cs="Times New Roman"/>
      <w:sz w:val="28"/>
      <w:szCs w:val="20"/>
    </w:rPr>
  </w:style>
  <w:style w:type="character" w:customStyle="1" w:styleId="2-1pt">
    <w:name w:val="Заголовок №2 + Интервал -1 pt"/>
    <w:rsid w:val="009F586B"/>
    <w:rPr>
      <w:rFonts w:ascii="Times New Roman" w:eastAsia="Times New Roman" w:hAnsi="Times New Roman" w:cs="Times New Roman" w:hint="default"/>
      <w:spacing w:val="-20"/>
      <w:sz w:val="26"/>
      <w:szCs w:val="26"/>
      <w:shd w:val="clear" w:color="auto" w:fill="FFFFFF"/>
    </w:rPr>
  </w:style>
  <w:style w:type="character" w:customStyle="1" w:styleId="affa">
    <w:name w:val="Основной текст_"/>
    <w:link w:val="1b"/>
    <w:locked/>
    <w:rsid w:val="009F586B"/>
    <w:rPr>
      <w:sz w:val="26"/>
      <w:szCs w:val="26"/>
      <w:shd w:val="clear" w:color="auto" w:fill="FFFFFF"/>
    </w:rPr>
  </w:style>
  <w:style w:type="paragraph" w:customStyle="1" w:styleId="1b">
    <w:name w:val="Основной текст1"/>
    <w:basedOn w:val="a"/>
    <w:link w:val="affa"/>
    <w:rsid w:val="009F586B"/>
    <w:pPr>
      <w:shd w:val="clear" w:color="auto" w:fill="FFFFFF"/>
      <w:spacing w:before="60" w:after="360" w:line="240" w:lineRule="atLeast"/>
      <w:ind w:firstLine="567"/>
      <w:jc w:val="center"/>
    </w:pPr>
    <w:rPr>
      <w:sz w:val="26"/>
      <w:szCs w:val="26"/>
    </w:rPr>
  </w:style>
  <w:style w:type="character" w:customStyle="1" w:styleId="29">
    <w:name w:val="Заголовок №2_"/>
    <w:link w:val="2a"/>
    <w:locked/>
    <w:rsid w:val="009F586B"/>
    <w:rPr>
      <w:sz w:val="26"/>
      <w:szCs w:val="26"/>
      <w:shd w:val="clear" w:color="auto" w:fill="FFFFFF"/>
    </w:rPr>
  </w:style>
  <w:style w:type="paragraph" w:customStyle="1" w:styleId="2a">
    <w:name w:val="Заголовок №2"/>
    <w:basedOn w:val="a"/>
    <w:link w:val="29"/>
    <w:rsid w:val="009F586B"/>
    <w:pPr>
      <w:shd w:val="clear" w:color="auto" w:fill="FFFFFF"/>
      <w:spacing w:before="60" w:after="0" w:line="331" w:lineRule="exact"/>
      <w:outlineLvl w:val="1"/>
    </w:pPr>
    <w:rPr>
      <w:sz w:val="26"/>
      <w:szCs w:val="26"/>
    </w:rPr>
  </w:style>
  <w:style w:type="paragraph" w:customStyle="1" w:styleId="2b">
    <w:name w:val=" Знак2"/>
    <w:basedOn w:val="a"/>
    <w:rsid w:val="009F58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D052B245B13114A3730A985872CC80176116D16B45163C53535F0418DE9E7DDDFD2F2B66641887BEAB7E4AE8566E4B1F5C73BB85n8zAL" TargetMode="External"/><Relationship Id="rId18" Type="http://schemas.openxmlformats.org/officeDocument/2006/relationships/hyperlink" Target="https://login.consultant.ru/link/?req=doc&amp;base=LAW&amp;n=465632&amp;dst=187" TargetMode="External"/><Relationship Id="rId26" Type="http://schemas.openxmlformats.org/officeDocument/2006/relationships/hyperlink" Target="https://login.consultant.ru/link/?req=doc&amp;base=LAW&amp;n=454382&amp;dst=776" TargetMode="External"/><Relationship Id="rId39" Type="http://schemas.openxmlformats.org/officeDocument/2006/relationships/hyperlink" Target="consultantplus://offline/ref=221BD59DAE670BB0DE97651134B74F1E341B656ED8C237B312B29B89DA5B2A4007C6DC7F566EDCDF62D0672EBBAA1D7498F1PCI" TargetMode="External"/><Relationship Id="rId3" Type="http://schemas.openxmlformats.org/officeDocument/2006/relationships/styles" Target="styles.xml"/><Relationship Id="rId21"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consultantplus://offline/ref=FDF7565F01604B5E4A22D33FA3B28834C000593757B0BF1B6A33F9926F0D8DD355E6CFD00A92C60F77F1E0BEF208C65D658ECCEC706DE2CBqCuAL" TargetMode="External"/><Relationship Id="rId42" Type="http://schemas.openxmlformats.org/officeDocument/2006/relationships/hyperlink" Target="consultantplus://offline/ref=99B3B7F8CF9DC0AB6676E11E775604CE8544CF0C132C116583383535E783318A8B44567CDA08C78EF47565104724847B576146A9A5AF321CX7h5O" TargetMode="External"/><Relationship Id="rId47" Type="http://schemas.openxmlformats.org/officeDocument/2006/relationships/hyperlink" Target="https://login.consultant.ru/link/?req=doc&amp;base=LAW&amp;n=45187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D052B245B13114A3730A985872CC80176116D16B45163C53535F0418DE9E7DDDFD2F2B666E1887BEAB7E4AE8566E4B1F5C73BB85n8zAL" TargetMode="External"/><Relationship Id="rId17" Type="http://schemas.openxmlformats.org/officeDocument/2006/relationships/hyperlink" Target="https://login.consultant.ru/link/?req=doc&amp;base=LAW&amp;n=454008" TargetMode="External"/><Relationship Id="rId25" Type="http://schemas.openxmlformats.org/officeDocument/2006/relationships/hyperlink" Target="consultantplus://offline/ref=12D052B245B13114A3730A985872CC80176116D16B45163C53535F0418DE9E7DDDFD2F2B66641887BEAB7E4AE8566E4B1F5C73BB85n8zAL" TargetMode="External"/><Relationship Id="rId33" Type="http://schemas.openxmlformats.org/officeDocument/2006/relationships/hyperlink" Target="consultantplus://offline/ref=FDF7565F01604B5E4A22D33FA3B28834C000593757B0BF1B6A33F9926F0D8DD355E6CFD00A92C60F77F1E0BEF208C65D658ECCEC706DE2CBqCuAL" TargetMode="External"/><Relationship Id="rId38" Type="http://schemas.openxmlformats.org/officeDocument/2006/relationships/hyperlink" Target="consultantplus://offline/ref=221BD59DAE670BB0DE977B1C22DB101B31133961DAC33AE34AE59DDE850B2C154786DA23062B828632932C23BDB301749D01BF74B9F7PAI" TargetMode="External"/><Relationship Id="rId46" Type="http://schemas.openxmlformats.org/officeDocument/2006/relationships/hyperlink" Target="consultantplus://offline/ref=A6ADD3E09F7FBFD8F4CC9B8B28EFB0EC93D4E6291C34F5943E75ADCFA575EE5D828B9799D704E67ABB395E510205D202C57B07C8B2306138r6m6J"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2&amp;dst=749" TargetMode="External"/><Relationship Id="rId20" Type="http://schemas.openxmlformats.org/officeDocument/2006/relationships/hyperlink" Target="https://login.consultant.ru/link/?req=doc&amp;base=LAW&amp;n=450837" TargetMode="External"/><Relationship Id="rId29" Type="http://schemas.openxmlformats.org/officeDocument/2006/relationships/hyperlink" Target="https://login.consultant.ru/link/?req=doc&amp;base=LAW&amp;n=454008" TargetMode="External"/><Relationship Id="rId41" Type="http://schemas.openxmlformats.org/officeDocument/2006/relationships/hyperlink" Target="consultantplus://offline/ref=FB1F3B67C4F6BCED1F4CCC47546C9E1F695A7D29E6D4BB41BFBE29F10A1DC6D7604EFC169A5F40EC9A6E7A831A44590D0F00A8CB0C14FF98tEM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052B245B13114A3730A985872CC80176116D16B45163C53535F0418DE9E7DDDFD2F2B67641887BEAB7E4AE8566E4B1F5C73BB85n8zAL" TargetMode="External"/><Relationship Id="rId24" Type="http://schemas.openxmlformats.org/officeDocument/2006/relationships/hyperlink" Target="consultantplus://offline/ref=12D052B245B13114A3730A985872CC80176116D16B45163C53535F0418DE9E7DDDFD2F2B666E1887BEAB7E4AE8566E4B1F5C73BB85n8zAL" TargetMode="External"/><Relationship Id="rId32" Type="http://schemas.openxmlformats.org/officeDocument/2006/relationships/hyperlink" Target="consultantplus://offline/ref=30DF123178C828815F8700D5A9B936143EFCD3D64D1CDEB884E19B084264C5521ABB7407AF8A4241B6rBM" TargetMode="External"/><Relationship Id="rId37" Type="http://schemas.openxmlformats.org/officeDocument/2006/relationships/hyperlink" Target="consultantplus://offline/ref=D4B5548EE3FEDBD3B3008876766738FEA5B0897C2DED6122E79B25C3DA9883B5FF9EDB13197AC525oAF1L" TargetMode="External"/><Relationship Id="rId40" Type="http://schemas.openxmlformats.org/officeDocument/2006/relationships/hyperlink" Target="consultantplus://offline/ref=221BD59DAE670BB0DE977B1C22DB101B31133961DAC33AE34AE59DDE850B2C1555868226062D97D264C97B2EBEFBP7I" TargetMode="External"/><Relationship Id="rId45" Type="http://schemas.openxmlformats.org/officeDocument/2006/relationships/hyperlink" Target="consultantplus://offline/ref=221BD59DAE670BB0DE977B1C22DB101B31133961DAC33AE34AE59DDE850B2C154786DA2E06238ED937863D7BB1B5186A9A18A376BB7BF3PC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2&amp;dst=810" TargetMode="External"/><Relationship Id="rId23" Type="http://schemas.openxmlformats.org/officeDocument/2006/relationships/hyperlink" Target="consultantplus://offline/ref=12D052B245B13114A3730A985872CC80176116D16B45163C53535F0418DE9E7DDDFD2F2B67641887BEAB7E4AE8566E4B1F5C73BB85n8zAL" TargetMode="External"/><Relationship Id="rId28" Type="http://schemas.openxmlformats.org/officeDocument/2006/relationships/hyperlink" Target="https://login.consultant.ru/link/?req=doc&amp;base=LAW&amp;n=454382&amp;dst=749" TargetMode="External"/><Relationship Id="rId36" Type="http://schemas.openxmlformats.org/officeDocument/2006/relationships/hyperlink" Target="consultantplus://offline/ref=D4B5548EE3FEDBD3B3008876766738FEADBB82732EE23C28EFC229C1DD97DCA2F8D7D712197AC5o2F7L" TargetMode="External"/><Relationship Id="rId49" Type="http://schemas.openxmlformats.org/officeDocument/2006/relationships/fontTable" Target="fontTable.xml"/><Relationship Id="rId10" Type="http://schemas.openxmlformats.org/officeDocument/2006/relationships/hyperlink" Target="consultantplus://offline/ref=12D052B245B13114A3730A985872CC80176116D16B45163C53535F0418DE9E7DDDFD2F2B67681887BEAB7E4AE8566E4B1F5C73BB85n8zAL" TargetMode="External"/><Relationship Id="rId19" Type="http://schemas.openxmlformats.org/officeDocument/2006/relationships/hyperlink" Target="https://login.consultant.ru/link/?req=doc&amp;base=LAW&amp;n=454382&amp;dst=837" TargetMode="External"/><Relationship Id="rId31" Type="http://schemas.openxmlformats.org/officeDocument/2006/relationships/hyperlink" Target="https://login.consultant.ru/link/?req=doc&amp;base=LAW&amp;n=454382&amp;dst=837" TargetMode="External"/><Relationship Id="rId44" Type="http://schemas.openxmlformats.org/officeDocument/2006/relationships/hyperlink" Target="consultantplus://offline/ref=1A81C66A779CAA81655F3821DC5CB8469B12790F8C4CAC919A9653215386E4B410D8CD8D43F01815B62806C8D4442FAA136B681CCE5DUBH" TargetMode="External"/><Relationship Id="rId4" Type="http://schemas.openxmlformats.org/officeDocument/2006/relationships/settings" Target="settings.xml"/><Relationship Id="rId9" Type="http://schemas.openxmlformats.org/officeDocument/2006/relationships/hyperlink" Target="consultantplus://offline/ref=12D052B245B13114A3730A985872CC80176116D16B45163C53535F0418DE9E7DDDFD2F2E63641887BEAB7E4AE8566E4B1F5C73BB85n8zAL" TargetMode="External"/><Relationship Id="rId14" Type="http://schemas.openxmlformats.org/officeDocument/2006/relationships/hyperlink" Target="https://login.consultant.ru/link/?req=doc&amp;base=LAW&amp;n=454382&amp;dst=776" TargetMode="External"/><Relationship Id="rId22" Type="http://schemas.openxmlformats.org/officeDocument/2006/relationships/hyperlink" Target="consultantplus://offline/ref=12D052B245B13114A3730A985872CC80176116D16B45163C53535F0418DE9E7DDDFD2F2B67681887BEAB7E4AE8566E4B1F5C73BB85n8zAL" TargetMode="External"/><Relationship Id="rId27" Type="http://schemas.openxmlformats.org/officeDocument/2006/relationships/hyperlink" Target="https://login.consultant.ru/link/?req=doc&amp;base=LAW&amp;n=454382&amp;dst=810" TargetMode="External"/><Relationship Id="rId30" Type="http://schemas.openxmlformats.org/officeDocument/2006/relationships/hyperlink" Target="https://login.consultant.ru/link/?req=doc&amp;base=LAW&amp;n=465632&amp;dst=187" TargetMode="External"/><Relationship Id="rId35" Type="http://schemas.openxmlformats.org/officeDocument/2006/relationships/hyperlink" Target="consultantplus://offline/ref=D4B5548EE3FEDBD3B3008876766738FEA5B0887B2DE86122E79B25C3DA9883B5FF9EDB13197AC521oAF1L" TargetMode="External"/><Relationship Id="rId43" Type="http://schemas.openxmlformats.org/officeDocument/2006/relationships/hyperlink" Target="consultantplus://offline/ref=1A81C66A779CAA81655F3821DC5CB8469B157F0A884DAC919A9653215386E4B410D8CD844BFD1815B62806C8D4442FAA136B681CCE5DUBH" TargetMode="External"/><Relationship Id="rId48" Type="http://schemas.openxmlformats.org/officeDocument/2006/relationships/footer" Target="footer1.xml"/><Relationship Id="rId8" Type="http://schemas.openxmlformats.org/officeDocument/2006/relationships/hyperlink" Target="https://login.consultant.ru/link/?req=doc&amp;base=LAW&amp;n=45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E975-BAD8-448B-80EE-32D04E1B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80</Pages>
  <Words>24264</Words>
  <Characters>138307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2024-06-04T12:21:00Z</cp:lastPrinted>
  <dcterms:created xsi:type="dcterms:W3CDTF">2021-01-26T09:35:00Z</dcterms:created>
  <dcterms:modified xsi:type="dcterms:W3CDTF">2024-08-29T12:45:00Z</dcterms:modified>
</cp:coreProperties>
</file>