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472802">
        <w:rPr>
          <w:b/>
          <w:sz w:val="40"/>
          <w:szCs w:val="40"/>
        </w:rPr>
        <w:t>6</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2F199E" w:rsidP="007647E9">
      <w:pPr>
        <w:pStyle w:val="a3"/>
        <w:spacing w:before="0" w:beforeAutospacing="0" w:after="0"/>
        <w:jc w:val="center"/>
        <w:rPr>
          <w:b/>
          <w:sz w:val="40"/>
          <w:szCs w:val="40"/>
        </w:rPr>
      </w:pPr>
      <w:r>
        <w:rPr>
          <w:b/>
          <w:sz w:val="40"/>
          <w:szCs w:val="40"/>
        </w:rPr>
        <w:t>31</w:t>
      </w:r>
      <w:r w:rsidR="007647E9">
        <w:rPr>
          <w:b/>
          <w:sz w:val="40"/>
          <w:szCs w:val="40"/>
        </w:rPr>
        <w:t>.</w:t>
      </w:r>
      <w:r>
        <w:rPr>
          <w:b/>
          <w:sz w:val="40"/>
          <w:szCs w:val="40"/>
        </w:rPr>
        <w:t>0</w:t>
      </w:r>
      <w:r w:rsidR="00472802">
        <w:rPr>
          <w:b/>
          <w:sz w:val="40"/>
          <w:szCs w:val="40"/>
        </w:rPr>
        <w:t>5</w:t>
      </w:r>
      <w:r w:rsidR="007647E9">
        <w:rPr>
          <w:b/>
          <w:sz w:val="40"/>
          <w:szCs w:val="40"/>
        </w:rPr>
        <w:t>.202</w:t>
      </w:r>
      <w:r w:rsidR="001B6CAF">
        <w:rPr>
          <w:b/>
          <w:sz w:val="40"/>
          <w:szCs w:val="40"/>
        </w:rPr>
        <w:t>4</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1F7B88" w:rsidRPr="001F7B88" w:rsidRDefault="001F7B88" w:rsidP="001F7B88">
      <w:pPr>
        <w:spacing w:line="240" w:lineRule="auto"/>
        <w:jc w:val="center"/>
        <w:rPr>
          <w:rFonts w:ascii="Times New Roman" w:hAnsi="Times New Roman" w:cs="Times New Roman"/>
          <w:b/>
          <w:sz w:val="28"/>
          <w:szCs w:val="28"/>
        </w:rPr>
      </w:pPr>
      <w:r w:rsidRPr="001F7B88">
        <w:rPr>
          <w:rFonts w:ascii="Times New Roman" w:hAnsi="Times New Roman" w:cs="Times New Roman"/>
          <w:b/>
          <w:sz w:val="28"/>
          <w:szCs w:val="28"/>
        </w:rPr>
        <w:lastRenderedPageBreak/>
        <w:t>АДМИНИСТРАЦИЯ                                                                              КОЗЛОВСКОГО СЕЛЬСКОГО ПОСЕЛЕНИЯ                               ТЕРНОВСКОГО МУНИЦИПАЛЬНОГО РАЙОНА                         ВОРОНЕЖСКОЙ ОБЛАСТИ</w:t>
      </w:r>
    </w:p>
    <w:p w:rsidR="001F7B88" w:rsidRPr="001F7B88" w:rsidRDefault="001F7B88" w:rsidP="001F7B88">
      <w:pPr>
        <w:pStyle w:val="afc"/>
        <w:rPr>
          <w:rFonts w:ascii="Times New Roman" w:hAnsi="Times New Roman" w:cs="Times New Roman"/>
          <w:b/>
          <w:sz w:val="28"/>
          <w:szCs w:val="28"/>
        </w:rPr>
      </w:pPr>
    </w:p>
    <w:p w:rsidR="001F7B88" w:rsidRPr="001F7B88" w:rsidRDefault="001F7B88" w:rsidP="001F7B88">
      <w:pPr>
        <w:pStyle w:val="afc"/>
        <w:jc w:val="center"/>
        <w:rPr>
          <w:rFonts w:ascii="Times New Roman" w:hAnsi="Times New Roman" w:cs="Times New Roman"/>
          <w:b/>
          <w:sz w:val="28"/>
          <w:szCs w:val="28"/>
        </w:rPr>
      </w:pPr>
      <w:r w:rsidRPr="001F7B88">
        <w:rPr>
          <w:rFonts w:ascii="Times New Roman" w:hAnsi="Times New Roman" w:cs="Times New Roman"/>
          <w:b/>
          <w:sz w:val="28"/>
          <w:szCs w:val="28"/>
        </w:rPr>
        <w:t>ПОСТАНОВЛЕНИЕ</w:t>
      </w:r>
    </w:p>
    <w:p w:rsidR="001F7B88" w:rsidRPr="001F7B88" w:rsidRDefault="001F7B88" w:rsidP="001F7B88">
      <w:pPr>
        <w:pStyle w:val="afc"/>
        <w:rPr>
          <w:rFonts w:ascii="Times New Roman" w:hAnsi="Times New Roman" w:cs="Times New Roman"/>
          <w:b/>
          <w:sz w:val="28"/>
          <w:szCs w:val="28"/>
        </w:rPr>
      </w:pPr>
    </w:p>
    <w:p w:rsidR="001F7B88" w:rsidRPr="001F7B88" w:rsidRDefault="001F7B88" w:rsidP="001F7B88">
      <w:pPr>
        <w:pStyle w:val="afc"/>
        <w:ind w:left="-284"/>
        <w:rPr>
          <w:rFonts w:ascii="Times New Roman" w:hAnsi="Times New Roman" w:cs="Times New Roman"/>
          <w:color w:val="C00000"/>
          <w:sz w:val="28"/>
          <w:szCs w:val="28"/>
        </w:rPr>
      </w:pPr>
      <w:r w:rsidRPr="001F7B88">
        <w:rPr>
          <w:rFonts w:ascii="Times New Roman" w:hAnsi="Times New Roman" w:cs="Times New Roman"/>
          <w:sz w:val="28"/>
          <w:szCs w:val="28"/>
        </w:rPr>
        <w:t xml:space="preserve">от  13 мая 2024 г.                       </w:t>
      </w:r>
      <w:r w:rsidRPr="001F7B88">
        <w:rPr>
          <w:rFonts w:ascii="Times New Roman" w:hAnsi="Times New Roman" w:cs="Times New Roman"/>
          <w:color w:val="000000" w:themeColor="text1"/>
          <w:sz w:val="28"/>
          <w:szCs w:val="28"/>
        </w:rPr>
        <w:t>№ 17</w:t>
      </w:r>
    </w:p>
    <w:p w:rsidR="001F7B88" w:rsidRPr="001F7B88" w:rsidRDefault="001F7B88" w:rsidP="001F7B88">
      <w:pPr>
        <w:pStyle w:val="afc"/>
        <w:ind w:left="-284"/>
        <w:rPr>
          <w:rFonts w:ascii="Times New Roman" w:hAnsi="Times New Roman" w:cs="Times New Roman"/>
          <w:sz w:val="28"/>
          <w:szCs w:val="28"/>
        </w:rPr>
      </w:pPr>
      <w:r w:rsidRPr="001F7B88">
        <w:rPr>
          <w:rFonts w:ascii="Times New Roman" w:hAnsi="Times New Roman" w:cs="Times New Roman"/>
          <w:sz w:val="28"/>
          <w:szCs w:val="28"/>
        </w:rPr>
        <w:t>с. Козловка</w:t>
      </w:r>
      <w:r w:rsidRPr="001F7B88">
        <w:rPr>
          <w:rFonts w:ascii="Times New Roman" w:eastAsia="Times New Roman" w:hAnsi="Times New Roman" w:cs="Times New Roman"/>
          <w:color w:val="000000"/>
          <w:sz w:val="28"/>
          <w:szCs w:val="28"/>
        </w:rPr>
        <w:t>                                      </w:t>
      </w:r>
      <w:bookmarkStart w:id="0" w:name="_GoBack"/>
      <w:bookmarkEnd w:id="0"/>
    </w:p>
    <w:p w:rsidR="001F7B88" w:rsidRPr="001F7B88" w:rsidRDefault="001F7B88" w:rsidP="001F7B88">
      <w:pPr>
        <w:spacing w:after="0" w:line="240" w:lineRule="auto"/>
        <w:ind w:left="-284" w:right="-284"/>
        <w:rPr>
          <w:rFonts w:ascii="Times New Roman" w:eastAsia="Times New Roman" w:hAnsi="Times New Roman" w:cs="Times New Roman"/>
          <w:b/>
          <w:sz w:val="28"/>
          <w:szCs w:val="28"/>
        </w:rPr>
      </w:pPr>
      <w:r w:rsidRPr="001F7B88">
        <w:rPr>
          <w:rFonts w:ascii="Times New Roman" w:eastAsia="Times New Roman" w:hAnsi="Times New Roman" w:cs="Times New Roman"/>
          <w:b/>
          <w:sz w:val="28"/>
          <w:szCs w:val="28"/>
        </w:rPr>
        <w:t xml:space="preserve"> </w:t>
      </w:r>
    </w:p>
    <w:p w:rsidR="001F7B88" w:rsidRPr="001F7B88" w:rsidRDefault="001F7B88" w:rsidP="001F7B88">
      <w:pPr>
        <w:spacing w:after="0" w:line="240" w:lineRule="auto"/>
        <w:ind w:left="-284" w:right="-284"/>
        <w:rPr>
          <w:rFonts w:ascii="Times New Roman" w:eastAsia="Times New Roman" w:hAnsi="Times New Roman" w:cs="Times New Roman"/>
          <w:sz w:val="28"/>
          <w:szCs w:val="28"/>
        </w:rPr>
      </w:pPr>
      <w:r w:rsidRPr="001F7B88">
        <w:rPr>
          <w:rFonts w:ascii="Times New Roman" w:eastAsia="Times New Roman" w:hAnsi="Times New Roman" w:cs="Times New Roman"/>
          <w:sz w:val="28"/>
          <w:szCs w:val="28"/>
        </w:rPr>
        <w:t>О признании утратившими силу постановлений</w:t>
      </w:r>
    </w:p>
    <w:p w:rsidR="001F7B88" w:rsidRPr="001F7B88" w:rsidRDefault="001F7B88" w:rsidP="001F7B88">
      <w:pPr>
        <w:spacing w:after="0" w:line="240" w:lineRule="auto"/>
        <w:ind w:left="-284" w:right="-284"/>
        <w:rPr>
          <w:rFonts w:ascii="Times New Roman" w:eastAsia="Times New Roman" w:hAnsi="Times New Roman" w:cs="Times New Roman"/>
          <w:color w:val="000000"/>
          <w:sz w:val="28"/>
          <w:szCs w:val="28"/>
          <w:lang w:eastAsia="en-US"/>
        </w:rPr>
      </w:pPr>
      <w:r w:rsidRPr="001F7B88">
        <w:rPr>
          <w:rFonts w:ascii="Times New Roman" w:eastAsia="Times New Roman" w:hAnsi="Times New Roman" w:cs="Times New Roman"/>
          <w:sz w:val="28"/>
          <w:szCs w:val="28"/>
        </w:rPr>
        <w:t xml:space="preserve"> администрации Козловского сельского поселения </w:t>
      </w:r>
    </w:p>
    <w:p w:rsidR="001F7B88" w:rsidRPr="001F7B88" w:rsidRDefault="001F7B88" w:rsidP="001F7B88">
      <w:pPr>
        <w:spacing w:after="0" w:line="240" w:lineRule="auto"/>
        <w:ind w:firstLine="709"/>
        <w:jc w:val="both"/>
        <w:rPr>
          <w:rFonts w:ascii="Times New Roman" w:eastAsia="Times New Roman" w:hAnsi="Times New Roman" w:cs="Times New Roman"/>
          <w:sz w:val="28"/>
          <w:szCs w:val="28"/>
        </w:rPr>
      </w:pPr>
    </w:p>
    <w:p w:rsidR="001F7B88" w:rsidRPr="001F7B88" w:rsidRDefault="001F7B88" w:rsidP="001F7B88">
      <w:pPr>
        <w:shd w:val="clear" w:color="auto" w:fill="FFFFFF"/>
        <w:spacing w:after="0" w:line="240" w:lineRule="auto"/>
        <w:ind w:left="-284" w:firstLine="709"/>
        <w:jc w:val="both"/>
        <w:rPr>
          <w:rFonts w:ascii="Times New Roman" w:eastAsia="Times New Roman" w:hAnsi="Times New Roman" w:cs="Times New Roman"/>
          <w:color w:val="000000"/>
          <w:sz w:val="28"/>
          <w:szCs w:val="28"/>
        </w:rPr>
      </w:pPr>
      <w:r w:rsidRPr="001F7B88">
        <w:rPr>
          <w:rFonts w:ascii="Times New Roman" w:hAnsi="Times New Roman" w:cs="Times New Roman"/>
          <w:sz w:val="28"/>
          <w:szCs w:val="28"/>
        </w:rPr>
        <w:t>В соответствии с Федеральным законам от 06.10.2003 № 131-ФЗ «Об общих принципах организации местного самоуправления в Российской Федерации»,</w:t>
      </w:r>
      <w:r w:rsidRPr="001F7B88">
        <w:rPr>
          <w:rFonts w:ascii="Times New Roman" w:eastAsia="Times New Roman" w:hAnsi="Times New Roman" w:cs="Times New Roman"/>
          <w:color w:val="000000"/>
          <w:sz w:val="28"/>
          <w:szCs w:val="28"/>
        </w:rPr>
        <w:t>, а также в  целях приведения муниципальных нормативных правовых актов Козловского сельского поселения в соответствие с действующим законодательством,  администрация  Козловского сельского поселения</w:t>
      </w:r>
    </w:p>
    <w:p w:rsidR="001F7B88" w:rsidRPr="001F7B88" w:rsidRDefault="001F7B88" w:rsidP="001F7B88">
      <w:pPr>
        <w:spacing w:after="0" w:line="240" w:lineRule="auto"/>
        <w:ind w:firstLine="709"/>
        <w:jc w:val="center"/>
        <w:rPr>
          <w:rFonts w:ascii="Times New Roman" w:eastAsia="Times New Roman" w:hAnsi="Times New Roman" w:cs="Times New Roman"/>
          <w:sz w:val="28"/>
          <w:szCs w:val="28"/>
        </w:rPr>
      </w:pPr>
    </w:p>
    <w:p w:rsidR="001F7B88" w:rsidRPr="001F7B88" w:rsidRDefault="001F7B88" w:rsidP="001F7B88">
      <w:pPr>
        <w:spacing w:after="0" w:line="240" w:lineRule="auto"/>
        <w:ind w:firstLine="709"/>
        <w:jc w:val="center"/>
        <w:rPr>
          <w:rFonts w:ascii="Times New Roman" w:eastAsia="Times New Roman" w:hAnsi="Times New Roman" w:cs="Times New Roman"/>
          <w:sz w:val="28"/>
          <w:szCs w:val="28"/>
        </w:rPr>
      </w:pPr>
      <w:r w:rsidRPr="001F7B88">
        <w:rPr>
          <w:rFonts w:ascii="Times New Roman" w:eastAsia="Times New Roman" w:hAnsi="Times New Roman" w:cs="Times New Roman"/>
          <w:sz w:val="28"/>
          <w:szCs w:val="28"/>
        </w:rPr>
        <w:t>ПОСТАНОВЛЯЕТ:</w:t>
      </w:r>
    </w:p>
    <w:p w:rsidR="001F7B88" w:rsidRPr="001F7B88" w:rsidRDefault="001F7B88" w:rsidP="001F7B88">
      <w:pPr>
        <w:spacing w:after="0" w:line="240" w:lineRule="auto"/>
        <w:ind w:firstLine="709"/>
        <w:jc w:val="center"/>
        <w:rPr>
          <w:rFonts w:ascii="Times New Roman" w:eastAsia="Times New Roman" w:hAnsi="Times New Roman" w:cs="Times New Roman"/>
          <w:sz w:val="28"/>
          <w:szCs w:val="28"/>
        </w:rPr>
      </w:pPr>
    </w:p>
    <w:p w:rsidR="001F7B88" w:rsidRPr="001F7B88" w:rsidRDefault="001F7B88" w:rsidP="001F7B88">
      <w:pPr>
        <w:autoSpaceDE w:val="0"/>
        <w:autoSpaceDN w:val="0"/>
        <w:adjustRightInd w:val="0"/>
        <w:spacing w:after="0" w:line="240" w:lineRule="auto"/>
        <w:ind w:left="-284" w:firstLine="284"/>
        <w:jc w:val="both"/>
        <w:rPr>
          <w:rFonts w:ascii="Times New Roman" w:eastAsia="Times New Roman" w:hAnsi="Times New Roman" w:cs="Times New Roman"/>
          <w:sz w:val="28"/>
          <w:szCs w:val="28"/>
        </w:rPr>
      </w:pPr>
      <w:r w:rsidRPr="001F7B88">
        <w:rPr>
          <w:rFonts w:ascii="Times New Roman" w:eastAsia="Times New Roman" w:hAnsi="Times New Roman" w:cs="Times New Roman"/>
          <w:sz w:val="28"/>
          <w:szCs w:val="28"/>
        </w:rPr>
        <w:t xml:space="preserve">       1.   Признать утратившими силу постановления администрации Козловского сельского поселения:</w:t>
      </w:r>
    </w:p>
    <w:p w:rsidR="001F7B88" w:rsidRPr="001F7B88" w:rsidRDefault="001F7B88" w:rsidP="001F7B88">
      <w:pPr>
        <w:tabs>
          <w:tab w:val="left" w:pos="-142"/>
          <w:tab w:val="left" w:pos="4678"/>
        </w:tabs>
        <w:spacing w:line="240" w:lineRule="auto"/>
        <w:ind w:left="-284"/>
        <w:jc w:val="both"/>
        <w:rPr>
          <w:rFonts w:ascii="Times New Roman" w:hAnsi="Times New Roman" w:cs="Times New Roman"/>
          <w:sz w:val="28"/>
          <w:szCs w:val="28"/>
          <w:lang w:eastAsia="ar-SA"/>
        </w:rPr>
      </w:pPr>
      <w:r w:rsidRPr="001F7B88">
        <w:rPr>
          <w:rFonts w:ascii="Times New Roman" w:eastAsia="Times New Roman" w:hAnsi="Times New Roman" w:cs="Times New Roman"/>
          <w:sz w:val="28"/>
          <w:szCs w:val="28"/>
        </w:rPr>
        <w:t xml:space="preserve">         - постановление  администрации Козловского сельского поселения от 08.07.2015 г.  № 19 «</w:t>
      </w:r>
      <w:r w:rsidRPr="001F7B88">
        <w:rPr>
          <w:rFonts w:ascii="Times New Roman" w:hAnsi="Times New Roman" w:cs="Times New Roman"/>
          <w:sz w:val="28"/>
          <w:szCs w:val="28"/>
          <w:lang w:eastAsia="ar-SA"/>
        </w:rPr>
        <w:t>О внесении изменений и дополнений в постановление №13 от 28.04.2014 г.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Козловского сельского поселения»";</w:t>
      </w:r>
    </w:p>
    <w:p w:rsidR="001F7B88" w:rsidRPr="001F7B88" w:rsidRDefault="001F7B88" w:rsidP="001F7B88">
      <w:pPr>
        <w:tabs>
          <w:tab w:val="left" w:pos="-142"/>
          <w:tab w:val="left" w:pos="4678"/>
        </w:tabs>
        <w:spacing w:line="240" w:lineRule="auto"/>
        <w:ind w:left="-284"/>
        <w:jc w:val="both"/>
        <w:rPr>
          <w:rFonts w:ascii="Times New Roman" w:hAnsi="Times New Roman" w:cs="Times New Roman"/>
          <w:sz w:val="28"/>
          <w:szCs w:val="28"/>
          <w:lang w:eastAsia="ar-SA"/>
        </w:rPr>
      </w:pPr>
      <w:r w:rsidRPr="001F7B88">
        <w:rPr>
          <w:rFonts w:ascii="Times New Roman" w:eastAsia="Times New Roman" w:hAnsi="Times New Roman" w:cs="Times New Roman"/>
          <w:sz w:val="28"/>
          <w:szCs w:val="28"/>
        </w:rPr>
        <w:t xml:space="preserve">         - постановление  администрации Козловского сельского поселения от 11.03.2016 г. № 25 «</w:t>
      </w:r>
      <w:r w:rsidRPr="001F7B88">
        <w:rPr>
          <w:rFonts w:ascii="Times New Roman" w:hAnsi="Times New Roman" w:cs="Times New Roman"/>
          <w:sz w:val="28"/>
          <w:szCs w:val="28"/>
          <w:lang w:eastAsia="ar-SA"/>
        </w:rPr>
        <w:t>О внесении изменений и дополнений в постановление №13 от 28.04.2014 г.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Козловского сельского поселения Терновского муниципального района»";</w:t>
      </w:r>
    </w:p>
    <w:p w:rsidR="001F7B88" w:rsidRPr="001F7B88" w:rsidRDefault="001F7B88" w:rsidP="001F7B88">
      <w:pPr>
        <w:suppressAutoHyphens/>
        <w:spacing w:after="0" w:line="240" w:lineRule="auto"/>
        <w:jc w:val="both"/>
        <w:rPr>
          <w:rFonts w:ascii="Times New Roman" w:eastAsia="Times New Roman" w:hAnsi="Times New Roman" w:cs="Times New Roman"/>
          <w:kern w:val="2"/>
          <w:sz w:val="28"/>
          <w:szCs w:val="28"/>
          <w:lang w:eastAsia="ar-SA"/>
        </w:rPr>
      </w:pPr>
      <w:r w:rsidRPr="001F7B88">
        <w:rPr>
          <w:rFonts w:ascii="Times New Roman" w:hAnsi="Times New Roman" w:cs="Times New Roman"/>
          <w:sz w:val="28"/>
          <w:szCs w:val="28"/>
        </w:rPr>
        <w:t xml:space="preserve">        -</w:t>
      </w:r>
      <w:r w:rsidRPr="001F7B88">
        <w:rPr>
          <w:rFonts w:ascii="Times New Roman" w:eastAsia="Times New Roman" w:hAnsi="Times New Roman" w:cs="Times New Roman"/>
          <w:sz w:val="28"/>
          <w:szCs w:val="28"/>
        </w:rPr>
        <w:t xml:space="preserve"> постановление  администрации Козловского сельского поселения от 26.04.2019 г.  № 14 "</w:t>
      </w:r>
      <w:r w:rsidRPr="001F7B88">
        <w:rPr>
          <w:rFonts w:ascii="Times New Roman" w:eastAsia="Times New Roman" w:hAnsi="Times New Roman" w:cs="Times New Roman"/>
          <w:b/>
          <w:kern w:val="2"/>
          <w:sz w:val="28"/>
          <w:szCs w:val="28"/>
          <w:lang w:eastAsia="ar-SA"/>
        </w:rPr>
        <w:t xml:space="preserve"> </w:t>
      </w:r>
      <w:r w:rsidRPr="001F7B88">
        <w:rPr>
          <w:rFonts w:ascii="Times New Roman" w:eastAsia="Times New Roman" w:hAnsi="Times New Roman" w:cs="Times New Roman"/>
          <w:kern w:val="2"/>
          <w:sz w:val="28"/>
          <w:szCs w:val="28"/>
          <w:lang w:eastAsia="ar-SA"/>
        </w:rPr>
        <w:t>Об утверждении Программы  профилактики нарушений в рамках осуществления муниципального контроля на 2019 год".</w:t>
      </w:r>
    </w:p>
    <w:p w:rsidR="001F7B88" w:rsidRPr="001F7B88" w:rsidRDefault="001F7B88" w:rsidP="001F7B88">
      <w:pPr>
        <w:pStyle w:val="afc"/>
        <w:numPr>
          <w:ilvl w:val="0"/>
          <w:numId w:val="13"/>
        </w:numPr>
        <w:tabs>
          <w:tab w:val="left" w:pos="0"/>
          <w:tab w:val="left" w:pos="993"/>
        </w:tabs>
        <w:ind w:left="0" w:firstLine="709"/>
        <w:jc w:val="both"/>
        <w:rPr>
          <w:rFonts w:ascii="Times New Roman" w:hAnsi="Times New Roman" w:cs="Times New Roman"/>
          <w:sz w:val="28"/>
          <w:szCs w:val="28"/>
        </w:rPr>
      </w:pPr>
      <w:r w:rsidRPr="001F7B88">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1F7B88">
        <w:rPr>
          <w:rFonts w:ascii="Times New Roman" w:hAnsi="Times New Roman" w:cs="Times New Roman"/>
          <w:sz w:val="28"/>
          <w:szCs w:val="28"/>
        </w:rPr>
        <w:t>».</w:t>
      </w:r>
    </w:p>
    <w:p w:rsidR="001F7B88" w:rsidRPr="001F7B88" w:rsidRDefault="001F7B88" w:rsidP="001F7B88">
      <w:pPr>
        <w:pStyle w:val="afc"/>
        <w:numPr>
          <w:ilvl w:val="0"/>
          <w:numId w:val="13"/>
        </w:numPr>
        <w:tabs>
          <w:tab w:val="left" w:pos="993"/>
        </w:tabs>
        <w:ind w:hanging="11"/>
        <w:jc w:val="both"/>
        <w:rPr>
          <w:rFonts w:ascii="Times New Roman" w:hAnsi="Times New Roman" w:cs="Times New Roman"/>
          <w:sz w:val="28"/>
          <w:szCs w:val="28"/>
        </w:rPr>
      </w:pPr>
      <w:r w:rsidRPr="001F7B88">
        <w:rPr>
          <w:rFonts w:ascii="Times New Roman" w:hAnsi="Times New Roman" w:cs="Times New Roman"/>
          <w:sz w:val="28"/>
          <w:szCs w:val="28"/>
        </w:rPr>
        <w:t>Постановление вступает в силу с даты опубликования.</w:t>
      </w:r>
      <w:r w:rsidRPr="001F7B88">
        <w:rPr>
          <w:rFonts w:ascii="Times New Roman" w:hAnsi="Times New Roman" w:cs="Times New Roman"/>
          <w:sz w:val="28"/>
          <w:szCs w:val="28"/>
        </w:rPr>
        <w:tab/>
      </w:r>
    </w:p>
    <w:p w:rsidR="001F7B88" w:rsidRPr="00CC09C7" w:rsidRDefault="001F7B88" w:rsidP="001F7B88">
      <w:pPr>
        <w:pStyle w:val="afc"/>
        <w:numPr>
          <w:ilvl w:val="0"/>
          <w:numId w:val="13"/>
        </w:numPr>
        <w:tabs>
          <w:tab w:val="left" w:pos="993"/>
        </w:tabs>
        <w:ind w:left="0" w:firstLine="709"/>
        <w:jc w:val="both"/>
        <w:rPr>
          <w:rFonts w:ascii="Times New Roman" w:hAnsi="Times New Roman" w:cs="Times New Roman"/>
          <w:color w:val="1E1E1E"/>
          <w:sz w:val="28"/>
          <w:szCs w:val="28"/>
        </w:rPr>
      </w:pPr>
      <w:r w:rsidRPr="001F7B88">
        <w:rPr>
          <w:rFonts w:ascii="Times New Roman" w:hAnsi="Times New Roman" w:cs="Times New Roman"/>
          <w:sz w:val="28"/>
          <w:szCs w:val="28"/>
        </w:rPr>
        <w:t>Контроль за исполнением  настоящего постановления оставляю за собой</w:t>
      </w:r>
      <w:r w:rsidR="00CC09C7">
        <w:rPr>
          <w:rFonts w:ascii="Times New Roman" w:hAnsi="Times New Roman" w:cs="Times New Roman"/>
          <w:sz w:val="28"/>
          <w:szCs w:val="28"/>
        </w:rPr>
        <w:t>.</w:t>
      </w:r>
    </w:p>
    <w:p w:rsidR="001F7B88" w:rsidRPr="00D57508" w:rsidRDefault="001F7B88" w:rsidP="001F7B88">
      <w:pPr>
        <w:spacing w:line="240" w:lineRule="auto"/>
        <w:rPr>
          <w:rFonts w:ascii="Times New Roman" w:hAnsi="Times New Roman" w:cs="Times New Roman"/>
          <w:sz w:val="28"/>
          <w:szCs w:val="28"/>
          <w:lang w:eastAsia="ar-SA"/>
        </w:rPr>
      </w:pPr>
      <w:r w:rsidRPr="00D57508">
        <w:rPr>
          <w:rFonts w:ascii="Times New Roman" w:hAnsi="Times New Roman" w:cs="Times New Roman"/>
          <w:sz w:val="28"/>
          <w:szCs w:val="28"/>
          <w:lang w:eastAsia="ar-SA"/>
        </w:rPr>
        <w:lastRenderedPageBreak/>
        <w:t xml:space="preserve">Глава  Козловского                                                                                     </w:t>
      </w:r>
      <w:r w:rsidRPr="00D57508">
        <w:rPr>
          <w:rFonts w:ascii="Times New Roman" w:hAnsi="Times New Roman" w:cs="Times New Roman"/>
          <w:sz w:val="28"/>
          <w:szCs w:val="28"/>
          <w:lang w:eastAsia="ar-SA"/>
        </w:rPr>
        <w:br/>
        <w:t>сельского поселения                                                          Ю.В.Микляев</w:t>
      </w:r>
    </w:p>
    <w:p w:rsidR="001F7B88" w:rsidRPr="00D57508" w:rsidRDefault="001F7B88" w:rsidP="001F7B88">
      <w:pPr>
        <w:spacing w:after="0" w:line="240" w:lineRule="auto"/>
        <w:ind w:left="-284" w:right="-284" w:firstLine="284"/>
        <w:jc w:val="both"/>
        <w:rPr>
          <w:rFonts w:ascii="Times New Roman" w:eastAsia="Times New Roman" w:hAnsi="Times New Roman" w:cs="Times New Roman"/>
          <w:color w:val="000000"/>
          <w:sz w:val="28"/>
          <w:szCs w:val="28"/>
        </w:rPr>
      </w:pPr>
    </w:p>
    <w:p w:rsidR="001F7B88" w:rsidRPr="00D57508" w:rsidRDefault="001F7B88" w:rsidP="001F7B88">
      <w:pPr>
        <w:spacing w:after="0" w:line="240" w:lineRule="auto"/>
        <w:ind w:left="-284" w:right="-284" w:firstLine="284"/>
        <w:jc w:val="both"/>
        <w:rPr>
          <w:rFonts w:ascii="Times New Roman" w:eastAsia="Times New Roman" w:hAnsi="Times New Roman" w:cs="Times New Roman"/>
          <w:color w:val="000000"/>
          <w:sz w:val="28"/>
          <w:szCs w:val="28"/>
        </w:rPr>
      </w:pPr>
    </w:p>
    <w:p w:rsidR="001F7B88" w:rsidRPr="00D57508" w:rsidRDefault="001F7B88" w:rsidP="001F7B88">
      <w:pPr>
        <w:spacing w:after="0" w:line="240" w:lineRule="auto"/>
        <w:ind w:left="-284" w:right="-284" w:firstLine="284"/>
        <w:jc w:val="both"/>
        <w:rPr>
          <w:rFonts w:ascii="Times New Roman" w:eastAsia="Times New Roman" w:hAnsi="Times New Roman" w:cs="Times New Roman"/>
          <w:color w:val="000000"/>
          <w:sz w:val="28"/>
          <w:szCs w:val="28"/>
        </w:rPr>
      </w:pPr>
    </w:p>
    <w:p w:rsidR="002F199E" w:rsidRDefault="002F199E" w:rsidP="00162F41">
      <w:pPr>
        <w:pStyle w:val="ConsPlusNormal"/>
        <w:jc w:val="right"/>
      </w:pPr>
    </w:p>
    <w:p w:rsidR="001F7B88" w:rsidRPr="0061541C" w:rsidRDefault="001F7B88" w:rsidP="001F7B88">
      <w:pPr>
        <w:jc w:val="center"/>
        <w:rPr>
          <w:rFonts w:ascii="Times New Roman" w:eastAsia="Calibri" w:hAnsi="Times New Roman"/>
          <w:b/>
          <w:sz w:val="28"/>
          <w:szCs w:val="28"/>
          <w:lang w:eastAsia="en-US"/>
        </w:rPr>
      </w:pP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АДМИНИСТРАЦИЯ</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КОЗЛОВСКОГО СЕЛЬСКОГО ПОСЕЛЕНИЯ</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ТЕРНОВСКОГО МУНИЦИПАЛЬНОГО РАЙОНА</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ВОРОНЕЖСКОЙ ОБЛАСТИ</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p>
    <w:p w:rsidR="001F7B88" w:rsidRPr="001F7B88" w:rsidRDefault="001F7B88" w:rsidP="001F7B88">
      <w:pPr>
        <w:tabs>
          <w:tab w:val="left" w:pos="0"/>
        </w:tabs>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1F7B88">
        <w:rPr>
          <w:rFonts w:ascii="Times New Roman" w:eastAsia="Calibri" w:hAnsi="Times New Roman" w:cs="Times New Roman"/>
          <w:b/>
          <w:sz w:val="28"/>
          <w:szCs w:val="28"/>
          <w:lang w:eastAsia="en-US"/>
        </w:rPr>
        <w:t>ПОСТАНОВЛЕНИЕ</w:t>
      </w:r>
    </w:p>
    <w:p w:rsidR="001F7B88" w:rsidRPr="001F7B88" w:rsidRDefault="001F7B88" w:rsidP="001F7B88">
      <w:pPr>
        <w:tabs>
          <w:tab w:val="left" w:pos="0"/>
        </w:tabs>
        <w:spacing w:after="0" w:line="240" w:lineRule="auto"/>
        <w:jc w:val="both"/>
        <w:rPr>
          <w:rFonts w:ascii="Times New Roman" w:eastAsia="Calibri" w:hAnsi="Times New Roman" w:cs="Times New Roman"/>
          <w:b/>
          <w:sz w:val="28"/>
          <w:szCs w:val="28"/>
          <w:lang w:eastAsia="en-US"/>
        </w:rPr>
      </w:pPr>
    </w:p>
    <w:p w:rsidR="001F7B88" w:rsidRPr="001F7B88" w:rsidRDefault="001F7B88" w:rsidP="001F7B88">
      <w:pPr>
        <w:spacing w:after="0" w:line="240" w:lineRule="auto"/>
        <w:jc w:val="both"/>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от 30 мая 2024    года                                 №   18</w:t>
      </w:r>
    </w:p>
    <w:p w:rsidR="001F7B88" w:rsidRPr="001F7B88" w:rsidRDefault="001F7B88" w:rsidP="001F7B88">
      <w:pPr>
        <w:spacing w:after="0" w:line="240" w:lineRule="auto"/>
        <w:jc w:val="both"/>
        <w:rPr>
          <w:rFonts w:ascii="Times New Roman" w:eastAsia="Calibri" w:hAnsi="Times New Roman" w:cs="Times New Roman"/>
          <w:sz w:val="28"/>
          <w:szCs w:val="28"/>
          <w:lang w:eastAsia="en-US"/>
        </w:rPr>
      </w:pPr>
      <w:r w:rsidRPr="001F7B88">
        <w:rPr>
          <w:rFonts w:ascii="Times New Roman" w:eastAsia="Calibri" w:hAnsi="Times New Roman" w:cs="Times New Roman"/>
          <w:sz w:val="28"/>
          <w:szCs w:val="28"/>
          <w:lang w:eastAsia="en-US"/>
        </w:rPr>
        <w:t>с. Козловка</w:t>
      </w:r>
    </w:p>
    <w:p w:rsidR="001F7B88" w:rsidRPr="001F7B88" w:rsidRDefault="001F7B88" w:rsidP="001F7B88">
      <w:pPr>
        <w:pStyle w:val="Title"/>
        <w:spacing w:before="0" w:after="0"/>
        <w:ind w:firstLine="0"/>
        <w:jc w:val="both"/>
        <w:rPr>
          <w:rFonts w:ascii="Times New Roman" w:hAnsi="Times New Roman" w:cs="Times New Roman"/>
          <w:sz w:val="28"/>
          <w:szCs w:val="28"/>
        </w:rPr>
      </w:pPr>
    </w:p>
    <w:p w:rsidR="001F7B88" w:rsidRPr="001F7B88" w:rsidRDefault="001F7B88" w:rsidP="001F7B88">
      <w:pPr>
        <w:spacing w:after="0" w:line="240" w:lineRule="auto"/>
        <w:ind w:right="2834"/>
        <w:jc w:val="both"/>
        <w:rPr>
          <w:rFonts w:ascii="Times New Roman" w:hAnsi="Times New Roman" w:cs="Times New Roman"/>
          <w:b/>
          <w:sz w:val="28"/>
          <w:szCs w:val="28"/>
        </w:rPr>
      </w:pPr>
      <w:r w:rsidRPr="001F7B88">
        <w:rPr>
          <w:rFonts w:ascii="Times New Roman" w:hAnsi="Times New Roman" w:cs="Times New Roman"/>
          <w:b/>
          <w:sz w:val="28"/>
          <w:szCs w:val="28"/>
        </w:rPr>
        <w:t>О внесении изменений в постановление</w:t>
      </w:r>
    </w:p>
    <w:p w:rsidR="001F7B88" w:rsidRPr="001F7B88" w:rsidRDefault="001F7B88" w:rsidP="001F7B88">
      <w:pPr>
        <w:spacing w:after="0" w:line="240" w:lineRule="auto"/>
        <w:ind w:right="2834"/>
        <w:jc w:val="both"/>
        <w:rPr>
          <w:rFonts w:ascii="Times New Roman" w:hAnsi="Times New Roman" w:cs="Times New Roman"/>
          <w:b/>
          <w:sz w:val="28"/>
          <w:szCs w:val="28"/>
        </w:rPr>
      </w:pPr>
      <w:r w:rsidRPr="001F7B88">
        <w:rPr>
          <w:rFonts w:ascii="Times New Roman" w:hAnsi="Times New Roman" w:cs="Times New Roman"/>
          <w:b/>
          <w:sz w:val="28"/>
          <w:szCs w:val="28"/>
        </w:rPr>
        <w:t>администрации Козловского сельского поселения</w:t>
      </w:r>
    </w:p>
    <w:p w:rsidR="001F7B88" w:rsidRPr="001F7B88" w:rsidRDefault="001F7B88" w:rsidP="001F7B88">
      <w:pPr>
        <w:tabs>
          <w:tab w:val="left" w:pos="7938"/>
        </w:tabs>
        <w:spacing w:after="0" w:line="240" w:lineRule="auto"/>
        <w:ind w:right="2834"/>
        <w:jc w:val="both"/>
        <w:rPr>
          <w:rFonts w:ascii="Times New Roman" w:hAnsi="Times New Roman" w:cs="Times New Roman"/>
          <w:b/>
          <w:sz w:val="28"/>
          <w:szCs w:val="28"/>
        </w:rPr>
      </w:pPr>
      <w:r w:rsidRPr="001F7B88">
        <w:rPr>
          <w:rFonts w:ascii="Times New Roman" w:hAnsi="Times New Roman" w:cs="Times New Roman"/>
          <w:b/>
          <w:sz w:val="28"/>
          <w:szCs w:val="28"/>
        </w:rPr>
        <w:t xml:space="preserve">Терновского муниципального района от 29 ноября 2023 № 41 </w:t>
      </w:r>
      <w:r w:rsidRPr="001F7B88">
        <w:rPr>
          <w:rFonts w:ascii="Times New Roman" w:hAnsi="Times New Roman" w:cs="Times New Roman"/>
          <w:b/>
          <w:bCs/>
          <w:kern w:val="28"/>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w:t>
      </w:r>
      <w:r w:rsidRPr="001F7B88">
        <w:rPr>
          <w:rFonts w:ascii="Times New Roman" w:hAnsi="Times New Roman" w:cs="Times New Roman"/>
          <w:b/>
          <w:sz w:val="28"/>
          <w:szCs w:val="28"/>
        </w:rPr>
        <w:t xml:space="preserve"> </w:t>
      </w:r>
      <w:r w:rsidRPr="001F7B88">
        <w:rPr>
          <w:rFonts w:ascii="Times New Roman" w:hAnsi="Times New Roman" w:cs="Times New Roman"/>
          <w:b/>
          <w:bCs/>
          <w:kern w:val="28"/>
          <w:sz w:val="28"/>
          <w:szCs w:val="28"/>
        </w:rPr>
        <w:t>такого адреса» на территории Козловского сельского</w:t>
      </w:r>
      <w:r w:rsidRPr="001F7B88">
        <w:rPr>
          <w:rFonts w:ascii="Times New Roman" w:hAnsi="Times New Roman" w:cs="Times New Roman"/>
          <w:b/>
          <w:sz w:val="28"/>
          <w:szCs w:val="28"/>
        </w:rPr>
        <w:t xml:space="preserve"> </w:t>
      </w:r>
      <w:r w:rsidRPr="001F7B88">
        <w:rPr>
          <w:rFonts w:ascii="Times New Roman" w:hAnsi="Times New Roman" w:cs="Times New Roman"/>
          <w:b/>
          <w:bCs/>
          <w:kern w:val="28"/>
          <w:sz w:val="28"/>
          <w:szCs w:val="28"/>
        </w:rPr>
        <w:t xml:space="preserve">поселения Терновского муниципального района </w:t>
      </w:r>
    </w:p>
    <w:p w:rsidR="001F7B88" w:rsidRPr="001F7B88" w:rsidRDefault="001F7B88" w:rsidP="001F7B88">
      <w:pPr>
        <w:spacing w:after="0" w:line="240" w:lineRule="auto"/>
        <w:ind w:right="2834"/>
        <w:jc w:val="both"/>
        <w:rPr>
          <w:rFonts w:ascii="Times New Roman" w:hAnsi="Times New Roman" w:cs="Times New Roman"/>
          <w:b/>
          <w:bCs/>
          <w:kern w:val="28"/>
          <w:sz w:val="28"/>
          <w:szCs w:val="28"/>
        </w:rPr>
      </w:pPr>
      <w:r w:rsidRPr="001F7B88">
        <w:rPr>
          <w:rFonts w:ascii="Times New Roman" w:hAnsi="Times New Roman" w:cs="Times New Roman"/>
          <w:b/>
          <w:bCs/>
          <w:kern w:val="28"/>
          <w:sz w:val="28"/>
          <w:szCs w:val="28"/>
        </w:rPr>
        <w:t>Воронежской области».</w:t>
      </w:r>
    </w:p>
    <w:p w:rsidR="001F7B88" w:rsidRPr="001F7B88" w:rsidRDefault="001F7B88" w:rsidP="001F7B88">
      <w:pPr>
        <w:spacing w:after="0" w:line="240" w:lineRule="auto"/>
        <w:jc w:val="both"/>
        <w:rPr>
          <w:rFonts w:ascii="Times New Roman" w:hAnsi="Times New Roman" w:cs="Times New Roman"/>
          <w:sz w:val="28"/>
          <w:szCs w:val="28"/>
        </w:rPr>
      </w:pPr>
    </w:p>
    <w:p w:rsidR="001F7B88" w:rsidRPr="001F7B88" w:rsidRDefault="001F7B88" w:rsidP="001F7B88">
      <w:pPr>
        <w:pStyle w:val="afc"/>
        <w:widowControl w:val="0"/>
        <w:tabs>
          <w:tab w:val="left" w:pos="0"/>
        </w:tabs>
        <w:autoSpaceDE w:val="0"/>
        <w:autoSpaceDN w:val="0"/>
        <w:adjustRightInd w:val="0"/>
        <w:ind w:firstLine="709"/>
        <w:jc w:val="both"/>
        <w:rPr>
          <w:rFonts w:ascii="Times New Roman" w:hAnsi="Times New Roman" w:cs="Times New Roman"/>
          <w:sz w:val="28"/>
          <w:szCs w:val="28"/>
        </w:rPr>
      </w:pPr>
      <w:r w:rsidRPr="001F7B88">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Козловского сельского поселения  Терновского муниципального района Воронежской области, администрация  Козловского  поселения Терновского муниципального района Воронежской области  </w:t>
      </w:r>
      <w:r w:rsidRPr="001F7B88">
        <w:rPr>
          <w:rFonts w:ascii="Times New Roman" w:hAnsi="Times New Roman" w:cs="Times New Roman"/>
          <w:b/>
          <w:sz w:val="28"/>
          <w:szCs w:val="28"/>
        </w:rPr>
        <w:t>ПОСТАНОВЛЯЕТ:</w:t>
      </w:r>
    </w:p>
    <w:p w:rsidR="001F7B88" w:rsidRPr="001F7B88" w:rsidRDefault="001F7B88" w:rsidP="001F7B88">
      <w:pPr>
        <w:pStyle w:val="afc"/>
        <w:widowControl w:val="0"/>
        <w:tabs>
          <w:tab w:val="left" w:pos="0"/>
        </w:tabs>
        <w:autoSpaceDE w:val="0"/>
        <w:autoSpaceDN w:val="0"/>
        <w:adjustRightInd w:val="0"/>
        <w:ind w:firstLine="709"/>
        <w:jc w:val="both"/>
        <w:rPr>
          <w:rFonts w:ascii="Times New Roman" w:hAnsi="Times New Roman" w:cs="Times New Roman"/>
          <w:sz w:val="28"/>
          <w:szCs w:val="28"/>
          <w:lang w:eastAsia="ru-RU"/>
        </w:rPr>
      </w:pPr>
    </w:p>
    <w:p w:rsidR="001F7B88" w:rsidRPr="001F7B88" w:rsidRDefault="001F7B88" w:rsidP="001F7B88">
      <w:pPr>
        <w:pStyle w:val="afc"/>
        <w:widowControl w:val="0"/>
        <w:tabs>
          <w:tab w:val="left" w:pos="0"/>
          <w:tab w:val="left" w:pos="993"/>
        </w:tabs>
        <w:autoSpaceDE w:val="0"/>
        <w:autoSpaceDN w:val="0"/>
        <w:adjustRightInd w:val="0"/>
        <w:jc w:val="both"/>
        <w:rPr>
          <w:rFonts w:ascii="Times New Roman" w:hAnsi="Times New Roman" w:cs="Times New Roman"/>
          <w:sz w:val="28"/>
          <w:szCs w:val="28"/>
        </w:rPr>
      </w:pPr>
      <w:r w:rsidRPr="001F7B88">
        <w:rPr>
          <w:rFonts w:ascii="Times New Roman" w:hAnsi="Times New Roman" w:cs="Times New Roman"/>
          <w:sz w:val="28"/>
          <w:szCs w:val="28"/>
          <w:lang w:eastAsia="ru-RU"/>
        </w:rPr>
        <w:t xml:space="preserve">          1. Внести в административный регламент </w:t>
      </w:r>
      <w:r w:rsidRPr="001F7B88">
        <w:rPr>
          <w:rFonts w:ascii="Times New Roman" w:hAnsi="Times New Roman" w:cs="Times New Roman"/>
          <w:sz w:val="28"/>
          <w:szCs w:val="28"/>
        </w:rPr>
        <w:t xml:space="preserve">предоставления муниципальной услуги Козловского сельского поселения  «Присвоение адреса объекту адресации, изменение и аннулирование такого адреса», утвержденный постановлением администрации Козловского сельского поселения Терновского муниципального района Воронежской области от                29 ноября 2023г. № 41, следующие изменения: </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 xml:space="preserve">1.1. Подпункт 6 подпункта 2.1. пункта 2 «Круг Заявителей» изложить в следующей редакции: </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lastRenderedPageBreak/>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1.2. Подпункт 6.2. пункта  6 изложить в следующей редакции:</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1.3. Подпункт 7.1. пункта 7. «Срок предоставления Муниципальной услуги» изложить в следующей редакции:</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а) в случае подачи заявления на бумажном носителе - в срок не более 6 рабочих дней со дня поступления заявления;</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1.4. Абзацы третий, четвертый пункта 23.12 изложить в новой редакции:</w:t>
      </w:r>
    </w:p>
    <w:p w:rsidR="001F7B88" w:rsidRPr="001F7B88" w:rsidRDefault="001F7B88" w:rsidP="001F7B88">
      <w:pPr>
        <w:autoSpaceDE w:val="0"/>
        <w:autoSpaceDN w:val="0"/>
        <w:adjustRightInd w:val="0"/>
        <w:spacing w:after="0" w:line="240" w:lineRule="auto"/>
        <w:jc w:val="both"/>
        <w:rPr>
          <w:rFonts w:ascii="Times New Roman" w:hAnsi="Times New Roman" w:cs="Times New Roman"/>
          <w:sz w:val="28"/>
          <w:szCs w:val="28"/>
        </w:rPr>
      </w:pPr>
      <w:r w:rsidRPr="001F7B88">
        <w:rPr>
          <w:rFonts w:ascii="Times New Roman" w:hAnsi="Times New Roman" w:cs="Times New Roman"/>
          <w:sz w:val="28"/>
          <w:szCs w:val="28"/>
        </w:rPr>
        <w:lastRenderedPageBreak/>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1F7B88" w:rsidRPr="001F7B88" w:rsidRDefault="001F7B88" w:rsidP="001F7B88">
      <w:pPr>
        <w:autoSpaceDE w:val="0"/>
        <w:autoSpaceDN w:val="0"/>
        <w:adjustRightInd w:val="0"/>
        <w:spacing w:after="0" w:line="240" w:lineRule="auto"/>
        <w:jc w:val="both"/>
        <w:rPr>
          <w:rFonts w:ascii="Times New Roman" w:hAnsi="Times New Roman" w:cs="Times New Roman"/>
          <w:sz w:val="28"/>
          <w:szCs w:val="28"/>
        </w:rPr>
      </w:pPr>
      <w:r w:rsidRPr="001F7B88">
        <w:rPr>
          <w:rFonts w:ascii="Times New Roman" w:hAnsi="Times New Roman" w:cs="Times New Roman"/>
          <w:sz w:val="28"/>
          <w:szCs w:val="2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sz w:val="28"/>
          <w:szCs w:val="28"/>
        </w:rPr>
        <w:t xml:space="preserve">1.5. </w:t>
      </w:r>
      <w:r w:rsidRPr="001F7B88">
        <w:rPr>
          <w:rFonts w:ascii="Times New Roman" w:hAnsi="Times New Roman" w:cs="Times New Roman"/>
          <w:bCs/>
          <w:sz w:val="28"/>
          <w:szCs w:val="28"/>
        </w:rPr>
        <w:t>Абзацы шестой, седьмой пункта 23.12 изложить в новой редакции:</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1F7B88">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F7B88">
        <w:rPr>
          <w:rFonts w:ascii="Times New Roman" w:hAnsi="Times New Roman" w:cs="Times New Roman"/>
          <w:bCs/>
          <w:sz w:val="28"/>
          <w:szCs w:val="28"/>
        </w:rPr>
        <w:t xml:space="preserve">. </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bCs/>
          <w:sz w:val="28"/>
          <w:szCs w:val="28"/>
        </w:rPr>
        <w:t xml:space="preserve">В случае выбора Заявителем в заявлении способа получения лично в многофункциональном центре такое решение </w:t>
      </w:r>
      <w:r w:rsidRPr="001F7B88">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F7B88">
        <w:rPr>
          <w:rFonts w:ascii="Times New Roman" w:hAnsi="Times New Roman" w:cs="Times New Roman"/>
          <w:bCs/>
          <w:sz w:val="28"/>
          <w:szCs w:val="28"/>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1.6. Абзац тринадцатый пункта 24.4раздела «Вариант 2. Выдача решения Администрации об аннулировании адреса объекта адресации» изложить в следующей редакции:</w:t>
      </w:r>
    </w:p>
    <w:p w:rsidR="001F7B88" w:rsidRPr="001F7B88" w:rsidRDefault="001F7B88" w:rsidP="001F7B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F7B8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sidRPr="001F7B88">
        <w:rPr>
          <w:rFonts w:ascii="Times New Roman" w:eastAsiaTheme="minorHAnsi" w:hAnsi="Times New Roman" w:cs="Times New Roman"/>
          <w:sz w:val="28"/>
          <w:szCs w:val="28"/>
          <w:lang w:eastAsia="en-US"/>
        </w:rPr>
        <w:t>».</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1.7. Абзацы второй и третий подпункта 24.6 пункта 24 изложить в новой редакции:</w:t>
      </w:r>
    </w:p>
    <w:p w:rsidR="001F7B88" w:rsidRPr="001F7B88" w:rsidRDefault="001F7B88" w:rsidP="001F7B88">
      <w:pPr>
        <w:autoSpaceDE w:val="0"/>
        <w:autoSpaceDN w:val="0"/>
        <w:adjustRightInd w:val="0"/>
        <w:spacing w:after="0" w:line="240" w:lineRule="auto"/>
        <w:jc w:val="both"/>
        <w:rPr>
          <w:rFonts w:ascii="Times New Roman" w:hAnsi="Times New Roman" w:cs="Times New Roman"/>
          <w:sz w:val="28"/>
          <w:szCs w:val="28"/>
        </w:rPr>
      </w:pPr>
      <w:r w:rsidRPr="001F7B88">
        <w:rPr>
          <w:rFonts w:ascii="Times New Roman" w:hAnsi="Times New Roman" w:cs="Times New Roman"/>
          <w:sz w:val="28"/>
          <w:szCs w:val="2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1F7B88" w:rsidRPr="001F7B88" w:rsidRDefault="001F7B88" w:rsidP="001F7B88">
      <w:pPr>
        <w:autoSpaceDE w:val="0"/>
        <w:autoSpaceDN w:val="0"/>
        <w:adjustRightInd w:val="0"/>
        <w:spacing w:after="0" w:line="240" w:lineRule="auto"/>
        <w:jc w:val="both"/>
        <w:rPr>
          <w:rFonts w:ascii="Times New Roman" w:hAnsi="Times New Roman" w:cs="Times New Roman"/>
          <w:sz w:val="28"/>
          <w:szCs w:val="28"/>
        </w:rPr>
      </w:pPr>
      <w:r w:rsidRPr="001F7B88">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rPr>
        <w:t>1.8. Абзацы пятый, шестой подпункта 24.6 пункта 24 изложить в новой редакции:</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1F7B88">
        <w:rPr>
          <w:rFonts w:ascii="Times New Roman" w:hAnsi="Times New Roman" w:cs="Times New Roman"/>
          <w:sz w:val="28"/>
          <w:szCs w:val="2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F7B88">
        <w:rPr>
          <w:rFonts w:ascii="Times New Roman" w:hAnsi="Times New Roman" w:cs="Times New Roman"/>
          <w:bCs/>
          <w:sz w:val="28"/>
          <w:szCs w:val="28"/>
        </w:rPr>
        <w:t>.</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bCs/>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1F7B88">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F7B88">
        <w:rPr>
          <w:rFonts w:ascii="Times New Roman" w:hAnsi="Times New Roman" w:cs="Times New Roman"/>
          <w:bCs/>
          <w:sz w:val="28"/>
          <w:szCs w:val="28"/>
        </w:rPr>
        <w:t xml:space="preserve"> в течение одного рабочего дня в </w:t>
      </w:r>
      <w:r w:rsidRPr="001F7B88">
        <w:rPr>
          <w:rFonts w:ascii="Times New Roman" w:hAnsi="Times New Roman" w:cs="Times New Roman"/>
          <w:bCs/>
          <w:sz w:val="28"/>
          <w:szCs w:val="28"/>
        </w:rPr>
        <w:lastRenderedPageBreak/>
        <w:t>пределах сроков, установленных пунктом 7 настоящего Административного регламента.».</w:t>
      </w:r>
    </w:p>
    <w:p w:rsidR="001F7B88" w:rsidRPr="001F7B88" w:rsidRDefault="001F7B88" w:rsidP="001F7B88">
      <w:pPr>
        <w:autoSpaceDE w:val="0"/>
        <w:autoSpaceDN w:val="0"/>
        <w:adjustRightInd w:val="0"/>
        <w:spacing w:after="0" w:line="240" w:lineRule="auto"/>
        <w:jc w:val="both"/>
        <w:rPr>
          <w:rFonts w:ascii="Times New Roman" w:hAnsi="Times New Roman" w:cs="Times New Roman"/>
          <w:bCs/>
          <w:sz w:val="28"/>
          <w:szCs w:val="28"/>
        </w:rPr>
      </w:pPr>
      <w:r w:rsidRPr="001F7B88">
        <w:rPr>
          <w:rFonts w:ascii="Times New Roman" w:hAnsi="Times New Roman" w:cs="Times New Roman"/>
          <w:bCs/>
          <w:sz w:val="28"/>
          <w:szCs w:val="28"/>
        </w:rPr>
        <w:t xml:space="preserve">2. Настоящее постановление вступает в силу с даты  его официального опубликования. </w:t>
      </w:r>
    </w:p>
    <w:p w:rsidR="001F7B88" w:rsidRPr="001F7B88" w:rsidRDefault="001F7B88" w:rsidP="001F7B88">
      <w:pPr>
        <w:autoSpaceDE w:val="0"/>
        <w:autoSpaceDN w:val="0"/>
        <w:adjustRightInd w:val="0"/>
        <w:spacing w:after="0" w:line="240" w:lineRule="auto"/>
        <w:jc w:val="both"/>
        <w:rPr>
          <w:rFonts w:ascii="Times New Roman" w:hAnsi="Times New Roman" w:cs="Times New Roman"/>
          <w:sz w:val="28"/>
          <w:szCs w:val="28"/>
        </w:rPr>
      </w:pPr>
      <w:r w:rsidRPr="001F7B88">
        <w:rPr>
          <w:rFonts w:ascii="Times New Roman" w:hAnsi="Times New Roman" w:cs="Times New Roman"/>
          <w:sz w:val="28"/>
          <w:szCs w:val="28"/>
        </w:rPr>
        <w:t>3. Контроль за исполнением настоящего постановления оставляю за собой.</w:t>
      </w:r>
    </w:p>
    <w:p w:rsidR="001F7B88" w:rsidRPr="001F7B88" w:rsidRDefault="001F7B88" w:rsidP="001F7B88">
      <w:pPr>
        <w:spacing w:after="0" w:line="240" w:lineRule="auto"/>
        <w:ind w:firstLine="709"/>
        <w:jc w:val="both"/>
        <w:rPr>
          <w:rFonts w:ascii="Times New Roman" w:hAnsi="Times New Roman" w:cs="Times New Roman"/>
          <w:sz w:val="28"/>
          <w:szCs w:val="28"/>
        </w:rPr>
      </w:pPr>
    </w:p>
    <w:p w:rsidR="001F7B88" w:rsidRPr="001F7B88" w:rsidRDefault="001F7B88" w:rsidP="001F7B88">
      <w:pPr>
        <w:spacing w:after="0" w:line="240" w:lineRule="auto"/>
        <w:ind w:firstLine="709"/>
        <w:jc w:val="both"/>
        <w:rPr>
          <w:rFonts w:ascii="Times New Roman" w:hAnsi="Times New Roman" w:cs="Times New Roman"/>
          <w:sz w:val="28"/>
          <w:szCs w:val="28"/>
        </w:rPr>
      </w:pPr>
    </w:p>
    <w:p w:rsidR="001F7B88" w:rsidRPr="001F7B88" w:rsidRDefault="001F7B88" w:rsidP="001F7B88">
      <w:pPr>
        <w:spacing w:after="0" w:line="240" w:lineRule="auto"/>
        <w:jc w:val="both"/>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 xml:space="preserve">                 Глава Козловского</w:t>
      </w:r>
    </w:p>
    <w:p w:rsidR="001F7B88" w:rsidRPr="001F7B88" w:rsidRDefault="001F7B88" w:rsidP="001F7B88">
      <w:pPr>
        <w:tabs>
          <w:tab w:val="left" w:pos="0"/>
        </w:tabs>
        <w:spacing w:after="0" w:line="240" w:lineRule="auto"/>
        <w:jc w:val="both"/>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 xml:space="preserve">                 сельского поселения                                             Ю.В. Микляев</w:t>
      </w:r>
    </w:p>
    <w:p w:rsidR="001F7B88" w:rsidRPr="001F7B88" w:rsidRDefault="001F7B88" w:rsidP="001F7B88">
      <w:pPr>
        <w:spacing w:after="0" w:line="240" w:lineRule="auto"/>
        <w:ind w:firstLine="709"/>
        <w:jc w:val="both"/>
        <w:rPr>
          <w:rFonts w:ascii="Times New Roman" w:hAnsi="Times New Roman" w:cs="Times New Roman"/>
          <w:sz w:val="28"/>
          <w:szCs w:val="28"/>
        </w:rPr>
      </w:pPr>
    </w:p>
    <w:p w:rsidR="001F7B88" w:rsidRPr="0061541C" w:rsidRDefault="001F7B88" w:rsidP="001F7B88">
      <w:pPr>
        <w:spacing w:after="0"/>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Pr="0061541C" w:rsidRDefault="001F7B88" w:rsidP="001F7B88">
      <w:pPr>
        <w:ind w:firstLine="709"/>
        <w:rPr>
          <w:rFonts w:ascii="Times New Roman" w:hAnsi="Times New Roman"/>
          <w:sz w:val="28"/>
          <w:szCs w:val="28"/>
        </w:rPr>
      </w:pPr>
    </w:p>
    <w:p w:rsidR="001F7B88" w:rsidRDefault="001F7B88" w:rsidP="001F7B88">
      <w:pPr>
        <w:ind w:firstLine="709"/>
        <w:rPr>
          <w:rFonts w:ascii="Times New Roman" w:hAnsi="Times New Roman"/>
        </w:rPr>
      </w:pPr>
    </w:p>
    <w:p w:rsidR="001F7B88" w:rsidRDefault="001F7B88" w:rsidP="001F7B88">
      <w:pPr>
        <w:ind w:firstLine="709"/>
        <w:rPr>
          <w:rFonts w:ascii="Times New Roman" w:hAnsi="Times New Roman"/>
        </w:rPr>
      </w:pPr>
    </w:p>
    <w:p w:rsidR="001F7B88" w:rsidRDefault="001F7B88" w:rsidP="001F7B88">
      <w:pPr>
        <w:ind w:firstLine="709"/>
        <w:rPr>
          <w:rFonts w:ascii="Times New Roman" w:hAnsi="Times New Roman"/>
        </w:rPr>
      </w:pP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 xml:space="preserve">АДМИНИСТРАЦИЯ </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КОЗЛОВСКОГО СЕЛЬСКОГО ПОСЕЛЕНИЯ</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ТЕРНОВСКОГО МУНИЦИПАЛЬНОГО РАЙОНА</w:t>
      </w:r>
    </w:p>
    <w:p w:rsidR="001F7B88" w:rsidRPr="001F7B88" w:rsidRDefault="001F7B88" w:rsidP="001F7B88">
      <w:pPr>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ВОРОНЕЖСКОЙ ОБЛАСТИ</w:t>
      </w:r>
    </w:p>
    <w:p w:rsidR="001F7B88" w:rsidRPr="001F7B88" w:rsidRDefault="001F7B88" w:rsidP="001F7B88">
      <w:pPr>
        <w:tabs>
          <w:tab w:val="left" w:pos="0"/>
        </w:tabs>
        <w:spacing w:after="0" w:line="240" w:lineRule="auto"/>
        <w:jc w:val="center"/>
        <w:rPr>
          <w:rFonts w:ascii="Times New Roman" w:eastAsia="Calibri" w:hAnsi="Times New Roman" w:cs="Times New Roman"/>
          <w:b/>
          <w:sz w:val="28"/>
          <w:szCs w:val="28"/>
          <w:lang w:eastAsia="en-US"/>
        </w:rPr>
      </w:pPr>
    </w:p>
    <w:p w:rsidR="001F7B88" w:rsidRPr="001F7B88" w:rsidRDefault="001F7B88" w:rsidP="001F7B88">
      <w:pPr>
        <w:tabs>
          <w:tab w:val="left" w:pos="0"/>
        </w:tabs>
        <w:spacing w:after="0" w:line="240" w:lineRule="auto"/>
        <w:jc w:val="center"/>
        <w:rPr>
          <w:rFonts w:ascii="Times New Roman" w:eastAsia="Calibri" w:hAnsi="Times New Roman" w:cs="Times New Roman"/>
          <w:b/>
          <w:sz w:val="28"/>
          <w:szCs w:val="28"/>
          <w:lang w:eastAsia="en-US"/>
        </w:rPr>
      </w:pPr>
    </w:p>
    <w:p w:rsidR="001F7B88" w:rsidRPr="001F7B88" w:rsidRDefault="001F7B88" w:rsidP="001F7B88">
      <w:pPr>
        <w:tabs>
          <w:tab w:val="left" w:pos="0"/>
        </w:tabs>
        <w:spacing w:after="0" w:line="240" w:lineRule="auto"/>
        <w:jc w:val="center"/>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ПОСТАНОВЛЕНИЕ</w:t>
      </w:r>
    </w:p>
    <w:p w:rsidR="001F7B88" w:rsidRPr="001F7B88" w:rsidRDefault="001F7B88" w:rsidP="001F7B88">
      <w:pPr>
        <w:tabs>
          <w:tab w:val="left" w:pos="0"/>
        </w:tabs>
        <w:spacing w:after="0" w:line="240" w:lineRule="auto"/>
        <w:jc w:val="center"/>
        <w:rPr>
          <w:rFonts w:ascii="Times New Roman" w:eastAsia="Calibri" w:hAnsi="Times New Roman" w:cs="Times New Roman"/>
          <w:b/>
          <w:sz w:val="28"/>
          <w:szCs w:val="28"/>
          <w:lang w:eastAsia="en-US"/>
        </w:rPr>
      </w:pPr>
    </w:p>
    <w:p w:rsidR="001F7B88" w:rsidRPr="001F7B88" w:rsidRDefault="001F7B88" w:rsidP="001F7B88">
      <w:pPr>
        <w:spacing w:after="0" w:line="240" w:lineRule="auto"/>
        <w:rPr>
          <w:rFonts w:ascii="Times New Roman" w:eastAsia="Calibri" w:hAnsi="Times New Roman" w:cs="Times New Roman"/>
          <w:b/>
          <w:sz w:val="28"/>
          <w:szCs w:val="28"/>
          <w:lang w:eastAsia="en-US"/>
        </w:rPr>
      </w:pPr>
      <w:r w:rsidRPr="001F7B88">
        <w:rPr>
          <w:rFonts w:ascii="Times New Roman" w:eastAsia="Calibri" w:hAnsi="Times New Roman" w:cs="Times New Roman"/>
          <w:b/>
          <w:sz w:val="28"/>
          <w:szCs w:val="28"/>
          <w:lang w:eastAsia="en-US"/>
        </w:rPr>
        <w:t>От 30 мая 2024    года                                 №   19</w:t>
      </w:r>
    </w:p>
    <w:p w:rsidR="001F7B88" w:rsidRPr="001F7B88" w:rsidRDefault="001F7B88" w:rsidP="001F7B88">
      <w:pPr>
        <w:spacing w:after="0" w:line="240" w:lineRule="auto"/>
        <w:rPr>
          <w:rFonts w:ascii="Times New Roman" w:eastAsia="Calibri" w:hAnsi="Times New Roman" w:cs="Times New Roman"/>
          <w:sz w:val="28"/>
          <w:szCs w:val="28"/>
          <w:lang w:eastAsia="en-US"/>
        </w:rPr>
      </w:pPr>
      <w:r w:rsidRPr="001F7B88">
        <w:rPr>
          <w:rFonts w:ascii="Times New Roman" w:eastAsia="Calibri" w:hAnsi="Times New Roman" w:cs="Times New Roman"/>
          <w:sz w:val="28"/>
          <w:szCs w:val="28"/>
          <w:lang w:eastAsia="en-US"/>
        </w:rPr>
        <w:t>с. Козловка</w:t>
      </w:r>
    </w:p>
    <w:p w:rsidR="001F7B88" w:rsidRPr="001F7B88" w:rsidRDefault="001F7B88" w:rsidP="001F7B88">
      <w:pPr>
        <w:spacing w:after="0" w:line="240" w:lineRule="auto"/>
        <w:ind w:right="1417"/>
        <w:rPr>
          <w:rFonts w:ascii="Times New Roman" w:hAnsi="Times New Roman" w:cs="Times New Roman"/>
          <w:b/>
          <w:sz w:val="28"/>
          <w:szCs w:val="28"/>
        </w:rPr>
      </w:pPr>
      <w:r w:rsidRPr="001F7B88">
        <w:rPr>
          <w:rFonts w:ascii="Times New Roman" w:hAnsi="Times New Roman" w:cs="Times New Roman"/>
          <w:b/>
          <w:sz w:val="28"/>
          <w:szCs w:val="28"/>
        </w:rPr>
        <w:lastRenderedPageBreak/>
        <w:t xml:space="preserve">О внесении изменений в постановление администрации Козловского сельского поселения Терновского муниципального района от 29 ноября 2023 № 37                              </w:t>
      </w:r>
      <w:r w:rsidRPr="001F7B88">
        <w:rPr>
          <w:rFonts w:ascii="Times New Roman" w:hAnsi="Times New Roman" w:cs="Times New Roman"/>
          <w:b/>
          <w:bCs/>
          <w:kern w:val="28"/>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Козловского сельского поселения Терновского муниципального района Воронежской области».</w:t>
      </w:r>
    </w:p>
    <w:p w:rsidR="001F7B88" w:rsidRPr="001F7B88" w:rsidRDefault="001F7B88" w:rsidP="001F7B88">
      <w:pPr>
        <w:spacing w:after="0" w:line="240" w:lineRule="auto"/>
        <w:rPr>
          <w:rFonts w:ascii="Times New Roman" w:hAnsi="Times New Roman" w:cs="Times New Roman"/>
          <w:sz w:val="28"/>
          <w:szCs w:val="28"/>
        </w:rPr>
      </w:pPr>
    </w:p>
    <w:p w:rsidR="001F7B88" w:rsidRPr="001F7B88" w:rsidRDefault="001F7B88" w:rsidP="001F7B88">
      <w:pPr>
        <w:autoSpaceDE w:val="0"/>
        <w:autoSpaceDN w:val="0"/>
        <w:adjustRightInd w:val="0"/>
        <w:spacing w:after="0" w:line="240" w:lineRule="auto"/>
        <w:rPr>
          <w:rFonts w:ascii="Times New Roman" w:hAnsi="Times New Roman" w:cs="Times New Roman"/>
          <w:sz w:val="28"/>
          <w:szCs w:val="28"/>
        </w:rPr>
      </w:pPr>
      <w:r w:rsidRPr="001F7B8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7B88">
        <w:rPr>
          <w:rStyle w:val="FontStyle18"/>
          <w:sz w:val="28"/>
          <w:szCs w:val="28"/>
        </w:rPr>
        <w:t>,</w:t>
      </w:r>
      <w:r w:rsidRPr="001F7B88">
        <w:rPr>
          <w:rFonts w:ascii="Times New Roman" w:eastAsiaTheme="minorHAnsi" w:hAnsi="Times New Roman" w:cs="Times New Roman"/>
          <w:sz w:val="28"/>
          <w:szCs w:val="28"/>
          <w:lang w:eastAsia="en-US"/>
        </w:rPr>
        <w:t>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w:t>
      </w:r>
      <w:r w:rsidRPr="001F7B88">
        <w:rPr>
          <w:rFonts w:ascii="Times New Roman" w:hAnsi="Times New Roman" w:cs="Times New Roman"/>
          <w:sz w:val="28"/>
          <w:szCs w:val="28"/>
        </w:rPr>
        <w:t>, Уставом Козловского поселения Терновского муниципального района Воронежской области администрация  Козловского поселения  Терновского муниципального района Воронежской области</w:t>
      </w:r>
    </w:p>
    <w:p w:rsidR="001F7B88" w:rsidRPr="001F7B88" w:rsidRDefault="001F7B88" w:rsidP="001F7B88">
      <w:pPr>
        <w:pStyle w:val="afc"/>
        <w:widowControl w:val="0"/>
        <w:tabs>
          <w:tab w:val="left" w:pos="0"/>
        </w:tabs>
        <w:autoSpaceDE w:val="0"/>
        <w:autoSpaceDN w:val="0"/>
        <w:adjustRightInd w:val="0"/>
        <w:jc w:val="center"/>
        <w:rPr>
          <w:rFonts w:ascii="Times New Roman" w:hAnsi="Times New Roman" w:cs="Times New Roman"/>
          <w:b/>
          <w:sz w:val="28"/>
          <w:szCs w:val="28"/>
        </w:rPr>
      </w:pPr>
      <w:r w:rsidRPr="001F7B88">
        <w:rPr>
          <w:rFonts w:ascii="Times New Roman" w:hAnsi="Times New Roman" w:cs="Times New Roman"/>
          <w:b/>
          <w:sz w:val="28"/>
          <w:szCs w:val="28"/>
        </w:rPr>
        <w:t>ПОСТАНОВЛЯЕТ:</w:t>
      </w:r>
    </w:p>
    <w:p w:rsidR="001F7B88" w:rsidRPr="001F7B88" w:rsidRDefault="001F7B88" w:rsidP="001F7B88">
      <w:pPr>
        <w:pStyle w:val="afc"/>
        <w:widowControl w:val="0"/>
        <w:tabs>
          <w:tab w:val="left" w:pos="0"/>
        </w:tabs>
        <w:autoSpaceDE w:val="0"/>
        <w:autoSpaceDN w:val="0"/>
        <w:adjustRightInd w:val="0"/>
        <w:ind w:firstLine="709"/>
        <w:jc w:val="both"/>
        <w:rPr>
          <w:rFonts w:ascii="Times New Roman" w:hAnsi="Times New Roman" w:cs="Times New Roman"/>
          <w:sz w:val="28"/>
          <w:szCs w:val="28"/>
          <w:lang w:eastAsia="ru-RU"/>
        </w:rPr>
      </w:pPr>
    </w:p>
    <w:p w:rsidR="001F7B88" w:rsidRPr="001F7B88" w:rsidRDefault="001F7B88" w:rsidP="001F7B88">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1F7B88">
        <w:rPr>
          <w:rFonts w:ascii="Times New Roman" w:hAnsi="Times New Roman" w:cs="Times New Roman"/>
          <w:sz w:val="28"/>
          <w:szCs w:val="28"/>
          <w:lang w:eastAsia="ru-RU"/>
        </w:rPr>
        <w:t xml:space="preserve">1. Внести в административный регламент Козловского сельского поселения </w:t>
      </w:r>
      <w:r w:rsidRPr="001F7B88">
        <w:rPr>
          <w:rFonts w:ascii="Times New Roman" w:hAnsi="Times New Roman" w:cs="Times New Roman"/>
          <w:sz w:val="28"/>
          <w:szCs w:val="28"/>
        </w:rPr>
        <w:t>предоставления муниципальной услуги «</w:t>
      </w:r>
      <w:r w:rsidRPr="001F7B88">
        <w:rPr>
          <w:rFonts w:ascii="Times New Roman" w:hAnsi="Times New Roman" w:cs="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F7B88">
        <w:rPr>
          <w:rFonts w:ascii="Times New Roman" w:hAnsi="Times New Roman" w:cs="Times New Roman"/>
          <w:sz w:val="28"/>
          <w:szCs w:val="28"/>
        </w:rPr>
        <w:t>», утвержденный постановлением администрации Козловского сельского поселения от  29 ноября  2023г. № 37 изменение, заменив в пп.1) пп.1.3.1, пп.39) пп.1.3.2,  пп. 19) пп.1.3.4   пункта 1 слова «</w:t>
      </w:r>
      <w:r w:rsidRPr="001F7B88">
        <w:rPr>
          <w:rFonts w:ascii="Times New Roman" w:eastAsiaTheme="minorHAnsi" w:hAnsi="Times New Roman" w:cs="Times New Roman"/>
          <w:bCs/>
          <w:sz w:val="28"/>
          <w:szCs w:val="28"/>
        </w:rPr>
        <w:t>О содействии развитию жилищного строительства» словами «О содействии развитию жилищного строительства, созданию объектов туристской инфраструктуры и иному развитию территорий».</w:t>
      </w:r>
    </w:p>
    <w:p w:rsidR="001F7B88" w:rsidRPr="001F7B88" w:rsidRDefault="001F7B88" w:rsidP="001F7B88">
      <w:pPr>
        <w:widowControl w:val="0"/>
        <w:tabs>
          <w:tab w:val="left" w:pos="0"/>
        </w:tabs>
        <w:spacing w:after="0" w:line="240" w:lineRule="auto"/>
        <w:ind w:firstLine="709"/>
        <w:rPr>
          <w:rFonts w:ascii="Times New Roman" w:eastAsia="Calibri" w:hAnsi="Times New Roman" w:cs="Times New Roman"/>
          <w:sz w:val="28"/>
          <w:szCs w:val="28"/>
        </w:rPr>
      </w:pPr>
      <w:r w:rsidRPr="001F7B88">
        <w:rPr>
          <w:rFonts w:ascii="Times New Roman" w:eastAsia="Calibri" w:hAnsi="Times New Roman" w:cs="Times New Roman"/>
          <w:sz w:val="28"/>
          <w:szCs w:val="28"/>
        </w:rPr>
        <w:t xml:space="preserve">2. Настоящее постановление вступает в силу с даты  его опубликования. </w:t>
      </w:r>
    </w:p>
    <w:p w:rsidR="001F7B88" w:rsidRPr="001F7B88" w:rsidRDefault="001F7B88" w:rsidP="001F7B88">
      <w:pPr>
        <w:tabs>
          <w:tab w:val="left" w:pos="900"/>
        </w:tabs>
        <w:spacing w:after="0" w:line="240" w:lineRule="auto"/>
        <w:ind w:firstLine="709"/>
        <w:contextualSpacing/>
        <w:rPr>
          <w:rFonts w:ascii="Times New Roman" w:eastAsia="Calibri" w:hAnsi="Times New Roman" w:cs="Times New Roman"/>
          <w:sz w:val="28"/>
          <w:szCs w:val="28"/>
        </w:rPr>
      </w:pPr>
      <w:r w:rsidRPr="001F7B88">
        <w:rPr>
          <w:rFonts w:ascii="Times New Roman" w:eastAsia="Calibri" w:hAnsi="Times New Roman" w:cs="Times New Roman"/>
          <w:sz w:val="28"/>
          <w:szCs w:val="28"/>
        </w:rPr>
        <w:t>3. Контроль за исполнением настоящего постановления оставляю за собой .</w:t>
      </w:r>
    </w:p>
    <w:p w:rsidR="001F7B88" w:rsidRPr="001F7B88" w:rsidRDefault="001F7B88" w:rsidP="001F7B88">
      <w:pPr>
        <w:spacing w:after="0" w:line="240" w:lineRule="auto"/>
        <w:ind w:left="5103" w:hanging="5103"/>
        <w:rPr>
          <w:rFonts w:ascii="Times New Roman" w:hAnsi="Times New Roman" w:cs="Times New Roman"/>
          <w:b/>
          <w:sz w:val="28"/>
          <w:szCs w:val="28"/>
        </w:rPr>
      </w:pPr>
      <w:r w:rsidRPr="001F7B88">
        <w:rPr>
          <w:rFonts w:ascii="Times New Roman" w:hAnsi="Times New Roman" w:cs="Times New Roman"/>
          <w:b/>
          <w:sz w:val="28"/>
          <w:szCs w:val="28"/>
        </w:rPr>
        <w:t xml:space="preserve">            Глава Козловского</w:t>
      </w:r>
    </w:p>
    <w:p w:rsidR="001F7B88" w:rsidRPr="001F7B88" w:rsidRDefault="001F7B88" w:rsidP="001F7B88">
      <w:pPr>
        <w:spacing w:after="0" w:line="240" w:lineRule="auto"/>
        <w:ind w:left="5103" w:hanging="5103"/>
        <w:rPr>
          <w:rFonts w:ascii="Times New Roman" w:hAnsi="Times New Roman" w:cs="Times New Roman"/>
          <w:b/>
          <w:sz w:val="28"/>
          <w:szCs w:val="28"/>
        </w:rPr>
      </w:pPr>
      <w:r w:rsidRPr="001F7B88">
        <w:rPr>
          <w:rFonts w:ascii="Times New Roman" w:hAnsi="Times New Roman" w:cs="Times New Roman"/>
          <w:b/>
          <w:sz w:val="28"/>
          <w:szCs w:val="28"/>
        </w:rPr>
        <w:t xml:space="preserve">            сельского поселения                                             Ю.В. Микляев</w:t>
      </w:r>
    </w:p>
    <w:p w:rsidR="001F7B88" w:rsidRPr="001F7B88" w:rsidRDefault="001F7B88" w:rsidP="001F7B88">
      <w:pPr>
        <w:spacing w:after="0" w:line="240" w:lineRule="auto"/>
        <w:ind w:left="5103" w:hanging="5103"/>
        <w:rPr>
          <w:rFonts w:ascii="Times New Roman" w:hAnsi="Times New Roman" w:cs="Times New Roman"/>
          <w:b/>
          <w:sz w:val="28"/>
          <w:szCs w:val="28"/>
        </w:rPr>
      </w:pPr>
    </w:p>
    <w:p w:rsidR="001F7B88" w:rsidRPr="001F7B88" w:rsidRDefault="001F7B88" w:rsidP="001F7B88">
      <w:pPr>
        <w:spacing w:after="0" w:line="240" w:lineRule="auto"/>
        <w:ind w:left="5103" w:hanging="5103"/>
        <w:rPr>
          <w:rFonts w:ascii="Times New Roman" w:hAnsi="Times New Roman" w:cs="Times New Roman"/>
          <w:b/>
          <w:sz w:val="28"/>
          <w:szCs w:val="28"/>
        </w:rPr>
      </w:pPr>
    </w:p>
    <w:p w:rsidR="001F7B88" w:rsidRPr="001F7B88" w:rsidRDefault="001F7B88" w:rsidP="001F7B88">
      <w:pPr>
        <w:spacing w:after="0" w:line="240" w:lineRule="auto"/>
        <w:ind w:left="5103" w:hanging="5103"/>
        <w:rPr>
          <w:rFonts w:ascii="Times New Roman" w:hAnsi="Times New Roman" w:cs="Times New Roman"/>
          <w:b/>
          <w:sz w:val="28"/>
          <w:szCs w:val="28"/>
        </w:rPr>
      </w:pPr>
    </w:p>
    <w:p w:rsidR="001F7B88" w:rsidRPr="001F7B88" w:rsidRDefault="001F7B88" w:rsidP="001F7B88">
      <w:pPr>
        <w:tabs>
          <w:tab w:val="left" w:pos="0"/>
        </w:tabs>
        <w:spacing w:after="0" w:line="240" w:lineRule="auto"/>
        <w:rPr>
          <w:rFonts w:ascii="Times New Roman" w:hAnsi="Times New Roman" w:cs="Times New Roman"/>
          <w:sz w:val="28"/>
          <w:szCs w:val="28"/>
        </w:rPr>
      </w:pPr>
    </w:p>
    <w:p w:rsidR="001F7B88" w:rsidRPr="001F7B88" w:rsidRDefault="001F7B88" w:rsidP="001F7B88">
      <w:pPr>
        <w:spacing w:after="0" w:line="240" w:lineRule="auto"/>
        <w:ind w:firstLine="709"/>
        <w:rPr>
          <w:rFonts w:ascii="Times New Roman" w:hAnsi="Times New Roman" w:cs="Times New Roman"/>
          <w:sz w:val="28"/>
          <w:szCs w:val="28"/>
        </w:rPr>
      </w:pPr>
    </w:p>
    <w:p w:rsidR="001F7B88" w:rsidRPr="001F7B88" w:rsidRDefault="001F7B88" w:rsidP="001F7B88">
      <w:pPr>
        <w:spacing w:after="0" w:line="240" w:lineRule="auto"/>
        <w:ind w:firstLine="709"/>
        <w:rPr>
          <w:rFonts w:ascii="Times New Roman" w:hAnsi="Times New Roman" w:cs="Times New Roman"/>
          <w:sz w:val="28"/>
          <w:szCs w:val="28"/>
        </w:rPr>
      </w:pPr>
    </w:p>
    <w:p w:rsidR="001F7B88" w:rsidRPr="00162F41" w:rsidRDefault="001F7B88" w:rsidP="00162F41">
      <w:pPr>
        <w:spacing w:after="0" w:line="240" w:lineRule="auto"/>
        <w:ind w:firstLine="709"/>
        <w:rPr>
          <w:rFonts w:ascii="Times New Roman" w:hAnsi="Times New Roman" w:cs="Times New Roman"/>
          <w:sz w:val="28"/>
          <w:szCs w:val="28"/>
        </w:rPr>
      </w:pPr>
    </w:p>
    <w:p w:rsidR="00162F41" w:rsidRPr="00162F41" w:rsidRDefault="00162F41" w:rsidP="00162F41">
      <w:pPr>
        <w:pStyle w:val="afc"/>
        <w:jc w:val="center"/>
        <w:rPr>
          <w:rFonts w:ascii="Times New Roman" w:hAnsi="Times New Roman" w:cs="Times New Roman"/>
          <w:b/>
          <w:sz w:val="28"/>
          <w:szCs w:val="28"/>
        </w:rPr>
      </w:pPr>
      <w:r w:rsidRPr="00162F41">
        <w:rPr>
          <w:rFonts w:ascii="Times New Roman" w:hAnsi="Times New Roman" w:cs="Times New Roman"/>
          <w:b/>
          <w:sz w:val="28"/>
          <w:szCs w:val="28"/>
        </w:rPr>
        <w:t xml:space="preserve">АДМИНИСТРАЦИЯ </w:t>
      </w:r>
    </w:p>
    <w:p w:rsidR="00162F41" w:rsidRPr="00162F41" w:rsidRDefault="00162F41" w:rsidP="00162F41">
      <w:pPr>
        <w:pStyle w:val="afc"/>
        <w:jc w:val="center"/>
        <w:rPr>
          <w:rFonts w:ascii="Times New Roman" w:hAnsi="Times New Roman" w:cs="Times New Roman"/>
          <w:b/>
          <w:sz w:val="28"/>
          <w:szCs w:val="28"/>
        </w:rPr>
      </w:pPr>
      <w:r w:rsidRPr="00162F41">
        <w:rPr>
          <w:rFonts w:ascii="Times New Roman" w:hAnsi="Times New Roman" w:cs="Times New Roman"/>
          <w:b/>
          <w:sz w:val="28"/>
          <w:szCs w:val="28"/>
        </w:rPr>
        <w:t>КОЗЛОВСКОГО СЕЛЬСКОГО ПОСЕЛЕНИЯ</w:t>
      </w:r>
    </w:p>
    <w:p w:rsidR="00162F41" w:rsidRPr="00162F41" w:rsidRDefault="00162F41" w:rsidP="00162F41">
      <w:pPr>
        <w:pStyle w:val="afc"/>
        <w:jc w:val="center"/>
        <w:rPr>
          <w:rFonts w:ascii="Times New Roman" w:hAnsi="Times New Roman" w:cs="Times New Roman"/>
          <w:b/>
          <w:sz w:val="28"/>
          <w:szCs w:val="28"/>
        </w:rPr>
      </w:pPr>
      <w:r w:rsidRPr="00162F41">
        <w:rPr>
          <w:rFonts w:ascii="Times New Roman" w:hAnsi="Times New Roman" w:cs="Times New Roman"/>
          <w:b/>
          <w:sz w:val="28"/>
          <w:szCs w:val="28"/>
        </w:rPr>
        <w:lastRenderedPageBreak/>
        <w:t>ТЕРНОВСКОГО МУНИЦИПАЛЬНОГО РАЙОНА</w:t>
      </w:r>
    </w:p>
    <w:p w:rsidR="00162F41" w:rsidRPr="00162F41" w:rsidRDefault="00162F41" w:rsidP="00162F41">
      <w:pPr>
        <w:pStyle w:val="afc"/>
        <w:jc w:val="center"/>
        <w:rPr>
          <w:rFonts w:ascii="Times New Roman" w:hAnsi="Times New Roman" w:cs="Times New Roman"/>
          <w:b/>
          <w:sz w:val="28"/>
          <w:szCs w:val="28"/>
        </w:rPr>
      </w:pPr>
      <w:r w:rsidRPr="00162F41">
        <w:rPr>
          <w:rFonts w:ascii="Times New Roman" w:hAnsi="Times New Roman" w:cs="Times New Roman"/>
          <w:b/>
          <w:sz w:val="28"/>
          <w:szCs w:val="28"/>
        </w:rPr>
        <w:t>ВОРОНЕЖСКОЙ ОБЛАСТИ</w:t>
      </w:r>
    </w:p>
    <w:p w:rsidR="00162F41" w:rsidRPr="00162F41" w:rsidRDefault="00162F41" w:rsidP="00162F41">
      <w:pPr>
        <w:pStyle w:val="afc"/>
        <w:tabs>
          <w:tab w:val="left" w:pos="0"/>
        </w:tabs>
        <w:jc w:val="center"/>
        <w:rPr>
          <w:rFonts w:ascii="Times New Roman" w:hAnsi="Times New Roman" w:cs="Times New Roman"/>
          <w:b/>
          <w:sz w:val="28"/>
          <w:szCs w:val="28"/>
        </w:rPr>
      </w:pPr>
    </w:p>
    <w:p w:rsidR="00162F41" w:rsidRPr="00162F41" w:rsidRDefault="00162F41" w:rsidP="00162F41">
      <w:pPr>
        <w:pStyle w:val="afc"/>
        <w:tabs>
          <w:tab w:val="left" w:pos="0"/>
        </w:tabs>
        <w:jc w:val="center"/>
        <w:rPr>
          <w:rFonts w:ascii="Times New Roman" w:hAnsi="Times New Roman" w:cs="Times New Roman"/>
          <w:b/>
          <w:sz w:val="28"/>
          <w:szCs w:val="28"/>
        </w:rPr>
      </w:pPr>
    </w:p>
    <w:p w:rsidR="00162F41" w:rsidRPr="00162F41" w:rsidRDefault="00162F41" w:rsidP="00162F41">
      <w:pPr>
        <w:pStyle w:val="afc"/>
        <w:tabs>
          <w:tab w:val="left" w:pos="0"/>
        </w:tabs>
        <w:jc w:val="center"/>
        <w:rPr>
          <w:rFonts w:ascii="Times New Roman" w:hAnsi="Times New Roman" w:cs="Times New Roman"/>
          <w:b/>
          <w:sz w:val="28"/>
          <w:szCs w:val="28"/>
        </w:rPr>
      </w:pPr>
    </w:p>
    <w:p w:rsidR="00162F41" w:rsidRPr="00162F41" w:rsidRDefault="00162F41" w:rsidP="00162F41">
      <w:pPr>
        <w:pStyle w:val="afc"/>
        <w:tabs>
          <w:tab w:val="left" w:pos="0"/>
        </w:tabs>
        <w:jc w:val="center"/>
        <w:rPr>
          <w:rFonts w:ascii="Times New Roman" w:hAnsi="Times New Roman" w:cs="Times New Roman"/>
          <w:b/>
          <w:sz w:val="28"/>
          <w:szCs w:val="28"/>
        </w:rPr>
      </w:pPr>
      <w:r w:rsidRPr="00162F41">
        <w:rPr>
          <w:rFonts w:ascii="Times New Roman" w:hAnsi="Times New Roman" w:cs="Times New Roman"/>
          <w:b/>
          <w:sz w:val="28"/>
          <w:szCs w:val="28"/>
        </w:rPr>
        <w:t>ПОСТАНОВЛЕНИЕ</w:t>
      </w:r>
    </w:p>
    <w:p w:rsidR="00162F41" w:rsidRPr="00162F41" w:rsidRDefault="00162F41" w:rsidP="00162F41">
      <w:pPr>
        <w:pStyle w:val="afc"/>
        <w:rPr>
          <w:rFonts w:ascii="Times New Roman" w:hAnsi="Times New Roman" w:cs="Times New Roman"/>
          <w:b/>
          <w:sz w:val="28"/>
          <w:szCs w:val="28"/>
        </w:rPr>
      </w:pPr>
    </w:p>
    <w:p w:rsidR="00162F41" w:rsidRPr="00162F41" w:rsidRDefault="00162F41" w:rsidP="00162F41">
      <w:pPr>
        <w:pStyle w:val="afc"/>
        <w:rPr>
          <w:rFonts w:ascii="Times New Roman" w:hAnsi="Times New Roman" w:cs="Times New Roman"/>
          <w:b/>
          <w:sz w:val="28"/>
          <w:szCs w:val="28"/>
        </w:rPr>
      </w:pPr>
      <w:r w:rsidRPr="00162F41">
        <w:rPr>
          <w:rFonts w:ascii="Times New Roman" w:hAnsi="Times New Roman" w:cs="Times New Roman"/>
          <w:b/>
          <w:sz w:val="28"/>
          <w:szCs w:val="28"/>
        </w:rPr>
        <w:t>От  30 мая 2024  года                            №20</w:t>
      </w:r>
    </w:p>
    <w:p w:rsidR="00162F41" w:rsidRPr="00162F41" w:rsidRDefault="00162F41" w:rsidP="00162F41">
      <w:pPr>
        <w:pStyle w:val="afc"/>
        <w:rPr>
          <w:rFonts w:ascii="Times New Roman" w:hAnsi="Times New Roman" w:cs="Times New Roman"/>
          <w:sz w:val="28"/>
          <w:szCs w:val="28"/>
        </w:rPr>
      </w:pPr>
      <w:r w:rsidRPr="00162F41">
        <w:rPr>
          <w:rFonts w:ascii="Times New Roman" w:hAnsi="Times New Roman" w:cs="Times New Roman"/>
          <w:sz w:val="28"/>
          <w:szCs w:val="28"/>
        </w:rPr>
        <w:t>с. Козловка</w:t>
      </w:r>
    </w:p>
    <w:p w:rsidR="00162F41" w:rsidRPr="00162F41" w:rsidRDefault="00162F41" w:rsidP="00162F41">
      <w:pPr>
        <w:pStyle w:val="Title"/>
        <w:spacing w:before="0" w:after="0"/>
        <w:ind w:right="3542" w:firstLine="0"/>
        <w:jc w:val="both"/>
        <w:rPr>
          <w:rFonts w:ascii="Times New Roman" w:hAnsi="Times New Roman" w:cs="Times New Roman"/>
          <w:sz w:val="28"/>
          <w:szCs w:val="28"/>
        </w:rPr>
      </w:pPr>
      <w:r w:rsidRPr="00162F41">
        <w:rPr>
          <w:rFonts w:ascii="Times New Roman" w:hAnsi="Times New Roman" w:cs="Times New Roman"/>
          <w:sz w:val="28"/>
          <w:szCs w:val="28"/>
        </w:rPr>
        <w:t>Об утверждении административного</w:t>
      </w:r>
    </w:p>
    <w:p w:rsidR="00162F41" w:rsidRPr="00162F41" w:rsidRDefault="00162F41" w:rsidP="00162F41">
      <w:pPr>
        <w:pStyle w:val="Title"/>
        <w:spacing w:before="0" w:after="0"/>
        <w:ind w:right="3542" w:firstLine="0"/>
        <w:jc w:val="both"/>
        <w:rPr>
          <w:rFonts w:ascii="Times New Roman" w:hAnsi="Times New Roman" w:cs="Times New Roman"/>
          <w:sz w:val="28"/>
          <w:szCs w:val="28"/>
        </w:rPr>
      </w:pPr>
      <w:r w:rsidRPr="00162F41">
        <w:rPr>
          <w:rFonts w:ascii="Times New Roman" w:hAnsi="Times New Roman" w:cs="Times New Roman"/>
          <w:sz w:val="28"/>
          <w:szCs w:val="28"/>
        </w:rPr>
        <w:t>регламента предоставления муниципальной</w:t>
      </w:r>
    </w:p>
    <w:p w:rsidR="00162F41" w:rsidRPr="00162F41" w:rsidRDefault="00162F41" w:rsidP="00162F41">
      <w:pPr>
        <w:pStyle w:val="Title"/>
        <w:spacing w:before="0" w:after="0"/>
        <w:ind w:right="3542" w:firstLine="0"/>
        <w:jc w:val="both"/>
        <w:rPr>
          <w:rFonts w:ascii="Times New Roman" w:hAnsi="Times New Roman" w:cs="Times New Roman"/>
          <w:sz w:val="28"/>
          <w:szCs w:val="28"/>
        </w:rPr>
      </w:pPr>
      <w:r w:rsidRPr="00162F41">
        <w:rPr>
          <w:rFonts w:ascii="Times New Roman" w:hAnsi="Times New Roman" w:cs="Times New Roman"/>
          <w:sz w:val="28"/>
          <w:szCs w:val="28"/>
        </w:rPr>
        <w:t>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spacing w:val="7"/>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z w:val="28"/>
          <w:szCs w:val="28"/>
        </w:rPr>
        <w:t>В соответствии с Федеральными законами от 06.10.2003 №131-ФЗ «Обобщих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62F41">
        <w:rPr>
          <w:rFonts w:ascii="Times New Roman" w:eastAsia="Calibri" w:hAnsi="Times New Roman" w:cs="Times New Roman"/>
          <w:bCs/>
          <w:sz w:val="28"/>
          <w:szCs w:val="28"/>
        </w:rPr>
        <w:t>,</w:t>
      </w:r>
      <w:r w:rsidRPr="00162F41">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162F41">
        <w:rPr>
          <w:rFonts w:ascii="Times New Roman" w:eastAsia="Calibri" w:hAnsi="Times New Roman" w:cs="Times New Roman"/>
          <w:sz w:val="28"/>
          <w:szCs w:val="28"/>
        </w:rPr>
        <w:t xml:space="preserve"> администрация Козловского </w:t>
      </w:r>
      <w:r w:rsidRPr="00162F41">
        <w:rPr>
          <w:rFonts w:ascii="Times New Roman" w:eastAsia="Calibri" w:hAnsi="Times New Roman" w:cs="Times New Roman"/>
          <w:spacing w:val="7"/>
          <w:sz w:val="28"/>
          <w:szCs w:val="28"/>
        </w:rPr>
        <w:t xml:space="preserve">сельского поселения Терновского муниципального района Воронежской области </w:t>
      </w:r>
    </w:p>
    <w:p w:rsidR="00162F41" w:rsidRPr="00162F41" w:rsidRDefault="00162F41" w:rsidP="00162F41">
      <w:pPr>
        <w:spacing w:after="0" w:line="240" w:lineRule="auto"/>
        <w:jc w:val="center"/>
        <w:rPr>
          <w:rFonts w:ascii="Times New Roman" w:eastAsia="Calibri" w:hAnsi="Times New Roman" w:cs="Times New Roman"/>
          <w:b/>
          <w:sz w:val="28"/>
          <w:szCs w:val="28"/>
        </w:rPr>
      </w:pPr>
      <w:r w:rsidRPr="00162F41">
        <w:rPr>
          <w:rFonts w:ascii="Times New Roman" w:eastAsia="Calibri" w:hAnsi="Times New Roman" w:cs="Times New Roman"/>
          <w:b/>
          <w:spacing w:val="7"/>
          <w:sz w:val="28"/>
          <w:szCs w:val="28"/>
        </w:rPr>
        <w:t>ПОСТАНОВЛЯЕТ:</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 (Приложение №1)</w:t>
      </w:r>
      <w:r w:rsidRPr="00162F41">
        <w:rPr>
          <w:rFonts w:ascii="Times New Roman" w:eastAsia="Calibri" w:hAnsi="Times New Roman" w:cs="Times New Roman"/>
          <w:sz w:val="28"/>
          <w:szCs w:val="28"/>
        </w:rPr>
        <w:t>.</w:t>
      </w:r>
    </w:p>
    <w:p w:rsidR="00162F41" w:rsidRPr="00162F41" w:rsidRDefault="00162F41" w:rsidP="00162F41">
      <w:pPr>
        <w:pStyle w:val="afc"/>
        <w:tabs>
          <w:tab w:val="left" w:pos="0"/>
        </w:tabs>
        <w:ind w:firstLine="567"/>
        <w:jc w:val="both"/>
        <w:rPr>
          <w:rFonts w:ascii="Times New Roman" w:hAnsi="Times New Roman" w:cs="Times New Roman"/>
          <w:sz w:val="28"/>
          <w:szCs w:val="28"/>
        </w:rPr>
      </w:pPr>
      <w:r w:rsidRPr="00162F41">
        <w:rPr>
          <w:rFonts w:ascii="Times New Roman" w:hAnsi="Times New Roman" w:cs="Times New Roman"/>
          <w:sz w:val="28"/>
          <w:szCs w:val="28"/>
        </w:rPr>
        <w:t xml:space="preserve">2. </w:t>
      </w:r>
      <w:r w:rsidRPr="00162F41">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162F41">
        <w:rPr>
          <w:rFonts w:ascii="Times New Roman" w:hAnsi="Times New Roman" w:cs="Times New Roman"/>
          <w:sz w:val="28"/>
          <w:szCs w:val="28"/>
        </w:rPr>
        <w:t>».</w:t>
      </w:r>
    </w:p>
    <w:p w:rsidR="00162F41" w:rsidRPr="00162F41" w:rsidRDefault="00162F41" w:rsidP="00162F41">
      <w:pPr>
        <w:pStyle w:val="afc"/>
        <w:ind w:firstLine="567"/>
        <w:jc w:val="both"/>
        <w:rPr>
          <w:rFonts w:ascii="Times New Roman" w:hAnsi="Times New Roman" w:cs="Times New Roman"/>
          <w:sz w:val="28"/>
          <w:szCs w:val="28"/>
        </w:rPr>
      </w:pPr>
      <w:r w:rsidRPr="00162F41">
        <w:rPr>
          <w:rFonts w:ascii="Times New Roman" w:hAnsi="Times New Roman" w:cs="Times New Roman"/>
          <w:sz w:val="28"/>
          <w:szCs w:val="28"/>
        </w:rPr>
        <w:t>3. Постановление вступает в силу с даты опубликования.</w:t>
      </w:r>
    </w:p>
    <w:p w:rsidR="00162F41" w:rsidRPr="00162F41" w:rsidRDefault="00162F41" w:rsidP="00162F41">
      <w:pPr>
        <w:pStyle w:val="afc"/>
        <w:numPr>
          <w:ilvl w:val="0"/>
          <w:numId w:val="21"/>
        </w:numPr>
        <w:tabs>
          <w:tab w:val="left" w:pos="0"/>
          <w:tab w:val="left" w:pos="851"/>
        </w:tabs>
        <w:ind w:left="0" w:firstLine="567"/>
        <w:jc w:val="both"/>
        <w:rPr>
          <w:rFonts w:ascii="Times New Roman" w:hAnsi="Times New Roman" w:cs="Times New Roman"/>
          <w:sz w:val="28"/>
          <w:szCs w:val="28"/>
        </w:rPr>
      </w:pPr>
      <w:r w:rsidRPr="00162F41">
        <w:rPr>
          <w:rFonts w:ascii="Times New Roman" w:hAnsi="Times New Roman" w:cs="Times New Roman"/>
          <w:sz w:val="28"/>
          <w:szCs w:val="28"/>
        </w:rPr>
        <w:lastRenderedPageBreak/>
        <w:t xml:space="preserve">Контроль за исполнением настоящего постановления оставляю за собой </w:t>
      </w:r>
    </w:p>
    <w:p w:rsidR="00162F41" w:rsidRPr="00162F41" w:rsidRDefault="00162F41" w:rsidP="00162F41">
      <w:pPr>
        <w:pStyle w:val="afc"/>
        <w:jc w:val="both"/>
        <w:rPr>
          <w:rFonts w:ascii="Times New Roman" w:hAnsi="Times New Roman" w:cs="Times New Roman"/>
          <w:b/>
          <w:sz w:val="28"/>
          <w:szCs w:val="28"/>
        </w:rPr>
      </w:pPr>
      <w:r w:rsidRPr="00162F41">
        <w:rPr>
          <w:rFonts w:ascii="Times New Roman" w:hAnsi="Times New Roman" w:cs="Times New Roman"/>
          <w:b/>
          <w:sz w:val="28"/>
          <w:szCs w:val="28"/>
        </w:rPr>
        <w:t>Глава Козловского</w:t>
      </w:r>
    </w:p>
    <w:p w:rsidR="00162F41" w:rsidRPr="00162F41" w:rsidRDefault="00162F41" w:rsidP="00162F41">
      <w:pPr>
        <w:pStyle w:val="afc"/>
        <w:tabs>
          <w:tab w:val="left" w:pos="0"/>
        </w:tabs>
        <w:jc w:val="both"/>
        <w:rPr>
          <w:rFonts w:ascii="Times New Roman" w:hAnsi="Times New Roman" w:cs="Times New Roman"/>
          <w:b/>
          <w:sz w:val="28"/>
          <w:szCs w:val="28"/>
        </w:rPr>
      </w:pPr>
      <w:r w:rsidRPr="00162F41">
        <w:rPr>
          <w:rFonts w:ascii="Times New Roman" w:hAnsi="Times New Roman" w:cs="Times New Roman"/>
          <w:b/>
          <w:sz w:val="28"/>
          <w:szCs w:val="28"/>
        </w:rPr>
        <w:t>сельского поселения                                             Ю.В. Микляев</w:t>
      </w:r>
    </w:p>
    <w:p w:rsidR="00162F41" w:rsidRPr="00162F41" w:rsidRDefault="00162F41" w:rsidP="00162F41">
      <w:pPr>
        <w:pStyle w:val="afc"/>
        <w:jc w:val="right"/>
        <w:rPr>
          <w:rFonts w:ascii="Times New Roman" w:hAnsi="Times New Roman" w:cs="Times New Roman"/>
          <w:sz w:val="28"/>
          <w:szCs w:val="28"/>
        </w:rPr>
      </w:pPr>
    </w:p>
    <w:p w:rsidR="00162F41" w:rsidRPr="00162F41" w:rsidRDefault="00162F41" w:rsidP="00162F41">
      <w:pPr>
        <w:pStyle w:val="afc"/>
        <w:jc w:val="right"/>
        <w:rPr>
          <w:rFonts w:ascii="Times New Roman" w:hAnsi="Times New Roman" w:cs="Times New Roman"/>
          <w:sz w:val="28"/>
          <w:szCs w:val="28"/>
        </w:rPr>
      </w:pPr>
      <w:r w:rsidRPr="00162F41">
        <w:rPr>
          <w:rFonts w:ascii="Times New Roman" w:hAnsi="Times New Roman" w:cs="Times New Roman"/>
          <w:sz w:val="28"/>
          <w:szCs w:val="28"/>
        </w:rPr>
        <w:t xml:space="preserve">Приложение №1 </w:t>
      </w:r>
    </w:p>
    <w:p w:rsidR="00162F41" w:rsidRPr="00162F41" w:rsidRDefault="00162F41" w:rsidP="00162F41">
      <w:pPr>
        <w:pStyle w:val="afc"/>
        <w:jc w:val="right"/>
        <w:rPr>
          <w:rFonts w:ascii="Times New Roman" w:hAnsi="Times New Roman" w:cs="Times New Roman"/>
          <w:sz w:val="28"/>
          <w:szCs w:val="28"/>
        </w:rPr>
      </w:pPr>
      <w:r w:rsidRPr="00162F41">
        <w:rPr>
          <w:rFonts w:ascii="Times New Roman" w:hAnsi="Times New Roman" w:cs="Times New Roman"/>
          <w:sz w:val="28"/>
          <w:szCs w:val="28"/>
        </w:rPr>
        <w:t xml:space="preserve">                                                               к постановлению администрации  </w:t>
      </w:r>
    </w:p>
    <w:p w:rsidR="00162F41" w:rsidRPr="00162F41" w:rsidRDefault="00162F41" w:rsidP="00162F41">
      <w:pPr>
        <w:pStyle w:val="afc"/>
        <w:tabs>
          <w:tab w:val="left" w:pos="3969"/>
        </w:tabs>
        <w:jc w:val="right"/>
        <w:rPr>
          <w:rFonts w:ascii="Times New Roman" w:hAnsi="Times New Roman" w:cs="Times New Roman"/>
          <w:sz w:val="28"/>
          <w:szCs w:val="28"/>
        </w:rPr>
      </w:pPr>
      <w:r w:rsidRPr="00162F41">
        <w:rPr>
          <w:rFonts w:ascii="Times New Roman" w:hAnsi="Times New Roman" w:cs="Times New Roman"/>
          <w:sz w:val="28"/>
          <w:szCs w:val="28"/>
        </w:rPr>
        <w:t xml:space="preserve">Козловского сельского поселения   </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sz w:val="28"/>
          <w:szCs w:val="28"/>
        </w:rPr>
        <w:t xml:space="preserve">                                                                 Терновского муници</w:t>
      </w:r>
      <w:r w:rsidRPr="00162F41">
        <w:rPr>
          <w:rFonts w:ascii="Times New Roman" w:hAnsi="Times New Roman" w:cs="Times New Roman"/>
          <w:color w:val="000000"/>
          <w:sz w:val="28"/>
          <w:szCs w:val="28"/>
        </w:rPr>
        <w:t>пального района</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color w:val="000000"/>
          <w:sz w:val="28"/>
          <w:szCs w:val="28"/>
        </w:rPr>
        <w:t xml:space="preserve">                                                                 Воронежской области </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color w:val="000000"/>
          <w:sz w:val="28"/>
          <w:szCs w:val="28"/>
        </w:rPr>
        <w:t>от 30 мая 2024  года №20</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center"/>
        <w:rPr>
          <w:rFonts w:ascii="Times New Roman" w:eastAsia="Times New Roman" w:hAnsi="Times New Roman" w:cs="Times New Roman"/>
          <w:b/>
          <w:iCs/>
          <w:spacing w:val="1"/>
          <w:sz w:val="28"/>
          <w:szCs w:val="28"/>
        </w:rPr>
      </w:pPr>
      <w:r w:rsidRPr="00162F41">
        <w:rPr>
          <w:rFonts w:ascii="Times New Roman" w:eastAsia="Times New Roman" w:hAnsi="Times New Roman" w:cs="Times New Roman"/>
          <w:b/>
          <w:iCs/>
          <w:spacing w:val="1"/>
          <w:sz w:val="28"/>
          <w:szCs w:val="28"/>
        </w:rPr>
        <w:t>Административный регламент</w:t>
      </w:r>
    </w:p>
    <w:p w:rsidR="00162F41" w:rsidRPr="00162F41" w:rsidRDefault="00162F41" w:rsidP="00162F41">
      <w:pPr>
        <w:spacing w:after="0" w:line="240" w:lineRule="auto"/>
        <w:ind w:firstLine="709"/>
        <w:jc w:val="center"/>
        <w:rPr>
          <w:rFonts w:ascii="Times New Roman" w:eastAsia="Times New Roman" w:hAnsi="Times New Roman" w:cs="Times New Roman"/>
          <w:b/>
          <w:sz w:val="28"/>
          <w:szCs w:val="28"/>
        </w:rPr>
      </w:pPr>
      <w:r w:rsidRPr="00162F41">
        <w:rPr>
          <w:rFonts w:ascii="Times New Roman" w:eastAsia="Times New Roman" w:hAnsi="Times New Roman" w:cs="Times New Roman"/>
          <w:b/>
          <w:sz w:val="28"/>
          <w:szCs w:val="2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162F41">
        <w:rPr>
          <w:rFonts w:ascii="Times New Roman" w:eastAsia="Calibri" w:hAnsi="Times New Roman" w:cs="Times New Roman"/>
          <w:b/>
          <w:sz w:val="28"/>
          <w:szCs w:val="28"/>
        </w:rPr>
        <w:t xml:space="preserve">Козловского </w:t>
      </w:r>
      <w:r w:rsidRPr="00162F41">
        <w:rPr>
          <w:rFonts w:ascii="Times New Roman" w:eastAsia="Calibri" w:hAnsi="Times New Roman" w:cs="Times New Roman"/>
          <w:b/>
          <w:spacing w:val="7"/>
          <w:sz w:val="28"/>
          <w:szCs w:val="28"/>
        </w:rPr>
        <w:t xml:space="preserve">сельского поселения Терновского </w:t>
      </w:r>
      <w:r w:rsidRPr="00162F41">
        <w:rPr>
          <w:rFonts w:ascii="Times New Roman" w:eastAsia="Times New Roman" w:hAnsi="Times New Roman" w:cs="Times New Roman"/>
          <w:b/>
          <w:spacing w:val="7"/>
          <w:sz w:val="28"/>
          <w:szCs w:val="28"/>
        </w:rPr>
        <w:t>муниципального района Воронежской области</w:t>
      </w:r>
    </w:p>
    <w:p w:rsidR="00162F41" w:rsidRPr="00162F41" w:rsidRDefault="00162F41" w:rsidP="00162F41">
      <w:pPr>
        <w:autoSpaceDE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numPr>
          <w:ilvl w:val="0"/>
          <w:numId w:val="15"/>
        </w:numPr>
        <w:autoSpaceDE w:val="0"/>
        <w:spacing w:after="0" w:line="240" w:lineRule="auto"/>
        <w:ind w:left="0" w:firstLine="709"/>
        <w:contextualSpacing/>
        <w:jc w:val="center"/>
        <w:rPr>
          <w:rFonts w:ascii="Times New Roman" w:eastAsia="Times New Roman" w:hAnsi="Times New Roman" w:cs="Times New Roman"/>
          <w:b/>
          <w:sz w:val="28"/>
          <w:szCs w:val="28"/>
        </w:rPr>
      </w:pPr>
      <w:r w:rsidRPr="00162F41">
        <w:rPr>
          <w:rFonts w:ascii="Times New Roman" w:eastAsia="Times New Roman" w:hAnsi="Times New Roman" w:cs="Times New Roman"/>
          <w:b/>
          <w:sz w:val="28"/>
          <w:szCs w:val="28"/>
        </w:rPr>
        <w:t>Общие положения</w:t>
      </w:r>
    </w:p>
    <w:p w:rsidR="00162F41" w:rsidRPr="00162F41" w:rsidRDefault="00162F41" w:rsidP="00162F41">
      <w:pPr>
        <w:autoSpaceDE w:val="0"/>
        <w:spacing w:after="0" w:line="240" w:lineRule="auto"/>
        <w:ind w:firstLine="709"/>
        <w:contextualSpacing/>
        <w:jc w:val="both"/>
        <w:rPr>
          <w:rFonts w:ascii="Times New Roman" w:eastAsia="Times New Roman" w:hAnsi="Times New Roman" w:cs="Times New Roman"/>
          <w:sz w:val="28"/>
          <w:szCs w:val="28"/>
        </w:rPr>
      </w:pPr>
    </w:p>
    <w:p w:rsidR="00162F41" w:rsidRPr="00162F41" w:rsidRDefault="00162F41" w:rsidP="00162F41">
      <w:pPr>
        <w:numPr>
          <w:ilvl w:val="0"/>
          <w:numId w:val="17"/>
        </w:numPr>
        <w:tabs>
          <w:tab w:val="left" w:pos="993"/>
        </w:tabs>
        <w:autoSpaceDE w:val="0"/>
        <w:spacing w:after="0" w:line="240" w:lineRule="auto"/>
        <w:ind w:left="0" w:firstLine="709"/>
        <w:contextualSpacing/>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Предмет регулирования Административного регламента</w:t>
      </w:r>
    </w:p>
    <w:p w:rsidR="00162F41" w:rsidRPr="00162F41" w:rsidRDefault="00162F41" w:rsidP="00162F4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1.2. Настоящий Административный регламент регулирует отношения, возникающие при оказании следующих подуслуг:</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признание помещения жилым помещением;</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признание жилого помещения непригодным для проживания;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признание многоквартирного дома аварийным и подлежащим сносу или реконструкции.</w:t>
      </w:r>
    </w:p>
    <w:p w:rsidR="00162F41" w:rsidRPr="00162F41" w:rsidRDefault="00162F41" w:rsidP="00162F41">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Круг заявителей</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2.1. Заявителями на получение Муниципальной услуги для рассмотрения </w:t>
      </w:r>
      <w:r w:rsidRPr="00162F41">
        <w:rPr>
          <w:rFonts w:ascii="Times New Roman" w:eastAsia="Times New Roman" w:hAnsi="Times New Roman" w:cs="Times New Roman"/>
          <w:sz w:val="28"/>
          <w:szCs w:val="28"/>
        </w:rPr>
        <w:lastRenderedPageBreak/>
        <w:t>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ижилого дома садовым домом, утвержденного Постановлением Правительства Российской Федерации от 28.01.2006 №47 (далее-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162F41" w:rsidRPr="00162F41" w:rsidRDefault="00162F41" w:rsidP="00162F4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3. Требования к порядку информирования о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3.1. Прием Заявителей по вопросу предоставления Муниципальной услуги осуществляется администрацией Козловского </w:t>
      </w:r>
      <w:r w:rsidRPr="00162F41">
        <w:rPr>
          <w:rFonts w:ascii="Times New Roman" w:eastAsia="Calibri" w:hAnsi="Times New Roman" w:cs="Times New Roman"/>
          <w:spacing w:val="7"/>
          <w:sz w:val="28"/>
          <w:szCs w:val="28"/>
        </w:rPr>
        <w:t xml:space="preserve">сельского поселения Терновского </w:t>
      </w:r>
      <w:r w:rsidRPr="00162F41">
        <w:rPr>
          <w:rFonts w:ascii="Times New Roman" w:eastAsia="Calibri" w:hAnsi="Times New Roman" w:cs="Times New Roman"/>
          <w:sz w:val="28"/>
          <w:szCs w:val="28"/>
        </w:rPr>
        <w:t>муниципального района Воронежской области (далее – Администрация).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3.2. На официальном сайте Администрации: (</w:t>
      </w:r>
      <w:hyperlink r:id="rId8" w:history="1">
        <w:r w:rsidRPr="00162F41">
          <w:rPr>
            <w:rStyle w:val="a4"/>
            <w:rFonts w:ascii="Times New Roman" w:eastAsia="Calibri" w:hAnsi="Times New Roman" w:cs="Times New Roman"/>
            <w:sz w:val="28"/>
            <w:szCs w:val="28"/>
          </w:rPr>
          <w:t>https://kozlovskoe-r20.gosweb.gosuslugi.ru/ofitsialno/munitsipalnye-uslugi</w:t>
        </w:r>
      </w:hyperlink>
      <w:r w:rsidRPr="00162F41">
        <w:rPr>
          <w:rFonts w:ascii="Times New Roman" w:eastAsia="Calibri"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62F41">
        <w:rPr>
          <w:rFonts w:ascii="Times New Roman" w:eastAsia="Calibri" w:hAnsi="Times New Roman" w:cs="Times New Roman"/>
          <w:sz w:val="28"/>
          <w:szCs w:val="28"/>
          <w:lang w:val="en-US"/>
        </w:rPr>
        <w:t>www</w:t>
      </w:r>
      <w:r w:rsidRPr="00162F41">
        <w:rPr>
          <w:rFonts w:ascii="Times New Roman" w:eastAsia="Calibri" w:hAnsi="Times New Roman" w:cs="Times New Roman"/>
          <w:sz w:val="28"/>
          <w:szCs w:val="28"/>
        </w:rPr>
        <w:t>.</w:t>
      </w:r>
      <w:r w:rsidRPr="00162F41">
        <w:rPr>
          <w:rFonts w:ascii="Times New Roman" w:eastAsia="Calibri" w:hAnsi="Times New Roman" w:cs="Times New Roman"/>
          <w:sz w:val="28"/>
          <w:szCs w:val="28"/>
          <w:lang w:val="en-US"/>
        </w:rPr>
        <w:t>gosuslugi</w:t>
      </w:r>
      <w:r w:rsidRPr="00162F41">
        <w:rPr>
          <w:rFonts w:ascii="Times New Roman" w:eastAsia="Calibri" w:hAnsi="Times New Roman" w:cs="Times New Roman"/>
          <w:sz w:val="28"/>
          <w:szCs w:val="28"/>
        </w:rPr>
        <w:t>.</w:t>
      </w:r>
      <w:r w:rsidRPr="00162F41">
        <w:rPr>
          <w:rFonts w:ascii="Times New Roman" w:eastAsia="Calibri" w:hAnsi="Times New Roman" w:cs="Times New Roman"/>
          <w:sz w:val="28"/>
          <w:szCs w:val="28"/>
          <w:lang w:val="en-US"/>
        </w:rPr>
        <w:t>ru</w:t>
      </w:r>
      <w:r w:rsidRPr="00162F41">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62F41">
        <w:rPr>
          <w:rFonts w:ascii="Times New Roman" w:eastAsia="Calibri" w:hAnsi="Times New Roman" w:cs="Times New Roman"/>
          <w:sz w:val="28"/>
          <w:szCs w:val="28"/>
          <w:lang w:val="en-US"/>
        </w:rPr>
        <w:t>www</w:t>
      </w:r>
      <w:r w:rsidRPr="00162F41">
        <w:rPr>
          <w:rFonts w:ascii="Times New Roman" w:eastAsia="Calibri" w:hAnsi="Times New Roman" w:cs="Times New Roman"/>
          <w:sz w:val="28"/>
          <w:szCs w:val="28"/>
        </w:rPr>
        <w:t>.</w:t>
      </w:r>
      <w:r w:rsidRPr="00162F41">
        <w:rPr>
          <w:rFonts w:ascii="Times New Roman" w:eastAsia="Calibri" w:hAnsi="Times New Roman" w:cs="Times New Roman"/>
          <w:sz w:val="28"/>
          <w:szCs w:val="28"/>
          <w:lang w:val="en-US"/>
        </w:rPr>
        <w:t>govvrn</w:t>
      </w:r>
      <w:r w:rsidRPr="00162F41">
        <w:rPr>
          <w:rFonts w:ascii="Times New Roman" w:eastAsia="Calibri" w:hAnsi="Times New Roman" w:cs="Times New Roman"/>
          <w:sz w:val="28"/>
          <w:szCs w:val="28"/>
        </w:rPr>
        <w:t>.</w:t>
      </w:r>
      <w:r w:rsidRPr="00162F41">
        <w:rPr>
          <w:rFonts w:ascii="Times New Roman" w:eastAsia="Calibri" w:hAnsi="Times New Roman" w:cs="Times New Roman"/>
          <w:sz w:val="28"/>
          <w:szCs w:val="28"/>
          <w:lang w:val="en-US"/>
        </w:rPr>
        <w:t>ru</w:t>
      </w:r>
      <w:r w:rsidRPr="00162F41">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место нахождения и график работы Администрации;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справочные телефоны Администрации, в том числе номер телефона-автоинформатора;</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о перечне лиц, имеющих право на получение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о перечне документов, необходимых для получения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о сроках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об основаниях для приостановления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е) об основаниях для отказа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перечень лиц, имеющих право на получение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срок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3.6. На сайте Администрации дополнительно размещаются: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режим работы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е) перечень лиц, имеющих право на получение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 текст Административного регламента с приложениями;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 краткое описание порядка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о перечне лиц, имеющих право на получение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о перечне документов, необходимых для получения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о сроках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об основаниях для приостановления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е) об основаниях для отказа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3.9. Информирование о порядке предоставления Муниципальной услуги осуществляется также по  номеру телефона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autoSpaceDE w:val="0"/>
        <w:spacing w:after="0" w:line="240" w:lineRule="auto"/>
        <w:ind w:firstLine="709"/>
        <w:jc w:val="center"/>
        <w:rPr>
          <w:rFonts w:ascii="Times New Roman" w:eastAsia="Times New Roman" w:hAnsi="Times New Roman" w:cs="Times New Roman"/>
          <w:b/>
          <w:sz w:val="28"/>
          <w:szCs w:val="28"/>
        </w:rPr>
      </w:pPr>
      <w:r w:rsidRPr="00162F41">
        <w:rPr>
          <w:rFonts w:ascii="Times New Roman" w:eastAsia="Times New Roman" w:hAnsi="Times New Roman" w:cs="Times New Roman"/>
          <w:b/>
          <w:sz w:val="28"/>
          <w:szCs w:val="28"/>
          <w:lang w:val="en-US"/>
        </w:rPr>
        <w:t>II</w:t>
      </w:r>
      <w:r w:rsidRPr="00162F41">
        <w:rPr>
          <w:rFonts w:ascii="Times New Roman" w:eastAsia="Times New Roman" w:hAnsi="Times New Roman" w:cs="Times New Roman"/>
          <w:b/>
          <w:sz w:val="28"/>
          <w:szCs w:val="28"/>
        </w:rPr>
        <w:t>. Стандарт предоставления Муниципальной услуги</w:t>
      </w:r>
    </w:p>
    <w:p w:rsidR="00162F41" w:rsidRPr="00162F41" w:rsidRDefault="00162F41" w:rsidP="00162F41">
      <w:pPr>
        <w:autoSpaceDE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t>4. Наименование Муниципальной услуги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tabs>
          <w:tab w:val="left" w:pos="0"/>
        </w:tabs>
        <w:spacing w:after="0" w:line="240" w:lineRule="auto"/>
        <w:ind w:firstLine="709"/>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t>5. Наименование органа</w:t>
      </w:r>
      <w:r w:rsidRPr="00162F41">
        <w:rPr>
          <w:rFonts w:ascii="Times New Roman" w:eastAsia="Times New Roman" w:hAnsi="Times New Roman" w:cs="Times New Roman"/>
          <w:spacing w:val="7"/>
          <w:sz w:val="28"/>
          <w:szCs w:val="28"/>
        </w:rPr>
        <w:t xml:space="preserve">, </w:t>
      </w:r>
      <w:r w:rsidRPr="00162F41">
        <w:rPr>
          <w:rFonts w:ascii="Times New Roman" w:eastAsia="Times New Roman" w:hAnsi="Times New Roman" w:cs="Times New Roman"/>
          <w:iCs/>
          <w:spacing w:val="1"/>
          <w:sz w:val="28"/>
          <w:szCs w:val="28"/>
        </w:rPr>
        <w:t>предоставляющего Муниципальную услугу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5.1. Муниципальная услуга предоставляется администрацией Козловского </w:t>
      </w:r>
      <w:r w:rsidRPr="00162F41">
        <w:rPr>
          <w:rFonts w:ascii="Times New Roman" w:eastAsia="Calibri" w:hAnsi="Times New Roman" w:cs="Times New Roman"/>
          <w:spacing w:val="7"/>
          <w:sz w:val="28"/>
          <w:szCs w:val="28"/>
        </w:rPr>
        <w:t xml:space="preserve">сельского поселения Терновского </w:t>
      </w:r>
      <w:r w:rsidRPr="00162F41">
        <w:rPr>
          <w:rFonts w:ascii="Times New Roman" w:eastAsia="Calibri" w:hAnsi="Times New Roman" w:cs="Times New Roman"/>
          <w:sz w:val="28"/>
          <w:szCs w:val="28"/>
        </w:rPr>
        <w:t xml:space="preserve">муниципального района Воронежской области.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162F41">
        <w:rPr>
          <w:rFonts w:ascii="Times New Roman" w:eastAsia="Calibri" w:hAnsi="Times New Roman" w:cs="Times New Roman"/>
          <w:sz w:val="28"/>
          <w:szCs w:val="28"/>
        </w:rPr>
        <w:t xml:space="preserve">по рассмотрению вопросов о пригодности (непригодности) жилого помещения для проживания ипризнании многоквартирного дома аварийным и подлежащим сносу или реконструкции жилого фонда, расположенного на территории Козловского </w:t>
      </w:r>
      <w:r w:rsidRPr="00162F41">
        <w:rPr>
          <w:rFonts w:ascii="Times New Roman" w:eastAsia="Calibri" w:hAnsi="Times New Roman" w:cs="Times New Roman"/>
          <w:spacing w:val="7"/>
          <w:sz w:val="28"/>
          <w:szCs w:val="28"/>
        </w:rPr>
        <w:t>сельского поселения Терновского</w:t>
      </w:r>
      <w:r w:rsidRPr="00162F41">
        <w:rPr>
          <w:rFonts w:ascii="Times New Roman" w:eastAsia="Calibri" w:hAnsi="Times New Roman" w:cs="Times New Roman"/>
          <w:sz w:val="28"/>
          <w:szCs w:val="28"/>
        </w:rPr>
        <w:t xml:space="preserve"> муниципального района Воронежской области </w:t>
      </w:r>
      <w:r w:rsidRPr="00162F41">
        <w:rPr>
          <w:rFonts w:ascii="Times New Roman" w:eastAsia="Calibri" w:hAnsi="Times New Roman" w:cs="Times New Roman"/>
          <w:sz w:val="28"/>
          <w:szCs w:val="28"/>
          <w:shd w:val="clear" w:color="auto" w:fill="FFFFFF"/>
        </w:rPr>
        <w:t xml:space="preserve">(далее - Комиссия), </w:t>
      </w:r>
      <w:r w:rsidRPr="00162F41">
        <w:rPr>
          <w:rFonts w:ascii="Times New Roman" w:eastAsia="Calibri" w:hAnsi="Times New Roman" w:cs="Times New Roman"/>
          <w:sz w:val="28"/>
          <w:szCs w:val="28"/>
        </w:rPr>
        <w:t>которая является постоянно действующим коллегиальным органом.Комиссия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5.2. При предоставлении Муниципальной услуги Администрация взаимодействует с: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5.2.2. Федеральной налоговой службой;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5.2.3. Отделом по архитектуре, градостроительству, ЖКХ и газификации админ6истрации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5.2.4. </w:t>
      </w:r>
      <w:r w:rsidRPr="00162F41">
        <w:rPr>
          <w:rFonts w:ascii="Times New Roman" w:eastAsia="Times New Roman" w:hAnsi="Times New Roman" w:cs="Times New Roman"/>
          <w:sz w:val="28"/>
          <w:szCs w:val="28"/>
        </w:rPr>
        <w:t>БТИ Терновского  района Воронежской области – филиалом АО «Воронежобтехинвентаризация»;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162F41" w:rsidRPr="00162F41" w:rsidRDefault="00162F41" w:rsidP="00162F4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5.2.6.</w:t>
      </w:r>
      <w:r w:rsidRPr="00162F41">
        <w:rPr>
          <w:rFonts w:ascii="Times New Roman" w:eastAsia="Calibri" w:hAnsi="Times New Roman" w:cs="Times New Roman"/>
          <w:sz w:val="28"/>
          <w:szCs w:val="2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162F41">
        <w:rPr>
          <w:rFonts w:ascii="Times New Roman" w:eastAsia="Calibri" w:hAnsi="Times New Roman" w:cs="Times New Roman"/>
          <w:sz w:val="28"/>
          <w:szCs w:val="28"/>
        </w:rPr>
        <w:t>.</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постановлением администрации Козловского </w:t>
      </w:r>
      <w:r w:rsidRPr="00162F41">
        <w:rPr>
          <w:rFonts w:ascii="Times New Roman" w:hAnsi="Times New Roman" w:cs="Times New Roman"/>
          <w:spacing w:val="7"/>
          <w:sz w:val="28"/>
          <w:szCs w:val="28"/>
        </w:rPr>
        <w:t>сельского поселения Терновского</w:t>
      </w:r>
      <w:r w:rsidRPr="00162F41">
        <w:rPr>
          <w:rFonts w:ascii="Times New Roman" w:hAnsi="Times New Roman" w:cs="Times New Roman"/>
          <w:sz w:val="28"/>
          <w:szCs w:val="28"/>
        </w:rPr>
        <w:t xml:space="preserve"> муниципального района Воронежской области от 16.02.2024 №04 «</w:t>
      </w:r>
      <w:r w:rsidRPr="00162F41">
        <w:rPr>
          <w:rFonts w:ascii="Times New Roman" w:hAnsi="Times New Roman" w:cs="Times New Roman"/>
          <w:color w:val="1E1E1E"/>
          <w:sz w:val="28"/>
          <w:szCs w:val="28"/>
          <w:lang w:eastAsia="ru-RU"/>
        </w:rPr>
        <w:t>О внесении изменений в постановление №47 от 23.10.2017 года «Об утверждении перечня муниципальных услуг, предоставляемых администрацией Козловского сельского поселения Терновского муниципального района Воронежской области</w:t>
      </w:r>
      <w:r w:rsidRPr="00162F41">
        <w:rPr>
          <w:rFonts w:ascii="Times New Roman" w:hAnsi="Times New Roman" w:cs="Times New Roman"/>
          <w:sz w:val="28"/>
          <w:szCs w:val="28"/>
        </w:rPr>
        <w:t>».</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 Результат предоставления муниципальной услуги</w:t>
      </w:r>
    </w:p>
    <w:p w:rsidR="00162F41" w:rsidRPr="00162F41" w:rsidRDefault="00162F41" w:rsidP="00162F41">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162F41">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 xml:space="preserve">6.3. </w:t>
      </w:r>
      <w:r w:rsidRPr="00162F41">
        <w:rPr>
          <w:rFonts w:ascii="Times New Roman" w:eastAsia="Calibri" w:hAnsi="Times New Roman" w:cs="Times New Roman"/>
          <w:sz w:val="28"/>
          <w:szCs w:val="28"/>
        </w:rPr>
        <w:t xml:space="preserve"> Результат предоставления Муниципальной услуги направляется Заявителю одним из следующих способов: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6.3.1. посредством почтового отправления;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6.3.2. в личный кабинет Заявителя на ЕПГУ, РПГУ;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6.3.3. лично Заявителю либо его уполномоченному представителю в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6.4. Формирование реестровой записи в качестве результата предоставления Муниципальной услуги не предусмотрено.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6.5. Состав реквизитов документа, содержащего решение о предоставлении муниципальной услуги: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регистрационный номер;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дата регистрации;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7. Срок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подачи заявления в Администрацию.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162F41" w:rsidRPr="00162F41" w:rsidRDefault="00162F41" w:rsidP="00162F41">
      <w:pPr>
        <w:widowControl w:val="0"/>
        <w:numPr>
          <w:ilvl w:val="1"/>
          <w:numId w:val="19"/>
        </w:numPr>
        <w:spacing w:after="0" w:line="240" w:lineRule="auto"/>
        <w:ind w:left="0" w:firstLine="709"/>
        <w:jc w:val="both"/>
        <w:rPr>
          <w:rFonts w:ascii="Times New Roman" w:eastAsia="Courier New" w:hAnsi="Times New Roman" w:cs="Times New Roman"/>
          <w:sz w:val="28"/>
          <w:szCs w:val="28"/>
          <w:lang w:bidi="ru-RU"/>
        </w:rPr>
      </w:pPr>
      <w:r w:rsidRPr="00162F41">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62F41" w:rsidRPr="00162F41" w:rsidRDefault="00162F41" w:rsidP="00162F41">
      <w:pPr>
        <w:numPr>
          <w:ilvl w:val="0"/>
          <w:numId w:val="19"/>
        </w:numPr>
        <w:tabs>
          <w:tab w:val="left" w:pos="1134"/>
        </w:tabs>
        <w:spacing w:after="0" w:line="240" w:lineRule="auto"/>
        <w:ind w:left="0" w:firstLine="709"/>
        <w:jc w:val="both"/>
        <w:rPr>
          <w:rFonts w:ascii="Times New Roman" w:eastAsia="Calibri" w:hAnsi="Times New Roman" w:cs="Times New Roman"/>
          <w:bCs/>
          <w:sz w:val="28"/>
          <w:szCs w:val="28"/>
        </w:rPr>
      </w:pPr>
      <w:r w:rsidRPr="00162F41">
        <w:rPr>
          <w:rFonts w:ascii="Times New Roman" w:eastAsia="Calibri" w:hAnsi="Times New Roman" w:cs="Times New Roman"/>
          <w:sz w:val="28"/>
          <w:szCs w:val="28"/>
        </w:rPr>
        <w:t>Правовые основания для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Градостроительный кодекс Российской Федерации;</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Земельный кодекс Российской Федерации;</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Федеральный закон от 06.10.2003 №131-ФЗ «Об общих принципах организации местного самоуправления в Российской Федерации»;</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Федеральный закон от 27.07.2010 №210-ФЗ «Об организации предоставления государственных и муниципальных услуг»;</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Федеральный закон 06.04.2011 №63-ФЗ «Об электронной подписи»;</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Федеральный закон 27.07.2006 №152-ФЗ «О персональных данных»;</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lastRenderedPageBreak/>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иные действующие в данной сфере нормативные правовые акты.</w:t>
      </w:r>
    </w:p>
    <w:p w:rsidR="00162F41" w:rsidRPr="00162F41" w:rsidRDefault="00162F41" w:rsidP="00162F41">
      <w:pPr>
        <w:spacing w:after="0" w:line="240" w:lineRule="auto"/>
        <w:ind w:firstLine="709"/>
        <w:jc w:val="both"/>
        <w:rPr>
          <w:rFonts w:ascii="Times New Roman" w:eastAsia="Times New Roman" w:hAnsi="Times New Roman" w:cs="Times New Roman"/>
          <w:iCs/>
          <w:spacing w:val="7"/>
          <w:sz w:val="28"/>
          <w:szCs w:val="28"/>
        </w:rPr>
      </w:pPr>
      <w:r w:rsidRPr="00162F41">
        <w:rPr>
          <w:rFonts w:ascii="Times New Roman" w:eastAsia="Calibri"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162F41">
        <w:rPr>
          <w:rFonts w:ascii="Times New Roman" w:eastAsia="Calibri" w:hAnsi="Times New Roman" w:cs="Times New Roman"/>
          <w:spacing w:val="7"/>
          <w:sz w:val="28"/>
          <w:szCs w:val="28"/>
        </w:rPr>
        <w:t>: (</w:t>
      </w:r>
      <w:hyperlink r:id="rId9" w:history="1">
        <w:r w:rsidRPr="00162F41">
          <w:rPr>
            <w:rStyle w:val="a4"/>
            <w:rFonts w:ascii="Times New Roman" w:hAnsi="Times New Roman" w:cs="Times New Roman"/>
            <w:sz w:val="28"/>
            <w:szCs w:val="28"/>
          </w:rPr>
          <w:t>https://kozlovskoe-r20.gosweb.gosuslugi.ru/ofitsialno/munitsipalnye-uslugi</w:t>
        </w:r>
      </w:hyperlink>
      <w:r w:rsidRPr="00162F41">
        <w:rPr>
          <w:rFonts w:ascii="Times New Roman" w:hAnsi="Times New Roman" w:cs="Times New Roman"/>
          <w:sz w:val="28"/>
          <w:szCs w:val="28"/>
        </w:rPr>
        <w:t>)</w:t>
      </w:r>
    </w:p>
    <w:p w:rsidR="00162F41" w:rsidRPr="00162F41" w:rsidRDefault="00162F41" w:rsidP="00162F41">
      <w:pPr>
        <w:spacing w:after="0" w:line="240" w:lineRule="auto"/>
        <w:ind w:firstLine="709"/>
        <w:jc w:val="both"/>
        <w:rPr>
          <w:rFonts w:ascii="Times New Roman" w:eastAsia="Times New Roman" w:hAnsi="Times New Roman" w:cs="Times New Roman"/>
          <w:iCs/>
          <w:spacing w:val="7"/>
          <w:sz w:val="28"/>
          <w:szCs w:val="28"/>
        </w:rPr>
      </w:pPr>
      <w:r w:rsidRPr="00162F41">
        <w:rPr>
          <w:rFonts w:ascii="Times New Roman" w:eastAsia="Times New Roman" w:hAnsi="Times New Roman" w:cs="Times New Roman"/>
          <w:iCs/>
          <w:spacing w:val="7"/>
          <w:sz w:val="28"/>
          <w:szCs w:val="28"/>
        </w:rPr>
        <w:t>предоставления Муниципальной услуги</w:t>
      </w:r>
      <w:r w:rsidRPr="00162F41">
        <w:rPr>
          <w:rFonts w:ascii="Times New Roman" w:eastAsia="Times New Roman" w:hAnsi="Times New Roman" w:cs="Times New Roman"/>
          <w:spacing w:val="7"/>
          <w:sz w:val="28"/>
          <w:szCs w:val="28"/>
        </w:rPr>
        <w:t xml:space="preserve">, </w:t>
      </w:r>
      <w:r w:rsidRPr="00162F41">
        <w:rPr>
          <w:rFonts w:ascii="Times New Roman" w:eastAsia="Times New Roman" w:hAnsi="Times New Roman" w:cs="Times New Roman"/>
          <w:iCs/>
          <w:spacing w:val="7"/>
          <w:sz w:val="28"/>
          <w:szCs w:val="28"/>
        </w:rPr>
        <w:t>подлежащих представлению Заявителем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162F41">
        <w:rPr>
          <w:rFonts w:ascii="Times New Roman" w:eastAsia="Calibri" w:hAnsi="Times New Roman" w:cs="Times New Roman"/>
          <w:sz w:val="28"/>
          <w:szCs w:val="28"/>
        </w:rPr>
        <w:t>:</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заключение специализированной организации, проводившей обследование многоквартирного дома;</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заявления, письма, жалобы граждан на неудовлетворительные условия проживания - по усмотрению заявителя.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162F41">
        <w:rPr>
          <w:rFonts w:ascii="Times New Roman" w:eastAsia="Times New Roman" w:hAnsi="Times New Roman" w:cs="Times New Roman"/>
          <w:bCs/>
          <w:sz w:val="28"/>
          <w:szCs w:val="28"/>
        </w:rPr>
        <w:t>9.1.2. Для подуслуги «Признание помещения жилым помещением» заявитель предоставляет следующие документы:</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копии правоустанавливающих документов на помещение, право на которое не </w:t>
      </w:r>
      <w:r w:rsidRPr="00162F41">
        <w:rPr>
          <w:rFonts w:ascii="Times New Roman" w:eastAsia="Times New Roman" w:hAnsi="Times New Roman" w:cs="Times New Roman"/>
          <w:sz w:val="28"/>
          <w:szCs w:val="28"/>
        </w:rPr>
        <w:lastRenderedPageBreak/>
        <w:t>зарегистрировано в Едином государственном реестре недвижимости;</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проект реконструкции нежилого помещения.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162F41">
        <w:rPr>
          <w:rFonts w:ascii="Times New Roman" w:eastAsia="Times New Roman" w:hAnsi="Times New Roman" w:cs="Times New Roman"/>
          <w:sz w:val="28"/>
          <w:szCs w:val="28"/>
        </w:rPr>
        <w:t xml:space="preserve">9.1.3. </w:t>
      </w:r>
      <w:r w:rsidRPr="00162F41">
        <w:rPr>
          <w:rFonts w:ascii="Times New Roman" w:eastAsia="Times New Roman" w:hAnsi="Times New Roman" w:cs="Times New Roman"/>
          <w:bCs/>
          <w:sz w:val="28"/>
          <w:szCs w:val="28"/>
        </w:rPr>
        <w:t>Для подуслуги «Признание жилого помещения непригодным для проживания» заявитель предоставляет следующие документы:</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заявления, письма, жалобы граждан на неудовлетворительные условия проживания - по усмотрению заявителя.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в форме электронного документа в личном кабинете на ЕПГУ, РПГУ, посредством электронной почты;</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на бумажном носителе лично в Администрации;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посредством почтового отправления с уведомлением о вручении.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62F41" w:rsidRPr="00162F41" w:rsidRDefault="00162F41" w:rsidP="00162F41">
      <w:pPr>
        <w:numPr>
          <w:ilvl w:val="0"/>
          <w:numId w:val="19"/>
        </w:numPr>
        <w:tabs>
          <w:tab w:val="left" w:pos="1276"/>
        </w:tabs>
        <w:spacing w:after="0" w:line="240" w:lineRule="auto"/>
        <w:ind w:left="0" w:firstLine="709"/>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lastRenderedPageBreak/>
        <w:t>Исчерпывающий перечень документов</w:t>
      </w:r>
      <w:r w:rsidRPr="00162F41">
        <w:rPr>
          <w:rFonts w:ascii="Times New Roman" w:eastAsia="Times New Roman" w:hAnsi="Times New Roman" w:cs="Times New Roman"/>
          <w:spacing w:val="7"/>
          <w:sz w:val="28"/>
          <w:szCs w:val="28"/>
        </w:rPr>
        <w:t xml:space="preserve">, </w:t>
      </w:r>
      <w:r w:rsidRPr="00162F41">
        <w:rPr>
          <w:rFonts w:ascii="Times New Roman" w:eastAsia="Times New Roman" w:hAnsi="Times New Roman" w:cs="Times New Roman"/>
          <w:iCs/>
          <w:spacing w:val="1"/>
          <w:sz w:val="28"/>
          <w:szCs w:val="28"/>
        </w:rPr>
        <w:t>необходимых для предоставления муниципальной услуги</w:t>
      </w:r>
      <w:r w:rsidRPr="00162F41">
        <w:rPr>
          <w:rFonts w:ascii="Times New Roman" w:eastAsia="Times New Roman" w:hAnsi="Times New Roman" w:cs="Times New Roman"/>
          <w:spacing w:val="7"/>
          <w:sz w:val="28"/>
          <w:szCs w:val="28"/>
        </w:rPr>
        <w:t xml:space="preserve">, </w:t>
      </w:r>
      <w:r w:rsidRPr="00162F41">
        <w:rPr>
          <w:rFonts w:ascii="Times New Roman" w:eastAsia="Times New Roman" w:hAnsi="Times New Roman" w:cs="Times New Roman"/>
          <w:iCs/>
          <w:spacing w:val="1"/>
          <w:sz w:val="28"/>
          <w:szCs w:val="28"/>
        </w:rPr>
        <w:t>которые находятся в распоряжении органов власти</w:t>
      </w:r>
    </w:p>
    <w:p w:rsidR="00162F41" w:rsidRPr="00162F41" w:rsidRDefault="00162F41" w:rsidP="00162F41">
      <w:pPr>
        <w:tabs>
          <w:tab w:val="left" w:pos="1134"/>
          <w:tab w:val="left" w:pos="1276"/>
          <w:tab w:val="left" w:pos="1418"/>
        </w:tabs>
        <w:spacing w:after="0" w:line="240" w:lineRule="auto"/>
        <w:ind w:firstLine="709"/>
        <w:jc w:val="both"/>
        <w:rPr>
          <w:rFonts w:ascii="Times New Roman" w:eastAsia="Times New Roman" w:hAnsi="Times New Roman" w:cs="Times New Roman"/>
          <w:spacing w:val="7"/>
          <w:sz w:val="28"/>
          <w:szCs w:val="28"/>
        </w:rPr>
      </w:pPr>
      <w:r w:rsidRPr="00162F41">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62F41" w:rsidRPr="00162F41" w:rsidRDefault="00162F41" w:rsidP="00162F41">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162F41" w:rsidRPr="00162F41" w:rsidRDefault="00162F41" w:rsidP="00162F41">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162F41" w:rsidRPr="00162F41" w:rsidRDefault="00162F41" w:rsidP="00162F41">
      <w:pPr>
        <w:tabs>
          <w:tab w:val="left" w:pos="1553"/>
        </w:tabs>
        <w:spacing w:after="0" w:line="240" w:lineRule="auto"/>
        <w:jc w:val="both"/>
        <w:rPr>
          <w:rFonts w:ascii="Times New Roman" w:eastAsia="Times New Roman" w:hAnsi="Times New Roman" w:cs="Times New Roman"/>
          <w:iCs/>
          <w:spacing w:val="1"/>
          <w:sz w:val="28"/>
          <w:szCs w:val="28"/>
        </w:rPr>
      </w:pPr>
      <w:r w:rsidRPr="00162F41">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10.2. Запрещается требовать от Заявителя:</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2F41">
        <w:rPr>
          <w:rFonts w:ascii="Times New Roman" w:eastAsia="Calibri" w:hAnsi="Times New Roman" w:cs="Times New Roman"/>
          <w:bCs/>
          <w:iCs/>
          <w:sz w:val="28"/>
          <w:szCs w:val="28"/>
        </w:rPr>
        <w:t xml:space="preserve"> Воронежской области</w:t>
      </w:r>
      <w:r w:rsidRPr="00162F41">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62F41">
        <w:rPr>
          <w:rFonts w:ascii="Times New Roman" w:eastAsia="Calibri" w:hAnsi="Times New Roman" w:cs="Times New Roman"/>
          <w:bCs/>
          <w:iCs/>
          <w:sz w:val="28"/>
          <w:szCs w:val="28"/>
        </w:rPr>
        <w:t xml:space="preserve"> Воронежской области</w:t>
      </w:r>
      <w:r w:rsidRPr="00162F41">
        <w:rPr>
          <w:rFonts w:ascii="Times New Roman" w:eastAsia="Calibri" w:hAnsi="Times New Roman" w:cs="Times New Roman"/>
          <w:bCs/>
          <w:sz w:val="28"/>
          <w:szCs w:val="28"/>
        </w:rPr>
        <w:t xml:space="preserve">, муниципальными правовыми актами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 xml:space="preserve">сельского поселения Терновского муниципального района Воронежской области </w:t>
      </w:r>
      <w:r w:rsidRPr="00162F41">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 </w:t>
      </w:r>
      <w:r w:rsidRPr="00162F41">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2F41">
        <w:rPr>
          <w:rFonts w:ascii="Times New Roman" w:eastAsia="Calibri" w:hAnsi="Times New Roman" w:cs="Times New Roman"/>
          <w:bCs/>
          <w:sz w:val="28"/>
          <w:szCs w:val="28"/>
        </w:rPr>
        <w:t>.</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 xml:space="preserve">10.3. </w:t>
      </w:r>
      <w:r w:rsidRPr="00162F41">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Исчерпывающий перечень оснований для отказа в приеме документов</w:t>
      </w:r>
      <w:r w:rsidRPr="00162F41">
        <w:rPr>
          <w:rFonts w:ascii="Times New Roman" w:eastAsia="Calibri" w:hAnsi="Times New Roman" w:cs="Times New Roman"/>
          <w:iCs/>
          <w:spacing w:val="7"/>
          <w:sz w:val="28"/>
          <w:szCs w:val="28"/>
        </w:rPr>
        <w:t xml:space="preserve">, </w:t>
      </w:r>
      <w:r w:rsidRPr="00162F41">
        <w:rPr>
          <w:rFonts w:ascii="Times New Roman" w:eastAsia="Calibri" w:hAnsi="Times New Roman" w:cs="Times New Roman"/>
          <w:sz w:val="28"/>
          <w:szCs w:val="28"/>
        </w:rPr>
        <w:t>необходимых для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Муниципальная услуга предоставляется бесплатно.</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Срок регистрации запроса Заявителя о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iCs/>
          <w:spacing w:val="1"/>
          <w:sz w:val="28"/>
          <w:szCs w:val="28"/>
        </w:rPr>
      </w:pPr>
      <w:r w:rsidRPr="00162F41">
        <w:rPr>
          <w:rFonts w:ascii="Times New Roman" w:eastAsia="Calibri" w:hAnsi="Times New Roman" w:cs="Times New Roman"/>
          <w:iCs/>
          <w:spacing w:val="1"/>
          <w:sz w:val="28"/>
          <w:szCs w:val="28"/>
        </w:rPr>
        <w:lastRenderedPageBreak/>
        <w:t>Требования к помещениям, в которых предоставляется Муниципальная услуга</w:t>
      </w:r>
    </w:p>
    <w:p w:rsidR="00162F41" w:rsidRPr="00162F41" w:rsidRDefault="00162F41" w:rsidP="00162F41">
      <w:pPr>
        <w:spacing w:after="0" w:line="240" w:lineRule="auto"/>
        <w:ind w:firstLine="709"/>
        <w:jc w:val="both"/>
        <w:rPr>
          <w:rFonts w:ascii="Times New Roman" w:eastAsia="Calibri" w:hAnsi="Times New Roman" w:cs="Times New Roman"/>
          <w:iCs/>
          <w:spacing w:val="1"/>
          <w:sz w:val="28"/>
          <w:szCs w:val="28"/>
        </w:rPr>
      </w:pPr>
      <w:r w:rsidRPr="00162F41">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162F41">
        <w:rPr>
          <w:rFonts w:ascii="Times New Roman" w:eastAsia="Calibri" w:hAnsi="Times New Roman" w:cs="Times New Roman"/>
          <w:bCs/>
          <w:sz w:val="28"/>
          <w:szCs w:val="28"/>
        </w:rPr>
        <w:t>заявлений</w:t>
      </w:r>
      <w:r w:rsidRPr="00162F41">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наименование;</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местонахождение и юридический адрес;</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режим работы;</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график приема;</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номера телефонов для справок.</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16.7. Помещения, в которых предоставляется Муниципальная услуга, оснащаются: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противопожарной системой и средствами пожаротушения;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системой оповещения о возникновении чрезвычайной ситуации;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средствами оказания первой медицинской помощи;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туалетными комнатами для посетителей.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номера кабинета и наименования отдела;</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фамилии, имени и отчества (последнее – при наличии), должности ответственного лица за прием документов;</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графика приема Заявителей.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Показатели качества и доступности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доступность обращения за предоставлением Муниципальной услуги, в том числе для маломобильных групп населения;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з) предоставление возможности подачи заявления и документов (содержащихся в них сведений), необходимых для предоставления </w:t>
      </w:r>
      <w:r w:rsidRPr="00162F41">
        <w:rPr>
          <w:rFonts w:ascii="Times New Roman" w:eastAsia="Calibri"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2F41" w:rsidRPr="00162F41" w:rsidRDefault="00162F41" w:rsidP="00162F41">
      <w:pPr>
        <w:numPr>
          <w:ilvl w:val="0"/>
          <w:numId w:val="19"/>
        </w:numPr>
        <w:spacing w:after="0" w:line="240" w:lineRule="auto"/>
        <w:ind w:left="0" w:firstLine="709"/>
        <w:jc w:val="both"/>
        <w:rPr>
          <w:rFonts w:ascii="Times New Roman" w:eastAsia="Calibri" w:hAnsi="Times New Roman" w:cs="Times New Roman"/>
          <w:iCs/>
          <w:spacing w:val="1"/>
          <w:sz w:val="28"/>
          <w:szCs w:val="28"/>
        </w:rPr>
      </w:pPr>
      <w:r w:rsidRPr="00162F41">
        <w:rPr>
          <w:rFonts w:ascii="Times New Roman" w:eastAsia="Calibri" w:hAnsi="Times New Roman" w:cs="Times New Roman"/>
          <w:iCs/>
          <w:spacing w:val="1"/>
          <w:sz w:val="28"/>
          <w:szCs w:val="28"/>
        </w:rPr>
        <w:t>Иные требования к предоставлению Муниципальной услуги и особенности предоставления Муниципальной услуги в электронной форме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Электронные документы представляются в следующих форматах:</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а) </w:t>
      </w:r>
      <w:r w:rsidRPr="00162F41">
        <w:rPr>
          <w:rFonts w:ascii="Times New Roman" w:eastAsia="Calibri" w:hAnsi="Times New Roman" w:cs="Times New Roman"/>
          <w:sz w:val="28"/>
          <w:szCs w:val="28"/>
          <w:lang w:val="en-US"/>
        </w:rPr>
        <w:t>xml</w:t>
      </w:r>
      <w:r w:rsidRPr="00162F41">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2F41">
        <w:rPr>
          <w:rFonts w:ascii="Times New Roman" w:eastAsia="Calibri" w:hAnsi="Times New Roman" w:cs="Times New Roman"/>
          <w:sz w:val="28"/>
          <w:szCs w:val="28"/>
          <w:lang w:val="en-US"/>
        </w:rPr>
        <w:t>xml</w:t>
      </w:r>
      <w:r w:rsidRPr="00162F41">
        <w:rPr>
          <w:rFonts w:ascii="Times New Roman" w:eastAsia="Calibri" w:hAnsi="Times New Roman" w:cs="Times New Roman"/>
          <w:sz w:val="28"/>
          <w:szCs w:val="28"/>
        </w:rPr>
        <w:t>;</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б) </w:t>
      </w:r>
      <w:r w:rsidRPr="00162F41">
        <w:rPr>
          <w:rFonts w:ascii="Times New Roman" w:eastAsia="Calibri" w:hAnsi="Times New Roman" w:cs="Times New Roman"/>
          <w:sz w:val="28"/>
          <w:szCs w:val="28"/>
          <w:lang w:val="en-US"/>
        </w:rPr>
        <w:t>doc</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docx</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odt</w:t>
      </w:r>
      <w:r w:rsidRPr="00162F41">
        <w:rPr>
          <w:rFonts w:ascii="Times New Roman" w:eastAsia="Calibri" w:hAnsi="Times New Roman" w:cs="Times New Roman"/>
          <w:sz w:val="28"/>
          <w:szCs w:val="28"/>
        </w:rPr>
        <w:t xml:space="preserve"> - для документов с текстовым содержанием, не включающим формулы;</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в) </w:t>
      </w:r>
      <w:r w:rsidRPr="00162F41">
        <w:rPr>
          <w:rFonts w:ascii="Times New Roman" w:eastAsia="Calibri" w:hAnsi="Times New Roman" w:cs="Times New Roman"/>
          <w:sz w:val="28"/>
          <w:szCs w:val="28"/>
          <w:lang w:val="en-US"/>
        </w:rPr>
        <w:t>pdf</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jpg</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jpeg</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png</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bmp</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tiff</w:t>
      </w:r>
      <w:r w:rsidRPr="00162F41">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г) </w:t>
      </w:r>
      <w:r w:rsidRPr="00162F41">
        <w:rPr>
          <w:rFonts w:ascii="Times New Roman" w:eastAsia="Calibri" w:hAnsi="Times New Roman" w:cs="Times New Roman"/>
          <w:sz w:val="28"/>
          <w:szCs w:val="28"/>
          <w:lang w:val="en-US"/>
        </w:rPr>
        <w:t>zip</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z w:val="28"/>
          <w:szCs w:val="28"/>
          <w:lang w:val="en-US"/>
        </w:rPr>
        <w:t>rar</w:t>
      </w:r>
      <w:r w:rsidRPr="00162F41">
        <w:rPr>
          <w:rFonts w:ascii="Times New Roman" w:eastAsia="Calibri" w:hAnsi="Times New Roman" w:cs="Times New Roman"/>
          <w:sz w:val="28"/>
          <w:szCs w:val="28"/>
        </w:rPr>
        <w:t xml:space="preserve"> для сжатых документов в один файл;</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д) </w:t>
      </w:r>
      <w:r w:rsidRPr="00162F41">
        <w:rPr>
          <w:rFonts w:ascii="Times New Roman" w:eastAsia="Calibri" w:hAnsi="Times New Roman" w:cs="Times New Roman"/>
          <w:sz w:val="28"/>
          <w:szCs w:val="28"/>
          <w:lang w:val="en-US"/>
        </w:rPr>
        <w:t>sig</w:t>
      </w:r>
      <w:r w:rsidRPr="00162F41">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2F41">
        <w:rPr>
          <w:rFonts w:ascii="Times New Roman" w:eastAsia="Calibri" w:hAnsi="Times New Roman" w:cs="Times New Roman"/>
          <w:sz w:val="28"/>
          <w:szCs w:val="28"/>
          <w:lang w:val="en-US"/>
        </w:rPr>
        <w:t>dpi</w:t>
      </w:r>
      <w:r w:rsidRPr="00162F41">
        <w:rPr>
          <w:rFonts w:ascii="Times New Roman" w:eastAsia="Calibri" w:hAnsi="Times New Roman" w:cs="Times New Roman"/>
          <w:sz w:val="28"/>
          <w:szCs w:val="28"/>
        </w:rPr>
        <w:t xml:space="preserve"> (масштаб 1:1) с использованием следующих режимов: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18.8. Электронные документы должны обеспечивать:</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возможность идентифицировать документ и количество листов в документе;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содержать оглавление, соответствующее их смыслу и содержанию;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18.9. Документы, подлежащие представлению в форматах </w:t>
      </w:r>
      <w:r w:rsidRPr="00162F41">
        <w:rPr>
          <w:rFonts w:ascii="Times New Roman" w:eastAsia="Calibri" w:hAnsi="Times New Roman" w:cs="Times New Roman"/>
          <w:sz w:val="28"/>
          <w:szCs w:val="28"/>
          <w:lang w:val="en-US"/>
        </w:rPr>
        <w:t>xls</w:t>
      </w:r>
      <w:r w:rsidRPr="00162F41">
        <w:rPr>
          <w:rFonts w:ascii="Times New Roman" w:eastAsia="Calibri" w:hAnsi="Times New Roman" w:cs="Times New Roman"/>
          <w:sz w:val="28"/>
          <w:szCs w:val="28"/>
        </w:rPr>
        <w:t xml:space="preserve">, </w:t>
      </w:r>
      <w:r w:rsidRPr="00162F41">
        <w:rPr>
          <w:rFonts w:ascii="Times New Roman" w:eastAsia="Calibri" w:hAnsi="Times New Roman" w:cs="Times New Roman"/>
          <w:spacing w:val="5"/>
          <w:sz w:val="28"/>
          <w:szCs w:val="28"/>
          <w:lang w:val="en-US"/>
        </w:rPr>
        <w:t>xlIsx</w:t>
      </w:r>
      <w:r w:rsidRPr="00162F41">
        <w:rPr>
          <w:rFonts w:ascii="Times New Roman" w:eastAsia="Calibri" w:hAnsi="Times New Roman" w:cs="Times New Roman"/>
          <w:sz w:val="28"/>
          <w:szCs w:val="28"/>
        </w:rPr>
        <w:t xml:space="preserve">или </w:t>
      </w:r>
      <w:r w:rsidRPr="00162F41">
        <w:rPr>
          <w:rFonts w:ascii="Times New Roman" w:eastAsia="Calibri" w:hAnsi="Times New Roman" w:cs="Times New Roman"/>
          <w:sz w:val="28"/>
          <w:szCs w:val="28"/>
          <w:lang w:val="en-US"/>
        </w:rPr>
        <w:t>ods</w:t>
      </w:r>
      <w:r w:rsidRPr="00162F41">
        <w:rPr>
          <w:rFonts w:ascii="Times New Roman" w:eastAsia="Calibri" w:hAnsi="Times New Roman" w:cs="Times New Roman"/>
          <w:sz w:val="28"/>
          <w:szCs w:val="28"/>
        </w:rPr>
        <w:t>, формируются в виде отдельного электронного документа.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2F41" w:rsidRPr="00162F41" w:rsidRDefault="00162F41" w:rsidP="00162F41">
      <w:pPr>
        <w:widowControl w:val="0"/>
        <w:tabs>
          <w:tab w:val="left" w:pos="3825"/>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spacing w:after="0" w:line="240" w:lineRule="auto"/>
        <w:ind w:firstLine="709"/>
        <w:jc w:val="center"/>
        <w:rPr>
          <w:rFonts w:ascii="Times New Roman" w:eastAsia="Times New Roman" w:hAnsi="Times New Roman" w:cs="Times New Roman"/>
          <w:b/>
          <w:sz w:val="28"/>
          <w:szCs w:val="28"/>
        </w:rPr>
      </w:pPr>
      <w:r w:rsidRPr="00162F41">
        <w:rPr>
          <w:rFonts w:ascii="Times New Roman" w:eastAsia="Times New Roman" w:hAnsi="Times New Roman" w:cs="Times New Roman"/>
          <w:b/>
          <w:sz w:val="28"/>
          <w:szCs w:val="28"/>
          <w:lang w:val="en-US"/>
        </w:rPr>
        <w:t>III</w:t>
      </w:r>
      <w:r w:rsidRPr="00162F41">
        <w:rPr>
          <w:rFonts w:ascii="Times New Roman" w:eastAsia="Times New Roman" w:hAnsi="Times New Roman" w:cs="Times New Roman"/>
          <w:b/>
          <w:sz w:val="28"/>
          <w:szCs w:val="28"/>
        </w:rPr>
        <w:t>. Состав, последовательность и сроки выполненияадминистративных процедур, требования к порядкуих выполнения</w:t>
      </w:r>
    </w:p>
    <w:p w:rsidR="00162F41" w:rsidRPr="00162F41" w:rsidRDefault="00162F41" w:rsidP="00162F41">
      <w:pPr>
        <w:widowControl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pStyle w:val="af8"/>
        <w:numPr>
          <w:ilvl w:val="0"/>
          <w:numId w:val="19"/>
        </w:numPr>
        <w:ind w:left="0" w:firstLine="709"/>
        <w:jc w:val="both"/>
        <w:rPr>
          <w:rFonts w:eastAsia="Calibri"/>
          <w:bCs/>
          <w:sz w:val="28"/>
          <w:szCs w:val="28"/>
        </w:rPr>
      </w:pPr>
      <w:r w:rsidRPr="00162F41">
        <w:rPr>
          <w:rFonts w:eastAsia="Calibri"/>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19.1. Перечень вариантов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б) формирование и направление межведомственных запросов;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20. Описание административной процедуры профилирования Заявителя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Подразделы, содержащие описание вариантов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21.</w:t>
      </w:r>
      <w:r w:rsidRPr="00162F41">
        <w:rPr>
          <w:rFonts w:ascii="Times New Roman" w:eastAsia="Calibri" w:hAnsi="Times New Roman" w:cs="Times New Roman"/>
          <w:bCs/>
          <w:i/>
          <w:sz w:val="28"/>
          <w:szCs w:val="28"/>
        </w:rPr>
        <w:t>Вариант 1.</w:t>
      </w:r>
      <w:r w:rsidRPr="00162F41">
        <w:rPr>
          <w:rFonts w:ascii="Times New Roman" w:eastAsia="Calibri" w:hAnsi="Times New Roman" w:cs="Times New Roman"/>
          <w:bCs/>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21.2. Прием и регистрация заявления с приложенными к нему документами.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Администрациюдолжностное лицо, уполномоченное на прием документов:</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устанавливает предмет обращения, личность Заявителя;</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2F41" w:rsidRPr="00162F41" w:rsidRDefault="00162F41" w:rsidP="00162F41">
      <w:pPr>
        <w:spacing w:after="0" w:line="240" w:lineRule="auto"/>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 xml:space="preserve">21.3. </w:t>
      </w:r>
      <w:r w:rsidRPr="00162F41">
        <w:rPr>
          <w:rFonts w:ascii="Times New Roman" w:eastAsia="Calibri" w:hAnsi="Times New Roman" w:cs="Times New Roman"/>
          <w:sz w:val="28"/>
          <w:szCs w:val="28"/>
        </w:rPr>
        <w:t xml:space="preserve">Формирование и направление межведомственных запросов.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162F41" w:rsidRPr="00162F41" w:rsidRDefault="00162F41" w:rsidP="00162F41">
      <w:pPr>
        <w:pStyle w:val="af8"/>
        <w:ind w:left="0"/>
        <w:rPr>
          <w:rFonts w:eastAsia="Calibri"/>
          <w:sz w:val="28"/>
          <w:szCs w:val="28"/>
        </w:rPr>
      </w:pPr>
      <w:r w:rsidRPr="00162F41">
        <w:rPr>
          <w:rFonts w:eastAsia="Calibri"/>
          <w:sz w:val="28"/>
          <w:szCs w:val="28"/>
        </w:rPr>
        <w:tab/>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в Управлении Федеральной налоговой службы по Воронежской области:</w:t>
      </w:r>
    </w:p>
    <w:p w:rsidR="00162F41" w:rsidRPr="00162F41" w:rsidRDefault="00162F41" w:rsidP="00162F41">
      <w:pPr>
        <w:pStyle w:val="af8"/>
        <w:ind w:left="0" w:firstLine="709"/>
        <w:rPr>
          <w:rFonts w:eastAsia="Calibri"/>
          <w:sz w:val="28"/>
          <w:szCs w:val="28"/>
        </w:rPr>
      </w:pPr>
      <w:r w:rsidRPr="00162F41">
        <w:rPr>
          <w:rFonts w:eastAsia="Calibri"/>
          <w:sz w:val="28"/>
          <w:szCs w:val="28"/>
        </w:rPr>
        <w:t>выписку из Единого государственного реестра юридических лиц;</w:t>
      </w:r>
    </w:p>
    <w:p w:rsidR="00162F41" w:rsidRPr="00162F41" w:rsidRDefault="00162F41" w:rsidP="00162F41">
      <w:pPr>
        <w:pStyle w:val="af8"/>
        <w:ind w:left="0" w:firstLine="709"/>
        <w:rPr>
          <w:rFonts w:eastAsia="Calibri"/>
          <w:sz w:val="28"/>
          <w:szCs w:val="28"/>
        </w:rPr>
      </w:pPr>
      <w:r w:rsidRPr="00162F41">
        <w:rPr>
          <w:rFonts w:eastAsia="Calibri"/>
          <w:sz w:val="28"/>
          <w:szCs w:val="28"/>
        </w:rPr>
        <w:t>выписку из Единого государственного реестра индивидуальных предпринимателей.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наименование органа, направляющего межведомственный запрос;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дата направления межведомственного запроса;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 xml:space="preserve">21.4. Принятие решения о предоставлении Муниципальной услуги или об отказе в предоставлении Муниципальной услуги.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21.4.1. Комиссия осуществляет следующие функции: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№47 требованиям;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№47требованиям.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w:t>
      </w:r>
      <w:r w:rsidRPr="00162F41">
        <w:rPr>
          <w:rFonts w:ascii="Times New Roman" w:eastAsia="Times New Roman" w:hAnsi="Times New Roman" w:cs="Times New Roman"/>
          <w:sz w:val="28"/>
          <w:szCs w:val="28"/>
        </w:rPr>
        <w:lastRenderedPageBreak/>
        <w:t>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hAnsi="Times New Roman" w:cs="Times New Roman"/>
          <w:sz w:val="28"/>
          <w:szCs w:val="28"/>
          <w:shd w:val="clear" w:color="auto" w:fill="FFFFFF"/>
        </w:rPr>
        <w:t>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 соответствии </w:t>
      </w:r>
      <w:r w:rsidRPr="00162F41">
        <w:rPr>
          <w:rFonts w:ascii="Times New Roman" w:eastAsia="Calibri" w:hAnsi="Times New Roman" w:cs="Times New Roman"/>
          <w:iCs/>
          <w:sz w:val="28"/>
          <w:szCs w:val="28"/>
        </w:rPr>
        <w:t>помещения</w:t>
      </w:r>
      <w:r w:rsidRPr="00162F41">
        <w:rPr>
          <w:rFonts w:ascii="Times New Roman" w:eastAsia="Calibri" w:hAnsi="Times New Roman" w:cs="Times New Roman"/>
          <w:sz w:val="28"/>
          <w:szCs w:val="28"/>
        </w:rPr>
        <w:t xml:space="preserve"> требованиям, предъявляемым к </w:t>
      </w:r>
      <w:r w:rsidRPr="00162F41">
        <w:rPr>
          <w:rFonts w:ascii="Times New Roman" w:eastAsia="Calibri" w:hAnsi="Times New Roman" w:cs="Times New Roman"/>
          <w:iCs/>
          <w:sz w:val="28"/>
          <w:szCs w:val="28"/>
        </w:rPr>
        <w:t>жилому</w:t>
      </w:r>
      <w:r w:rsidRPr="00162F41">
        <w:rPr>
          <w:rFonts w:ascii="Times New Roman" w:eastAsia="Calibri" w:hAnsi="Times New Roman" w:cs="Times New Roman"/>
          <w:sz w:val="28"/>
          <w:szCs w:val="28"/>
        </w:rPr>
        <w:t xml:space="preserve"> помещению, и его пригодности для проживания;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 выявлении оснований для </w:t>
      </w:r>
      <w:r w:rsidRPr="00162F41">
        <w:rPr>
          <w:rFonts w:ascii="Times New Roman" w:eastAsia="Calibri" w:hAnsi="Times New Roman" w:cs="Times New Roman"/>
          <w:iCs/>
          <w:sz w:val="28"/>
          <w:szCs w:val="28"/>
        </w:rPr>
        <w:t>признанияпомещения</w:t>
      </w:r>
      <w:r w:rsidRPr="00162F41">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162F41">
        <w:rPr>
          <w:rFonts w:ascii="Times New Roman" w:eastAsia="Calibri" w:hAnsi="Times New Roman" w:cs="Times New Roman"/>
          <w:iCs/>
          <w:sz w:val="28"/>
          <w:szCs w:val="28"/>
        </w:rPr>
        <w:t>жилогопомещения</w:t>
      </w:r>
      <w:r w:rsidRPr="00162F41">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 выявлении оснований для </w:t>
      </w:r>
      <w:r w:rsidRPr="00162F41">
        <w:rPr>
          <w:rFonts w:ascii="Times New Roman" w:eastAsia="Calibri" w:hAnsi="Times New Roman" w:cs="Times New Roman"/>
          <w:iCs/>
          <w:sz w:val="28"/>
          <w:szCs w:val="28"/>
        </w:rPr>
        <w:t>признанияпомещения</w:t>
      </w:r>
      <w:r w:rsidRPr="00162F41">
        <w:rPr>
          <w:rFonts w:ascii="Times New Roman" w:eastAsia="Calibri" w:hAnsi="Times New Roman" w:cs="Times New Roman"/>
          <w:sz w:val="28"/>
          <w:szCs w:val="28"/>
        </w:rPr>
        <w:t>непригодным для проживания;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об отсутствии оснований для </w:t>
      </w:r>
      <w:r w:rsidRPr="00162F41">
        <w:rPr>
          <w:rFonts w:ascii="Times New Roman" w:eastAsia="Calibri" w:hAnsi="Times New Roman" w:cs="Times New Roman"/>
          <w:iCs/>
          <w:sz w:val="28"/>
          <w:szCs w:val="28"/>
        </w:rPr>
        <w:t>признанияжилогопомещения</w:t>
      </w:r>
      <w:r w:rsidRPr="00162F41">
        <w:rPr>
          <w:rFonts w:ascii="Times New Roman" w:eastAsia="Calibri" w:hAnsi="Times New Roman" w:cs="Times New Roman"/>
          <w:sz w:val="28"/>
          <w:szCs w:val="28"/>
        </w:rPr>
        <w:t>непригодным для проживания;</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 выявлении оснований для </w:t>
      </w:r>
      <w:r w:rsidRPr="00162F41">
        <w:rPr>
          <w:rFonts w:ascii="Times New Roman" w:eastAsia="Calibri" w:hAnsi="Times New Roman" w:cs="Times New Roman"/>
          <w:iCs/>
          <w:sz w:val="28"/>
          <w:szCs w:val="28"/>
        </w:rPr>
        <w:t>признания</w:t>
      </w:r>
      <w:r w:rsidRPr="00162F41">
        <w:rPr>
          <w:rFonts w:ascii="Times New Roman" w:eastAsia="Calibri" w:hAnsi="Times New Roman" w:cs="Times New Roman"/>
          <w:sz w:val="28"/>
          <w:szCs w:val="28"/>
        </w:rPr>
        <w:t xml:space="preserve"> многоквартирного дома аварийным и подлежащим реконструкции;</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о выявлении оснований для </w:t>
      </w:r>
      <w:r w:rsidRPr="00162F41">
        <w:rPr>
          <w:rFonts w:ascii="Times New Roman" w:eastAsia="Calibri" w:hAnsi="Times New Roman" w:cs="Times New Roman"/>
          <w:iCs/>
          <w:sz w:val="28"/>
          <w:szCs w:val="28"/>
        </w:rPr>
        <w:t>признания</w:t>
      </w:r>
      <w:r w:rsidRPr="00162F41">
        <w:rPr>
          <w:rFonts w:ascii="Times New Roman" w:eastAsia="Calibri" w:hAnsi="Times New Roman" w:cs="Times New Roman"/>
          <w:sz w:val="28"/>
          <w:szCs w:val="28"/>
        </w:rPr>
        <w:t xml:space="preserve"> многоквартирного дома аварийным и подлежащим сносу;</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 xml:space="preserve">- об отсутствии оснований для </w:t>
      </w:r>
      <w:r w:rsidRPr="00162F41">
        <w:rPr>
          <w:rFonts w:ascii="Times New Roman" w:eastAsia="Calibri" w:hAnsi="Times New Roman" w:cs="Times New Roman"/>
          <w:iCs/>
          <w:sz w:val="28"/>
          <w:szCs w:val="28"/>
        </w:rPr>
        <w:t>признания</w:t>
      </w:r>
      <w:r w:rsidRPr="00162F41">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принимают решение о необходимости проведения обследования помещения и составления акта обследования помещения.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аварийнымрассматривается повторно на очередном заседании Комиссии.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21.4.7. Результатом административной процедуры является выезд Комиссии для обследования помещений и составление акта обследования.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Максимальный срок исполнения административной процедуры - 3 дня.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21.4.8. По результатам обследования большинством голосов членов Комиссии принимается решение и оформляется в виде Заключения.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Результатом административной процедуры является составление Заключения.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Максимальный срок исполнения административной процедуры - 12 дней.</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w:t>
      </w:r>
      <w:r w:rsidRPr="00162F41">
        <w:rPr>
          <w:rFonts w:ascii="Times New Roman" w:eastAsia="Times New Roman" w:hAnsi="Times New Roman" w:cs="Times New Roman"/>
          <w:sz w:val="28"/>
          <w:szCs w:val="28"/>
        </w:rPr>
        <w:lastRenderedPageBreak/>
        <w:t>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Максимальный срок исполнения административной процедуры - 3 дня.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bCs/>
          <w:sz w:val="28"/>
          <w:szCs w:val="28"/>
        </w:rPr>
        <w:t xml:space="preserve">21.4.10. </w:t>
      </w:r>
      <w:r w:rsidRPr="00162F41">
        <w:rPr>
          <w:rFonts w:ascii="Times New Roman" w:eastAsia="Times New Roman" w:hAnsi="Times New Roman" w:cs="Times New Roman"/>
          <w:sz w:val="28"/>
          <w:szCs w:val="2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162F41">
        <w:rPr>
          <w:rFonts w:ascii="Times New Roman" w:eastAsia="Calibri" w:hAnsi="Times New Roman" w:cs="Times New Roman"/>
          <w:bCs/>
          <w:sz w:val="28"/>
          <w:szCs w:val="28"/>
        </w:rPr>
        <w:t>.</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не позднее 1 рабочего дня со дня его подписания.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bCs/>
          <w:sz w:val="28"/>
          <w:szCs w:val="28"/>
        </w:rPr>
        <w:t xml:space="preserve">21.5. </w:t>
      </w:r>
      <w:r w:rsidRPr="00162F41">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2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162F41">
        <w:rPr>
          <w:rFonts w:ascii="Times New Roman" w:eastAsia="Calibri"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Максимальное время административной процедуры - 1 рабочий день.</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22. </w:t>
      </w:r>
      <w:r w:rsidRPr="00162F41">
        <w:rPr>
          <w:rFonts w:ascii="Times New Roman" w:eastAsia="Calibri" w:hAnsi="Times New Roman" w:cs="Times New Roman"/>
          <w:bCs/>
          <w:i/>
          <w:sz w:val="28"/>
          <w:szCs w:val="28"/>
        </w:rPr>
        <w:t>Вариант 2</w:t>
      </w:r>
      <w:r w:rsidRPr="00162F41">
        <w:rPr>
          <w:rFonts w:ascii="Times New Roman" w:eastAsia="Calibri" w:hAnsi="Times New Roman" w:cs="Times New Roman"/>
          <w:bCs/>
          <w:sz w:val="28"/>
          <w:szCs w:val="28"/>
        </w:rPr>
        <w:t>.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22.3. Формирование межведомственных запросов.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22.4. Рассмотрение заявления.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22.5. Выдача (направление) документов Заявителю.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162F41">
        <w:rPr>
          <w:rFonts w:ascii="Times New Roman" w:eastAsia="Calibri" w:hAnsi="Times New Roman" w:cs="Times New Roman"/>
          <w:bCs/>
          <w:sz w:val="28"/>
          <w:szCs w:val="28"/>
        </w:rPr>
        <w:t xml:space="preserve">главой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162F41">
        <w:rPr>
          <w:rFonts w:ascii="Times New Roman" w:eastAsia="Calibri" w:hAnsi="Times New Roman" w:cs="Times New Roman"/>
          <w:sz w:val="28"/>
          <w:szCs w:val="28"/>
        </w:rPr>
        <w:t xml:space="preserve">.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22.6. Исчерпывающий перечень оснований для отказа в исправлении документов: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22.6.1. Обращение лица, не являющегося Заявителем (его представителем);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22.6.2. Отсутствие опечаток или ошибок в документах.</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 xml:space="preserve">22.8. Срок предоставления Муниципальной услуги в соответствии с настоящим вариантом – в течение 3 рабочих дней. </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23. </w:t>
      </w:r>
      <w:r w:rsidRPr="00162F41">
        <w:rPr>
          <w:rFonts w:ascii="Times New Roman" w:eastAsia="Calibri" w:hAnsi="Times New Roman" w:cs="Times New Roman"/>
          <w:bCs/>
          <w:i/>
          <w:sz w:val="28"/>
          <w:szCs w:val="28"/>
        </w:rPr>
        <w:t>Вариант 3</w:t>
      </w:r>
      <w:r w:rsidRPr="00162F41">
        <w:rPr>
          <w:rFonts w:ascii="Times New Roman" w:eastAsia="Calibri" w:hAnsi="Times New Roman" w:cs="Times New Roman"/>
          <w:bCs/>
          <w:sz w:val="28"/>
          <w:szCs w:val="28"/>
        </w:rPr>
        <w:t>.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23.2. Формирование межведомственных запросов.</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23.3. Рассмотрение заявления.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Специалист Администрации в срок, не превышающий 1 рабочего дня со дня регистрации заявления </w:t>
      </w:r>
      <w:r w:rsidRPr="00162F41">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162F41">
        <w:rPr>
          <w:rFonts w:ascii="Times New Roman" w:eastAsia="Calibri" w:hAnsi="Times New Roman" w:cs="Times New Roman"/>
          <w:sz w:val="28"/>
          <w:szCs w:val="28"/>
        </w:rPr>
        <w:t>.</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23.4. Выдача (направление) документов Заявителю.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Дубликаты документов </w:t>
      </w:r>
      <w:r w:rsidRPr="00162F41">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62F41">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с даты заверения соответствующих документов </w:t>
      </w:r>
      <w:r w:rsidRPr="00162F41">
        <w:rPr>
          <w:rFonts w:ascii="Times New Roman" w:eastAsia="Calibri" w:hAnsi="Times New Roman" w:cs="Times New Roman"/>
          <w:bCs/>
          <w:sz w:val="28"/>
          <w:szCs w:val="28"/>
        </w:rPr>
        <w:t xml:space="preserve">главой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162F41">
        <w:rPr>
          <w:rFonts w:ascii="Times New Roman" w:eastAsia="Calibri" w:hAnsi="Times New Roman" w:cs="Times New Roman"/>
          <w:sz w:val="28"/>
          <w:szCs w:val="28"/>
        </w:rPr>
        <w:t xml:space="preserve">.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24. Порядок оставления запроса Заявителя без рассмотрения.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center"/>
        <w:rPr>
          <w:rFonts w:ascii="Times New Roman" w:eastAsia="Calibri" w:hAnsi="Times New Roman" w:cs="Times New Roman"/>
          <w:b/>
          <w:sz w:val="28"/>
          <w:szCs w:val="28"/>
        </w:rPr>
      </w:pPr>
      <w:r w:rsidRPr="00162F41">
        <w:rPr>
          <w:rFonts w:ascii="Times New Roman" w:eastAsia="Calibri" w:hAnsi="Times New Roman" w:cs="Times New Roman"/>
          <w:b/>
          <w:sz w:val="28"/>
          <w:szCs w:val="28"/>
          <w:lang w:val="en-US"/>
        </w:rPr>
        <w:t>IV</w:t>
      </w:r>
      <w:r w:rsidRPr="00162F41">
        <w:rPr>
          <w:rFonts w:ascii="Times New Roman" w:eastAsia="Calibri" w:hAnsi="Times New Roman" w:cs="Times New Roman"/>
          <w:b/>
          <w:sz w:val="28"/>
          <w:szCs w:val="28"/>
        </w:rPr>
        <w:t>. Формы контроля за исполнением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iCs/>
          <w:spacing w:val="1"/>
          <w:sz w:val="28"/>
          <w:szCs w:val="28"/>
        </w:rPr>
      </w:pPr>
      <w:r w:rsidRPr="00162F41">
        <w:rPr>
          <w:rFonts w:ascii="Times New Roman" w:eastAsia="Calibri" w:hAnsi="Times New Roman" w:cs="Times New Roman"/>
          <w:iCs/>
          <w:spacing w:val="1"/>
          <w:sz w:val="28"/>
          <w:szCs w:val="28"/>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162F41">
        <w:rPr>
          <w:rFonts w:ascii="Times New Roman" w:eastAsia="Calibri" w:hAnsi="Times New Roman" w:cs="Times New Roman"/>
          <w:spacing w:val="7"/>
          <w:sz w:val="28"/>
          <w:szCs w:val="28"/>
        </w:rPr>
        <w:t xml:space="preserve">, </w:t>
      </w:r>
      <w:r w:rsidRPr="00162F41">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2F41" w:rsidRPr="00162F41" w:rsidRDefault="00162F41" w:rsidP="00162F41">
      <w:pPr>
        <w:spacing w:after="0" w:line="240" w:lineRule="auto"/>
        <w:ind w:firstLine="709"/>
        <w:jc w:val="both"/>
        <w:rPr>
          <w:rFonts w:ascii="Times New Roman" w:eastAsia="Calibri" w:hAnsi="Times New Roman" w:cs="Times New Roman"/>
          <w:iCs/>
          <w:spacing w:val="1"/>
          <w:sz w:val="28"/>
          <w:szCs w:val="28"/>
        </w:rPr>
      </w:pPr>
      <w:r w:rsidRPr="00162F41">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а) соблюдение сроков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б) соблюдение положений настоящего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lastRenderedPageBreak/>
        <w:t>в) правильность и обоснованность принятого решения об отказе в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26.3. Основанием для проведения внеплановых проверок являются:</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27. </w:t>
      </w:r>
      <w:r w:rsidRPr="00162F41">
        <w:rPr>
          <w:rFonts w:ascii="Times New Roman" w:eastAsia="Calibri" w:hAnsi="Times New Roman" w:cs="Times New Roman"/>
          <w:bCs/>
          <w:spacing w:val="7"/>
          <w:sz w:val="28"/>
          <w:szCs w:val="28"/>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162F41">
        <w:rPr>
          <w:rFonts w:ascii="Times New Roman" w:eastAsia="Calibri" w:hAnsi="Times New Roman" w:cs="Times New Roman"/>
          <w:sz w:val="28"/>
          <w:szCs w:val="28"/>
        </w:rPr>
        <w:t xml:space="preserve">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28. </w:t>
      </w:r>
      <w:r w:rsidRPr="00162F41">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по </w:t>
      </w:r>
      <w:r w:rsidRPr="00162F41">
        <w:rPr>
          <w:rFonts w:ascii="Times New Roman" w:eastAsia="Calibri" w:hAnsi="Times New Roman" w:cs="Times New Roman"/>
          <w:spacing w:val="7"/>
          <w:sz w:val="28"/>
          <w:szCs w:val="28"/>
        </w:rPr>
        <w:lastRenderedPageBreak/>
        <w:t>предотвращению конфликта интересов при предоставлении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2F41">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162F41">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p>
    <w:p w:rsidR="00162F41" w:rsidRPr="00162F41" w:rsidRDefault="00162F41" w:rsidP="00162F41">
      <w:pPr>
        <w:tabs>
          <w:tab w:val="left" w:pos="6341"/>
        </w:tabs>
        <w:spacing w:line="240" w:lineRule="auto"/>
        <w:jc w:val="center"/>
        <w:rPr>
          <w:rFonts w:ascii="Times New Roman" w:hAnsi="Times New Roman" w:cs="Times New Roman"/>
          <w:b/>
          <w:sz w:val="28"/>
          <w:szCs w:val="28"/>
        </w:rPr>
      </w:pPr>
      <w:r w:rsidRPr="00162F41">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организаций,а также их должностных лиц, муниципальных служащих,работников</w:t>
      </w:r>
    </w:p>
    <w:p w:rsidR="00162F41" w:rsidRPr="00162F41" w:rsidRDefault="00162F41" w:rsidP="00162F41">
      <w:pPr>
        <w:pStyle w:val="afc"/>
        <w:jc w:val="both"/>
        <w:rPr>
          <w:rFonts w:ascii="Times New Roman" w:hAnsi="Times New Roman" w:cs="Times New Roman"/>
          <w:b/>
          <w:sz w:val="28"/>
          <w:szCs w:val="28"/>
        </w:rPr>
      </w:pPr>
      <w:r w:rsidRPr="00162F41">
        <w:rPr>
          <w:rFonts w:ascii="Times New Roman" w:hAnsi="Times New Roman" w:cs="Times New Roman"/>
          <w:b/>
          <w:sz w:val="28"/>
          <w:szCs w:val="28"/>
        </w:rPr>
        <w:t xml:space="preserve">  </w:t>
      </w:r>
    </w:p>
    <w:p w:rsidR="00162F41" w:rsidRPr="00162F41" w:rsidRDefault="00162F41" w:rsidP="00162F41">
      <w:pPr>
        <w:pStyle w:val="afc"/>
        <w:ind w:firstLine="567"/>
        <w:jc w:val="both"/>
        <w:rPr>
          <w:rFonts w:ascii="Times New Roman" w:hAnsi="Times New Roman" w:cs="Times New Roman"/>
          <w:sz w:val="28"/>
          <w:szCs w:val="28"/>
        </w:rPr>
      </w:pPr>
      <w:r w:rsidRPr="00162F41">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162F41" w:rsidRPr="00162F41" w:rsidRDefault="00162F41" w:rsidP="00162F41">
      <w:pPr>
        <w:pStyle w:val="afc"/>
        <w:ind w:firstLine="567"/>
        <w:jc w:val="both"/>
        <w:rPr>
          <w:rFonts w:ascii="Times New Roman" w:hAnsi="Times New Roman" w:cs="Times New Roman"/>
          <w:sz w:val="28"/>
          <w:szCs w:val="28"/>
        </w:rPr>
      </w:pPr>
      <w:r w:rsidRPr="00162F41">
        <w:rPr>
          <w:rFonts w:ascii="Times New Roman" w:hAnsi="Times New Roman" w:cs="Times New Roman"/>
          <w:sz w:val="28"/>
          <w:szCs w:val="28"/>
        </w:rPr>
        <w:t xml:space="preserve">30. Заявитель может обратиться с жалобой в том числе в следующих случаях: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62F41">
          <w:rPr>
            <w:rStyle w:val="a4"/>
            <w:rFonts w:ascii="Times New Roman" w:hAnsi="Times New Roman" w:cs="Times New Roman"/>
            <w:sz w:val="28"/>
            <w:szCs w:val="28"/>
          </w:rPr>
          <w:t>пунктом 4 части 1 статьи 7</w:t>
        </w:r>
      </w:hyperlink>
      <w:r w:rsidRPr="00162F41">
        <w:rPr>
          <w:rFonts w:ascii="Times New Roman" w:hAnsi="Times New Roman" w:cs="Times New Roman"/>
          <w:sz w:val="28"/>
          <w:szCs w:val="28"/>
        </w:rPr>
        <w:t xml:space="preserve"> Федерального закона от 27.07.2010 №210-ФЗ.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32. Оснований для отказа в рассмотрении жалобы не имеется.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162F41">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34. Жалоба должна содержать: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 Терновского муниципального района.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Глава Козловского сельского поселения Терновского муниципального района проводит личный прием заявителей.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36. Жалобы на решения и действия (бездействие) работников привлекаемых организаций подаются руководителям этих организаций. </w:t>
      </w:r>
    </w:p>
    <w:p w:rsidR="00162F41" w:rsidRPr="00162F41" w:rsidRDefault="00162F41" w:rsidP="00162F41">
      <w:pPr>
        <w:pStyle w:val="afc"/>
        <w:ind w:firstLine="708"/>
        <w:jc w:val="both"/>
        <w:rPr>
          <w:rFonts w:ascii="Times New Roman" w:hAnsi="Times New Roman" w:cs="Times New Roman"/>
          <w:sz w:val="28"/>
          <w:szCs w:val="28"/>
        </w:rPr>
      </w:pPr>
      <w:bookmarkStart w:id="1" w:name="p39"/>
      <w:bookmarkEnd w:id="1"/>
      <w:r w:rsidRPr="00162F41">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2) в удовлетворении жалобы отказывается.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2F41" w:rsidRPr="00162F41" w:rsidRDefault="00162F41" w:rsidP="00162F41">
      <w:pPr>
        <w:pStyle w:val="afc"/>
        <w:ind w:firstLine="708"/>
        <w:jc w:val="both"/>
        <w:rPr>
          <w:rFonts w:ascii="Times New Roman" w:hAnsi="Times New Roman" w:cs="Times New Roman"/>
          <w:sz w:val="28"/>
          <w:szCs w:val="28"/>
        </w:rPr>
      </w:pPr>
      <w:bookmarkStart w:id="2" w:name="p43"/>
      <w:bookmarkEnd w:id="2"/>
      <w:r w:rsidRPr="00162F41">
        <w:rPr>
          <w:rFonts w:ascii="Times New Roman" w:hAnsi="Times New Roman" w:cs="Times New Roman"/>
          <w:sz w:val="28"/>
          <w:szCs w:val="28"/>
        </w:rPr>
        <w:lastRenderedPageBreak/>
        <w:t xml:space="preserve">39. Не позднее 1 рабочего дня, следующего за днем принятия решения, указанного в </w:t>
      </w:r>
      <w:hyperlink r:id="rId11" w:anchor="p39" w:history="1">
        <w:r w:rsidRPr="00162F41">
          <w:rPr>
            <w:rStyle w:val="a4"/>
            <w:rFonts w:ascii="Times New Roman" w:hAnsi="Times New Roman" w:cs="Times New Roman"/>
            <w:sz w:val="28"/>
            <w:szCs w:val="28"/>
          </w:rPr>
          <w:t>пункте 37</w:t>
        </w:r>
      </w:hyperlink>
      <w:r w:rsidRPr="00162F4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62F41" w:rsidRPr="00162F41" w:rsidRDefault="00162F41" w:rsidP="00162F41">
      <w:pPr>
        <w:pStyle w:val="afc"/>
        <w:ind w:firstLine="708"/>
        <w:jc w:val="both"/>
        <w:rPr>
          <w:rFonts w:ascii="Times New Roman" w:hAnsi="Times New Roman" w:cs="Times New Roman"/>
          <w:sz w:val="28"/>
          <w:szCs w:val="28"/>
        </w:rPr>
      </w:pPr>
      <w:r w:rsidRPr="00162F41">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Федеральным законом №210-ФЗ;</w:t>
      </w:r>
    </w:p>
    <w:p w:rsidR="00162F41" w:rsidRPr="00162F41" w:rsidRDefault="00162F41" w:rsidP="00162F41">
      <w:pPr>
        <w:pStyle w:val="afc"/>
        <w:jc w:val="both"/>
        <w:rPr>
          <w:rFonts w:ascii="Times New Roman" w:hAnsi="Times New Roman" w:cs="Times New Roman"/>
          <w:sz w:val="28"/>
          <w:szCs w:val="28"/>
        </w:rPr>
      </w:pPr>
      <w:r w:rsidRPr="00162F41">
        <w:rPr>
          <w:rFonts w:ascii="Times New Roman" w:hAnsi="Times New Roman" w:cs="Times New Roman"/>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2F41" w:rsidRPr="00162F41" w:rsidRDefault="00162F41" w:rsidP="00162F41">
      <w:pPr>
        <w:pStyle w:val="afc"/>
        <w:jc w:val="both"/>
        <w:rPr>
          <w:rFonts w:ascii="Times New Roman" w:hAnsi="Times New Roman" w:cs="Times New Roman"/>
          <w:sz w:val="28"/>
          <w:szCs w:val="28"/>
        </w:rPr>
      </w:pPr>
    </w:p>
    <w:p w:rsidR="00162F41" w:rsidRPr="00162F41" w:rsidRDefault="00162F41" w:rsidP="00162F41">
      <w:pPr>
        <w:pStyle w:val="afc"/>
        <w:jc w:val="both"/>
        <w:rPr>
          <w:rFonts w:ascii="Times New Roman" w:hAnsi="Times New Roman" w:cs="Times New Roman"/>
          <w:sz w:val="28"/>
          <w:szCs w:val="28"/>
        </w:rPr>
      </w:pPr>
    </w:p>
    <w:p w:rsidR="00162F41" w:rsidRPr="00162F41" w:rsidRDefault="00162F41" w:rsidP="00162F41">
      <w:pPr>
        <w:pStyle w:val="afc"/>
        <w:jc w:val="both"/>
        <w:rPr>
          <w:rFonts w:ascii="Times New Roman" w:hAnsi="Times New Roman" w:cs="Times New Roman"/>
          <w:sz w:val="28"/>
          <w:szCs w:val="28"/>
        </w:rPr>
      </w:pPr>
    </w:p>
    <w:p w:rsidR="00162F41" w:rsidRPr="00162F41" w:rsidRDefault="00162F41" w:rsidP="00162F41">
      <w:pPr>
        <w:pStyle w:val="afc"/>
        <w:jc w:val="both"/>
        <w:rPr>
          <w:rFonts w:ascii="Times New Roman" w:hAnsi="Times New Roman" w:cs="Times New Roman"/>
          <w:sz w:val="28"/>
          <w:szCs w:val="28"/>
        </w:rPr>
      </w:pPr>
    </w:p>
    <w:p w:rsidR="00162F41" w:rsidRPr="00162F41" w:rsidRDefault="00162F41" w:rsidP="00162F41">
      <w:pPr>
        <w:pStyle w:val="afc"/>
        <w:jc w:val="both"/>
        <w:rPr>
          <w:rFonts w:ascii="Times New Roman" w:hAnsi="Times New Roman" w:cs="Times New Roman"/>
          <w:sz w:val="28"/>
          <w:szCs w:val="28"/>
        </w:rPr>
      </w:pPr>
    </w:p>
    <w:p w:rsidR="00162F41" w:rsidRPr="00162F41" w:rsidRDefault="00162F41" w:rsidP="00162F41">
      <w:pPr>
        <w:spacing w:after="0" w:line="240" w:lineRule="auto"/>
        <w:ind w:firstLine="3261"/>
        <w:jc w:val="right"/>
        <w:rPr>
          <w:rFonts w:ascii="Times New Roman" w:eastAsia="Calibri" w:hAnsi="Times New Roman" w:cs="Times New Roman"/>
          <w:sz w:val="28"/>
          <w:szCs w:val="28"/>
        </w:rPr>
      </w:pPr>
      <w:r w:rsidRPr="00162F41">
        <w:rPr>
          <w:rFonts w:ascii="Times New Roman" w:eastAsia="Calibri" w:hAnsi="Times New Roman" w:cs="Times New Roman"/>
          <w:spacing w:val="7"/>
          <w:sz w:val="28"/>
          <w:szCs w:val="28"/>
        </w:rPr>
        <w:br w:type="page"/>
      </w:r>
      <w:r w:rsidRPr="00162F41">
        <w:rPr>
          <w:rFonts w:ascii="Times New Roman" w:eastAsia="Calibri" w:hAnsi="Times New Roman" w:cs="Times New Roman"/>
          <w:sz w:val="28"/>
          <w:szCs w:val="28"/>
        </w:rPr>
        <w:lastRenderedPageBreak/>
        <w:t>Приложение № 1</w:t>
      </w:r>
    </w:p>
    <w:p w:rsidR="00162F41" w:rsidRPr="00162F41" w:rsidRDefault="00162F41" w:rsidP="00162F41">
      <w:pPr>
        <w:spacing w:after="0" w:line="240" w:lineRule="auto"/>
        <w:ind w:firstLine="3261"/>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Форма</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В администрацию </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Козловского сельского поселения</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Терновскогомуниципального района</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Воронежской области</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bookmarkStart w:id="3" w:name="P479"/>
      <w:bookmarkEnd w:id="3"/>
      <w:r w:rsidRPr="00162F41">
        <w:rPr>
          <w:rFonts w:ascii="Times New Roman" w:eastAsia="Times New Roman" w:hAnsi="Times New Roman" w:cs="Times New Roman"/>
          <w:sz w:val="28"/>
          <w:szCs w:val="28"/>
          <w:lang w:eastAsia="zh-CN"/>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 доверенности в интересах)</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(телефон (указывается по желанию))</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62F41" w:rsidRPr="00162F41" w:rsidRDefault="00162F41" w:rsidP="00162F4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Заявление</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__________________________________________________________________</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аварийным и подлежащим сносу (реконструкции).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Прошу выдать (направить) постановление администрации Козловского сельского поселения и заключение межведомственной Комиссии (нужное подчеркнуть):</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(указать срок/ бессрочно)</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162F41" w:rsidRPr="00162F41" w:rsidTr="00162F41">
        <w:tc>
          <w:tcPr>
            <w:tcW w:w="4082" w:type="dxa"/>
            <w:hideMark/>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 ________ 20___ г.</w:t>
            </w:r>
          </w:p>
        </w:tc>
        <w:tc>
          <w:tcPr>
            <w:tcW w:w="340"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4649"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r>
      <w:tr w:rsidR="00162F41" w:rsidRPr="00162F41" w:rsidTr="00162F41">
        <w:tc>
          <w:tcPr>
            <w:tcW w:w="4082"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340"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4649"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(подпись)</w:t>
            </w:r>
          </w:p>
        </w:tc>
      </w:tr>
    </w:tbl>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162F41" w:rsidRPr="00162F41" w:rsidTr="00162F41">
        <w:trPr>
          <w:trHeight w:val="344"/>
        </w:trPr>
        <w:tc>
          <w:tcPr>
            <w:tcW w:w="9372" w:type="dxa"/>
            <w:gridSpan w:val="5"/>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rPr>
          <w:trHeight w:val="344"/>
        </w:trPr>
        <w:tc>
          <w:tcPr>
            <w:tcW w:w="9372" w:type="dxa"/>
            <w:gridSpan w:val="5"/>
            <w:tcBorders>
              <w:top w:val="single" w:sz="4" w:space="0" w:color="auto"/>
              <w:left w:val="nil"/>
              <w:bottom w:val="nil"/>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rPr>
          <w:gridAfter w:val="1"/>
          <w:wAfter w:w="16" w:type="dxa"/>
          <w:trHeight w:val="675"/>
        </w:trPr>
        <w:tc>
          <w:tcPr>
            <w:tcW w:w="3188"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440"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420"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3308" w:type="dxa"/>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 ________ 20___ г.</w:t>
            </w:r>
          </w:p>
        </w:tc>
      </w:tr>
      <w:tr w:rsidR="00162F41" w:rsidRPr="00162F41" w:rsidTr="00162F41">
        <w:trPr>
          <w:gridAfter w:val="1"/>
          <w:wAfter w:w="16" w:type="dxa"/>
          <w:trHeight w:val="581"/>
        </w:trPr>
        <w:tc>
          <w:tcPr>
            <w:tcW w:w="3188"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(Ф.И.О. заявителя или уполномоченного лица)</w:t>
            </w:r>
          </w:p>
        </w:tc>
        <w:tc>
          <w:tcPr>
            <w:tcW w:w="440"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420"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(подпись)</w:t>
            </w:r>
          </w:p>
        </w:tc>
        <w:tc>
          <w:tcPr>
            <w:tcW w:w="3308"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bl>
    <w:p w:rsidR="00162F41" w:rsidRPr="00162F41" w:rsidRDefault="00162F41" w:rsidP="00162F41">
      <w:pPr>
        <w:adjustRightInd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adjustRightInd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br w:type="page"/>
      </w:r>
      <w:r w:rsidRPr="00162F41">
        <w:rPr>
          <w:rFonts w:ascii="Times New Roman" w:eastAsia="Times New Roman" w:hAnsi="Times New Roman" w:cs="Times New Roman"/>
          <w:sz w:val="28"/>
          <w:szCs w:val="28"/>
        </w:rPr>
        <w:lastRenderedPageBreak/>
        <w:t>Приложение № 2</w:t>
      </w:r>
    </w:p>
    <w:p w:rsidR="00162F41" w:rsidRPr="00162F41" w:rsidRDefault="00162F41" w:rsidP="00162F41">
      <w:pPr>
        <w:spacing w:after="0" w:line="240" w:lineRule="auto"/>
        <w:ind w:firstLine="3261"/>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Форма</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В администрацию </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Козловского сельского поселения</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Терновского муниципального района</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Воронежской области</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 доверенности в интересах)</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(телефон (указывается по желанию))</w:t>
      </w:r>
    </w:p>
    <w:p w:rsidR="00162F41" w:rsidRPr="00162F41" w:rsidRDefault="00162F41" w:rsidP="00162F41">
      <w:pPr>
        <w:widowControl w:val="0"/>
        <w:autoSpaceDE w:val="0"/>
        <w:autoSpaceDN w:val="0"/>
        <w:spacing w:after="0" w:line="240" w:lineRule="auto"/>
        <w:ind w:firstLine="709"/>
        <w:jc w:val="right"/>
        <w:rPr>
          <w:rFonts w:ascii="Times New Roman" w:eastAsia="Times New Roman" w:hAnsi="Times New Roman" w:cs="Times New Roman"/>
          <w:sz w:val="28"/>
          <w:szCs w:val="28"/>
        </w:rPr>
      </w:pPr>
    </w:p>
    <w:p w:rsidR="00162F41" w:rsidRPr="00162F41" w:rsidRDefault="00162F41" w:rsidP="00162F4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62F41" w:rsidRPr="00162F41" w:rsidRDefault="00162F41" w:rsidP="00162F4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Заявление</w:t>
      </w:r>
    </w:p>
    <w:p w:rsidR="00162F41" w:rsidRPr="00162F41" w:rsidRDefault="00162F41" w:rsidP="00162F41">
      <w:pPr>
        <w:adjustRightInd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__________________________________________________________________, жилым помещением.</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Прошу выдать (направить) заключение межведомственной Комиссии (нужное подчеркнуть):</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(указать срок/бессрочно)</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162F41" w:rsidRPr="00162F41" w:rsidTr="00162F41">
        <w:tc>
          <w:tcPr>
            <w:tcW w:w="4082" w:type="dxa"/>
            <w:hideMark/>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 ________ 20___ г.</w:t>
            </w:r>
          </w:p>
        </w:tc>
        <w:tc>
          <w:tcPr>
            <w:tcW w:w="340"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4649"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r>
      <w:tr w:rsidR="00162F41" w:rsidRPr="00162F41" w:rsidTr="00162F41">
        <w:tc>
          <w:tcPr>
            <w:tcW w:w="4082"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340" w:type="dxa"/>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c>
        <w:tc>
          <w:tcPr>
            <w:tcW w:w="4649"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(подпись)</w:t>
            </w:r>
          </w:p>
        </w:tc>
      </w:tr>
    </w:tbl>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lastRenderedPageBreak/>
        <w:t>К заявлению прилагаю следующие документы:</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162F41" w:rsidRPr="00162F41" w:rsidTr="00162F41">
        <w:trPr>
          <w:gridAfter w:val="1"/>
          <w:wAfter w:w="285" w:type="dxa"/>
        </w:trPr>
        <w:tc>
          <w:tcPr>
            <w:tcW w:w="9071" w:type="dxa"/>
            <w:gridSpan w:val="4"/>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rPr>
          <w:gridAfter w:val="1"/>
          <w:wAfter w:w="285" w:type="dxa"/>
        </w:trPr>
        <w:tc>
          <w:tcPr>
            <w:tcW w:w="9071" w:type="dxa"/>
            <w:gridSpan w:val="4"/>
            <w:tcBorders>
              <w:top w:val="single" w:sz="4" w:space="0" w:color="auto"/>
              <w:left w:val="nil"/>
              <w:bottom w:val="nil"/>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c>
          <w:tcPr>
            <w:tcW w:w="3085"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425"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343"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3503" w:type="dxa"/>
            <w:gridSpan w:val="2"/>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 _______ 20__ г</w:t>
            </w:r>
          </w:p>
        </w:tc>
      </w:tr>
      <w:tr w:rsidR="00162F41" w:rsidRPr="00162F41" w:rsidTr="00162F41">
        <w:tc>
          <w:tcPr>
            <w:tcW w:w="3085"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заявителя или уполномоченного лица)</w:t>
            </w:r>
          </w:p>
        </w:tc>
        <w:tc>
          <w:tcPr>
            <w:tcW w:w="425"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343"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(подпись)</w:t>
            </w:r>
          </w:p>
        </w:tc>
        <w:tc>
          <w:tcPr>
            <w:tcW w:w="3503" w:type="dxa"/>
            <w:gridSpan w:val="2"/>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c>
          <w:tcPr>
            <w:tcW w:w="3090" w:type="dxa"/>
            <w:tcBorders>
              <w:top w:val="nil"/>
              <w:left w:val="nil"/>
              <w:bottom w:val="nil"/>
              <w:right w:val="nil"/>
            </w:tcBorders>
            <w:vAlign w:val="center"/>
            <w:hideMark/>
          </w:tcPr>
          <w:p w:rsidR="00162F41" w:rsidRPr="00162F41" w:rsidRDefault="00162F41" w:rsidP="00162F41">
            <w:pPr>
              <w:spacing w:after="0" w:line="240" w:lineRule="auto"/>
              <w:ind w:firstLine="567"/>
              <w:jc w:val="both"/>
              <w:rPr>
                <w:rFonts w:ascii="Times New Roman" w:eastAsia="Times New Roman" w:hAnsi="Times New Roman" w:cs="Times New Roman"/>
                <w:sz w:val="28"/>
                <w:szCs w:val="28"/>
              </w:rPr>
            </w:pPr>
          </w:p>
        </w:tc>
        <w:tc>
          <w:tcPr>
            <w:tcW w:w="42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234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322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28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r>
    </w:tbl>
    <w:p w:rsidR="00162F41" w:rsidRPr="00162F41" w:rsidRDefault="00162F41" w:rsidP="00162F41">
      <w:pPr>
        <w:adjustRightInd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adjustRightInd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br w:type="page"/>
      </w:r>
      <w:r w:rsidRPr="00162F41">
        <w:rPr>
          <w:rFonts w:ascii="Times New Roman" w:eastAsia="Times New Roman" w:hAnsi="Times New Roman" w:cs="Times New Roman"/>
          <w:sz w:val="28"/>
          <w:szCs w:val="28"/>
        </w:rPr>
        <w:lastRenderedPageBreak/>
        <w:t>Приложение № 3</w:t>
      </w:r>
    </w:p>
    <w:p w:rsidR="00162F41" w:rsidRPr="00162F41" w:rsidRDefault="00162F41" w:rsidP="00162F41">
      <w:pPr>
        <w:spacing w:after="0" w:line="240" w:lineRule="auto"/>
        <w:ind w:firstLine="3261"/>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Форма</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В администрацию </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Козловского сельского поселения</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Терновского муниципального района</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Воронежской области</w:t>
      </w:r>
    </w:p>
    <w:p w:rsidR="00162F41" w:rsidRPr="00162F41" w:rsidRDefault="00162F41" w:rsidP="00162F41">
      <w:pPr>
        <w:widowControl w:val="0"/>
        <w:suppressAutoHyphens/>
        <w:autoSpaceDE w:val="0"/>
        <w:spacing w:after="0" w:line="240" w:lineRule="auto"/>
        <w:ind w:firstLine="3261"/>
        <w:jc w:val="right"/>
        <w:rPr>
          <w:rFonts w:ascii="Times New Roman" w:eastAsia="Times New Roman" w:hAnsi="Times New Roman" w:cs="Times New Roman"/>
          <w:sz w:val="28"/>
          <w:szCs w:val="28"/>
          <w:lang w:eastAsia="zh-CN"/>
        </w:rPr>
      </w:pP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 доверенности в интересах)</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заявителя)</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w:t>
      </w:r>
    </w:p>
    <w:p w:rsidR="00162F41" w:rsidRPr="00162F41" w:rsidRDefault="00162F41" w:rsidP="00162F41">
      <w:pPr>
        <w:widowControl w:val="0"/>
        <w:autoSpaceDE w:val="0"/>
        <w:autoSpaceDN w:val="0"/>
        <w:spacing w:after="0" w:line="240" w:lineRule="auto"/>
        <w:ind w:firstLine="3261"/>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(телефон (указывается по желанию))</w:t>
      </w:r>
    </w:p>
    <w:p w:rsidR="00162F41" w:rsidRPr="00162F41" w:rsidRDefault="00162F41" w:rsidP="00162F41">
      <w:pPr>
        <w:widowControl w:val="0"/>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162F41" w:rsidRPr="00162F41" w:rsidRDefault="00162F41" w:rsidP="00162F4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Заявление</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Прошу Вас рассмотреть вопрос о признании жилого помещения, расположенного по адресу: ________________________________________</w:t>
      </w:r>
    </w:p>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_______________________________________________________________, непригодным для проживания.</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Прошу выдать (направить) постановление администрации Козловского сельского поселения и заключение межведомственной Комиссии (нужное подчеркнуть):</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(указать срок/ бессрочно)</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162F41" w:rsidRPr="00162F41" w:rsidTr="00162F41">
        <w:tc>
          <w:tcPr>
            <w:tcW w:w="4082" w:type="dxa"/>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 ________ 20___ г.</w:t>
            </w:r>
          </w:p>
        </w:tc>
        <w:tc>
          <w:tcPr>
            <w:tcW w:w="340"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4649"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c>
          <w:tcPr>
            <w:tcW w:w="4082"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340"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4649"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(подпись)</w:t>
            </w:r>
          </w:p>
        </w:tc>
      </w:tr>
    </w:tbl>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162F41" w:rsidRPr="00162F41" w:rsidTr="00162F41">
        <w:trPr>
          <w:gridAfter w:val="1"/>
          <w:wAfter w:w="60" w:type="dxa"/>
          <w:trHeight w:val="352"/>
        </w:trPr>
        <w:tc>
          <w:tcPr>
            <w:tcW w:w="9296" w:type="dxa"/>
            <w:gridSpan w:val="4"/>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rPr>
          <w:gridAfter w:val="1"/>
          <w:wAfter w:w="60" w:type="dxa"/>
          <w:trHeight w:val="352"/>
        </w:trPr>
        <w:tc>
          <w:tcPr>
            <w:tcW w:w="9296" w:type="dxa"/>
            <w:gridSpan w:val="4"/>
            <w:tcBorders>
              <w:top w:val="single" w:sz="4" w:space="0" w:color="auto"/>
              <w:left w:val="nil"/>
              <w:bottom w:val="nil"/>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r>
      <w:tr w:rsidR="00162F41" w:rsidRPr="00162F41" w:rsidTr="00162F41">
        <w:trPr>
          <w:trHeight w:val="705"/>
        </w:trPr>
        <w:tc>
          <w:tcPr>
            <w:tcW w:w="3161"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436"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402" w:type="dxa"/>
            <w:tcBorders>
              <w:top w:val="nil"/>
              <w:left w:val="nil"/>
              <w:bottom w:val="single" w:sz="4" w:space="0" w:color="auto"/>
              <w:right w:val="nil"/>
            </w:tcBorders>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3357" w:type="dxa"/>
            <w:gridSpan w:val="2"/>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 _______ 20__ г</w:t>
            </w:r>
          </w:p>
        </w:tc>
      </w:tr>
      <w:tr w:rsidR="00162F41" w:rsidRPr="00162F41" w:rsidTr="00162F41">
        <w:trPr>
          <w:trHeight w:val="336"/>
        </w:trPr>
        <w:tc>
          <w:tcPr>
            <w:tcW w:w="3161"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заявителя или уполномоченного лица)</w:t>
            </w:r>
          </w:p>
        </w:tc>
        <w:tc>
          <w:tcPr>
            <w:tcW w:w="436" w:type="dxa"/>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p>
        </w:tc>
        <w:tc>
          <w:tcPr>
            <w:tcW w:w="2402" w:type="dxa"/>
            <w:tcBorders>
              <w:top w:val="single" w:sz="4" w:space="0" w:color="auto"/>
              <w:left w:val="nil"/>
              <w:bottom w:val="nil"/>
              <w:right w:val="nil"/>
            </w:tcBorders>
            <w:hideMark/>
          </w:tcPr>
          <w:p w:rsidR="00162F41" w:rsidRPr="00162F41" w:rsidRDefault="00162F41" w:rsidP="00162F41">
            <w:pPr>
              <w:widowControl w:val="0"/>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(подпись)</w:t>
            </w:r>
          </w:p>
        </w:tc>
        <w:tc>
          <w:tcPr>
            <w:tcW w:w="3357" w:type="dxa"/>
            <w:gridSpan w:val="2"/>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c>
          <w:tcPr>
            <w:tcW w:w="3165" w:type="dxa"/>
            <w:tcBorders>
              <w:top w:val="nil"/>
              <w:left w:val="nil"/>
              <w:bottom w:val="nil"/>
              <w:right w:val="nil"/>
            </w:tcBorders>
            <w:vAlign w:val="center"/>
            <w:hideMark/>
          </w:tcPr>
          <w:p w:rsidR="00162F41" w:rsidRPr="00162F41" w:rsidRDefault="00162F41" w:rsidP="00162F41">
            <w:pPr>
              <w:spacing w:after="0" w:line="240" w:lineRule="auto"/>
              <w:ind w:firstLine="567"/>
              <w:jc w:val="both"/>
              <w:rPr>
                <w:rFonts w:ascii="Times New Roman" w:eastAsia="Times New Roman" w:hAnsi="Times New Roman" w:cs="Times New Roman"/>
                <w:sz w:val="28"/>
                <w:szCs w:val="28"/>
              </w:rPr>
            </w:pPr>
          </w:p>
        </w:tc>
        <w:tc>
          <w:tcPr>
            <w:tcW w:w="43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240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330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6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r>
    </w:tbl>
    <w:p w:rsidR="00162F41" w:rsidRPr="00162F41" w:rsidRDefault="00162F41" w:rsidP="00162F41">
      <w:pPr>
        <w:spacing w:after="0" w:line="240" w:lineRule="auto"/>
        <w:ind w:firstLine="4962"/>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4962"/>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4962"/>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4962"/>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4962"/>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4962"/>
        <w:jc w:val="right"/>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 xml:space="preserve">Приложение № 4 </w:t>
      </w:r>
    </w:p>
    <w:p w:rsidR="00162F41" w:rsidRPr="00162F41" w:rsidRDefault="00162F41" w:rsidP="00162F41">
      <w:pPr>
        <w:spacing w:after="0" w:line="240" w:lineRule="auto"/>
        <w:ind w:firstLine="4962"/>
        <w:jc w:val="right"/>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к Административному регламенту</w:t>
      </w: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bCs/>
          <w:sz w:val="28"/>
          <w:szCs w:val="28"/>
        </w:rPr>
      </w:pPr>
    </w:p>
    <w:p w:rsidR="00162F41" w:rsidRPr="00162F41" w:rsidRDefault="00162F41" w:rsidP="00162F41">
      <w:pPr>
        <w:spacing w:after="0" w:line="240" w:lineRule="auto"/>
        <w:ind w:firstLine="709"/>
        <w:jc w:val="center"/>
        <w:rPr>
          <w:rFonts w:ascii="Times New Roman" w:eastAsia="Calibri" w:hAnsi="Times New Roman" w:cs="Times New Roman"/>
          <w:bCs/>
          <w:sz w:val="28"/>
          <w:szCs w:val="28"/>
        </w:rPr>
      </w:pPr>
      <w:r w:rsidRPr="00162F41">
        <w:rPr>
          <w:rFonts w:ascii="Times New Roman" w:eastAsia="Calibri" w:hAnsi="Times New Roman" w:cs="Times New Roman"/>
          <w:bCs/>
          <w:sz w:val="28"/>
          <w:szCs w:val="28"/>
        </w:rPr>
        <w:t>Форма решения об отказе в приеме документов, необходимых для предоставления Муниципальной услуги</w:t>
      </w:r>
    </w:p>
    <w:p w:rsidR="00162F41" w:rsidRPr="00162F41" w:rsidRDefault="00162F41" w:rsidP="00162F41">
      <w:pPr>
        <w:spacing w:after="0" w:line="240" w:lineRule="auto"/>
        <w:ind w:firstLine="709"/>
        <w:jc w:val="center"/>
        <w:rPr>
          <w:rFonts w:ascii="Times New Roman" w:eastAsia="Calibri" w:hAnsi="Times New Roman" w:cs="Times New Roman"/>
          <w:sz w:val="28"/>
          <w:szCs w:val="28"/>
        </w:rPr>
      </w:pP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наименование органа местного самоуправления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Кому ___________________________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(указываются данные заявителя)</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Решение</w:t>
      </w:r>
    </w:p>
    <w:p w:rsidR="00162F41" w:rsidRPr="00162F41" w:rsidRDefault="00162F41" w:rsidP="00162F41">
      <w:pPr>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«_____» ______________г. № 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(указывается одно или несколько оснований в соответствии с пунктом 11 Административного регламента)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rPr>
          <w:rFonts w:ascii="Times New Roman" w:eastAsia="Calibri" w:hAnsi="Times New Roman" w:cs="Times New Roman"/>
          <w:sz w:val="28"/>
          <w:szCs w:val="28"/>
        </w:rPr>
      </w:pPr>
      <w:r w:rsidRPr="00162F41">
        <w:rPr>
          <w:rFonts w:ascii="Times New Roman" w:eastAsia="Calibri" w:hAnsi="Times New Roman" w:cs="Times New Roman"/>
          <w:sz w:val="28"/>
          <w:szCs w:val="28"/>
        </w:rPr>
        <w:t>Дополнительная информация: _________________________________________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Данный отказ может быть обжалован в административном и судебном порядке.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______________________________</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Должность и ФИО должностного лица,</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принявшего решение</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сведения об электронной</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 подписи</w:t>
      </w:r>
    </w:p>
    <w:p w:rsidR="00162F41" w:rsidRPr="00162F41" w:rsidRDefault="00162F41" w:rsidP="00162F41">
      <w:pPr>
        <w:spacing w:after="0" w:line="240" w:lineRule="auto"/>
        <w:ind w:firstLine="4678"/>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br w:type="page"/>
      </w:r>
      <w:r w:rsidRPr="00162F41">
        <w:rPr>
          <w:rFonts w:ascii="Times New Roman" w:eastAsia="Calibri" w:hAnsi="Times New Roman" w:cs="Times New Roman"/>
          <w:sz w:val="28"/>
          <w:szCs w:val="28"/>
        </w:rPr>
        <w:lastRenderedPageBreak/>
        <w:t>Приложение № 5</w:t>
      </w:r>
    </w:p>
    <w:p w:rsidR="00162F41" w:rsidRPr="00162F41" w:rsidRDefault="00162F41" w:rsidP="00162F41">
      <w:pPr>
        <w:spacing w:after="0" w:line="240" w:lineRule="auto"/>
        <w:ind w:firstLine="4678"/>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widowControl w:val="0"/>
        <w:autoSpaceDE w:val="0"/>
        <w:autoSpaceDN w:val="0"/>
        <w:spacing w:after="0" w:line="240" w:lineRule="auto"/>
        <w:ind w:firstLine="709"/>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Форма</w:t>
      </w:r>
    </w:p>
    <w:p w:rsidR="00162F41" w:rsidRPr="00162F41" w:rsidRDefault="00162F41" w:rsidP="00162F41">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4" w:name="P1076"/>
      <w:bookmarkEnd w:id="4"/>
      <w:r w:rsidRPr="00162F41">
        <w:rPr>
          <w:rFonts w:ascii="Times New Roman" w:eastAsia="Times New Roman" w:hAnsi="Times New Roman" w:cs="Times New Roman"/>
          <w:sz w:val="28"/>
          <w:szCs w:val="28"/>
        </w:rPr>
        <w:t>Заключение</w:t>
      </w:r>
    </w:p>
    <w:p w:rsidR="00162F41" w:rsidRPr="00162F41" w:rsidRDefault="00162F41" w:rsidP="00162F4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об оценке соответствия помещения (многоквартирного дома)требованиям, установленным в Положении о признании помещенияжилым помещением, жилого помещения непригодным дляпроживания, многоквартирного дома аварийным и подлежащимсносу или реконструкции</w:t>
      </w:r>
    </w:p>
    <w:p w:rsidR="00162F41" w:rsidRPr="00162F41" w:rsidRDefault="00162F41" w:rsidP="00162F4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____ ____________________</w:t>
      </w:r>
    </w:p>
    <w:p w:rsidR="00162F41" w:rsidRPr="00162F41" w:rsidRDefault="00162F41" w:rsidP="00162F4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w:t>
      </w:r>
    </w:p>
    <w:p w:rsidR="00162F41" w:rsidRPr="00162F41" w:rsidRDefault="00162F41" w:rsidP="00162F4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(месторасположение помещения, в том числе наименование населенного пункта иулицы, номер дома)</w:t>
      </w:r>
    </w:p>
    <w:p w:rsidR="00162F41" w:rsidRPr="00162F41" w:rsidRDefault="00162F41" w:rsidP="00162F4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Межведомственная, назначенная _______________________________________________,</w:t>
      </w:r>
    </w:p>
    <w:p w:rsidR="00162F41" w:rsidRPr="00162F41" w:rsidRDefault="00162F41" w:rsidP="00162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назначена, наименование органа местного самоуправления, дата, номер решения о созыве Комиссии)</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в составе председателя _________________________________________________________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(Ф.И.О., занимаемая должность и место работы)</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и членов Комиссии  ____________________________________________________________ 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 (Ф.И.О., занимаемая должность и место работы)</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при участии приглашенных экспертов ____________________________________________ 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(Ф.И.О., занимаемая должность и место работы)</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и приглашенного собственника помещения или уполномоченного им лица</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(Ф.И.О., занимаемая должность и место работы)</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по результатам рассмотренных документов _______________________________________ ______________________________________________________________________________________________________________________________________________</w:t>
      </w:r>
      <w:r w:rsidRPr="00162F41">
        <w:rPr>
          <w:rFonts w:ascii="Times New Roman" w:eastAsia="Times New Roman" w:hAnsi="Times New Roman" w:cs="Times New Roman"/>
          <w:sz w:val="28"/>
          <w:szCs w:val="28"/>
          <w:lang w:eastAsia="zh-CN"/>
        </w:rPr>
        <w:lastRenderedPageBreak/>
        <w:t>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(приводится перечень документов)</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и на основании акта межведомственной Комиссии, составленного порезультатам обследования,______________________________________________________________ 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приняла заключение о __________________________________________________________ 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(приводится обоснование принятого межведомственной комиссией заключения обоценке соответствия помещения (многоквартирного дома) требованиям,установленным в Положении о признании помещения жилым помещением, жилогопомещения непригодным для проживания, многоквартирного дома аварийным</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и подлежащим сносу или реконструкции)</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Приложение к заключению:</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а) перечень рассмотренных документов;</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б) акт обследования помещения (в случае проведения обследования);</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в) перечень других материалов, запрошенных межведомственной комиссией;</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г) особое мнение членов межведомственной Комиссии:</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Председатель межведомственной Комиссии_________________________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ab/>
        <w:t>(подпись) (Ф.И.О.)</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Члены межведомственной Комиссии ____________________________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(подпись) (Ф.И.О.)</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____________________________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(подпись) (Ф.И.О.)</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br w:type="page"/>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lastRenderedPageBreak/>
        <w:t>Приложение № 6</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8"/>
          <w:szCs w:val="28"/>
        </w:rPr>
      </w:pPr>
      <w:r w:rsidRPr="00162F41">
        <w:rPr>
          <w:rFonts w:ascii="Times New Roman" w:eastAsia="Times New Roman" w:hAnsi="Times New Roman" w:cs="Times New Roman"/>
          <w:bCs/>
          <w:sz w:val="28"/>
          <w:szCs w:val="28"/>
        </w:rPr>
        <w:t>(форма)</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АКТ</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162F41" w:rsidRPr="00162F41" w:rsidTr="00162F41">
        <w:trPr>
          <w:cantSplit/>
        </w:trPr>
        <w:tc>
          <w:tcPr>
            <w:tcW w:w="567" w:type="dxa"/>
            <w:vAlign w:val="bottom"/>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w:t>
            </w:r>
          </w:p>
        </w:tc>
        <w:tc>
          <w:tcPr>
            <w:tcW w:w="3742" w:type="dxa"/>
            <w:tcBorders>
              <w:top w:val="nil"/>
              <w:left w:val="nil"/>
              <w:bottom w:val="single" w:sz="4" w:space="0" w:color="auto"/>
              <w:right w:val="nil"/>
            </w:tcBorders>
            <w:vAlign w:val="bottom"/>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1985" w:type="dxa"/>
            <w:vAlign w:val="bottom"/>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3288" w:type="dxa"/>
            <w:tcBorders>
              <w:top w:val="nil"/>
              <w:left w:val="nil"/>
              <w:bottom w:val="single" w:sz="4" w:space="0" w:color="auto"/>
              <w:right w:val="nil"/>
            </w:tcBorders>
            <w:vAlign w:val="bottom"/>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r>
      <w:tr w:rsidR="00162F41" w:rsidRPr="00162F41" w:rsidTr="00162F41">
        <w:trPr>
          <w:cantSplit/>
        </w:trPr>
        <w:tc>
          <w:tcPr>
            <w:tcW w:w="567" w:type="dxa"/>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3742" w:type="dxa"/>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1985" w:type="dxa"/>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3288" w:type="dxa"/>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r>
    </w:tbl>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(месторасположение помещения (многоквартирного дома), в том числе наименования населенного пункта и улицы, номера дома и квартиры)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Межведомственная комиссия, назначенная </w:t>
      </w: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назначена, органа местного самоуправления,дата, номер решения о созыве Комиссии)</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в составе председателя </w:t>
      </w: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занимаемая должность и место работы)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и членов Комиссии </w:t>
      </w: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занимаемая должность и место работы)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при участии приглашенных экспертов </w:t>
      </w: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занимаемая должность и место работы)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и приглашенного собственника помещения или уполномоченного им лица </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занимаемая должность и место работы)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произвела обследование помещения (многоквартирного дома) по заявлению</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(реквизиты заявителя:Ф.И.О. и адрес – для физического лица, наименование организации и занимаемая должность – для юридического лица)</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и составила настоящий акт обследования помещения (многоквартирного дома)</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принадлежность помещения,кадастровый номер, год ввода в эксплуатацию)</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___________________________________________________________________________</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Оценка результатов проведенного инструментального контроля и других видов контроля и исследований</w:t>
      </w:r>
    </w:p>
    <w:p w:rsidR="00162F41" w:rsidRPr="00162F41" w:rsidRDefault="00162F41" w:rsidP="00162F4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lastRenderedPageBreak/>
        <w:t xml:space="preserve"> (кем проведен контроль (испытание), по каким показателям, какие фактические значения получены)</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Заключение межведомственной Комиссии по результатам обследования помещения _________________________________________________________________</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___________________________________________________________________________</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Приложение к акту:</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а) результаты инструментального контроля;</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б) результаты лабораторных испытаний;</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 результаты исследований;</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г) заключения экспертов специализированных организаций;</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д) другие материалы по решению межведомственной Комиссии.</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Председатель межведомственной Комиссии  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ab/>
        <w:t>(подпись) (Ф.И.О.)</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Члены межведомственной Комиссии ____________________________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(подпись) (Ф.И.О.)</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____________________________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(подпись) (Ф.И.О.)</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Приложение 7</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Форма</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Кому 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для граждан)</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(полное наименование организации -</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для юридических лиц)</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Куда 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(почтовый индекс и адрес</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заявителя согласно заявлению о переводе)</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lastRenderedPageBreak/>
        <w:t>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rPr>
      </w:pPr>
      <w:bookmarkStart w:id="5" w:name="P1043"/>
      <w:bookmarkEnd w:id="5"/>
      <w:r w:rsidRPr="00162F41">
        <w:rPr>
          <w:rFonts w:ascii="Times New Roman" w:eastAsia="Times New Roman" w:hAnsi="Times New Roman" w:cs="Times New Roman"/>
          <w:sz w:val="28"/>
          <w:szCs w:val="28"/>
        </w:rPr>
        <w:t>УВЕДОМЛЕНИЕ</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об отказе в рассмотрении вопроса о признании</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помещения жилым помещением, жилого помещения непригодным для</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проживания, многоквартирного дома аварийным и подлежащим</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сносу или реконструкции</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Администрация Козловского сельского поселения Терновского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Причина отказа:</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 __________________________________________________________________________________________________________________________________________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_____________________________________________________________________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_______________ _________________ ______________________________</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t xml:space="preserve"> (должность) (Ф.И.О. должностного лица) (подпись должностного лица)</w:t>
      </w:r>
    </w:p>
    <w:p w:rsidR="00162F41" w:rsidRPr="00162F41" w:rsidRDefault="00162F41" w:rsidP="0016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right"/>
        <w:rPr>
          <w:rFonts w:ascii="Times New Roman" w:eastAsia="Times New Roman" w:hAnsi="Times New Roman" w:cs="Times New Roman"/>
          <w:sz w:val="28"/>
          <w:szCs w:val="28"/>
          <w:lang w:eastAsia="zh-CN"/>
        </w:rPr>
      </w:pPr>
      <w:r w:rsidRPr="00162F41">
        <w:rPr>
          <w:rFonts w:ascii="Times New Roman" w:eastAsia="Times New Roman" w:hAnsi="Times New Roman" w:cs="Times New Roman"/>
          <w:sz w:val="28"/>
          <w:szCs w:val="28"/>
          <w:lang w:eastAsia="zh-CN"/>
        </w:rPr>
        <w:br w:type="page"/>
      </w:r>
      <w:r w:rsidRPr="00162F41">
        <w:rPr>
          <w:rFonts w:ascii="Times New Roman" w:eastAsia="Times New Roman" w:hAnsi="Times New Roman" w:cs="Times New Roman"/>
          <w:sz w:val="28"/>
          <w:szCs w:val="28"/>
          <w:lang w:eastAsia="zh-CN"/>
        </w:rPr>
        <w:lastRenderedPageBreak/>
        <w:t xml:space="preserve">Приложение № 8 </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rPr>
          <w:rFonts w:ascii="Times New Roman" w:eastAsia="Calibri" w:hAnsi="Times New Roman" w:cs="Times New Roman"/>
          <w:sz w:val="28"/>
          <w:szCs w:val="28"/>
        </w:rPr>
      </w:pPr>
      <w:r w:rsidRPr="00162F41">
        <w:rPr>
          <w:rFonts w:ascii="Times New Roman" w:eastAsia="Calibri" w:hAnsi="Times New Roman" w:cs="Times New Roman"/>
          <w:sz w:val="28"/>
          <w:szCs w:val="28"/>
        </w:rPr>
        <w:t>к Административному регламенту</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8"/>
          <w:szCs w:val="28"/>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Перечень</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162F41">
        <w:rPr>
          <w:rFonts w:ascii="Times New Roman" w:eastAsia="Calibri"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5528"/>
      </w:tblGrid>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Признак заявителя</w:t>
            </w:r>
          </w:p>
        </w:tc>
        <w:tc>
          <w:tcPr>
            <w:tcW w:w="552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Значения признаков заявителя</w:t>
            </w:r>
          </w:p>
        </w:tc>
      </w:tr>
      <w:tr w:rsidR="00162F41" w:rsidRPr="00162F41" w:rsidTr="00162F41">
        <w:tc>
          <w:tcPr>
            <w:tcW w:w="9180" w:type="dxa"/>
            <w:gridSpan w:val="3"/>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rPr>
          <w:trHeight w:val="769"/>
        </w:trPr>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1.Физическое лицо</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 Индивидуальный предприниматель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 Юридическое лицо</w:t>
            </w:r>
          </w:p>
        </w:tc>
      </w:tr>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лично заявитель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62F41" w:rsidRPr="00162F41" w:rsidTr="00162F41">
        <w:tc>
          <w:tcPr>
            <w:tcW w:w="9180" w:type="dxa"/>
            <w:gridSpan w:val="3"/>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 xml:space="preserve">Вариант 2 «Исправление допущенных опечаток и (или) ошибок в </w:t>
            </w:r>
            <w:r w:rsidRPr="00162F41">
              <w:rPr>
                <w:rFonts w:ascii="Times New Roman" w:eastAsia="Calibri" w:hAnsi="Times New Roman" w:cs="Times New Roman"/>
                <w:bCs/>
                <w:sz w:val="28"/>
                <w:szCs w:val="28"/>
              </w:rPr>
              <w:t>документах о п</w:t>
            </w:r>
            <w:r w:rsidRPr="00162F41">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Категория заявителя</w:t>
            </w:r>
          </w:p>
        </w:tc>
        <w:tc>
          <w:tcPr>
            <w:tcW w:w="552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1.Физическое лицо</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 Индивидуальный предприниматель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 Юридическое лицо</w:t>
            </w:r>
          </w:p>
        </w:tc>
      </w:tr>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лично заявитель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62F41" w:rsidRPr="00162F41" w:rsidTr="00162F41">
        <w:tc>
          <w:tcPr>
            <w:tcW w:w="9180" w:type="dxa"/>
            <w:gridSpan w:val="3"/>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3 «Выдача дубликатов документов</w:t>
            </w:r>
            <w:r w:rsidRPr="00162F41">
              <w:rPr>
                <w:rFonts w:ascii="Times New Roman" w:eastAsia="Calibri" w:hAnsi="Times New Roman" w:cs="Times New Roman"/>
                <w:bCs/>
                <w:sz w:val="28"/>
                <w:szCs w:val="28"/>
              </w:rPr>
              <w:t xml:space="preserve"> о п</w:t>
            </w:r>
            <w:r w:rsidRPr="00162F41">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1.Физическое лицо</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 Индивидуальный предприниматель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 Юридическое лицо</w:t>
            </w:r>
          </w:p>
        </w:tc>
      </w:tr>
      <w:tr w:rsidR="00162F41" w:rsidRPr="00162F41" w:rsidTr="00162F41">
        <w:tc>
          <w:tcPr>
            <w:tcW w:w="534"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Заявитель обратился лично/посредством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лично заявитель</w:t>
            </w:r>
          </w:p>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br w:type="page"/>
      </w:r>
      <w:r w:rsidRPr="00162F41">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8079"/>
      </w:tblGrid>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Комбинация значений признаков</w:t>
            </w:r>
          </w:p>
        </w:tc>
      </w:tr>
      <w:tr w:rsidR="00162F41" w:rsidRPr="00162F41" w:rsidTr="00162F41">
        <w:tc>
          <w:tcPr>
            <w:tcW w:w="9180" w:type="dxa"/>
            <w:gridSpan w:val="2"/>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Физическое лицо,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физического лица</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Индивидуальный предприниматель,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4</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индивидуального предпринимателя</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Юридическое лицо, руководитель</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юридического лица</w:t>
            </w:r>
          </w:p>
        </w:tc>
      </w:tr>
      <w:tr w:rsidR="00162F41" w:rsidRPr="00162F41" w:rsidTr="00162F41">
        <w:tc>
          <w:tcPr>
            <w:tcW w:w="9180" w:type="dxa"/>
            <w:gridSpan w:val="2"/>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Физическое лицо,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физического лица</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Индивидуальный предприниматель,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4</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индивидуального предпринимателя</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Юридическое лицо, руководитель</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юридического лица</w:t>
            </w:r>
          </w:p>
        </w:tc>
      </w:tr>
      <w:tr w:rsidR="00162F41" w:rsidRPr="00162F41" w:rsidTr="00162F41">
        <w:tc>
          <w:tcPr>
            <w:tcW w:w="9180" w:type="dxa"/>
            <w:gridSpan w:val="2"/>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Вариант 3 «Выдача дубликатов документов</w:t>
            </w:r>
            <w:r w:rsidRPr="00162F41">
              <w:rPr>
                <w:rFonts w:ascii="Times New Roman" w:eastAsia="Calibri" w:hAnsi="Times New Roman" w:cs="Times New Roman"/>
                <w:bCs/>
                <w:sz w:val="28"/>
                <w:szCs w:val="28"/>
              </w:rPr>
              <w:t xml:space="preserve"> о п</w:t>
            </w:r>
            <w:r w:rsidRPr="00162F41">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1</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Физическое лицо,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2</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физического лица</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3</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Индивидуальный предприниматель, лично</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4</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индивидуального предпринимателя</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5</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Юридическое лицо, руководитель</w:t>
            </w:r>
          </w:p>
        </w:tc>
      </w:tr>
      <w:tr w:rsidR="00162F41" w:rsidRPr="00162F41" w:rsidTr="00162F41">
        <w:tc>
          <w:tcPr>
            <w:tcW w:w="1101"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6</w:t>
            </w:r>
          </w:p>
        </w:tc>
        <w:tc>
          <w:tcPr>
            <w:tcW w:w="8079" w:type="dxa"/>
            <w:tcBorders>
              <w:top w:val="single" w:sz="4" w:space="0" w:color="auto"/>
              <w:left w:val="single" w:sz="4" w:space="0" w:color="auto"/>
              <w:bottom w:val="single" w:sz="4" w:space="0" w:color="auto"/>
              <w:right w:val="single" w:sz="4" w:space="0" w:color="auto"/>
            </w:tcBorders>
            <w:hideMark/>
          </w:tcPr>
          <w:p w:rsidR="00162F41" w:rsidRPr="00162F41" w:rsidRDefault="00162F41" w:rsidP="00162F41">
            <w:pPr>
              <w:spacing w:after="0" w:line="240" w:lineRule="auto"/>
              <w:jc w:val="both"/>
              <w:rPr>
                <w:rFonts w:ascii="Times New Roman" w:eastAsia="Calibri" w:hAnsi="Times New Roman" w:cs="Times New Roman"/>
                <w:sz w:val="28"/>
                <w:szCs w:val="28"/>
              </w:rPr>
            </w:pPr>
            <w:r w:rsidRPr="00162F41">
              <w:rPr>
                <w:rFonts w:ascii="Times New Roman" w:eastAsia="Calibri" w:hAnsi="Times New Roman" w:cs="Times New Roman"/>
                <w:sz w:val="28"/>
                <w:szCs w:val="28"/>
              </w:rPr>
              <w:t>Представитель юридического лица</w:t>
            </w:r>
          </w:p>
        </w:tc>
      </w:tr>
    </w:tbl>
    <w:p w:rsidR="00162F41" w:rsidRPr="00162F41" w:rsidRDefault="00162F41" w:rsidP="001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F41">
        <w:rPr>
          <w:rFonts w:ascii="Times New Roman" w:eastAsia="Calibri" w:hAnsi="Times New Roman" w:cs="Times New Roman"/>
          <w:noProof/>
          <w:sz w:val="28"/>
          <w:szCs w:val="28"/>
        </w:rPr>
        <w:pict>
          <v:rect id="Прямоугольник 13" o:spid="_x0000_s1026"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style="mso-next-textbox:#Прямоугольник 13">
              <w:txbxContent>
                <w:tbl>
                  <w:tblPr>
                    <w:tblW w:w="5000" w:type="pct"/>
                    <w:tblCellSpacing w:w="0" w:type="dxa"/>
                    <w:tblCellMar>
                      <w:left w:w="0" w:type="dxa"/>
                      <w:right w:w="0" w:type="dxa"/>
                    </w:tblCellMar>
                    <w:tblLook w:val="04A0"/>
                  </w:tblPr>
                  <w:tblGrid>
                    <w:gridCol w:w="2650"/>
                  </w:tblGrid>
                  <w:tr w:rsidR="00162F41">
                    <w:trPr>
                      <w:tblCellSpacing w:w="0" w:type="dxa"/>
                    </w:trPr>
                    <w:tc>
                      <w:tcPr>
                        <w:tcW w:w="0" w:type="auto"/>
                        <w:vAlign w:val="center"/>
                      </w:tcPr>
                      <w:p w:rsidR="00162F41" w:rsidRDefault="00162F41">
                        <w:pPr>
                          <w:jc w:val="right"/>
                          <w:rPr>
                            <w:sz w:val="28"/>
                            <w:szCs w:val="28"/>
                          </w:rPr>
                        </w:pPr>
                      </w:p>
                    </w:tc>
                  </w:tr>
                </w:tbl>
                <w:p w:rsidR="00162F41" w:rsidRDefault="00162F41" w:rsidP="00162F41">
                  <w:pPr>
                    <w:rPr>
                      <w:rFonts w:ascii="Times New Roman" w:eastAsia="Calibri" w:hAnsi="Times New Roman"/>
                      <w:sz w:val="24"/>
                      <w:szCs w:val="24"/>
                    </w:rPr>
                  </w:pPr>
                </w:p>
              </w:txbxContent>
            </v:textbox>
          </v:rect>
        </w:pict>
      </w:r>
      <w:r w:rsidRPr="00162F41">
        <w:rPr>
          <w:rFonts w:ascii="Times New Roman" w:eastAsia="Calibri" w:hAnsi="Times New Roman" w:cs="Times New Roman"/>
          <w:noProof/>
          <w:sz w:val="28"/>
          <w:szCs w:val="28"/>
        </w:rPr>
        <w:pict>
          <v:rect id="Прямоугольник 12" o:spid="_x0000_s1027"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style="mso-next-textbox:#Прямоугольник 12">
              <w:txbxContent>
                <w:tbl>
                  <w:tblPr>
                    <w:tblW w:w="5000" w:type="pct"/>
                    <w:tblCellSpacing w:w="0" w:type="dxa"/>
                    <w:tblCellMar>
                      <w:left w:w="0" w:type="dxa"/>
                      <w:right w:w="0" w:type="dxa"/>
                    </w:tblCellMar>
                    <w:tblLook w:val="04A0"/>
                  </w:tblPr>
                  <w:tblGrid>
                    <w:gridCol w:w="2145"/>
                  </w:tblGrid>
                  <w:tr w:rsidR="00162F41">
                    <w:trPr>
                      <w:tblCellSpacing w:w="0" w:type="dxa"/>
                    </w:trPr>
                    <w:tc>
                      <w:tcPr>
                        <w:tcW w:w="0" w:type="auto"/>
                        <w:vAlign w:val="center"/>
                      </w:tcPr>
                      <w:p w:rsidR="00162F41" w:rsidRDefault="00162F41"/>
                    </w:tc>
                  </w:tr>
                </w:tbl>
                <w:p w:rsidR="00162F41" w:rsidRDefault="00162F41" w:rsidP="00162F41">
                  <w:pPr>
                    <w:rPr>
                      <w:rFonts w:ascii="Times New Roman" w:eastAsia="Calibri" w:hAnsi="Times New Roman"/>
                    </w:rPr>
                  </w:pPr>
                </w:p>
              </w:txbxContent>
            </v:textbox>
          </v:rect>
        </w:pict>
      </w:r>
    </w:p>
    <w:p w:rsidR="00162F41" w:rsidRPr="00162F41" w:rsidRDefault="00162F41" w:rsidP="00162F41">
      <w:pPr>
        <w:spacing w:line="240" w:lineRule="auto"/>
        <w:rPr>
          <w:rFonts w:ascii="Times New Roman" w:hAnsi="Times New Roman" w:cs="Times New Roman"/>
          <w:sz w:val="28"/>
          <w:szCs w:val="28"/>
        </w:rPr>
      </w:pPr>
    </w:p>
    <w:p w:rsidR="001F7B88" w:rsidRPr="00162F41" w:rsidRDefault="001F7B88" w:rsidP="00162F41">
      <w:pPr>
        <w:spacing w:after="0" w:line="240" w:lineRule="auto"/>
        <w:ind w:firstLine="709"/>
        <w:rPr>
          <w:rFonts w:ascii="Times New Roman" w:hAnsi="Times New Roman" w:cs="Times New Roman"/>
          <w:sz w:val="28"/>
          <w:szCs w:val="28"/>
        </w:rPr>
      </w:pPr>
    </w:p>
    <w:p w:rsidR="001F7B88" w:rsidRPr="00162F41" w:rsidRDefault="001F7B88" w:rsidP="00162F41">
      <w:pPr>
        <w:spacing w:after="0" w:line="240" w:lineRule="auto"/>
        <w:ind w:firstLine="709"/>
        <w:rPr>
          <w:rFonts w:ascii="Times New Roman" w:hAnsi="Times New Roman" w:cs="Times New Roman"/>
          <w:sz w:val="28"/>
          <w:szCs w:val="28"/>
        </w:rPr>
      </w:pPr>
    </w:p>
    <w:p w:rsidR="001F7B88" w:rsidRPr="00162F41" w:rsidRDefault="001F7B88" w:rsidP="00162F41">
      <w:pPr>
        <w:spacing w:after="0" w:line="240" w:lineRule="auto"/>
        <w:ind w:left="3969"/>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F7B88" w:rsidRPr="00162F41" w:rsidRDefault="001F7B88" w:rsidP="00162F41">
      <w:pPr>
        <w:spacing w:after="0" w:line="240" w:lineRule="auto"/>
        <w:rPr>
          <w:rFonts w:ascii="Times New Roman" w:hAnsi="Times New Roman" w:cs="Times New Roman"/>
          <w:sz w:val="28"/>
          <w:szCs w:val="28"/>
        </w:rPr>
      </w:pPr>
    </w:p>
    <w:p w:rsidR="00162F41" w:rsidRPr="00162F41" w:rsidRDefault="00162F41" w:rsidP="00162F41">
      <w:pPr>
        <w:spacing w:after="0" w:line="240" w:lineRule="auto"/>
        <w:ind w:firstLine="567"/>
        <w:jc w:val="center"/>
        <w:rPr>
          <w:rFonts w:ascii="Times New Roman" w:eastAsia="Times New Roman" w:hAnsi="Times New Roman" w:cs="Times New Roman"/>
          <w:color w:val="000000"/>
          <w:sz w:val="28"/>
          <w:szCs w:val="28"/>
        </w:rPr>
      </w:pPr>
      <w:r w:rsidRPr="00162F41">
        <w:rPr>
          <w:rFonts w:ascii="Times New Roman" w:eastAsia="Times New Roman" w:hAnsi="Times New Roman" w:cs="Times New Roman"/>
          <w:caps/>
          <w:color w:val="000000"/>
          <w:sz w:val="28"/>
          <w:szCs w:val="28"/>
        </w:rPr>
        <w:lastRenderedPageBreak/>
        <w:t>АДМИНИСТРАЦИЯ</w:t>
      </w:r>
    </w:p>
    <w:p w:rsidR="00162F41" w:rsidRPr="00162F41" w:rsidRDefault="00162F41" w:rsidP="00162F41">
      <w:pPr>
        <w:spacing w:after="0" w:line="240" w:lineRule="auto"/>
        <w:ind w:firstLine="567"/>
        <w:jc w:val="center"/>
        <w:rPr>
          <w:rFonts w:ascii="Times New Roman" w:eastAsia="Times New Roman" w:hAnsi="Times New Roman" w:cs="Times New Roman"/>
          <w:color w:val="000000"/>
          <w:sz w:val="28"/>
          <w:szCs w:val="28"/>
        </w:rPr>
      </w:pPr>
      <w:r w:rsidRPr="00162F41">
        <w:rPr>
          <w:rFonts w:ascii="Times New Roman" w:eastAsia="Times New Roman" w:hAnsi="Times New Roman" w:cs="Times New Roman"/>
          <w:caps/>
          <w:color w:val="000000"/>
          <w:sz w:val="28"/>
          <w:szCs w:val="28"/>
        </w:rPr>
        <w:t>КОЗЛОВСКОГО СЕЛЬСКОГО ПОСЕЛЕНИЯ</w:t>
      </w:r>
    </w:p>
    <w:p w:rsidR="00162F41" w:rsidRPr="00162F41" w:rsidRDefault="00162F41" w:rsidP="00162F41">
      <w:pPr>
        <w:spacing w:after="0" w:line="240" w:lineRule="auto"/>
        <w:ind w:firstLine="567"/>
        <w:jc w:val="center"/>
        <w:rPr>
          <w:rFonts w:ascii="Times New Roman" w:eastAsia="Times New Roman" w:hAnsi="Times New Roman" w:cs="Times New Roman"/>
          <w:color w:val="000000"/>
          <w:sz w:val="28"/>
          <w:szCs w:val="28"/>
        </w:rPr>
      </w:pPr>
      <w:r w:rsidRPr="00162F41">
        <w:rPr>
          <w:rFonts w:ascii="Times New Roman" w:eastAsia="Times New Roman" w:hAnsi="Times New Roman" w:cs="Times New Roman"/>
          <w:caps/>
          <w:color w:val="000000"/>
          <w:sz w:val="28"/>
          <w:szCs w:val="28"/>
        </w:rPr>
        <w:t>ТЕРНОВСКОГО МУНИЦИПАЛЬНОГО РАЙОНА</w:t>
      </w:r>
    </w:p>
    <w:p w:rsidR="00162F41" w:rsidRPr="00162F41" w:rsidRDefault="00162F41" w:rsidP="00162F41">
      <w:pPr>
        <w:spacing w:after="0" w:line="240" w:lineRule="auto"/>
        <w:ind w:firstLine="567"/>
        <w:jc w:val="center"/>
        <w:rPr>
          <w:rFonts w:ascii="Times New Roman" w:eastAsia="Times New Roman" w:hAnsi="Times New Roman" w:cs="Times New Roman"/>
          <w:caps/>
          <w:color w:val="000000"/>
          <w:sz w:val="28"/>
          <w:szCs w:val="28"/>
        </w:rPr>
      </w:pPr>
      <w:r w:rsidRPr="00162F41">
        <w:rPr>
          <w:rFonts w:ascii="Times New Roman" w:eastAsia="Times New Roman" w:hAnsi="Times New Roman" w:cs="Times New Roman"/>
          <w:caps/>
          <w:color w:val="000000"/>
          <w:sz w:val="28"/>
          <w:szCs w:val="28"/>
        </w:rPr>
        <w:t>ВОРОНЕЖСКОЙ ОБЛАСТИ</w:t>
      </w:r>
    </w:p>
    <w:p w:rsidR="00162F41" w:rsidRPr="00162F41" w:rsidRDefault="00162F41" w:rsidP="00162F41">
      <w:pPr>
        <w:spacing w:after="0" w:line="240" w:lineRule="auto"/>
        <w:ind w:firstLine="567"/>
        <w:jc w:val="center"/>
        <w:rPr>
          <w:rFonts w:ascii="Times New Roman" w:eastAsia="Times New Roman" w:hAnsi="Times New Roman" w:cs="Times New Roman"/>
          <w:color w:val="000000"/>
          <w:sz w:val="28"/>
          <w:szCs w:val="28"/>
        </w:rPr>
      </w:pPr>
      <w:r w:rsidRPr="00162F41">
        <w:rPr>
          <w:rFonts w:ascii="Times New Roman" w:eastAsia="Times New Roman" w:hAnsi="Times New Roman" w:cs="Times New Roman"/>
          <w:caps/>
          <w:color w:val="000000"/>
          <w:sz w:val="28"/>
          <w:szCs w:val="28"/>
        </w:rPr>
        <w:t>ПОСТАНОВЛЕНИЕ</w:t>
      </w:r>
    </w:p>
    <w:p w:rsidR="00162F41" w:rsidRPr="00162F41" w:rsidRDefault="00162F41" w:rsidP="00162F41">
      <w:pPr>
        <w:spacing w:after="0" w:line="240" w:lineRule="auto"/>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от 30 мая  2024г.                       №21 </w:t>
      </w:r>
    </w:p>
    <w:p w:rsidR="00162F41" w:rsidRPr="00162F41" w:rsidRDefault="00162F41" w:rsidP="00162F41">
      <w:pPr>
        <w:spacing w:after="0" w:line="240" w:lineRule="auto"/>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 Козловка</w:t>
      </w:r>
    </w:p>
    <w:p w:rsidR="00162F41" w:rsidRPr="00162F41" w:rsidRDefault="00162F41" w:rsidP="00162F41">
      <w:pPr>
        <w:spacing w:before="240" w:after="60" w:line="240" w:lineRule="auto"/>
        <w:ind w:firstLine="567"/>
        <w:jc w:val="center"/>
        <w:outlineLvl w:val="0"/>
        <w:rPr>
          <w:rFonts w:ascii="Times New Roman" w:eastAsia="Times New Roman" w:hAnsi="Times New Roman" w:cs="Times New Roman"/>
          <w:b/>
          <w:bCs/>
          <w:kern w:val="28"/>
          <w:sz w:val="28"/>
          <w:szCs w:val="28"/>
        </w:rPr>
      </w:pPr>
      <w:r w:rsidRPr="00162F41">
        <w:rPr>
          <w:rFonts w:ascii="Times New Roman" w:eastAsia="Times New Roman" w:hAnsi="Times New Roman" w:cs="Times New Roman"/>
          <w:b/>
          <w:bCs/>
          <w:kern w:val="28"/>
          <w:sz w:val="28"/>
          <w:szCs w:val="28"/>
        </w:rPr>
        <w:t>Об утверждении административного регламента администрации Козловского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Calibri" w:hAnsi="Times New Roman" w:cs="Times New Roman"/>
          <w:spacing w:val="7"/>
          <w:sz w:val="28"/>
          <w:szCs w:val="28"/>
        </w:rPr>
      </w:pPr>
      <w:r w:rsidRPr="00162F41">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62F41">
        <w:rPr>
          <w:rFonts w:ascii="Times New Roman" w:eastAsia="Calibri" w:hAnsi="Times New Roman" w:cs="Times New Roman"/>
          <w:bCs/>
          <w:sz w:val="28"/>
          <w:szCs w:val="28"/>
        </w:rPr>
        <w:t>,</w:t>
      </w:r>
      <w:r w:rsidRPr="00162F41">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162F41">
        <w:rPr>
          <w:rFonts w:ascii="Times New Roman" w:eastAsia="Calibri" w:hAnsi="Times New Roman" w:cs="Times New Roman"/>
          <w:sz w:val="28"/>
          <w:szCs w:val="28"/>
        </w:rPr>
        <w:t xml:space="preserve"> администрация Козловского </w:t>
      </w:r>
      <w:r w:rsidRPr="00162F41">
        <w:rPr>
          <w:rFonts w:ascii="Times New Roman" w:eastAsia="Calibri" w:hAnsi="Times New Roman" w:cs="Times New Roman"/>
          <w:spacing w:val="7"/>
          <w:sz w:val="28"/>
          <w:szCs w:val="28"/>
        </w:rPr>
        <w:t xml:space="preserve">сельского поселения Терновского муниципального района Воронежской области </w:t>
      </w:r>
    </w:p>
    <w:p w:rsidR="00162F41" w:rsidRPr="00162F41" w:rsidRDefault="00162F41" w:rsidP="00162F41">
      <w:pPr>
        <w:spacing w:after="0" w:line="240" w:lineRule="auto"/>
        <w:jc w:val="center"/>
        <w:rPr>
          <w:rFonts w:ascii="Times New Roman" w:eastAsia="Calibri" w:hAnsi="Times New Roman" w:cs="Times New Roman"/>
          <w:b/>
          <w:sz w:val="28"/>
          <w:szCs w:val="28"/>
        </w:rPr>
      </w:pPr>
      <w:r w:rsidRPr="00162F41">
        <w:rPr>
          <w:rFonts w:ascii="Times New Roman" w:eastAsia="Calibri" w:hAnsi="Times New Roman" w:cs="Times New Roman"/>
          <w:b/>
          <w:spacing w:val="7"/>
          <w:sz w:val="28"/>
          <w:szCs w:val="28"/>
        </w:rPr>
        <w:t>ПОСТАНОВЛЯЕТ:</w:t>
      </w:r>
    </w:p>
    <w:p w:rsidR="00162F41" w:rsidRPr="00162F41" w:rsidRDefault="00162F41" w:rsidP="00162F41">
      <w:pPr>
        <w:spacing w:after="0" w:line="240" w:lineRule="auto"/>
        <w:ind w:firstLine="709"/>
        <w:jc w:val="both"/>
        <w:rPr>
          <w:rFonts w:ascii="Times New Roman" w:eastAsia="Calibri" w:hAnsi="Times New Roman" w:cs="Times New Roman"/>
          <w:sz w:val="28"/>
          <w:szCs w:val="28"/>
        </w:rPr>
      </w:pPr>
      <w:r w:rsidRPr="00162F41">
        <w:rPr>
          <w:rFonts w:ascii="Times New Roman" w:eastAsia="Times New Roman" w:hAnsi="Times New Roman" w:cs="Times New Roman"/>
          <w:color w:val="000000"/>
          <w:sz w:val="28"/>
          <w:szCs w:val="28"/>
        </w:rPr>
        <w:t xml:space="preserve">1. Утвердить 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w:t>
      </w:r>
      <w:r w:rsidRPr="00162F41">
        <w:rPr>
          <w:rFonts w:ascii="Times New Roman" w:eastAsia="Calibri" w:hAnsi="Times New Roman" w:cs="Times New Roman"/>
          <w:sz w:val="28"/>
          <w:szCs w:val="28"/>
        </w:rPr>
        <w:t xml:space="preserve">на территории Козловского </w:t>
      </w:r>
      <w:r w:rsidRPr="00162F41">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  (Приложение №1)</w:t>
      </w:r>
      <w:r w:rsidRPr="00162F41">
        <w:rPr>
          <w:rFonts w:ascii="Times New Roman" w:eastAsia="Times New Roman" w:hAnsi="Times New Roman" w:cs="Times New Roman"/>
          <w:color w:val="000000"/>
          <w:sz w:val="28"/>
          <w:szCs w:val="28"/>
        </w:rPr>
        <w:t>.</w:t>
      </w:r>
    </w:p>
    <w:p w:rsidR="00162F41" w:rsidRPr="00162F41" w:rsidRDefault="00162F41" w:rsidP="00162F41">
      <w:pPr>
        <w:pStyle w:val="afc"/>
        <w:tabs>
          <w:tab w:val="left" w:pos="0"/>
        </w:tabs>
        <w:ind w:firstLine="567"/>
        <w:jc w:val="both"/>
        <w:rPr>
          <w:rFonts w:ascii="Times New Roman" w:hAnsi="Times New Roman" w:cs="Times New Roman"/>
          <w:sz w:val="28"/>
          <w:szCs w:val="28"/>
        </w:rPr>
      </w:pPr>
      <w:r w:rsidRPr="00162F41">
        <w:rPr>
          <w:rFonts w:ascii="Times New Roman" w:eastAsia="Times New Roman" w:hAnsi="Times New Roman" w:cs="Times New Roman"/>
          <w:color w:val="000000"/>
          <w:sz w:val="28"/>
          <w:szCs w:val="28"/>
          <w:lang w:eastAsia="ru-RU"/>
        </w:rPr>
        <w:t xml:space="preserve">2. </w:t>
      </w:r>
      <w:r w:rsidRPr="00162F41">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162F41">
        <w:rPr>
          <w:rFonts w:ascii="Times New Roman" w:hAnsi="Times New Roman" w:cs="Times New Roman"/>
          <w:sz w:val="28"/>
          <w:szCs w:val="28"/>
        </w:rPr>
        <w:t>».</w:t>
      </w:r>
    </w:p>
    <w:p w:rsidR="00162F41" w:rsidRPr="00162F41" w:rsidRDefault="00162F41" w:rsidP="00162F41">
      <w:pPr>
        <w:pStyle w:val="afc"/>
        <w:ind w:firstLine="567"/>
        <w:jc w:val="both"/>
        <w:rPr>
          <w:rFonts w:ascii="Times New Roman" w:hAnsi="Times New Roman" w:cs="Times New Roman"/>
          <w:sz w:val="28"/>
          <w:szCs w:val="28"/>
        </w:rPr>
      </w:pPr>
      <w:r w:rsidRPr="00162F41">
        <w:rPr>
          <w:rFonts w:ascii="Times New Roman" w:hAnsi="Times New Roman" w:cs="Times New Roman"/>
          <w:sz w:val="28"/>
          <w:szCs w:val="28"/>
        </w:rPr>
        <w:t>3. Постановление вступает в силу с даты опубликования.</w:t>
      </w:r>
    </w:p>
    <w:p w:rsidR="00162F41" w:rsidRPr="00162F41" w:rsidRDefault="00162F41" w:rsidP="00162F41">
      <w:pPr>
        <w:pStyle w:val="afc"/>
        <w:ind w:firstLine="567"/>
        <w:jc w:val="both"/>
        <w:rPr>
          <w:rFonts w:ascii="Times New Roman" w:hAnsi="Times New Roman" w:cs="Times New Roman"/>
          <w:sz w:val="28"/>
          <w:szCs w:val="28"/>
        </w:rPr>
      </w:pPr>
      <w:r w:rsidRPr="00162F41">
        <w:rPr>
          <w:rFonts w:ascii="Times New Roman" w:eastAsia="Times New Roman" w:hAnsi="Times New Roman" w:cs="Times New Roman"/>
          <w:color w:val="000000"/>
          <w:sz w:val="28"/>
          <w:szCs w:val="28"/>
          <w:lang w:eastAsia="ru-RU"/>
        </w:rPr>
        <w:t>4. Контроль за исполнением данного постановления оставляю за собой.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0" w:type="auto"/>
        <w:tblInd w:w="2" w:type="dxa"/>
        <w:tblCellMar>
          <w:left w:w="0" w:type="dxa"/>
          <w:right w:w="0" w:type="dxa"/>
        </w:tblCellMar>
        <w:tblLook w:val="00A0"/>
      </w:tblPr>
      <w:tblGrid>
        <w:gridCol w:w="4789"/>
        <w:gridCol w:w="2411"/>
        <w:gridCol w:w="2546"/>
      </w:tblGrid>
      <w:tr w:rsidR="00162F41" w:rsidRPr="00162F41" w:rsidTr="00162F41">
        <w:tc>
          <w:tcPr>
            <w:tcW w:w="4789" w:type="dxa"/>
            <w:tcMar>
              <w:top w:w="0" w:type="dxa"/>
              <w:left w:w="108" w:type="dxa"/>
              <w:bottom w:w="0" w:type="dxa"/>
              <w:right w:w="108" w:type="dxa"/>
            </w:tcMar>
            <w:hideMark/>
          </w:tcPr>
          <w:p w:rsidR="00162F41" w:rsidRPr="00162F41" w:rsidRDefault="00162F41" w:rsidP="00162F41">
            <w:pPr>
              <w:spacing w:after="0" w:line="240" w:lineRule="auto"/>
              <w:ind w:hanging="2"/>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xml:space="preserve">Глава Козловского </w:t>
            </w:r>
          </w:p>
          <w:p w:rsidR="00162F41" w:rsidRPr="00162F41" w:rsidRDefault="00162F41" w:rsidP="00162F41">
            <w:pPr>
              <w:spacing w:after="0" w:line="240" w:lineRule="auto"/>
              <w:ind w:hanging="2"/>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сельского поселения</w:t>
            </w:r>
          </w:p>
        </w:tc>
        <w:tc>
          <w:tcPr>
            <w:tcW w:w="2411" w:type="dxa"/>
            <w:tcMar>
              <w:top w:w="0" w:type="dxa"/>
              <w:left w:w="108" w:type="dxa"/>
              <w:bottom w:w="0" w:type="dxa"/>
              <w:right w:w="108" w:type="dxa"/>
            </w:tcMar>
          </w:tcPr>
          <w:p w:rsidR="00162F41" w:rsidRPr="00162F41" w:rsidRDefault="00162F41" w:rsidP="00162F41">
            <w:pPr>
              <w:spacing w:after="0" w:line="240" w:lineRule="auto"/>
              <w:ind w:hanging="2"/>
              <w:jc w:val="both"/>
              <w:rPr>
                <w:rFonts w:ascii="Times New Roman" w:eastAsia="Times New Roman" w:hAnsi="Times New Roman" w:cs="Times New Roman"/>
                <w:sz w:val="28"/>
                <w:szCs w:val="28"/>
              </w:rPr>
            </w:pPr>
          </w:p>
        </w:tc>
        <w:tc>
          <w:tcPr>
            <w:tcW w:w="2546" w:type="dxa"/>
            <w:tcMar>
              <w:top w:w="0" w:type="dxa"/>
              <w:left w:w="108" w:type="dxa"/>
              <w:bottom w:w="0" w:type="dxa"/>
              <w:right w:w="108" w:type="dxa"/>
            </w:tcMar>
            <w:vAlign w:val="bottom"/>
            <w:hideMark/>
          </w:tcPr>
          <w:p w:rsidR="00162F41" w:rsidRPr="00162F41" w:rsidRDefault="00162F41" w:rsidP="00162F41">
            <w:pPr>
              <w:spacing w:after="0" w:line="240" w:lineRule="auto"/>
              <w:ind w:hanging="2"/>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Ю.В. Микляев</w:t>
            </w:r>
          </w:p>
        </w:tc>
      </w:tr>
    </w:tbl>
    <w:p w:rsidR="00162F41" w:rsidRPr="00162F41" w:rsidRDefault="00162F41" w:rsidP="00162F41">
      <w:pPr>
        <w:spacing w:after="0" w:line="240" w:lineRule="auto"/>
        <w:ind w:firstLine="709"/>
        <w:jc w:val="both"/>
        <w:rPr>
          <w:rFonts w:ascii="Times New Roman" w:eastAsia="Times New Roman" w:hAnsi="Times New Roman" w:cs="Times New Roman"/>
          <w:b/>
          <w:bCs/>
          <w:color w:val="000000"/>
          <w:sz w:val="28"/>
          <w:szCs w:val="28"/>
        </w:rPr>
      </w:pPr>
    </w:p>
    <w:p w:rsidR="00162F41" w:rsidRPr="00162F41" w:rsidRDefault="00162F41" w:rsidP="00162F41">
      <w:pPr>
        <w:pStyle w:val="afc"/>
        <w:jc w:val="right"/>
        <w:rPr>
          <w:rFonts w:ascii="Times New Roman" w:hAnsi="Times New Roman" w:cs="Times New Roman"/>
          <w:sz w:val="28"/>
          <w:szCs w:val="28"/>
        </w:rPr>
      </w:pPr>
      <w:r w:rsidRPr="00162F41">
        <w:rPr>
          <w:rFonts w:ascii="Times New Roman" w:eastAsia="Times New Roman" w:hAnsi="Times New Roman" w:cs="Times New Roman"/>
          <w:b/>
          <w:bCs/>
          <w:color w:val="000000"/>
          <w:sz w:val="28"/>
          <w:szCs w:val="28"/>
          <w:lang w:eastAsia="ru-RU"/>
        </w:rPr>
        <w:br w:type="page"/>
      </w:r>
      <w:r w:rsidRPr="00162F41">
        <w:rPr>
          <w:rFonts w:ascii="Times New Roman" w:hAnsi="Times New Roman" w:cs="Times New Roman"/>
          <w:sz w:val="28"/>
          <w:szCs w:val="28"/>
        </w:rPr>
        <w:lastRenderedPageBreak/>
        <w:t xml:space="preserve">Приложение №1 </w:t>
      </w:r>
    </w:p>
    <w:p w:rsidR="00162F41" w:rsidRPr="00162F41" w:rsidRDefault="00162F41" w:rsidP="00162F41">
      <w:pPr>
        <w:pStyle w:val="afc"/>
        <w:jc w:val="right"/>
        <w:rPr>
          <w:rFonts w:ascii="Times New Roman" w:hAnsi="Times New Roman" w:cs="Times New Roman"/>
          <w:sz w:val="28"/>
          <w:szCs w:val="28"/>
        </w:rPr>
      </w:pPr>
      <w:r w:rsidRPr="00162F41">
        <w:rPr>
          <w:rFonts w:ascii="Times New Roman" w:hAnsi="Times New Roman" w:cs="Times New Roman"/>
          <w:sz w:val="28"/>
          <w:szCs w:val="28"/>
        </w:rPr>
        <w:t xml:space="preserve">                                                               к постановлению администрации  </w:t>
      </w:r>
    </w:p>
    <w:p w:rsidR="00162F41" w:rsidRPr="00162F41" w:rsidRDefault="00162F41" w:rsidP="00162F41">
      <w:pPr>
        <w:pStyle w:val="afc"/>
        <w:tabs>
          <w:tab w:val="left" w:pos="3969"/>
        </w:tabs>
        <w:jc w:val="right"/>
        <w:rPr>
          <w:rFonts w:ascii="Times New Roman" w:hAnsi="Times New Roman" w:cs="Times New Roman"/>
          <w:sz w:val="28"/>
          <w:szCs w:val="28"/>
        </w:rPr>
      </w:pPr>
      <w:r w:rsidRPr="00162F41">
        <w:rPr>
          <w:rFonts w:ascii="Times New Roman" w:hAnsi="Times New Roman" w:cs="Times New Roman"/>
          <w:sz w:val="28"/>
          <w:szCs w:val="28"/>
        </w:rPr>
        <w:t xml:space="preserve">Козловского сельского поселения   </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sz w:val="28"/>
          <w:szCs w:val="28"/>
        </w:rPr>
        <w:t xml:space="preserve">                                                                 Терновского муници</w:t>
      </w:r>
      <w:r w:rsidRPr="00162F41">
        <w:rPr>
          <w:rFonts w:ascii="Times New Roman" w:hAnsi="Times New Roman" w:cs="Times New Roman"/>
          <w:color w:val="000000"/>
          <w:sz w:val="28"/>
          <w:szCs w:val="28"/>
        </w:rPr>
        <w:t>пального района</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color w:val="000000"/>
          <w:sz w:val="28"/>
          <w:szCs w:val="28"/>
        </w:rPr>
        <w:t xml:space="preserve">                                                                 Воронежской области </w:t>
      </w:r>
    </w:p>
    <w:p w:rsidR="00162F41" w:rsidRPr="00162F41" w:rsidRDefault="00162F41" w:rsidP="00162F41">
      <w:pPr>
        <w:pStyle w:val="afc"/>
        <w:jc w:val="right"/>
        <w:rPr>
          <w:rFonts w:ascii="Times New Roman" w:hAnsi="Times New Roman" w:cs="Times New Roman"/>
          <w:color w:val="000000"/>
          <w:sz w:val="28"/>
          <w:szCs w:val="28"/>
        </w:rPr>
      </w:pPr>
      <w:r w:rsidRPr="00162F41">
        <w:rPr>
          <w:rFonts w:ascii="Times New Roman" w:hAnsi="Times New Roman" w:cs="Times New Roman"/>
          <w:color w:val="000000"/>
          <w:sz w:val="28"/>
          <w:szCs w:val="28"/>
        </w:rPr>
        <w:t>от 30 мая 2024 года №21</w:t>
      </w:r>
    </w:p>
    <w:p w:rsidR="00162F41" w:rsidRPr="00162F41" w:rsidRDefault="00162F41" w:rsidP="00162F41">
      <w:pPr>
        <w:spacing w:after="0" w:line="240" w:lineRule="auto"/>
        <w:ind w:left="142"/>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        АДМИНИСТРАТИВНЫЙ РЕГЛАМЕНТ АДМИНИСТРАЦИИ     </w:t>
      </w:r>
      <w:r w:rsidRPr="00162F41">
        <w:rPr>
          <w:rFonts w:ascii="Times New Roman" w:eastAsia="Times New Roman" w:hAnsi="Times New Roman" w:cs="Times New Roman"/>
          <w:color w:val="000000"/>
          <w:sz w:val="28"/>
          <w:szCs w:val="28"/>
        </w:rPr>
        <w:br/>
        <w:t xml:space="preserve">        КОЗЛОВСКОГО СЕЛЬСКОГО ПОСЕЛЕНИЯ ТЕРНОВСКОГО   </w:t>
      </w:r>
      <w:r w:rsidRPr="00162F41">
        <w:rPr>
          <w:rFonts w:ascii="Times New Roman" w:eastAsia="Times New Roman" w:hAnsi="Times New Roman" w:cs="Times New Roman"/>
          <w:color w:val="000000"/>
          <w:sz w:val="28"/>
          <w:szCs w:val="28"/>
        </w:rPr>
        <w:br/>
        <w:t xml:space="preserve">    МУНИЦИПАЛЬНОГО РАЙОНА ВОРОНЕЖСКОЙ ОБЛАСТИ  ПО  </w:t>
      </w:r>
      <w:r w:rsidRPr="00162F41">
        <w:rPr>
          <w:rFonts w:ascii="Times New Roman" w:eastAsia="Times New Roman" w:hAnsi="Times New Roman" w:cs="Times New Roman"/>
          <w:color w:val="000000"/>
          <w:sz w:val="28"/>
          <w:szCs w:val="28"/>
        </w:rPr>
        <w:br/>
        <w:t xml:space="preserve">  ПРЕДОСТАВЛЕНИЮ  МУНИЦИПАЛЬНОЙ УСЛУГИ  «ПРИЗНАНИЕ НУЖДАЮЩИМИСЯ В ПРЕДОСТАВЛЕНИИ ЖИЛЫХ ПОМЕЩЕНИЙ   </w:t>
      </w:r>
      <w:r w:rsidRPr="00162F41">
        <w:rPr>
          <w:rFonts w:ascii="Times New Roman" w:eastAsia="Times New Roman" w:hAnsi="Times New Roman" w:cs="Times New Roman"/>
          <w:color w:val="000000"/>
          <w:sz w:val="28"/>
          <w:szCs w:val="28"/>
        </w:rPr>
        <w:br/>
        <w:t xml:space="preserve">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 Общие положения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1.1. Предмет регулирования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1.1.1.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Козловского сельского поселения Терновского муниципального района Воронежской области с заявителями при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1.1.2. Предметом регулирования настоящего Административного регламента являются отношения, возникающие между заявителями и администрацией Козловского сельского поселения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1.2. Круг заявителей.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Заявителями являются постоянно проживающие на территории Козловского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Молодыми семьями, нуждающимися в предоставлении жилых помещений, признаются: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проживающие в помещении, не отвечающем установленным для жилых помещений требованиям;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 Требования к порядку информирования о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1.3.1. Орган, предоставляющий муниципальную услугу: администрация Козловского сельского поселения Терновского муниципального района Воронежской области (далее – администрация).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 официальном сайте администрации в сети Интернет (</w:t>
      </w:r>
      <w:r w:rsidRPr="00162F41">
        <w:rPr>
          <w:rFonts w:ascii="Times New Roman" w:eastAsia="Calibri" w:hAnsi="Times New Roman" w:cs="Times New Roman"/>
          <w:sz w:val="28"/>
          <w:szCs w:val="28"/>
        </w:rPr>
        <w:t>(</w:t>
      </w:r>
      <w:hyperlink r:id="rId12" w:history="1">
        <w:r w:rsidRPr="00162F41">
          <w:rPr>
            <w:rStyle w:val="a4"/>
            <w:rFonts w:ascii="Times New Roman" w:eastAsia="Calibri" w:hAnsi="Times New Roman" w:cs="Times New Roman"/>
            <w:sz w:val="28"/>
            <w:szCs w:val="28"/>
          </w:rPr>
          <w:t>https://kozlovskoe-r20.gosweb.gosuslugi.ru/ofitsialno/munitsipalnye-uslugi</w:t>
        </w:r>
      </w:hyperlink>
      <w:r w:rsidRPr="00162F41">
        <w:rPr>
          <w:rFonts w:ascii="Times New Roman" w:eastAsia="Calibri" w:hAnsi="Times New Roman" w:cs="Times New Roman"/>
          <w:sz w:val="28"/>
          <w:szCs w:val="28"/>
        </w:rPr>
        <w:t>)</w:t>
      </w:r>
      <w:r w:rsidRPr="00162F41">
        <w:rPr>
          <w:rFonts w:ascii="Times New Roman" w:eastAsia="Times New Roman" w:hAnsi="Times New Roman" w:cs="Times New Roman"/>
          <w:color w:val="000000"/>
          <w:sz w:val="28"/>
          <w:szCs w:val="28"/>
        </w:rPr>
        <w:t>);</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в информационной системе «Портал Воронежской области в сети Интернет» (далее - Портал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 Едином портале государственных и муниципальных услуг (функций) в сети Интернет (www.gosuslugi.ru);</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 информационном стенде в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непосредственно в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 использованием средств телефонной связи, средств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текст настоящего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тексты, выдержки из нормативных правовых актов, регулирующих предоставление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формы, образцы заявлений, иных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 порядке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 ходе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об отказе в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 Стандарт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 Наименование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2.2. Наименование органа, предоставляющего муниципальную услугу.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2.2.1. Орган, предоставляющий муниципальную услугу: администрация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162F41">
        <w:rPr>
          <w:rFonts w:ascii="Times New Roman" w:eastAsia="Times New Roman" w:hAnsi="Times New Roman" w:cs="Times New Roman"/>
          <w:color w:val="000000"/>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Козловского сельского поселения от 00   2014 года №  «Об утверждении перечня муниципальных услуг, предоставляемых администрацией Козловского сельского поселения Терновского муниципального района».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2.3. Результат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2.4. Срок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регистрации документов – в течение 1 рабочего дня.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регистрации документов – в течение 1 рабочего дня.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исполнения административной процедуры по рассмотрению представленных документов – 20 рабочих дней.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Оснований для приостановления сроков предоставления муниципальной услуги законодательством не предусмотрено.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bookmarkStart w:id="6" w:name="Par158"/>
      <w:bookmarkEnd w:id="6"/>
      <w:r w:rsidRPr="00162F41">
        <w:rPr>
          <w:rFonts w:ascii="Times New Roman" w:eastAsia="Times New Roman" w:hAnsi="Times New Roman" w:cs="Times New Roman"/>
          <w:color w:val="000000"/>
          <w:sz w:val="28"/>
          <w:szCs w:val="28"/>
        </w:rPr>
        <w:t>2.5. Правовые основания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Постановлением Правительства Российской Федерации от 17.12.2010 г. № 1050 «О федеральной целевой программе «Жилище» на 2015–2020 годы» (с изменениями и дополнениями);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Постановлением Правительства Российской Федерации от 16.06.2006 г.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г., № 25, ст. 2736, «Российская газета», 21.06.2006 г., № 131);</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Законом Воронежской области от 30.11.2005 г.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г., № 187);</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Уставом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постановлением администрации Козловского сельского поселения от 00 2024года №  «Об утверждении перечня муниципальных услуг, предоставляемых администрацией Козловского сельского поселения Терновского муниципального района»;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иными нормативно-правовыми актами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2.6.1. </w:t>
      </w:r>
      <w:bookmarkStart w:id="7" w:name="Par182"/>
      <w:bookmarkEnd w:id="7"/>
      <w:r w:rsidRPr="00162F41">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Муниципальная услуга предоставляется на основании заявления, поступившего в администрацию.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Форма заявления приведена в приложении 2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 заявлению должны быть приложены следующие документы: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документы, удостоверяющие личность членов молодой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-документы, подтверждающие доходы гражданина и членов его семьи, указанные в ч.1. ст. 4 Закона Воронежской области от 30.11.2005 № 72-ОЗ;</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документы, выданные (оформленные) в ходе гражданского судопроизводства, в том числе решения судов общей юрисдикции;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документ, являющийся основанием для вселения в жилое помещение, которое является местом жительства членов молодой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договор жилищного кредита (при наличии жилого помещения, приобретенного (построенного) за счет средств жилищного кредита).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Заявление на бумажном носителе представляется: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посредством почтового отправления;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при личном обращении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а) документы, подтверждающие сведения о наличии (отсутствии) жилых помещений в собственности членов молодой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 территории Козловского сельского поселения - указанный документ находится в распоряжении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Запрещается требовать от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технический учет и техническая инвентаризация объектов капитального строительства.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Результатом услуги является: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Перечень услуг, которые являются необходимыми и обязательными при предоставлении муниципальной услуги, утвержден постановлением администрации Козловского сельского поселения от 12 октября 2015 года № 32 «Об утверждении перечня муниципальных услуг, предоставляемых администрацией Козловского сельского поселения Терновского муниципального района» (в редакции от 07.12.2015 г. № 40, от 10.05.2016 г. № 42, от 25.01.2017 г. № 2, от 26.02.2020 г. № 7, от 14.03.2023 г. № 19, от 14.04.2023 г. № 28).</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bookmarkStart w:id="8" w:name="Par212"/>
      <w:bookmarkEnd w:id="8"/>
      <w:r w:rsidRPr="00162F41">
        <w:rPr>
          <w:rFonts w:ascii="Times New Roman" w:eastAsia="Times New Roman" w:hAnsi="Times New Roman" w:cs="Times New Roman"/>
          <w:color w:val="000000"/>
          <w:sz w:val="28"/>
          <w:szCs w:val="28"/>
        </w:rPr>
        <w:t>2.8. Исчерпывающий перечень оснований для отказа в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Основанием для отказа в предоставлении муниципальной услуги являются: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представленные документы, не подтверждают право быть признанными нуждающимися в предоставлении жилых помещений;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Муниципальная услуга предоставляется на бесплатной основе.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2.11. Срок регистрации запроса заявителя о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2.12.1. Прием граждан осуществляется в специально выделенных для предоставления муниципальных услуг помещениях.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2.12.2. Около здания организуются парковочные места для автотранспорта, в том числе для лиц с ограниченными возможностями здоровья, инвалидов.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Доступ заявителей к парковочным местам является бесплатным.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2.12.4. Места информирования, предназначенные для ознакомления заявителей с информационными материалами, оборудуются: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информационными стендами, на которых размещается текстовая информация;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стульями и столами для оформления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режим работы органов, предоставляющих муниципальную услугу;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графики личного приема граждан уполномоченными должностными лицами;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текст настоящего Административного регламента (полная версия – на официальном сайте администрации Козловского сельского поселения в сети Интернет, извлечения – на информационных стендах);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тексты (выдержки) из нормативных правовых актов, регулирующих предоставление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образцы оформления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2.12.6. Требования к обеспечению условий доступности муниципальной услуги для инвалидов.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2.13. Показатели доступности и качества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2.13.1. Показателями доступности муниципальной услуги являются: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 оборудование помещений для предоставления муниципальной услуги местами общего пользования;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соблюдение графика работы органа, предоставляющего услугу;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2.13.2. Показателями качества муниципальной услуги являются: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полнота предоставления муниципальной услуги в соответствии с требованиями настоящего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соблюдение сроков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(скрипнянское.рф), на Едином портале государственных и муниципальных услуг (функций) (www.gosuslugi.ru) и Портале Воронежской области в сети Интернет (www.pgu.govvrn.ru)</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3.1. Исчерпывающий перечень административных процедур.</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прием и регистрация заявления и прилагаемых к нему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 Прием и регистрация заявления и прилагаемых к нему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К заявлению должны быть приложены документы, указанные в пункте 2.6.1 настоящего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устанавливает предмет обращения, устанавливает личность заявителя, проверяет документ, удостоверяющий личность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проверяет полномочия заявителя, в том числе полномочия представителя гражданина действовать от его имени;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проверяет заявление на соответствие установленным требованиям;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4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3.2.4.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3.2.6. Максимальный срок исполнения административной процедуры – 1 рабочий день.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3.3. Рассмотрение представленных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у членов молодой семьи на имеющиеся у них объекты недвижимого имущества.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Запрос должен содержать: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фамилию,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тип документа, удостоверяющего личность;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серию и номер документа;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дату выдачи документа.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3.3.4. По результатам полученных сведений (документов) специалист осуществляет проверку документов, представленных заявителем.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3.3.5. Результатом административной процедуры является установление предмета отсутствия либо наличия оснований, указанных в подразделе2.8 настоящего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Максимальный срок исполнения административной процедуры – 10 рабочих дней.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3.4.3. По результатам принятого решения специалист: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3.4.3.2. Передает подготовленные проект постановления администрации и уведомление на подписание уполномоченному должностному лицу.</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3.4.5. Максимальный срок исполнения административной процедуры – 10 рабочих дней.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3.5.3. Максимальный срок исполнения административной процедуры – 3 рабочих дня.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3.6.3. Получение результата муниципальной услуги в электронной форме предусмотрено.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Заявитель вправе представить указанные сведения самостоятельно.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 Формы контроля за исполнением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4.4. Проведение текущего контроля должно осуществляться не реже двух раз в год.</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5.2. Заявитель может обратиться с жалобой, в том числе в следующих случаях: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нарушение срока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Терновского муниципального района Воронежской области для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Терновского муниципального района Воронежской области для предоставления муниципальной услуги, у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w:t>
      </w:r>
      <w:r w:rsidRPr="00162F41">
        <w:rPr>
          <w:rFonts w:ascii="Times New Roman" w:eastAsia="Times New Roman" w:hAnsi="Times New Roman" w:cs="Times New Roman"/>
          <w:color w:val="000000"/>
          <w:sz w:val="28"/>
          <w:szCs w:val="28"/>
        </w:rPr>
        <w:lastRenderedPageBreak/>
        <w:t>муниципальной услуги документах либо нарушение установленного срока таких исправлений;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5.3. Заявители имеют право на получение информации, необходимой для обоснования и рассмотрения жалобы.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5.4. Оснований для отказа в рассмотрении жалобы не имеется.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5.5. Основанием для начала процедуры досудебного (внесудебного) обжалования является поступившая жалоба.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Жалоба подается в письменной форме на бумажном носителе, в электронной форме.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5.6. Жалоба должна содержать: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Глава Козловского сельского поселения Терновского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5.8. По результатам рассмотрения жалобы лицом, уполномоченным на ее рассмотрение, принимается одно из следующих решений: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 в удовлетворении жалобы отказывается.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5.10. Должностное лицо или орган, уполномоченные на рассмотрение жалобы, отказывают в удовлетворении жалобы в следующих случаях: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 подача жалобы лицом, полномочия которого не подтверждены в порядке, установленном законодательством;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 если обжалуемые действия являются правомерными.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lastRenderedPageBreak/>
        <w:t>5.11. Должностное лицо или орган, уполномоченные на рассмотрение жалобы, оставляют жалобу без ответа в следующих случаях: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2F41" w:rsidRPr="00162F41" w:rsidRDefault="00162F41" w:rsidP="00162F41">
      <w:pPr>
        <w:spacing w:after="0" w:line="240" w:lineRule="auto"/>
        <w:ind w:left="5103"/>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1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Место нахождения администрации Козловского сельского поселения: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397114, Воронежская область, Терновский район, село Козловка, улица Советская, дом 46.</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График работы администрации Козловского сельского поселения Терновского муниципального района Воронежской области: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понедельник - пятница: с 08.00 до 17.00,</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перерыв: с 12.00 до 13.00.</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Официальный сайт администрации Козловского сельского поселения Терновского муниципального района Воронежской области в сети Интернет:. </w:t>
      </w:r>
      <w:hyperlink r:id="rId13" w:history="1">
        <w:r w:rsidRPr="00162F41">
          <w:rPr>
            <w:rStyle w:val="a4"/>
            <w:rFonts w:ascii="Times New Roman" w:hAnsi="Times New Roman" w:cs="Times New Roman"/>
            <w:sz w:val="28"/>
            <w:szCs w:val="28"/>
          </w:rPr>
          <w:t>https://kozlovskoe-r36.gosuslugi.ru</w:t>
        </w:r>
      </w:hyperlink>
      <w:r w:rsidRPr="00162F41">
        <w:rPr>
          <w:rFonts w:ascii="Times New Roman" w:eastAsia="Times New Roman" w:hAnsi="Times New Roman" w:cs="Times New Roman"/>
          <w:color w:val="000000"/>
          <w:sz w:val="28"/>
          <w:szCs w:val="28"/>
        </w:rPr>
        <w:t xml:space="preserve"> .</w:t>
      </w:r>
    </w:p>
    <w:p w:rsidR="00162F41" w:rsidRPr="00162F41" w:rsidRDefault="00162F41" w:rsidP="00162F41">
      <w:pPr>
        <w:adjustRightInd w:val="0"/>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color w:val="000000"/>
          <w:sz w:val="28"/>
          <w:szCs w:val="28"/>
        </w:rPr>
        <w:t xml:space="preserve">Адрес электронной почты администрации Козловского сельского поселения Терновского муниципального района Воронежской области: </w:t>
      </w:r>
      <w:hyperlink r:id="rId14" w:history="1">
        <w:r w:rsidRPr="00162F41">
          <w:rPr>
            <w:rStyle w:val="a4"/>
            <w:rFonts w:ascii="Times New Roman" w:hAnsi="Times New Roman" w:cs="Times New Roman"/>
            <w:sz w:val="28"/>
            <w:szCs w:val="28"/>
            <w:lang w:val="en-US"/>
          </w:rPr>
          <w:t>kozlovsk</w:t>
        </w:r>
        <w:r w:rsidRPr="00162F41">
          <w:rPr>
            <w:rStyle w:val="a4"/>
            <w:rFonts w:ascii="Times New Roman" w:hAnsi="Times New Roman" w:cs="Times New Roman"/>
            <w:sz w:val="28"/>
            <w:szCs w:val="28"/>
          </w:rPr>
          <w:t>.</w:t>
        </w:r>
        <w:r w:rsidRPr="00162F41">
          <w:rPr>
            <w:rStyle w:val="a4"/>
            <w:rFonts w:ascii="Times New Roman" w:hAnsi="Times New Roman" w:cs="Times New Roman"/>
            <w:sz w:val="28"/>
            <w:szCs w:val="28"/>
            <w:lang w:val="en-US"/>
          </w:rPr>
          <w:t>ternov</w:t>
        </w:r>
        <w:r w:rsidRPr="00162F41">
          <w:rPr>
            <w:rStyle w:val="a4"/>
            <w:rFonts w:ascii="Times New Roman" w:hAnsi="Times New Roman" w:cs="Times New Roman"/>
            <w:sz w:val="28"/>
            <w:szCs w:val="28"/>
          </w:rPr>
          <w:t>@</w:t>
        </w:r>
        <w:r w:rsidRPr="00162F41">
          <w:rPr>
            <w:rStyle w:val="a4"/>
            <w:rFonts w:ascii="Times New Roman" w:hAnsi="Times New Roman" w:cs="Times New Roman"/>
            <w:sz w:val="28"/>
            <w:szCs w:val="28"/>
            <w:lang w:val="en-US"/>
          </w:rPr>
          <w:t>govvrn</w:t>
        </w:r>
        <w:r w:rsidRPr="00162F41">
          <w:rPr>
            <w:rStyle w:val="a4"/>
            <w:rFonts w:ascii="Times New Roman" w:hAnsi="Times New Roman" w:cs="Times New Roman"/>
            <w:sz w:val="28"/>
            <w:szCs w:val="28"/>
          </w:rPr>
          <w:t>.</w:t>
        </w:r>
        <w:r w:rsidRPr="00162F41">
          <w:rPr>
            <w:rStyle w:val="a4"/>
            <w:rFonts w:ascii="Times New Roman" w:hAnsi="Times New Roman" w:cs="Times New Roman"/>
            <w:sz w:val="28"/>
            <w:szCs w:val="28"/>
            <w:lang w:val="en-US"/>
          </w:rPr>
          <w:t>ru</w:t>
        </w:r>
      </w:hyperlink>
      <w:r w:rsidRPr="00162F41">
        <w:rPr>
          <w:rFonts w:ascii="Times New Roman" w:hAnsi="Times New Roman" w:cs="Times New Roman"/>
          <w:sz w:val="28"/>
          <w:szCs w:val="28"/>
        </w:rPr>
        <w:t>.</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 xml:space="preserve"> Телефоны для справок: (847347) 44-2-93.</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2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Форма заявления</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Главе Козловского сельского поселения</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bookmarkStart w:id="9" w:name="Par542"/>
      <w:bookmarkEnd w:id="9"/>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ЗАЯВЛЕНИЕ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 признании нуждающимися в предоставлении жилых помещений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от 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дата и место рождения,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реквизиты документа, удостоверяющего личность (серия, номер,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(адрес регистрации по месту жительства, номер телефона)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Прошу признать мою молодую семью нуждающейся в жилом помещении.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Сведения о составе молодой семьи: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9599" w:type="dxa"/>
        <w:tblInd w:w="2" w:type="dxa"/>
        <w:tblCellMar>
          <w:left w:w="0" w:type="dxa"/>
          <w:right w:w="0" w:type="dxa"/>
        </w:tblCellMar>
        <w:tblLook w:val="00A0"/>
      </w:tblPr>
      <w:tblGrid>
        <w:gridCol w:w="350"/>
        <w:gridCol w:w="2223"/>
        <w:gridCol w:w="1934"/>
        <w:gridCol w:w="583"/>
        <w:gridCol w:w="765"/>
        <w:gridCol w:w="1516"/>
        <w:gridCol w:w="355"/>
        <w:gridCol w:w="1873"/>
      </w:tblGrid>
      <w:tr w:rsidR="00162F41" w:rsidRPr="00162F41" w:rsidTr="00162F41">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1</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Отношение к работе, учебе</w:t>
            </w: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Отношение к работе, учебе</w:t>
            </w: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010"/>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3</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Отношение к работе, учебе</w:t>
            </w: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4</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Отношение к работе, учебе</w:t>
            </w: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5</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Отношение к работе, учебе</w:t>
            </w: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F41" w:rsidRPr="00162F41" w:rsidRDefault="00162F41" w:rsidP="00162F41">
            <w:pPr>
              <w:spacing w:after="0" w:line="240" w:lineRule="auto"/>
              <w:rPr>
                <w:rFonts w:ascii="Times New Roman" w:eastAsia="Times New Roman" w:hAnsi="Times New Roman" w:cs="Times New Roman"/>
                <w:sz w:val="28"/>
                <w:szCs w:val="28"/>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162F41" w:rsidRPr="00162F41" w:rsidRDefault="00162F41" w:rsidP="00162F41">
            <w:pPr>
              <w:spacing w:after="0" w:line="240" w:lineRule="auto"/>
              <w:jc w:val="both"/>
              <w:rPr>
                <w:rFonts w:ascii="Times New Roman" w:eastAsia="Times New Roman" w:hAnsi="Times New Roman" w:cs="Times New Roman"/>
                <w:sz w:val="28"/>
                <w:szCs w:val="28"/>
              </w:rPr>
            </w:pPr>
          </w:p>
        </w:tc>
      </w:tr>
      <w:tr w:rsidR="00162F41" w:rsidRPr="00162F41" w:rsidTr="00162F41">
        <w:tc>
          <w:tcPr>
            <w:tcW w:w="345" w:type="dxa"/>
            <w:tcBorders>
              <w:top w:val="nil"/>
              <w:left w:val="nil"/>
              <w:bottom w:val="nil"/>
              <w:right w:val="nil"/>
            </w:tcBorders>
            <w:vAlign w:val="center"/>
            <w:hideMark/>
          </w:tcPr>
          <w:p w:rsidR="00162F41" w:rsidRPr="00162F41" w:rsidRDefault="00162F41" w:rsidP="00162F41">
            <w:pPr>
              <w:spacing w:after="0" w:line="240" w:lineRule="auto"/>
              <w:ind w:firstLine="567"/>
              <w:jc w:val="both"/>
              <w:rPr>
                <w:rFonts w:ascii="Times New Roman" w:eastAsia="Times New Roman" w:hAnsi="Times New Roman" w:cs="Times New Roman"/>
                <w:sz w:val="28"/>
                <w:szCs w:val="28"/>
              </w:rPr>
            </w:pPr>
          </w:p>
        </w:tc>
        <w:tc>
          <w:tcPr>
            <w:tcW w:w="2220"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193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58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76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151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34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c>
          <w:tcPr>
            <w:tcW w:w="1875" w:type="dxa"/>
            <w:tcBorders>
              <w:top w:val="nil"/>
              <w:left w:val="nil"/>
              <w:bottom w:val="nil"/>
              <w:right w:val="nil"/>
            </w:tcBorders>
            <w:vAlign w:val="center"/>
            <w:hideMark/>
          </w:tcPr>
          <w:p w:rsidR="00162F41" w:rsidRPr="00162F41" w:rsidRDefault="00162F41" w:rsidP="00162F41">
            <w:pPr>
              <w:spacing w:after="0" w:line="240" w:lineRule="auto"/>
              <w:rPr>
                <w:rFonts w:ascii="Times New Roman" w:eastAsia="Calibri" w:hAnsi="Times New Roman" w:cs="Times New Roman"/>
                <w:sz w:val="28"/>
                <w:szCs w:val="28"/>
              </w:rPr>
            </w:pP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 заявлению прилагаются следующие документы: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1) 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(наименование и номер документа,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2) 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(наименование и номер документа,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3) 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(наименование и номер документа,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4) 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(наименование и номер документа,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5) 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(наименование и номер документа, кем и когда выдан)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Подпись заявителя, подавшего заявление: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 _____________________ «____» ________ 20_______ 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(подпись) (расшифровка подписи) (дата)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Заявление и прилагаемые к нему согласно перечню документы приняты</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 _____________ 20____ 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 ___________ 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(должность лица, принявшего заявление) (подпись) (расшифровка подписи)</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Выдана расписка в получении документов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Расписку получил «____» ______________ 20___ 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(подпись заявителя)</w:t>
      </w:r>
    </w:p>
    <w:p w:rsidR="00162F41" w:rsidRPr="00162F41" w:rsidRDefault="00162F41" w:rsidP="00162F41">
      <w:pPr>
        <w:spacing w:after="0" w:line="240" w:lineRule="auto"/>
        <w:ind w:left="5103"/>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3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БЛОК-СХЕМА</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0" w:type="auto"/>
        <w:tblInd w:w="2" w:type="dxa"/>
        <w:tblCellMar>
          <w:left w:w="0" w:type="dxa"/>
          <w:right w:w="0" w:type="dxa"/>
        </w:tblCellMar>
        <w:tblLook w:val="00A0"/>
      </w:tblPr>
      <w:tblGrid>
        <w:gridCol w:w="9360"/>
      </w:tblGrid>
      <w:tr w:rsidR="00162F41" w:rsidRPr="00162F41" w:rsidTr="00162F41">
        <w:trPr>
          <w:trHeight w:val="615"/>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Прием и регистрация заявления и прилагаемых к нему документов</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noProof/>
          <w:sz w:val="28"/>
          <w:szCs w:val="28"/>
        </w:rPr>
        <w:pict>
          <v:line id="Прямая соединительная линия 7" o:spid="_x0000_s1028" style="position:absolute;left:0;text-align:left;z-index:251663360;visibility:visible;mso-position-horizontal-relative:text;mso-position-vertical-relative:text" from="26.5pt,0" to="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">
            <v:stroke endarrow="block"/>
          </v:line>
        </w:pic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9356" w:type="dxa"/>
        <w:tblInd w:w="2" w:type="dxa"/>
        <w:tblCellMar>
          <w:left w:w="0" w:type="dxa"/>
          <w:right w:w="0" w:type="dxa"/>
        </w:tblCellMar>
        <w:tblLook w:val="00A0"/>
      </w:tblPr>
      <w:tblGrid>
        <w:gridCol w:w="9356"/>
      </w:tblGrid>
      <w:tr w:rsidR="00162F41" w:rsidRPr="00162F41" w:rsidTr="00162F41">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noProof/>
                <w:sz w:val="28"/>
                <w:szCs w:val="28"/>
              </w:rPr>
              <w:pict>
                <v:line id="Прямая соединительная линия 6" o:spid="_x0000_s1029" style="position:absolute;left:0;text-align:left;z-index:251664384;visibility:visible" from="255.6pt,67.25pt" to="255.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">
                  <v:stroke endarrow="block"/>
                </v:line>
              </w:pict>
            </w:r>
            <w:r w:rsidRPr="00162F41">
              <w:rPr>
                <w:rFonts w:ascii="Times New Roman" w:eastAsia="Times New Roman" w:hAnsi="Times New Roman" w:cs="Times New Roman"/>
                <w:noProof/>
                <w:sz w:val="28"/>
                <w:szCs w:val="28"/>
              </w:rPr>
              <w:pict>
                <v:line id="Прямая соединительная линия 5" o:spid="_x0000_s1030" style="position:absolute;left:0;text-align:left;z-index:251665408;visibility:visible" from="21.6pt,67.25pt" to="21.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">
                  <v:stroke endarrow="block"/>
                </v:line>
              </w:pict>
            </w:r>
            <w:r w:rsidRPr="00162F41">
              <w:rPr>
                <w:rFonts w:ascii="Times New Roman" w:eastAsia="Times New Roman" w:hAnsi="Times New Roman" w:cs="Times New Roman"/>
                <w:sz w:val="28"/>
                <w:szCs w:val="28"/>
              </w:rPr>
              <w:t xml:space="preserve">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0" w:type="auto"/>
        <w:tblInd w:w="2" w:type="dxa"/>
        <w:tblCellMar>
          <w:left w:w="0" w:type="dxa"/>
          <w:right w:w="0" w:type="dxa"/>
        </w:tblCellMar>
        <w:tblLook w:val="00A0"/>
      </w:tblPr>
      <w:tblGrid>
        <w:gridCol w:w="2835"/>
        <w:gridCol w:w="1575"/>
        <w:gridCol w:w="3150"/>
      </w:tblGrid>
      <w:tr w:rsidR="00162F41" w:rsidRPr="00162F41" w:rsidTr="00162F41">
        <w:trPr>
          <w:trHeight w:val="431"/>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Соответствует</w:t>
            </w:r>
          </w:p>
        </w:tc>
        <w:tc>
          <w:tcPr>
            <w:tcW w:w="1575" w:type="dxa"/>
            <w:tcBorders>
              <w:top w:val="nil"/>
              <w:left w:val="single" w:sz="6" w:space="0" w:color="000000"/>
              <w:bottom w:val="nil"/>
              <w:right w:val="single" w:sz="6" w:space="0" w:color="000000"/>
            </w:tcBorders>
            <w:tcMar>
              <w:top w:w="0" w:type="dxa"/>
              <w:left w:w="108" w:type="dxa"/>
              <w:bottom w:w="0" w:type="dxa"/>
              <w:right w:w="108" w:type="dxa"/>
            </w:tcMar>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Не соответствует</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noProof/>
          <w:sz w:val="28"/>
          <w:szCs w:val="28"/>
        </w:rPr>
        <w:pict>
          <v:line id="Прямая соединительная линия 4" o:spid="_x0000_s1031" style="position:absolute;left:0;text-align:left;z-index:251666432;visibility:visible;mso-position-horizontal-relative:text;mso-position-vertical-relative:text" from="261pt,.75pt" to="26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">
            <v:stroke endarrow="block"/>
          </v:line>
        </w:pict>
      </w:r>
      <w:r w:rsidRPr="00162F41">
        <w:rPr>
          <w:rFonts w:ascii="Times New Roman" w:eastAsia="Times New Roman" w:hAnsi="Times New Roman" w:cs="Times New Roman"/>
          <w:noProof/>
          <w:sz w:val="28"/>
          <w:szCs w:val="28"/>
        </w:rPr>
        <w:pict>
          <v:line id="Прямая соединительная линия 3" o:spid="_x0000_s1032" style="position:absolute;left:0;text-align:left;z-index:251667456;visibility:visible;mso-position-horizontal-relative:text;mso-position-vertical-relative:text" from="27pt,.75pt" to="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">
            <v:stroke endarrow="block"/>
          </v:line>
        </w:pic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9356" w:type="dxa"/>
        <w:tblInd w:w="2" w:type="dxa"/>
        <w:tblCellMar>
          <w:left w:w="0" w:type="dxa"/>
          <w:right w:w="0" w:type="dxa"/>
        </w:tblCellMar>
        <w:tblLook w:val="00A0"/>
      </w:tblPr>
      <w:tblGrid>
        <w:gridCol w:w="4219"/>
        <w:gridCol w:w="851"/>
        <w:gridCol w:w="4286"/>
      </w:tblGrid>
      <w:tr w:rsidR="00162F41" w:rsidRPr="00162F41" w:rsidTr="00162F41">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noProof/>
                <w:sz w:val="28"/>
                <w:szCs w:val="28"/>
              </w:rPr>
              <w:pict>
                <v:line id="Прямая соединительная линия 2" o:spid="_x0000_s1033" style="position:absolute;left:0;text-align:left;z-index:251668480;visibility:visible" from="22pt,80pt" to="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">
                  <v:stroke endarrow="block"/>
                </v:line>
              </w:pict>
            </w:r>
            <w:r w:rsidRPr="00162F41">
              <w:rPr>
                <w:rFonts w:ascii="Times New Roman" w:eastAsia="Times New Roman" w:hAnsi="Times New Roman" w:cs="Times New Roman"/>
                <w:sz w:val="28"/>
                <w:szCs w:val="28"/>
              </w:rPr>
              <w:t>Подготовка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noProof/>
                <w:sz w:val="28"/>
                <w:szCs w:val="28"/>
              </w:rPr>
              <w:pict>
                <v:line id="Прямая соединительная линия 1" o:spid="_x0000_s1034" style="position:absolute;left:0;text-align:left;z-index:251669504;visibility:visible;mso-position-horizontal-relative:text;mso-position-vertical-relative:text" from="2.1pt,80.5pt" to="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">
                  <v:stroke endarrow="block"/>
                </v:line>
              </w:pict>
            </w:r>
            <w:r w:rsidRPr="00162F41">
              <w:rPr>
                <w:rFonts w:ascii="Times New Roman" w:eastAsia="Times New Roman" w:hAnsi="Times New Roman" w:cs="Times New Roman"/>
                <w:sz w:val="28"/>
                <w:szCs w:val="28"/>
              </w:rPr>
              <w:t>Подготовка постановления администрации и уведомления об отказе в признании нуждающимися в предоставлении жилых помещений отдельных категорий граждан</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9356" w:type="dxa"/>
        <w:tblInd w:w="2" w:type="dxa"/>
        <w:tblCellMar>
          <w:left w:w="0" w:type="dxa"/>
          <w:right w:w="0" w:type="dxa"/>
        </w:tblCellMar>
        <w:tblLook w:val="00A0"/>
      </w:tblPr>
      <w:tblGrid>
        <w:gridCol w:w="4219"/>
        <w:gridCol w:w="851"/>
        <w:gridCol w:w="4286"/>
      </w:tblGrid>
      <w:tr w:rsidR="00162F41" w:rsidRPr="00162F41" w:rsidTr="00162F41">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F41" w:rsidRPr="00162F41" w:rsidRDefault="00162F41" w:rsidP="00162F41">
            <w:pPr>
              <w:spacing w:after="0" w:line="240" w:lineRule="auto"/>
              <w:ind w:firstLine="709"/>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Направление (выдача) заявителю письменного уведомления об отказе в признании нуждающимися в предоставлении жилых помещений отдельных категорий граждан</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4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ЖУРНАЛ регистрации заявлений о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tbl>
      <w:tblPr>
        <w:tblW w:w="10017" w:type="dxa"/>
        <w:tblInd w:w="2" w:type="dxa"/>
        <w:tblCellMar>
          <w:left w:w="0" w:type="dxa"/>
          <w:right w:w="0" w:type="dxa"/>
        </w:tblCellMar>
        <w:tblLook w:val="00A0"/>
      </w:tblPr>
      <w:tblGrid>
        <w:gridCol w:w="519"/>
        <w:gridCol w:w="1381"/>
        <w:gridCol w:w="1360"/>
        <w:gridCol w:w="1614"/>
        <w:gridCol w:w="1600"/>
        <w:gridCol w:w="1643"/>
        <w:gridCol w:w="1900"/>
      </w:tblGrid>
      <w:tr w:rsidR="00162F41" w:rsidRPr="00162F41" w:rsidTr="00162F4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 п/п</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подачи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w:t>
            </w:r>
          </w:p>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заявителя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Адрес, место регистрации по месту жительства</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Содержание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Ф.И.О. исполнителя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Дата и номер постановления (результат рассмотрения заявления)</w:t>
            </w:r>
          </w:p>
        </w:tc>
      </w:tr>
      <w:tr w:rsidR="00162F41" w:rsidRPr="00162F41" w:rsidTr="00162F4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1</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2</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3</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5</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6</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F41" w:rsidRPr="00162F41" w:rsidRDefault="00162F41" w:rsidP="00162F41">
            <w:pPr>
              <w:spacing w:after="0" w:line="240" w:lineRule="auto"/>
              <w:jc w:val="both"/>
              <w:rPr>
                <w:rFonts w:ascii="Times New Roman" w:eastAsia="Times New Roman" w:hAnsi="Times New Roman" w:cs="Times New Roman"/>
                <w:sz w:val="28"/>
                <w:szCs w:val="28"/>
              </w:rPr>
            </w:pPr>
            <w:r w:rsidRPr="00162F41">
              <w:rPr>
                <w:rFonts w:ascii="Times New Roman" w:eastAsia="Times New Roman" w:hAnsi="Times New Roman" w:cs="Times New Roman"/>
                <w:sz w:val="28"/>
                <w:szCs w:val="28"/>
              </w:rPr>
              <w:t>7</w:t>
            </w:r>
          </w:p>
        </w:tc>
      </w:tr>
    </w:tbl>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162F41" w:rsidRDefault="00162F41" w:rsidP="00162F41">
      <w:pPr>
        <w:spacing w:after="0" w:line="240" w:lineRule="auto"/>
        <w:ind w:left="5103"/>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5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РАСПИСКА в получении документов, представленных для рассмотрения вопроса о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Настоящим удостоверяется, что заявитель 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представил, а сотрудник 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получил «_______________» «___________________________» 20__________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(число) (месяц прописью) (год)</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документы в количестве __________________________________ экземпляров</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(прописью)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 _________________ 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(должность) (подпись) (Ф. И. 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Перечень документов, которые будут получены по межведомственным запросам:</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М.П.</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6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Кому ______________________________________</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Куда ______________________________________</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(почтовый индекс и адрес)</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left="5245"/>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bookmarkStart w:id="10" w:name="Par854"/>
      <w:bookmarkEnd w:id="10"/>
      <w:r w:rsidRPr="00162F41">
        <w:rPr>
          <w:rFonts w:ascii="Times New Roman" w:eastAsia="Times New Roman" w:hAnsi="Times New Roman" w:cs="Times New Roman"/>
          <w:color w:val="000000"/>
          <w:sz w:val="28"/>
          <w:szCs w:val="28"/>
        </w:rPr>
        <w:t>УВЕДОМЛЕНИЕ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 признании нуждающимися в предоставлении жилых помещений</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Администрация Козловского сельского поселения Терновского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________признать молодую семью,</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нуждающейся в предоставлении жилых помещений отдельных категорий граждан, составом семьи ______________ человек.</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Постановление прилагается.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Приложение на ______ листах.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 _________________ 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должность подпись Ф.И.О.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«_____»____________20_______г.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М.П</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br w:type="page"/>
      </w:r>
      <w:r w:rsidRPr="00162F41">
        <w:rPr>
          <w:rFonts w:ascii="Times New Roman" w:eastAsia="Times New Roman" w:hAnsi="Times New Roman" w:cs="Times New Roman"/>
          <w:color w:val="000000"/>
          <w:sz w:val="28"/>
          <w:szCs w:val="28"/>
        </w:rPr>
        <w:lastRenderedPageBreak/>
        <w:t>Приложение № 7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Кому ______________________________________</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Куда ______________________________________</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(почтовый индекс и адрес)</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left="5670"/>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УВЕДОМЛЕНИЕ</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об отказе 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Администрация Козловского сельского поселения Терновского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№_____________________ отказать</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(фамилия, имя, отчество)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в признании нуждающимися в предоставлении жилых помещений отдельных категорий граждан.</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Причина отказа 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__________________________________________________________________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Постановление прилагается.</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Приложение на ______ листах.</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____________________ _________________ _______________________</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должность подпись Ф. И. О.</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«_____» ______________ 20___ г.</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r w:rsidRPr="00162F41">
        <w:rPr>
          <w:rFonts w:ascii="Times New Roman" w:eastAsia="Times New Roman" w:hAnsi="Times New Roman" w:cs="Times New Roman"/>
          <w:color w:val="000000"/>
          <w:sz w:val="28"/>
          <w:szCs w:val="28"/>
        </w:rPr>
        <w:t>М.П.</w:t>
      </w:r>
    </w:p>
    <w:p w:rsidR="00162F41" w:rsidRPr="00162F41" w:rsidRDefault="00162F41" w:rsidP="00162F41">
      <w:pPr>
        <w:spacing w:after="0" w:line="240" w:lineRule="auto"/>
        <w:ind w:firstLine="709"/>
        <w:jc w:val="both"/>
        <w:rPr>
          <w:rFonts w:ascii="Times New Roman" w:eastAsia="Times New Roman" w:hAnsi="Times New Roman" w:cs="Times New Roman"/>
          <w:color w:val="000000"/>
          <w:sz w:val="28"/>
          <w:szCs w:val="28"/>
        </w:rPr>
      </w:pPr>
    </w:p>
    <w:p w:rsidR="00162F41" w:rsidRPr="002A4D1B" w:rsidRDefault="00162F41" w:rsidP="00162F41">
      <w:pPr>
        <w:rPr>
          <w:rFonts w:ascii="Times New Roman" w:hAnsi="Times New Roman" w:cs="Times New Roman"/>
          <w:sz w:val="24"/>
          <w:szCs w:val="24"/>
        </w:rPr>
      </w:pPr>
    </w:p>
    <w:p w:rsidR="001F7B88" w:rsidRPr="00162F41" w:rsidRDefault="001F7B88" w:rsidP="00162F41">
      <w:pPr>
        <w:spacing w:line="240" w:lineRule="auto"/>
        <w:rPr>
          <w:rFonts w:ascii="Times New Roman" w:hAnsi="Times New Roman" w:cs="Times New Roman"/>
          <w:sz w:val="28"/>
          <w:szCs w:val="28"/>
        </w:rPr>
      </w:pPr>
    </w:p>
    <w:p w:rsidR="001F7B88" w:rsidRPr="00162F41" w:rsidRDefault="001F7B88" w:rsidP="00162F41">
      <w:pPr>
        <w:spacing w:line="240" w:lineRule="auto"/>
        <w:rPr>
          <w:rFonts w:ascii="Times New Roman" w:hAnsi="Times New Roman" w:cs="Times New Roman"/>
          <w:sz w:val="28"/>
          <w:szCs w:val="28"/>
        </w:rPr>
      </w:pPr>
    </w:p>
    <w:p w:rsidR="001F7B88" w:rsidRPr="00162F41" w:rsidRDefault="001F7B88" w:rsidP="00162F41">
      <w:pPr>
        <w:spacing w:line="240" w:lineRule="auto"/>
        <w:rPr>
          <w:rFonts w:ascii="Times New Roman" w:hAnsi="Times New Roman" w:cs="Times New Roman"/>
          <w:sz w:val="28"/>
          <w:szCs w:val="28"/>
        </w:rPr>
      </w:pPr>
    </w:p>
    <w:p w:rsidR="001F7B88" w:rsidRPr="00162F41" w:rsidRDefault="001F7B88" w:rsidP="00162F41">
      <w:pPr>
        <w:spacing w:line="240" w:lineRule="auto"/>
        <w:rPr>
          <w:rFonts w:ascii="Times New Roman" w:hAnsi="Times New Roman" w:cs="Times New Roman"/>
          <w:sz w:val="28"/>
          <w:szCs w:val="28"/>
        </w:rPr>
      </w:pPr>
    </w:p>
    <w:p w:rsidR="001F7B88" w:rsidRDefault="001F7B8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Default="00C31808" w:rsidP="00162F41">
      <w:pPr>
        <w:spacing w:line="240" w:lineRule="auto"/>
        <w:rPr>
          <w:rFonts w:ascii="Times New Roman" w:hAnsi="Times New Roman" w:cs="Times New Roman"/>
          <w:sz w:val="28"/>
          <w:szCs w:val="28"/>
        </w:rPr>
      </w:pPr>
    </w:p>
    <w:p w:rsidR="00C31808" w:rsidRPr="00162F41" w:rsidRDefault="00C31808" w:rsidP="00162F41">
      <w:pPr>
        <w:spacing w:line="240" w:lineRule="auto"/>
        <w:rPr>
          <w:rFonts w:ascii="Times New Roman" w:hAnsi="Times New Roman" w:cs="Times New Roman"/>
          <w:sz w:val="28"/>
          <w:szCs w:val="28"/>
        </w:rPr>
      </w:pPr>
    </w:p>
    <w:p w:rsidR="00C31808" w:rsidRPr="00B01630" w:rsidRDefault="00C31808" w:rsidP="00C31808">
      <w:pPr>
        <w:pStyle w:val="afc"/>
        <w:jc w:val="right"/>
        <w:rPr>
          <w:rFonts w:ascii="Times New Roman" w:hAnsi="Times New Roman"/>
          <w:bCs/>
          <w:sz w:val="24"/>
          <w:szCs w:val="24"/>
        </w:rPr>
      </w:pPr>
    </w:p>
    <w:p w:rsidR="00C31808" w:rsidRPr="00AC7962" w:rsidRDefault="00C31808" w:rsidP="00C31808">
      <w:pPr>
        <w:spacing w:after="0" w:line="240" w:lineRule="auto"/>
        <w:jc w:val="center"/>
        <w:rPr>
          <w:rFonts w:ascii="Times New Roman" w:hAnsi="Times New Roman" w:cs="Times New Roman"/>
          <w:b/>
          <w:sz w:val="28"/>
          <w:szCs w:val="28"/>
        </w:rPr>
      </w:pPr>
      <w:r w:rsidRPr="00AC7962">
        <w:rPr>
          <w:rFonts w:ascii="Times New Roman" w:hAnsi="Times New Roman" w:cs="Times New Roman"/>
          <w:b/>
          <w:sz w:val="28"/>
          <w:szCs w:val="28"/>
        </w:rPr>
        <w:t>СОВЕТ НАРОДНЫХ ДЕПУТАТОВ</w:t>
      </w:r>
    </w:p>
    <w:p w:rsidR="00C31808" w:rsidRPr="00AC7962" w:rsidRDefault="00C31808" w:rsidP="00C31808">
      <w:pPr>
        <w:spacing w:after="0" w:line="240" w:lineRule="auto"/>
        <w:jc w:val="center"/>
        <w:rPr>
          <w:rFonts w:ascii="Times New Roman" w:hAnsi="Times New Roman" w:cs="Times New Roman"/>
          <w:b/>
          <w:sz w:val="28"/>
          <w:szCs w:val="28"/>
        </w:rPr>
      </w:pPr>
      <w:r w:rsidRPr="00AC7962">
        <w:rPr>
          <w:rFonts w:ascii="Times New Roman" w:hAnsi="Times New Roman" w:cs="Times New Roman"/>
          <w:b/>
          <w:sz w:val="28"/>
          <w:szCs w:val="28"/>
        </w:rPr>
        <w:t>КОЗЛОВСКОГО  СЕЛЬСКОГО ПОСЕЛЕНИЯ</w:t>
      </w:r>
    </w:p>
    <w:p w:rsidR="00C31808" w:rsidRPr="00AC7962" w:rsidRDefault="00C31808" w:rsidP="00C31808">
      <w:pPr>
        <w:spacing w:after="0" w:line="240" w:lineRule="auto"/>
        <w:jc w:val="center"/>
        <w:rPr>
          <w:rFonts w:ascii="Times New Roman" w:hAnsi="Times New Roman" w:cs="Times New Roman"/>
          <w:b/>
          <w:sz w:val="28"/>
          <w:szCs w:val="28"/>
        </w:rPr>
      </w:pPr>
      <w:r w:rsidRPr="00AC7962">
        <w:rPr>
          <w:rFonts w:ascii="Times New Roman" w:hAnsi="Times New Roman" w:cs="Times New Roman"/>
          <w:b/>
          <w:sz w:val="28"/>
          <w:szCs w:val="28"/>
        </w:rPr>
        <w:t>ТЕРНОВСКОГО МУНИЦИПАЛЬНОГО РАЙОНА</w:t>
      </w:r>
    </w:p>
    <w:p w:rsidR="00C31808" w:rsidRPr="00AC7962" w:rsidRDefault="00C31808" w:rsidP="00C31808">
      <w:pPr>
        <w:spacing w:after="0" w:line="240" w:lineRule="auto"/>
        <w:jc w:val="center"/>
        <w:rPr>
          <w:rFonts w:ascii="Times New Roman" w:hAnsi="Times New Roman" w:cs="Times New Roman"/>
          <w:b/>
          <w:sz w:val="28"/>
          <w:szCs w:val="28"/>
        </w:rPr>
      </w:pPr>
      <w:r w:rsidRPr="00AC7962">
        <w:rPr>
          <w:rFonts w:ascii="Times New Roman" w:hAnsi="Times New Roman" w:cs="Times New Roman"/>
          <w:b/>
          <w:sz w:val="28"/>
          <w:szCs w:val="28"/>
        </w:rPr>
        <w:t xml:space="preserve">ВОРОНЕЖСКОЙ ОБЛАСТИ </w:t>
      </w:r>
    </w:p>
    <w:p w:rsidR="00C31808" w:rsidRPr="00AC7962" w:rsidRDefault="00C31808" w:rsidP="00C31808">
      <w:pPr>
        <w:spacing w:after="0" w:line="240" w:lineRule="auto"/>
        <w:rPr>
          <w:rFonts w:ascii="Times New Roman" w:hAnsi="Times New Roman" w:cs="Times New Roman"/>
          <w:sz w:val="28"/>
          <w:szCs w:val="28"/>
        </w:rPr>
      </w:pPr>
    </w:p>
    <w:p w:rsidR="00C31808" w:rsidRPr="00AC7962" w:rsidRDefault="00C31808" w:rsidP="00C31808">
      <w:pPr>
        <w:spacing w:after="0"/>
        <w:jc w:val="center"/>
        <w:rPr>
          <w:rFonts w:ascii="Times New Roman" w:hAnsi="Times New Roman" w:cs="Times New Roman"/>
          <w:b/>
          <w:sz w:val="28"/>
          <w:szCs w:val="28"/>
        </w:rPr>
      </w:pPr>
      <w:r w:rsidRPr="00AC7962">
        <w:rPr>
          <w:rFonts w:ascii="Times New Roman" w:hAnsi="Times New Roman" w:cs="Times New Roman"/>
          <w:b/>
          <w:sz w:val="28"/>
          <w:szCs w:val="28"/>
        </w:rPr>
        <w:lastRenderedPageBreak/>
        <w:t xml:space="preserve">РЕШЕНИЕ </w:t>
      </w:r>
    </w:p>
    <w:p w:rsidR="00C31808" w:rsidRDefault="00C31808" w:rsidP="00C31808">
      <w:pPr>
        <w:spacing w:after="0"/>
        <w:rPr>
          <w:rFonts w:ascii="Times New Roman" w:hAnsi="Times New Roman" w:cs="Times New Roman"/>
          <w:sz w:val="28"/>
          <w:szCs w:val="28"/>
        </w:rPr>
      </w:pPr>
    </w:p>
    <w:p w:rsidR="00C31808" w:rsidRPr="00AC7962" w:rsidRDefault="00C31808" w:rsidP="00C31808">
      <w:pPr>
        <w:spacing w:after="0"/>
        <w:rPr>
          <w:rFonts w:ascii="Times New Roman" w:hAnsi="Times New Roman" w:cs="Times New Roman"/>
          <w:b/>
          <w:sz w:val="28"/>
          <w:szCs w:val="28"/>
        </w:rPr>
      </w:pPr>
      <w:r w:rsidRPr="00AC7962">
        <w:rPr>
          <w:rFonts w:ascii="Times New Roman" w:hAnsi="Times New Roman" w:cs="Times New Roman"/>
          <w:sz w:val="28"/>
          <w:szCs w:val="28"/>
        </w:rPr>
        <w:t xml:space="preserve">От  </w:t>
      </w:r>
      <w:r>
        <w:rPr>
          <w:rFonts w:ascii="Times New Roman" w:hAnsi="Times New Roman" w:cs="Times New Roman"/>
          <w:sz w:val="28"/>
          <w:szCs w:val="28"/>
        </w:rPr>
        <w:t>29 мая   2024</w:t>
      </w:r>
      <w:r w:rsidRPr="00AC7962">
        <w:rPr>
          <w:rFonts w:ascii="Times New Roman" w:hAnsi="Times New Roman" w:cs="Times New Roman"/>
          <w:sz w:val="28"/>
          <w:szCs w:val="28"/>
        </w:rPr>
        <w:t xml:space="preserve"> г.                      №</w:t>
      </w:r>
      <w:r>
        <w:rPr>
          <w:rFonts w:ascii="Times New Roman" w:hAnsi="Times New Roman" w:cs="Times New Roman"/>
          <w:sz w:val="28"/>
          <w:szCs w:val="28"/>
        </w:rPr>
        <w:t>155</w:t>
      </w:r>
    </w:p>
    <w:p w:rsidR="00C31808" w:rsidRPr="00AC7962" w:rsidRDefault="00C31808" w:rsidP="00C31808">
      <w:pPr>
        <w:spacing w:after="0"/>
        <w:rPr>
          <w:rFonts w:ascii="Times New Roman" w:hAnsi="Times New Roman" w:cs="Times New Roman"/>
          <w:sz w:val="28"/>
          <w:szCs w:val="28"/>
        </w:rPr>
      </w:pPr>
      <w:r w:rsidRPr="00AC7962">
        <w:rPr>
          <w:rFonts w:ascii="Times New Roman" w:hAnsi="Times New Roman" w:cs="Times New Roman"/>
          <w:sz w:val="28"/>
          <w:szCs w:val="28"/>
        </w:rPr>
        <w:t xml:space="preserve">с. </w:t>
      </w:r>
      <w:r w:rsidRPr="00AC7962">
        <w:rPr>
          <w:rFonts w:ascii="Times New Roman" w:eastAsia="Times New Roman" w:hAnsi="Times New Roman" w:cs="Times New Roman"/>
          <w:color w:val="000000"/>
          <w:sz w:val="28"/>
          <w:szCs w:val="28"/>
        </w:rPr>
        <w:t>Козловка</w:t>
      </w:r>
    </w:p>
    <w:p w:rsidR="00C31808" w:rsidRPr="00AC7962" w:rsidRDefault="00C31808" w:rsidP="00C31808">
      <w:pPr>
        <w:spacing w:after="0"/>
        <w:jc w:val="center"/>
        <w:rPr>
          <w:rFonts w:ascii="Times New Roman" w:hAnsi="Times New Roman" w:cs="Times New Roman"/>
          <w:b/>
          <w:sz w:val="28"/>
          <w:szCs w:val="28"/>
        </w:rPr>
      </w:pPr>
    </w:p>
    <w:p w:rsidR="00C31808" w:rsidRPr="00AC7962" w:rsidRDefault="00C31808" w:rsidP="00C31808">
      <w:pPr>
        <w:spacing w:after="0"/>
        <w:rPr>
          <w:rFonts w:ascii="Times New Roman" w:eastAsia="Times New Roman" w:hAnsi="Times New Roman" w:cs="Times New Roman"/>
          <w:color w:val="000000"/>
          <w:sz w:val="28"/>
          <w:szCs w:val="28"/>
        </w:rPr>
      </w:pPr>
      <w:r w:rsidRPr="00AC7962">
        <w:rPr>
          <w:rFonts w:ascii="Times New Roman" w:eastAsia="Times New Roman" w:hAnsi="Times New Roman" w:cs="Times New Roman"/>
          <w:color w:val="000000"/>
          <w:sz w:val="28"/>
          <w:szCs w:val="28"/>
        </w:rPr>
        <w:t xml:space="preserve">О применении мер ответственности к  главе </w:t>
      </w:r>
    </w:p>
    <w:p w:rsidR="00C31808" w:rsidRPr="00AC7962" w:rsidRDefault="00C31808" w:rsidP="00C31808">
      <w:pPr>
        <w:spacing w:after="0"/>
        <w:rPr>
          <w:rFonts w:ascii="Times New Roman" w:eastAsia="Times New Roman" w:hAnsi="Times New Roman" w:cs="Times New Roman"/>
          <w:color w:val="000000"/>
          <w:sz w:val="28"/>
          <w:szCs w:val="28"/>
        </w:rPr>
      </w:pPr>
      <w:r w:rsidRPr="00AC7962">
        <w:rPr>
          <w:rFonts w:ascii="Times New Roman" w:eastAsia="Times New Roman" w:hAnsi="Times New Roman" w:cs="Times New Roman"/>
          <w:color w:val="000000"/>
          <w:sz w:val="28"/>
          <w:szCs w:val="28"/>
        </w:rPr>
        <w:t>Козловского    сельского поселения  Микляеву Ю.В.</w:t>
      </w:r>
    </w:p>
    <w:p w:rsidR="00C31808" w:rsidRPr="00AC7962" w:rsidRDefault="00C31808" w:rsidP="00C31808">
      <w:pPr>
        <w:ind w:firstLine="709"/>
        <w:jc w:val="both"/>
        <w:rPr>
          <w:rFonts w:ascii="Times New Roman" w:hAnsi="Times New Roman" w:cs="Times New Roman"/>
          <w:sz w:val="28"/>
          <w:szCs w:val="28"/>
        </w:rPr>
      </w:pPr>
      <w:r w:rsidRPr="00AC7962">
        <w:rPr>
          <w:rFonts w:ascii="Times New Roman" w:hAnsi="Times New Roman" w:cs="Times New Roman"/>
          <w:color w:val="000000"/>
          <w:sz w:val="28"/>
          <w:szCs w:val="28"/>
        </w:rPr>
        <w:t>В соответствии  с  подпунктом  5 ч. 3 ст. 12.1 Федерального  законом от 25.12.2008 № 273-ФЗ «О противодействии коррупции»,  ч. 1 ст</w:t>
      </w:r>
      <w:r>
        <w:rPr>
          <w:rFonts w:ascii="Times New Roman" w:hAnsi="Times New Roman" w:cs="Times New Roman"/>
          <w:color w:val="000000"/>
          <w:sz w:val="28"/>
          <w:szCs w:val="28"/>
        </w:rPr>
        <w:t>.</w:t>
      </w:r>
      <w:r w:rsidRPr="00AC7962">
        <w:rPr>
          <w:rFonts w:ascii="Times New Roman" w:hAnsi="Times New Roman" w:cs="Times New Roman"/>
          <w:color w:val="000000"/>
          <w:sz w:val="28"/>
          <w:szCs w:val="28"/>
        </w:rPr>
        <w:t xml:space="preserve"> 2 и ч.4.1 ст.36  Федерального закона от 06.10.2003 № 131-ФЗ «Об общих принципах организации местного самоуправления в Российской Федерации», по итогам рассмотрения представления  прокуратуры Терновского района «Об устранении нарушений законодательства о противодействии коррупции»</w:t>
      </w:r>
      <w:r>
        <w:rPr>
          <w:rFonts w:ascii="Times New Roman" w:hAnsi="Times New Roman" w:cs="Times New Roman"/>
          <w:color w:val="000000"/>
          <w:sz w:val="28"/>
          <w:szCs w:val="28"/>
        </w:rPr>
        <w:t xml:space="preserve"> </w:t>
      </w:r>
      <w:r w:rsidRPr="00AC7962">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13</w:t>
      </w:r>
      <w:r w:rsidRPr="00AC7962">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AC7962">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AC7962">
        <w:rPr>
          <w:rFonts w:ascii="Times New Roman" w:hAnsi="Times New Roman" w:cs="Times New Roman"/>
          <w:color w:val="000000"/>
          <w:sz w:val="28"/>
          <w:szCs w:val="28"/>
        </w:rPr>
        <w:t xml:space="preserve"> №2-2-202</w:t>
      </w:r>
      <w:r>
        <w:rPr>
          <w:rFonts w:ascii="Times New Roman" w:hAnsi="Times New Roman" w:cs="Times New Roman"/>
          <w:color w:val="000000"/>
          <w:sz w:val="28"/>
          <w:szCs w:val="28"/>
        </w:rPr>
        <w:t>4</w:t>
      </w:r>
      <w:r w:rsidRPr="00AC7962">
        <w:rPr>
          <w:rFonts w:ascii="Times New Roman" w:hAnsi="Times New Roman" w:cs="Times New Roman"/>
          <w:color w:val="000000"/>
          <w:sz w:val="28"/>
          <w:szCs w:val="28"/>
        </w:rPr>
        <w:t xml:space="preserve">  Совет народных депутатов Козловского  сельского поселения </w:t>
      </w:r>
      <w:r w:rsidRPr="00AC7962">
        <w:rPr>
          <w:rFonts w:ascii="Times New Roman" w:hAnsi="Times New Roman" w:cs="Times New Roman"/>
          <w:b/>
          <w:sz w:val="28"/>
          <w:szCs w:val="28"/>
        </w:rPr>
        <w:t>РЕШИЛ:</w:t>
      </w:r>
    </w:p>
    <w:p w:rsidR="00C31808" w:rsidRPr="00AC7962" w:rsidRDefault="00C31808" w:rsidP="00C31808">
      <w:pPr>
        <w:pStyle w:val="a3"/>
        <w:jc w:val="both"/>
        <w:rPr>
          <w:color w:val="000000"/>
          <w:sz w:val="28"/>
          <w:szCs w:val="28"/>
        </w:rPr>
      </w:pPr>
      <w:r w:rsidRPr="00AC7962">
        <w:rPr>
          <w:color w:val="000000"/>
          <w:sz w:val="28"/>
          <w:szCs w:val="28"/>
        </w:rPr>
        <w:t xml:space="preserve">           1. Применить  к    </w:t>
      </w:r>
      <w:r>
        <w:rPr>
          <w:color w:val="000000"/>
          <w:sz w:val="28"/>
          <w:szCs w:val="28"/>
        </w:rPr>
        <w:t xml:space="preserve">главе </w:t>
      </w:r>
      <w:r w:rsidRPr="00AC7962">
        <w:rPr>
          <w:color w:val="000000"/>
          <w:sz w:val="28"/>
          <w:szCs w:val="28"/>
        </w:rPr>
        <w:t xml:space="preserve"> Козловского  сельского</w:t>
      </w:r>
      <w:r>
        <w:rPr>
          <w:color w:val="000000"/>
          <w:sz w:val="28"/>
          <w:szCs w:val="28"/>
        </w:rPr>
        <w:t xml:space="preserve"> </w:t>
      </w:r>
      <w:r w:rsidRPr="00AC7962">
        <w:rPr>
          <w:color w:val="000000"/>
          <w:sz w:val="28"/>
          <w:szCs w:val="28"/>
        </w:rPr>
        <w:t xml:space="preserve"> поселения  Микляеву Ю.В.</w:t>
      </w:r>
      <w:r>
        <w:rPr>
          <w:color w:val="000000"/>
          <w:sz w:val="28"/>
          <w:szCs w:val="28"/>
        </w:rPr>
        <w:t xml:space="preserve"> </w:t>
      </w:r>
      <w:r w:rsidRPr="00AC7962">
        <w:rPr>
          <w:color w:val="000000"/>
          <w:sz w:val="28"/>
          <w:szCs w:val="28"/>
        </w:rPr>
        <w:t xml:space="preserve">в связи  с </w:t>
      </w:r>
      <w:r>
        <w:rPr>
          <w:color w:val="000000"/>
          <w:sz w:val="28"/>
          <w:szCs w:val="28"/>
        </w:rPr>
        <w:t>использованием муниципального имущества-автомобиля "Лада  Гранта 219440" в нерабочее время.</w:t>
      </w:r>
      <w:r w:rsidRPr="00AC7962">
        <w:rPr>
          <w:color w:val="000000"/>
          <w:sz w:val="28"/>
          <w:szCs w:val="28"/>
        </w:rPr>
        <w:t xml:space="preserve"> меру ответст</w:t>
      </w:r>
      <w:r>
        <w:rPr>
          <w:color w:val="000000"/>
          <w:sz w:val="28"/>
          <w:szCs w:val="28"/>
        </w:rPr>
        <w:t xml:space="preserve">венности  в виде замечания.                                                                                        </w:t>
      </w:r>
      <w:r>
        <w:rPr>
          <w:color w:val="000000"/>
          <w:sz w:val="28"/>
          <w:szCs w:val="28"/>
        </w:rPr>
        <w:br/>
        <w:t xml:space="preserve">          2</w:t>
      </w:r>
      <w:r w:rsidRPr="00AC7962">
        <w:rPr>
          <w:color w:val="000000"/>
          <w:sz w:val="28"/>
          <w:szCs w:val="28"/>
        </w:rPr>
        <w:t>. Настоящее решение вступает в силу с момента его подписания.</w:t>
      </w:r>
    </w:p>
    <w:p w:rsidR="00C31808" w:rsidRPr="00AC7962" w:rsidRDefault="00C31808" w:rsidP="00C31808">
      <w:pPr>
        <w:pStyle w:val="a3"/>
        <w:spacing w:before="0" w:beforeAutospacing="0" w:after="0"/>
        <w:jc w:val="both"/>
        <w:rPr>
          <w:sz w:val="28"/>
          <w:szCs w:val="28"/>
        </w:rPr>
      </w:pPr>
    </w:p>
    <w:p w:rsidR="00C31808" w:rsidRPr="00AC7962" w:rsidRDefault="00C31808" w:rsidP="00C31808">
      <w:pPr>
        <w:spacing w:after="0" w:line="240" w:lineRule="auto"/>
        <w:ind w:firstLine="709"/>
        <w:rPr>
          <w:rFonts w:ascii="Times New Roman" w:hAnsi="Times New Roman" w:cs="Times New Roman"/>
          <w:sz w:val="28"/>
          <w:szCs w:val="28"/>
        </w:rPr>
      </w:pPr>
      <w:r w:rsidRPr="00AC7962">
        <w:rPr>
          <w:rFonts w:ascii="Times New Roman" w:hAnsi="Times New Roman" w:cs="Times New Roman"/>
          <w:sz w:val="28"/>
          <w:szCs w:val="28"/>
        </w:rPr>
        <w:t xml:space="preserve">Глава </w:t>
      </w:r>
      <w:r w:rsidRPr="00AC7962">
        <w:rPr>
          <w:rFonts w:ascii="Times New Roman" w:eastAsia="Times New Roman" w:hAnsi="Times New Roman" w:cs="Times New Roman"/>
          <w:color w:val="000000"/>
          <w:sz w:val="28"/>
          <w:szCs w:val="28"/>
        </w:rPr>
        <w:t xml:space="preserve">Козловского  </w:t>
      </w:r>
    </w:p>
    <w:p w:rsidR="00C31808" w:rsidRPr="00AC7962" w:rsidRDefault="00C31808" w:rsidP="00C31808">
      <w:pPr>
        <w:spacing w:after="0" w:line="240" w:lineRule="auto"/>
        <w:ind w:firstLine="709"/>
        <w:rPr>
          <w:rFonts w:ascii="Times New Roman" w:hAnsi="Times New Roman" w:cs="Times New Roman"/>
          <w:sz w:val="28"/>
          <w:szCs w:val="28"/>
        </w:rPr>
      </w:pPr>
      <w:r w:rsidRPr="00AC7962">
        <w:rPr>
          <w:rFonts w:ascii="Times New Roman" w:hAnsi="Times New Roman" w:cs="Times New Roman"/>
          <w:sz w:val="28"/>
          <w:szCs w:val="28"/>
        </w:rPr>
        <w:t>сельского поселения                                                          Ю.В.Микляев</w:t>
      </w:r>
    </w:p>
    <w:p w:rsidR="00C31808" w:rsidRPr="00AC7962" w:rsidRDefault="00C31808" w:rsidP="00C31808">
      <w:pPr>
        <w:pStyle w:val="afc"/>
        <w:jc w:val="right"/>
        <w:rPr>
          <w:rFonts w:ascii="Times New Roman" w:hAnsi="Times New Roman" w:cs="Times New Roman"/>
          <w:bCs/>
          <w:sz w:val="28"/>
          <w:szCs w:val="28"/>
        </w:rPr>
      </w:pPr>
    </w:p>
    <w:p w:rsidR="00C31808" w:rsidRPr="00AC7962" w:rsidRDefault="00C31808" w:rsidP="00C31808">
      <w:pPr>
        <w:spacing w:after="0" w:line="240" w:lineRule="auto"/>
        <w:ind w:firstLine="709"/>
        <w:rPr>
          <w:rFonts w:ascii="Times New Roman" w:hAnsi="Times New Roman" w:cs="Times New Roman"/>
          <w:sz w:val="28"/>
          <w:szCs w:val="28"/>
        </w:rPr>
      </w:pPr>
    </w:p>
    <w:p w:rsidR="00C31808" w:rsidRPr="00AC7962" w:rsidRDefault="00C31808" w:rsidP="00C31808">
      <w:pPr>
        <w:pStyle w:val="afc"/>
        <w:jc w:val="right"/>
        <w:rPr>
          <w:rFonts w:ascii="Times New Roman" w:hAnsi="Times New Roman" w:cs="Times New Roman"/>
          <w:bCs/>
          <w:sz w:val="28"/>
          <w:szCs w:val="28"/>
        </w:rPr>
      </w:pPr>
    </w:p>
    <w:p w:rsidR="00C31808" w:rsidRPr="00AC7962" w:rsidRDefault="00C31808" w:rsidP="00C31808">
      <w:pPr>
        <w:pStyle w:val="afc"/>
        <w:jc w:val="right"/>
        <w:rPr>
          <w:rFonts w:ascii="Times New Roman" w:hAnsi="Times New Roman" w:cs="Times New Roman"/>
          <w:bCs/>
          <w:sz w:val="28"/>
          <w:szCs w:val="28"/>
        </w:rPr>
      </w:pPr>
    </w:p>
    <w:p w:rsidR="00C31808" w:rsidRPr="00AC7962" w:rsidRDefault="00C31808" w:rsidP="00C31808">
      <w:pPr>
        <w:pStyle w:val="afc"/>
        <w:jc w:val="right"/>
        <w:rPr>
          <w:rFonts w:ascii="Times New Roman" w:hAnsi="Times New Roman" w:cs="Times New Roman"/>
          <w:bCs/>
          <w:sz w:val="28"/>
          <w:szCs w:val="28"/>
        </w:rPr>
      </w:pPr>
    </w:p>
    <w:p w:rsidR="00C31808" w:rsidRPr="00AC7962" w:rsidRDefault="00C31808" w:rsidP="00C31808">
      <w:pPr>
        <w:pStyle w:val="afc"/>
        <w:jc w:val="right"/>
        <w:rPr>
          <w:rFonts w:ascii="Times New Roman" w:hAnsi="Times New Roman" w:cs="Times New Roman"/>
          <w:bCs/>
          <w:sz w:val="28"/>
          <w:szCs w:val="28"/>
        </w:rPr>
      </w:pPr>
    </w:p>
    <w:p w:rsidR="00C31808" w:rsidRPr="00AC7962" w:rsidRDefault="00C31808" w:rsidP="00C31808">
      <w:pPr>
        <w:pStyle w:val="afc"/>
        <w:jc w:val="right"/>
        <w:rPr>
          <w:rFonts w:ascii="Times New Roman" w:hAnsi="Times New Roman" w:cs="Times New Roman"/>
          <w:bCs/>
          <w:sz w:val="28"/>
          <w:szCs w:val="28"/>
        </w:rPr>
      </w:pPr>
    </w:p>
    <w:p w:rsidR="001F7B88" w:rsidRPr="00162F41" w:rsidRDefault="001F7B88" w:rsidP="00162F41">
      <w:pPr>
        <w:spacing w:line="240" w:lineRule="auto"/>
        <w:rPr>
          <w:rFonts w:ascii="Times New Roman" w:hAnsi="Times New Roman" w:cs="Times New Roman"/>
          <w:sz w:val="28"/>
          <w:szCs w:val="28"/>
        </w:rPr>
      </w:pPr>
    </w:p>
    <w:p w:rsidR="001F7B88" w:rsidRPr="00162F41" w:rsidRDefault="001F7B88" w:rsidP="00162F41">
      <w:pPr>
        <w:spacing w:line="240" w:lineRule="auto"/>
        <w:rPr>
          <w:rFonts w:ascii="Times New Roman" w:hAnsi="Times New Roman" w:cs="Times New Roman"/>
          <w:sz w:val="28"/>
          <w:szCs w:val="28"/>
        </w:rPr>
      </w:pPr>
    </w:p>
    <w:p w:rsidR="001F7B88" w:rsidRPr="00162F41" w:rsidRDefault="001F7B88" w:rsidP="00162F41">
      <w:pPr>
        <w:spacing w:line="240" w:lineRule="auto"/>
        <w:rPr>
          <w:rFonts w:ascii="Times New Roman" w:hAnsi="Times New Roman" w:cs="Times New Roman"/>
          <w:sz w:val="28"/>
          <w:szCs w:val="28"/>
        </w:rPr>
      </w:pPr>
    </w:p>
    <w:p w:rsidR="00C31808" w:rsidRPr="00F55C5D" w:rsidRDefault="00C31808" w:rsidP="00C31808">
      <w:pPr>
        <w:spacing w:after="0" w:line="240" w:lineRule="auto"/>
        <w:ind w:firstLine="709"/>
        <w:jc w:val="center"/>
        <w:rPr>
          <w:rFonts w:ascii="Times New Roman" w:eastAsia="Times New Roman" w:hAnsi="Times New Roman"/>
          <w:sz w:val="28"/>
          <w:szCs w:val="28"/>
        </w:rPr>
      </w:pPr>
    </w:p>
    <w:p w:rsidR="00C31808" w:rsidRPr="00F55C5D" w:rsidRDefault="00C31808" w:rsidP="00C31808">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СОВЕТ НАРОДНЫХ ДЕПУТАТОВ</w:t>
      </w:r>
    </w:p>
    <w:p w:rsidR="00C31808" w:rsidRPr="00F55C5D" w:rsidRDefault="00C31808" w:rsidP="00C31808">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КОЗЛОВСКОГО СЕЛЬСКОГО ПОСЕЛЕНИЯ</w:t>
      </w:r>
    </w:p>
    <w:p w:rsidR="00C31808" w:rsidRPr="00F55C5D" w:rsidRDefault="00C31808" w:rsidP="00C31808">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ТЕРНОВСКОГО МУНИЦИПАЛЬНОГО РАЙОНА</w:t>
      </w:r>
    </w:p>
    <w:p w:rsidR="00C31808" w:rsidRPr="00F55C5D" w:rsidRDefault="00C31808" w:rsidP="00C31808">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ВОРОНЕЖСКОЙ ОБЛАСТИ</w:t>
      </w:r>
    </w:p>
    <w:p w:rsidR="00C31808" w:rsidRPr="00F55C5D" w:rsidRDefault="00C31808" w:rsidP="00C31808">
      <w:pPr>
        <w:spacing w:after="0" w:line="240" w:lineRule="auto"/>
        <w:ind w:firstLine="709"/>
        <w:jc w:val="center"/>
        <w:rPr>
          <w:rFonts w:ascii="Times New Roman" w:eastAsia="Times New Roman" w:hAnsi="Times New Roman"/>
          <w:sz w:val="28"/>
          <w:szCs w:val="28"/>
        </w:rPr>
      </w:pPr>
    </w:p>
    <w:p w:rsidR="00C31808" w:rsidRPr="00F55C5D" w:rsidRDefault="00C31808" w:rsidP="00C31808">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РЕШЕНИЕ</w:t>
      </w:r>
    </w:p>
    <w:p w:rsidR="00C31808" w:rsidRDefault="00C31808" w:rsidP="00C31808">
      <w:pPr>
        <w:rPr>
          <w:rFonts w:ascii="Times New Roman" w:hAnsi="Times New Roman"/>
          <w:sz w:val="28"/>
          <w:szCs w:val="28"/>
        </w:rPr>
      </w:pPr>
    </w:p>
    <w:p w:rsidR="00C31808" w:rsidRPr="00F55C5D" w:rsidRDefault="00C31808" w:rsidP="00C31808">
      <w:pPr>
        <w:rPr>
          <w:rFonts w:ascii="Times New Roman" w:hAnsi="Times New Roman"/>
          <w:sz w:val="28"/>
          <w:szCs w:val="28"/>
        </w:rPr>
      </w:pPr>
      <w:r w:rsidRPr="00F55C5D">
        <w:rPr>
          <w:rFonts w:ascii="Times New Roman" w:hAnsi="Times New Roman"/>
          <w:sz w:val="28"/>
          <w:szCs w:val="28"/>
        </w:rPr>
        <w:lastRenderedPageBreak/>
        <w:t xml:space="preserve">от </w:t>
      </w:r>
      <w:r>
        <w:rPr>
          <w:rFonts w:ascii="Times New Roman" w:hAnsi="Times New Roman"/>
          <w:sz w:val="28"/>
          <w:szCs w:val="28"/>
        </w:rPr>
        <w:t xml:space="preserve">29 мая  </w:t>
      </w:r>
      <w:r w:rsidRPr="00F55C5D">
        <w:rPr>
          <w:rFonts w:ascii="Times New Roman" w:hAnsi="Times New Roman"/>
          <w:sz w:val="28"/>
          <w:szCs w:val="28"/>
        </w:rPr>
        <w:t>20</w:t>
      </w:r>
      <w:r>
        <w:rPr>
          <w:rFonts w:ascii="Times New Roman" w:hAnsi="Times New Roman"/>
          <w:sz w:val="28"/>
          <w:szCs w:val="28"/>
        </w:rPr>
        <w:t xml:space="preserve">24 года                     </w:t>
      </w:r>
      <w:r w:rsidRPr="00F55C5D">
        <w:rPr>
          <w:rFonts w:ascii="Times New Roman" w:hAnsi="Times New Roman"/>
          <w:sz w:val="28"/>
          <w:szCs w:val="28"/>
        </w:rPr>
        <w:t>№</w:t>
      </w:r>
      <w:r>
        <w:rPr>
          <w:rFonts w:ascii="Times New Roman" w:hAnsi="Times New Roman"/>
          <w:sz w:val="28"/>
          <w:szCs w:val="28"/>
        </w:rPr>
        <w:t>156</w:t>
      </w:r>
      <w:r w:rsidRPr="00F55C5D">
        <w:rPr>
          <w:rFonts w:ascii="Times New Roman" w:hAnsi="Times New Roman"/>
          <w:sz w:val="28"/>
          <w:szCs w:val="28"/>
        </w:rPr>
        <w:t xml:space="preserve"> </w:t>
      </w:r>
    </w:p>
    <w:p w:rsidR="00C31808" w:rsidRDefault="00C31808" w:rsidP="00C31808">
      <w:pPr>
        <w:rPr>
          <w:rFonts w:ascii="Times New Roman" w:hAnsi="Times New Roman"/>
          <w:sz w:val="28"/>
          <w:szCs w:val="28"/>
        </w:rPr>
      </w:pPr>
      <w:r w:rsidRPr="00F55C5D">
        <w:rPr>
          <w:rFonts w:ascii="Times New Roman" w:hAnsi="Times New Roman"/>
          <w:sz w:val="28"/>
          <w:szCs w:val="28"/>
        </w:rPr>
        <w:t>с.Козловка</w:t>
      </w:r>
    </w:p>
    <w:p w:rsidR="00C31808" w:rsidRDefault="00C31808" w:rsidP="00C31808">
      <w:pPr>
        <w:tabs>
          <w:tab w:val="left" w:pos="6946"/>
        </w:tabs>
        <w:spacing w:after="0" w:line="240" w:lineRule="auto"/>
        <w:ind w:right="2976"/>
        <w:jc w:val="both"/>
        <w:rPr>
          <w:rFonts w:ascii="Times New Roman" w:hAnsi="Times New Roman"/>
          <w:sz w:val="28"/>
          <w:szCs w:val="28"/>
        </w:rPr>
      </w:pPr>
      <w:r w:rsidRPr="004D0A97">
        <w:rPr>
          <w:rFonts w:ascii="Times New Roman" w:hAnsi="Times New Roman"/>
          <w:sz w:val="28"/>
          <w:szCs w:val="28"/>
        </w:rPr>
        <w:t>О внесении изменений в Решение Совета народных</w:t>
      </w:r>
    </w:p>
    <w:p w:rsidR="00C31808" w:rsidRDefault="00C31808" w:rsidP="00C31808">
      <w:pPr>
        <w:tabs>
          <w:tab w:val="left" w:pos="6946"/>
        </w:tabs>
        <w:spacing w:after="0" w:line="240" w:lineRule="auto"/>
        <w:ind w:right="3118"/>
        <w:jc w:val="both"/>
        <w:rPr>
          <w:rFonts w:ascii="Times New Roman" w:hAnsi="Times New Roman"/>
          <w:sz w:val="28"/>
          <w:szCs w:val="28"/>
        </w:rPr>
      </w:pPr>
      <w:r w:rsidRPr="004D0A97">
        <w:rPr>
          <w:rFonts w:ascii="Times New Roman" w:hAnsi="Times New Roman"/>
          <w:sz w:val="28"/>
          <w:szCs w:val="28"/>
        </w:rPr>
        <w:t xml:space="preserve">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w:t>
      </w:r>
      <w:r w:rsidRPr="004D0A97">
        <w:rPr>
          <w:rFonts w:ascii="Times New Roman" w:eastAsia="Times New Roman" w:hAnsi="Times New Roman"/>
          <w:sz w:val="28"/>
          <w:szCs w:val="28"/>
        </w:rPr>
        <w:t xml:space="preserve">социальной инфраструктуры </w:t>
      </w:r>
      <w:r w:rsidRPr="004D0A97">
        <w:rPr>
          <w:rFonts w:ascii="Times New Roman" w:hAnsi="Times New Roman"/>
          <w:sz w:val="28"/>
          <w:szCs w:val="28"/>
        </w:rPr>
        <w:t xml:space="preserve"> Козловского сельского поселения Терновского муниципального района  Воронежской области на</w:t>
      </w:r>
      <w:r w:rsidRPr="004D0A97">
        <w:rPr>
          <w:rFonts w:ascii="Times New Roman" w:hAnsi="Times New Roman"/>
          <w:bCs/>
          <w:kern w:val="28"/>
          <w:sz w:val="28"/>
          <w:szCs w:val="28"/>
        </w:rPr>
        <w:t xml:space="preserve"> </w:t>
      </w:r>
      <w:r w:rsidRPr="004D0A97">
        <w:rPr>
          <w:rFonts w:ascii="Times New Roman" w:hAnsi="Times New Roman"/>
          <w:sz w:val="28"/>
          <w:szCs w:val="28"/>
        </w:rPr>
        <w:t>2017- 2031 годы"."</w:t>
      </w:r>
    </w:p>
    <w:p w:rsidR="00C31808" w:rsidRPr="00555CCB" w:rsidRDefault="00C31808" w:rsidP="00C31808">
      <w:pPr>
        <w:spacing w:after="0" w:line="240" w:lineRule="auto"/>
        <w:jc w:val="both"/>
        <w:rPr>
          <w:rFonts w:ascii="Times New Roman" w:hAnsi="Times New Roman"/>
          <w:sz w:val="28"/>
          <w:szCs w:val="28"/>
        </w:rPr>
      </w:pPr>
      <w:r>
        <w:rPr>
          <w:rFonts w:ascii="Times New Roman" w:hAnsi="Times New Roman"/>
          <w:sz w:val="28"/>
          <w:szCs w:val="28"/>
        </w:rPr>
        <w:t xml:space="preserve">            </w:t>
      </w:r>
      <w:r w:rsidRPr="004D0A97">
        <w:rPr>
          <w:rFonts w:ascii="Times New Roman" w:eastAsia="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Терновского муниципального района Воронежской области, учитывая рекомендации публичных слушаний, Совет народных депутатов Козловского сельского поселения Терновского муниципального района Воронежской</w:t>
      </w:r>
      <w:r w:rsidRPr="00F55C5D">
        <w:rPr>
          <w:rFonts w:ascii="Times New Roman" w:eastAsia="Times New Roman" w:hAnsi="Times New Roman"/>
          <w:sz w:val="28"/>
          <w:szCs w:val="28"/>
        </w:rPr>
        <w:t xml:space="preserve"> области</w:t>
      </w:r>
      <w:r>
        <w:rPr>
          <w:rFonts w:ascii="Times New Roman" w:hAnsi="Times New Roman"/>
          <w:sz w:val="28"/>
          <w:szCs w:val="28"/>
        </w:rPr>
        <w:t xml:space="preserve">                    </w:t>
      </w:r>
      <w:r>
        <w:rPr>
          <w:rFonts w:ascii="Times New Roman" w:hAnsi="Times New Roman"/>
          <w:sz w:val="28"/>
          <w:szCs w:val="28"/>
        </w:rPr>
        <w:br/>
        <w:t xml:space="preserve">                                              </w:t>
      </w:r>
      <w:r w:rsidRPr="00F55C5D">
        <w:rPr>
          <w:rFonts w:ascii="Times New Roman" w:eastAsia="Times New Roman" w:hAnsi="Times New Roman"/>
          <w:color w:val="000000"/>
          <w:sz w:val="28"/>
          <w:szCs w:val="28"/>
        </w:rPr>
        <w:t>РЕШИЛ:</w:t>
      </w:r>
    </w:p>
    <w:p w:rsidR="00C31808" w:rsidRDefault="00C31808" w:rsidP="00C31808">
      <w:pPr>
        <w:tabs>
          <w:tab w:val="left" w:pos="-1276"/>
          <w:tab w:val="left" w:pos="9354"/>
        </w:tabs>
        <w:spacing w:after="0" w:line="240" w:lineRule="auto"/>
        <w:jc w:val="both"/>
        <w:rPr>
          <w:rFonts w:ascii="Times New Roman" w:hAnsi="Times New Roman"/>
          <w:spacing w:val="-3"/>
          <w:sz w:val="28"/>
          <w:szCs w:val="28"/>
        </w:rPr>
      </w:pPr>
      <w:r>
        <w:rPr>
          <w:rFonts w:ascii="Times New Roman" w:eastAsia="Times New Roman" w:hAnsi="Times New Roman"/>
          <w:sz w:val="28"/>
          <w:szCs w:val="28"/>
        </w:rPr>
        <w:t xml:space="preserve">         </w:t>
      </w:r>
      <w:r w:rsidRPr="00911610">
        <w:rPr>
          <w:rFonts w:ascii="Times New Roman" w:eastAsia="Times New Roman" w:hAnsi="Times New Roman"/>
          <w:sz w:val="28"/>
          <w:szCs w:val="28"/>
        </w:rPr>
        <w:t>1.</w:t>
      </w:r>
      <w:r w:rsidRPr="00911610">
        <w:rPr>
          <w:rFonts w:ascii="Times New Roman" w:hAnsi="Times New Roman"/>
          <w:sz w:val="28"/>
          <w:szCs w:val="28"/>
        </w:rPr>
        <w:t xml:space="preserve"> </w:t>
      </w:r>
      <w:r w:rsidRPr="00911610">
        <w:rPr>
          <w:rFonts w:ascii="Times New Roman" w:hAnsi="Times New Roman"/>
          <w:bCs/>
          <w:sz w:val="28"/>
          <w:szCs w:val="28"/>
        </w:rPr>
        <w:t xml:space="preserve">Внести </w:t>
      </w:r>
      <w:r w:rsidRPr="00911610">
        <w:rPr>
          <w:rFonts w:ascii="Times New Roman" w:hAnsi="Times New Roman"/>
          <w:sz w:val="28"/>
          <w:szCs w:val="28"/>
        </w:rPr>
        <w:t xml:space="preserve">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w:t>
      </w:r>
      <w:r w:rsidRPr="00911610">
        <w:rPr>
          <w:rFonts w:ascii="Times New Roman" w:eastAsia="Times New Roman" w:hAnsi="Times New Roman"/>
          <w:sz w:val="28"/>
          <w:szCs w:val="28"/>
        </w:rPr>
        <w:t xml:space="preserve">социальной инфраструктуры </w:t>
      </w:r>
      <w:r w:rsidRPr="00911610">
        <w:rPr>
          <w:rFonts w:ascii="Times New Roman" w:hAnsi="Times New Roman"/>
          <w:sz w:val="28"/>
          <w:szCs w:val="28"/>
        </w:rPr>
        <w:t xml:space="preserve"> Козловского сельского поселения Терновского муниципального района  Воронежской области на</w:t>
      </w:r>
      <w:r w:rsidRPr="00911610">
        <w:rPr>
          <w:rFonts w:ascii="Times New Roman" w:hAnsi="Times New Roman"/>
          <w:bCs/>
          <w:kern w:val="28"/>
          <w:sz w:val="28"/>
          <w:szCs w:val="28"/>
        </w:rPr>
        <w:t xml:space="preserve"> </w:t>
      </w:r>
      <w:r w:rsidRPr="00911610">
        <w:rPr>
          <w:rFonts w:ascii="Times New Roman" w:hAnsi="Times New Roman"/>
          <w:sz w:val="28"/>
          <w:szCs w:val="28"/>
        </w:rPr>
        <w:t>2017- 2031 годы"</w:t>
      </w:r>
      <w:r w:rsidRPr="00911610">
        <w:rPr>
          <w:rFonts w:ascii="Times New Roman" w:eastAsia="Times New Roman" w:hAnsi="Times New Roman"/>
          <w:sz w:val="28"/>
          <w:szCs w:val="28"/>
        </w:rPr>
        <w:t xml:space="preserve"> </w:t>
      </w:r>
      <w:r w:rsidRPr="00911610">
        <w:rPr>
          <w:rFonts w:ascii="Times New Roman" w:hAnsi="Times New Roman"/>
          <w:sz w:val="28"/>
          <w:szCs w:val="28"/>
        </w:rPr>
        <w:t>следующие изменения:</w:t>
      </w:r>
      <w:r w:rsidRPr="00911610">
        <w:rPr>
          <w:rFonts w:ascii="Times New Roman" w:hAnsi="Times New Roman"/>
          <w:spacing w:val="-3"/>
          <w:sz w:val="28"/>
          <w:szCs w:val="28"/>
        </w:rPr>
        <w:t xml:space="preserve"> </w:t>
      </w:r>
    </w:p>
    <w:p w:rsidR="00C31808" w:rsidRPr="007131E2" w:rsidRDefault="00C31808" w:rsidP="00C31808">
      <w:pPr>
        <w:tabs>
          <w:tab w:val="left" w:pos="-1276"/>
          <w:tab w:val="left" w:pos="9354"/>
        </w:tabs>
        <w:spacing w:after="0" w:line="240" w:lineRule="auto"/>
        <w:jc w:val="both"/>
        <w:rPr>
          <w:rFonts w:ascii="Times New Roman" w:hAnsi="Times New Roman"/>
          <w:b/>
          <w:i/>
          <w:sz w:val="28"/>
          <w:szCs w:val="28"/>
        </w:rPr>
      </w:pPr>
      <w:r>
        <w:rPr>
          <w:rFonts w:ascii="Times New Roman" w:hAnsi="Times New Roman"/>
          <w:spacing w:val="-3"/>
          <w:sz w:val="28"/>
          <w:szCs w:val="28"/>
        </w:rPr>
        <w:t xml:space="preserve">         1.1. П</w:t>
      </w:r>
      <w:r w:rsidRPr="00911610">
        <w:rPr>
          <w:rFonts w:ascii="Times New Roman" w:hAnsi="Times New Roman"/>
          <w:spacing w:val="-3"/>
          <w:sz w:val="28"/>
          <w:szCs w:val="28"/>
        </w:rPr>
        <w:t>аспорт муниципальной Программ</w:t>
      </w:r>
      <w:r>
        <w:rPr>
          <w:rFonts w:ascii="Times New Roman" w:hAnsi="Times New Roman"/>
          <w:spacing w:val="-3"/>
          <w:sz w:val="28"/>
          <w:szCs w:val="28"/>
        </w:rPr>
        <w:t>ы</w:t>
      </w:r>
      <w:r w:rsidRPr="00911610">
        <w:rPr>
          <w:rFonts w:ascii="Times New Roman" w:hAnsi="Times New Roman"/>
          <w:spacing w:val="-3"/>
          <w:sz w:val="28"/>
          <w:szCs w:val="28"/>
        </w:rPr>
        <w:t xml:space="preserve"> комплексного развития социальной</w:t>
      </w:r>
      <w:r>
        <w:rPr>
          <w:rFonts w:ascii="Times New Roman" w:hAnsi="Times New Roman"/>
          <w:spacing w:val="-3"/>
          <w:sz w:val="28"/>
          <w:szCs w:val="28"/>
        </w:rPr>
        <w:t xml:space="preserve"> </w:t>
      </w:r>
      <w:r w:rsidRPr="00911610">
        <w:rPr>
          <w:rFonts w:ascii="Times New Roman" w:hAnsi="Times New Roman"/>
          <w:spacing w:val="-3"/>
          <w:sz w:val="28"/>
          <w:szCs w:val="28"/>
        </w:rPr>
        <w:t xml:space="preserve"> инфраструктуры</w:t>
      </w:r>
      <w:r w:rsidRPr="00911610">
        <w:rPr>
          <w:rFonts w:ascii="Times New Roman" w:hAnsi="Times New Roman"/>
          <w:sz w:val="28"/>
          <w:szCs w:val="28"/>
        </w:rPr>
        <w:t xml:space="preserve"> </w:t>
      </w:r>
      <w:r w:rsidRPr="00911610">
        <w:rPr>
          <w:rFonts w:ascii="Times New Roman" w:hAnsi="Times New Roman"/>
          <w:bCs/>
          <w:sz w:val="28"/>
          <w:szCs w:val="28"/>
        </w:rPr>
        <w:t>Козловского сельского поселения Терновского  муниципального района Воронежской области</w:t>
      </w:r>
      <w:r>
        <w:rPr>
          <w:rFonts w:ascii="Times New Roman" w:hAnsi="Times New Roman"/>
          <w:b/>
          <w:i/>
          <w:sz w:val="28"/>
          <w:szCs w:val="28"/>
        </w:rPr>
        <w:t xml:space="preserve"> </w:t>
      </w:r>
      <w:r w:rsidRPr="00911610">
        <w:rPr>
          <w:rFonts w:ascii="Times New Roman" w:hAnsi="Times New Roman"/>
          <w:sz w:val="28"/>
          <w:szCs w:val="28"/>
        </w:rPr>
        <w:t>на 2017-2031 годы изложить в новой редакции</w:t>
      </w:r>
      <w:r>
        <w:rPr>
          <w:rFonts w:ascii="Times New Roman" w:hAnsi="Times New Roman"/>
          <w:sz w:val="28"/>
          <w:szCs w:val="28"/>
        </w:rPr>
        <w:t xml:space="preserve"> </w:t>
      </w:r>
      <w:r w:rsidRPr="00555CCB">
        <w:rPr>
          <w:rFonts w:ascii="Times New Roman" w:hAnsi="Times New Roman"/>
          <w:bCs/>
          <w:sz w:val="28"/>
          <w:szCs w:val="28"/>
        </w:rPr>
        <w:t>согласно приложению</w:t>
      </w:r>
      <w:r>
        <w:rPr>
          <w:rFonts w:ascii="Times New Roman" w:hAnsi="Times New Roman"/>
          <w:bCs/>
          <w:sz w:val="28"/>
          <w:szCs w:val="28"/>
        </w:rPr>
        <w:t xml:space="preserve">  к настоящему </w:t>
      </w:r>
      <w:r w:rsidRPr="00555CCB">
        <w:rPr>
          <w:rFonts w:ascii="Times New Roman" w:hAnsi="Times New Roman"/>
          <w:bCs/>
          <w:sz w:val="28"/>
          <w:szCs w:val="28"/>
        </w:rPr>
        <w:t>решению.</w:t>
      </w:r>
      <w:r>
        <w:rPr>
          <w:rFonts w:ascii="Times New Roman" w:hAnsi="Times New Roman"/>
          <w:bCs/>
          <w:sz w:val="28"/>
          <w:szCs w:val="28"/>
        </w:rPr>
        <w:t xml:space="preserve">                                    </w:t>
      </w:r>
      <w:r>
        <w:rPr>
          <w:rFonts w:ascii="Times New Roman" w:hAnsi="Times New Roman"/>
          <w:bCs/>
          <w:sz w:val="28"/>
          <w:szCs w:val="28"/>
        </w:rPr>
        <w:br/>
        <w:t xml:space="preserve">         </w:t>
      </w:r>
      <w:r w:rsidRPr="00555CCB">
        <w:rPr>
          <w:rFonts w:ascii="Times New Roman" w:hAnsi="Times New Roman"/>
          <w:sz w:val="28"/>
          <w:szCs w:val="28"/>
        </w:rPr>
        <w:t xml:space="preserve">3. </w:t>
      </w:r>
      <w:r w:rsidRPr="00555CCB">
        <w:rPr>
          <w:rFonts w:ascii="Times New Roman" w:hAnsi="Times New Roman"/>
          <w:bCs/>
          <w:sz w:val="28"/>
          <w:szCs w:val="28"/>
        </w:rPr>
        <w:t>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w:t>
      </w:r>
      <w:r>
        <w:rPr>
          <w:rFonts w:ascii="Times New Roman" w:hAnsi="Times New Roman"/>
          <w:bCs/>
          <w:sz w:val="28"/>
          <w:szCs w:val="28"/>
        </w:rPr>
        <w:t xml:space="preserve">а» и разместить на сайте в сети </w:t>
      </w:r>
      <w:r w:rsidRPr="00555CCB">
        <w:rPr>
          <w:rFonts w:ascii="Times New Roman" w:hAnsi="Times New Roman"/>
          <w:bCs/>
          <w:sz w:val="28"/>
          <w:szCs w:val="28"/>
        </w:rPr>
        <w:t>«Интернет</w:t>
      </w:r>
      <w:r w:rsidRPr="00555CCB">
        <w:rPr>
          <w:rFonts w:ascii="Times New Roman" w:hAnsi="Times New Roman"/>
          <w:sz w:val="28"/>
          <w:szCs w:val="28"/>
        </w:rPr>
        <w:t>».</w:t>
      </w:r>
      <w:r>
        <w:rPr>
          <w:rFonts w:ascii="Times New Roman" w:hAnsi="Times New Roman"/>
          <w:sz w:val="28"/>
          <w:szCs w:val="28"/>
        </w:rPr>
        <w:t xml:space="preserve">                                                                                            </w:t>
      </w:r>
    </w:p>
    <w:p w:rsidR="00C31808" w:rsidRPr="00555CCB" w:rsidRDefault="00C31808" w:rsidP="00C31808">
      <w:pPr>
        <w:autoSpaceDE w:val="0"/>
        <w:autoSpaceDN w:val="0"/>
        <w:ind w:firstLine="709"/>
        <w:jc w:val="both"/>
        <w:rPr>
          <w:rFonts w:ascii="Times New Roman" w:hAnsi="Times New Roman"/>
          <w:sz w:val="28"/>
          <w:szCs w:val="28"/>
        </w:rPr>
      </w:pPr>
      <w:r>
        <w:rPr>
          <w:rFonts w:ascii="Times New Roman" w:hAnsi="Times New Roman"/>
          <w:sz w:val="28"/>
          <w:szCs w:val="28"/>
        </w:rPr>
        <w:t xml:space="preserve">4. </w:t>
      </w:r>
      <w:r w:rsidRPr="00555CCB">
        <w:rPr>
          <w:rFonts w:ascii="Times New Roman" w:hAnsi="Times New Roman"/>
          <w:sz w:val="28"/>
          <w:szCs w:val="28"/>
        </w:rPr>
        <w:t>Решение  вступает в силу с даты опубликования.</w:t>
      </w:r>
      <w:r>
        <w:rPr>
          <w:rFonts w:ascii="Times New Roman" w:hAnsi="Times New Roman"/>
          <w:sz w:val="28"/>
          <w:szCs w:val="28"/>
        </w:rPr>
        <w:t xml:space="preserve">                                                </w:t>
      </w:r>
      <w:r>
        <w:rPr>
          <w:rFonts w:ascii="Times New Roman" w:hAnsi="Times New Roman"/>
          <w:sz w:val="28"/>
          <w:szCs w:val="28"/>
        </w:rPr>
        <w:br/>
        <w:t xml:space="preserve">          </w:t>
      </w:r>
      <w:r w:rsidRPr="00555CCB">
        <w:rPr>
          <w:rFonts w:ascii="Times New Roman" w:hAnsi="Times New Roman"/>
          <w:sz w:val="28"/>
          <w:szCs w:val="28"/>
        </w:rPr>
        <w:t xml:space="preserve">5. </w:t>
      </w:r>
      <w:r>
        <w:rPr>
          <w:rFonts w:ascii="Times New Roman" w:hAnsi="Times New Roman"/>
          <w:sz w:val="28"/>
          <w:szCs w:val="28"/>
        </w:rPr>
        <w:t xml:space="preserve">   </w:t>
      </w:r>
      <w:r w:rsidRPr="00555CCB">
        <w:rPr>
          <w:rFonts w:ascii="Times New Roman" w:hAnsi="Times New Roman"/>
          <w:sz w:val="28"/>
          <w:szCs w:val="28"/>
        </w:rPr>
        <w:t xml:space="preserve">Контроль за исполнением  настоящего решения  оставляю за собой. </w:t>
      </w:r>
    </w:p>
    <w:p w:rsidR="00C31808" w:rsidRPr="00555CCB" w:rsidRDefault="00C31808" w:rsidP="00C31808">
      <w:pPr>
        <w:shd w:val="clear" w:color="auto" w:fill="FFFFFF"/>
        <w:spacing w:before="326"/>
        <w:ind w:left="14"/>
        <w:rPr>
          <w:rFonts w:ascii="Times New Roman" w:hAnsi="Times New Roman"/>
          <w:bCs/>
          <w:color w:val="000000"/>
          <w:spacing w:val="-7"/>
          <w:sz w:val="28"/>
          <w:szCs w:val="28"/>
        </w:rPr>
      </w:pPr>
      <w:r>
        <w:rPr>
          <w:rFonts w:ascii="Times New Roman" w:hAnsi="Times New Roman"/>
          <w:bCs/>
          <w:color w:val="000000"/>
          <w:spacing w:val="-6"/>
          <w:sz w:val="28"/>
          <w:szCs w:val="28"/>
        </w:rPr>
        <w:t xml:space="preserve">                    </w:t>
      </w:r>
      <w:r w:rsidRPr="00555CCB">
        <w:rPr>
          <w:rFonts w:ascii="Times New Roman" w:hAnsi="Times New Roman"/>
          <w:bCs/>
          <w:color w:val="000000"/>
          <w:spacing w:val="-6"/>
          <w:sz w:val="28"/>
          <w:szCs w:val="28"/>
        </w:rPr>
        <w:t>Глава Козловского</w:t>
      </w:r>
      <w:r w:rsidRPr="00555CCB">
        <w:rPr>
          <w:rFonts w:ascii="Times New Roman" w:hAnsi="Times New Roman"/>
          <w:sz w:val="28"/>
          <w:szCs w:val="28"/>
        </w:rPr>
        <w:br/>
      </w:r>
      <w:r>
        <w:rPr>
          <w:rFonts w:ascii="Times New Roman" w:hAnsi="Times New Roman"/>
          <w:bCs/>
          <w:color w:val="000000"/>
          <w:spacing w:val="-7"/>
          <w:sz w:val="28"/>
          <w:szCs w:val="28"/>
        </w:rPr>
        <w:t xml:space="preserve">                     </w:t>
      </w:r>
      <w:r w:rsidRPr="00555CCB">
        <w:rPr>
          <w:rFonts w:ascii="Times New Roman" w:hAnsi="Times New Roman"/>
          <w:bCs/>
          <w:color w:val="000000"/>
          <w:spacing w:val="-7"/>
          <w:sz w:val="28"/>
          <w:szCs w:val="28"/>
        </w:rPr>
        <w:t>сельского поселения</w:t>
      </w:r>
      <w:r w:rsidRPr="00555CCB">
        <w:rPr>
          <w:rFonts w:ascii="Times New Roman" w:hAnsi="Times New Roman"/>
          <w:bCs/>
          <w:color w:val="000000"/>
          <w:spacing w:val="-7"/>
          <w:sz w:val="28"/>
          <w:szCs w:val="28"/>
        </w:rPr>
        <w:tab/>
        <w:t xml:space="preserve">                                   </w:t>
      </w:r>
      <w:r>
        <w:rPr>
          <w:rFonts w:ascii="Times New Roman" w:hAnsi="Times New Roman"/>
          <w:bCs/>
          <w:color w:val="000000"/>
          <w:spacing w:val="-7"/>
          <w:sz w:val="28"/>
          <w:szCs w:val="28"/>
        </w:rPr>
        <w:t xml:space="preserve">  </w:t>
      </w:r>
      <w:r w:rsidRPr="00555CCB">
        <w:rPr>
          <w:rFonts w:ascii="Times New Roman" w:hAnsi="Times New Roman"/>
          <w:bCs/>
          <w:color w:val="000000"/>
          <w:spacing w:val="-7"/>
          <w:sz w:val="28"/>
          <w:szCs w:val="28"/>
        </w:rPr>
        <w:t>Ю.В. Микляев</w:t>
      </w:r>
    </w:p>
    <w:p w:rsidR="00C31808" w:rsidRDefault="00C31808" w:rsidP="00C31808">
      <w:pPr>
        <w:shd w:val="clear" w:color="auto" w:fill="FFFFFF"/>
        <w:spacing w:line="322" w:lineRule="exact"/>
        <w:ind w:right="600"/>
        <w:jc w:val="center"/>
        <w:rPr>
          <w:rFonts w:ascii="Times New Roman" w:hAnsi="Times New Roman"/>
          <w:b/>
          <w:bCs/>
          <w:sz w:val="28"/>
          <w:szCs w:val="28"/>
        </w:rPr>
      </w:pP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Приложение </w:t>
      </w: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680364">
        <w:rPr>
          <w:rFonts w:ascii="Times New Roman" w:eastAsia="Times New Roman" w:hAnsi="Times New Roman"/>
          <w:sz w:val="28"/>
          <w:szCs w:val="28"/>
        </w:rPr>
        <w:t xml:space="preserve"> к решению Совета народных депутатов</w:t>
      </w: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w:t>
      </w:r>
      <w:r w:rsidRPr="00680364">
        <w:rPr>
          <w:rFonts w:ascii="Times New Roman" w:hAnsi="Times New Roman"/>
          <w:sz w:val="28"/>
          <w:szCs w:val="28"/>
        </w:rPr>
        <w:t xml:space="preserve"> Козловского</w:t>
      </w:r>
      <w:r w:rsidRPr="00680364">
        <w:rPr>
          <w:rFonts w:ascii="Times New Roman" w:eastAsia="Times New Roman" w:hAnsi="Times New Roman"/>
          <w:sz w:val="28"/>
          <w:szCs w:val="28"/>
        </w:rPr>
        <w:t xml:space="preserve"> сельского поселения</w:t>
      </w: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Терновского муниципального района</w:t>
      </w: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Воронежской области </w:t>
      </w:r>
    </w:p>
    <w:p w:rsidR="00C31808" w:rsidRPr="00680364" w:rsidRDefault="00C31808" w:rsidP="00C31808">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lastRenderedPageBreak/>
        <w:t>от</w:t>
      </w:r>
      <w:r>
        <w:rPr>
          <w:rFonts w:ascii="Times New Roman" w:eastAsia="Times New Roman" w:hAnsi="Times New Roman"/>
          <w:sz w:val="28"/>
          <w:szCs w:val="28"/>
        </w:rPr>
        <w:t xml:space="preserve"> 29 мая  </w:t>
      </w:r>
      <w:r w:rsidRPr="00680364">
        <w:rPr>
          <w:rFonts w:ascii="Times New Roman" w:eastAsia="Times New Roman" w:hAnsi="Times New Roman"/>
          <w:sz w:val="28"/>
          <w:szCs w:val="28"/>
        </w:rPr>
        <w:t>202</w:t>
      </w:r>
      <w:r>
        <w:rPr>
          <w:rFonts w:ascii="Times New Roman" w:eastAsia="Times New Roman" w:hAnsi="Times New Roman"/>
          <w:sz w:val="28"/>
          <w:szCs w:val="28"/>
        </w:rPr>
        <w:t>4</w:t>
      </w:r>
      <w:r w:rsidRPr="00680364">
        <w:rPr>
          <w:rFonts w:ascii="Times New Roman" w:eastAsia="Times New Roman" w:hAnsi="Times New Roman"/>
          <w:sz w:val="28"/>
          <w:szCs w:val="28"/>
        </w:rPr>
        <w:t xml:space="preserve"> г. № </w:t>
      </w:r>
      <w:r>
        <w:rPr>
          <w:rFonts w:ascii="Times New Roman" w:eastAsia="Times New Roman" w:hAnsi="Times New Roman"/>
          <w:sz w:val="28"/>
          <w:szCs w:val="28"/>
        </w:rPr>
        <w:t>156</w:t>
      </w:r>
    </w:p>
    <w:p w:rsidR="00C31808" w:rsidRDefault="00C31808" w:rsidP="00C31808">
      <w:pPr>
        <w:shd w:val="clear" w:color="auto" w:fill="FFFFFF"/>
        <w:spacing w:after="0" w:line="322" w:lineRule="exact"/>
        <w:ind w:right="600"/>
        <w:jc w:val="center"/>
        <w:rPr>
          <w:rFonts w:ascii="Times New Roman" w:hAnsi="Times New Roman"/>
          <w:b/>
          <w:bCs/>
          <w:sz w:val="28"/>
          <w:szCs w:val="28"/>
        </w:rPr>
      </w:pPr>
    </w:p>
    <w:p w:rsidR="00C31808" w:rsidRPr="001B598F" w:rsidRDefault="00C31808" w:rsidP="00C31808">
      <w:pPr>
        <w:shd w:val="clear" w:color="auto" w:fill="FFFFFF"/>
        <w:spacing w:line="322" w:lineRule="exact"/>
        <w:ind w:right="600"/>
        <w:jc w:val="center"/>
        <w:rPr>
          <w:rFonts w:ascii="Times New Roman" w:hAnsi="Times New Roman"/>
          <w:b/>
          <w:bCs/>
          <w:sz w:val="28"/>
          <w:szCs w:val="28"/>
        </w:rPr>
      </w:pPr>
    </w:p>
    <w:p w:rsidR="00C31808" w:rsidRPr="001B598F" w:rsidRDefault="00C31808" w:rsidP="00C31808">
      <w:pPr>
        <w:shd w:val="clear" w:color="auto" w:fill="FFFFFF"/>
        <w:spacing w:after="0" w:line="240" w:lineRule="auto"/>
        <w:ind w:right="600"/>
        <w:jc w:val="center"/>
        <w:rPr>
          <w:rFonts w:ascii="Times New Roman" w:hAnsi="Times New Roman"/>
          <w:i/>
          <w:sz w:val="28"/>
          <w:szCs w:val="28"/>
        </w:rPr>
      </w:pPr>
      <w:r w:rsidRPr="001B598F">
        <w:rPr>
          <w:rFonts w:ascii="Times New Roman" w:hAnsi="Times New Roman"/>
          <w:b/>
          <w:bCs/>
          <w:i/>
          <w:sz w:val="28"/>
          <w:szCs w:val="28"/>
        </w:rPr>
        <w:t>ПАСПОРТ</w:t>
      </w:r>
    </w:p>
    <w:p w:rsidR="00C31808" w:rsidRPr="001B598F" w:rsidRDefault="00C31808" w:rsidP="00C31808">
      <w:pPr>
        <w:tabs>
          <w:tab w:val="left" w:pos="-1276"/>
          <w:tab w:val="left" w:pos="9354"/>
        </w:tabs>
        <w:spacing w:after="0" w:line="240" w:lineRule="auto"/>
        <w:jc w:val="center"/>
        <w:rPr>
          <w:rFonts w:ascii="Times New Roman" w:hAnsi="Times New Roman"/>
          <w:b/>
          <w:i/>
          <w:sz w:val="28"/>
          <w:szCs w:val="28"/>
        </w:rPr>
      </w:pPr>
      <w:r w:rsidRPr="001B598F">
        <w:rPr>
          <w:rFonts w:ascii="Times New Roman" w:hAnsi="Times New Roman"/>
          <w:b/>
          <w:i/>
          <w:sz w:val="28"/>
          <w:szCs w:val="28"/>
        </w:rPr>
        <w:t xml:space="preserve">МУНИЦИПАЛЬНОЙ ПРОГРАММЫ </w:t>
      </w:r>
      <w:r w:rsidRPr="001B598F">
        <w:rPr>
          <w:rFonts w:ascii="Times New Roman" w:hAnsi="Times New Roman"/>
          <w:b/>
          <w:i/>
          <w:spacing w:val="-3"/>
          <w:sz w:val="28"/>
          <w:szCs w:val="28"/>
        </w:rPr>
        <w:t>КОМПЛЕКСНОГО РАЗВИТИЯ СОЦИАЛЬНОЙ ИНФРАСТРУКТУРЫ</w:t>
      </w:r>
      <w:r w:rsidRPr="001B598F">
        <w:rPr>
          <w:rFonts w:ascii="Times New Roman" w:hAnsi="Times New Roman"/>
          <w:b/>
          <w:i/>
          <w:sz w:val="28"/>
          <w:szCs w:val="28"/>
        </w:rPr>
        <w:t xml:space="preserve"> </w:t>
      </w:r>
      <w:r>
        <w:rPr>
          <w:rFonts w:ascii="Times New Roman" w:hAnsi="Times New Roman"/>
          <w:b/>
          <w:bCs/>
          <w:i/>
          <w:caps/>
          <w:sz w:val="28"/>
          <w:szCs w:val="28"/>
        </w:rPr>
        <w:t>Козловского сельского поселения</w:t>
      </w:r>
      <w:r w:rsidRPr="001B598F">
        <w:rPr>
          <w:rFonts w:ascii="Times New Roman" w:hAnsi="Times New Roman"/>
          <w:b/>
          <w:bCs/>
          <w:i/>
          <w:caps/>
          <w:sz w:val="28"/>
          <w:szCs w:val="28"/>
        </w:rPr>
        <w:t xml:space="preserve"> </w:t>
      </w:r>
      <w:r>
        <w:rPr>
          <w:rFonts w:ascii="Times New Roman" w:hAnsi="Times New Roman"/>
          <w:b/>
          <w:bCs/>
          <w:i/>
          <w:caps/>
          <w:sz w:val="28"/>
          <w:szCs w:val="28"/>
        </w:rPr>
        <w:t>Терновского  муниципального района</w:t>
      </w:r>
      <w:r w:rsidRPr="001B598F">
        <w:rPr>
          <w:rFonts w:ascii="Times New Roman" w:hAnsi="Times New Roman"/>
          <w:b/>
          <w:bCs/>
          <w:i/>
          <w:caps/>
          <w:sz w:val="28"/>
          <w:szCs w:val="28"/>
        </w:rPr>
        <w:t xml:space="preserve"> </w:t>
      </w:r>
      <w:r>
        <w:rPr>
          <w:rFonts w:ascii="Times New Roman" w:hAnsi="Times New Roman"/>
          <w:b/>
          <w:bCs/>
          <w:i/>
          <w:caps/>
          <w:sz w:val="28"/>
          <w:szCs w:val="28"/>
        </w:rPr>
        <w:t>Воронежской области</w:t>
      </w:r>
    </w:p>
    <w:p w:rsidR="00C31808" w:rsidRPr="001B598F" w:rsidRDefault="00C31808" w:rsidP="00C31808">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НА 2017</w:t>
      </w:r>
      <w:r w:rsidRPr="001B598F">
        <w:rPr>
          <w:rFonts w:ascii="Times New Roman" w:hAnsi="Times New Roman"/>
          <w:b/>
          <w:i/>
          <w:sz w:val="28"/>
          <w:szCs w:val="28"/>
        </w:rPr>
        <w:t>-</w:t>
      </w:r>
      <w:r>
        <w:rPr>
          <w:rFonts w:ascii="Times New Roman" w:hAnsi="Times New Roman"/>
          <w:b/>
          <w:i/>
          <w:sz w:val="28"/>
          <w:szCs w:val="28"/>
        </w:rPr>
        <w:t xml:space="preserve">2031 </w:t>
      </w:r>
      <w:r w:rsidRPr="001B598F">
        <w:rPr>
          <w:rFonts w:ascii="Times New Roman" w:hAnsi="Times New Roman"/>
          <w:b/>
          <w:i/>
          <w:sz w:val="28"/>
          <w:szCs w:val="28"/>
        </w:rPr>
        <w:t>ГОДЫ</w:t>
      </w:r>
    </w:p>
    <w:p w:rsidR="00C31808" w:rsidRPr="001B598F" w:rsidRDefault="00C31808" w:rsidP="00C31808">
      <w:pPr>
        <w:shd w:val="clear" w:color="auto" w:fill="FFFFFF"/>
        <w:spacing w:line="322" w:lineRule="exact"/>
        <w:ind w:right="61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6612"/>
      </w:tblGrid>
      <w:tr w:rsidR="00C31808" w:rsidRPr="00DE2CF4" w:rsidTr="007759A5">
        <w:trPr>
          <w:trHeight w:val="927"/>
        </w:trPr>
        <w:tc>
          <w:tcPr>
            <w:tcW w:w="2961" w:type="dxa"/>
          </w:tcPr>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Наименование</w:t>
            </w:r>
          </w:p>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pacing w:val="-2"/>
                <w:sz w:val="28"/>
                <w:szCs w:val="28"/>
              </w:rPr>
              <w:t>муниципальной</w:t>
            </w:r>
          </w:p>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t>Программы</w:t>
            </w:r>
          </w:p>
        </w:tc>
        <w:tc>
          <w:tcPr>
            <w:tcW w:w="6612" w:type="dxa"/>
          </w:tcPr>
          <w:p w:rsidR="00C31808" w:rsidRPr="00DE2CF4" w:rsidRDefault="00C31808" w:rsidP="007759A5">
            <w:pPr>
              <w:tabs>
                <w:tab w:val="left" w:pos="-1276"/>
                <w:tab w:val="left" w:pos="9354"/>
              </w:tabs>
              <w:spacing w:after="0" w:line="360" w:lineRule="auto"/>
              <w:rPr>
                <w:rFonts w:ascii="Times New Roman" w:hAnsi="Times New Roman"/>
                <w:b/>
                <w:i/>
                <w:sz w:val="28"/>
                <w:szCs w:val="28"/>
              </w:rPr>
            </w:pPr>
            <w:r w:rsidRPr="00DE2CF4">
              <w:rPr>
                <w:rFonts w:ascii="Times New Roman" w:hAnsi="Times New Roman"/>
                <w:spacing w:val="-3"/>
                <w:sz w:val="28"/>
                <w:szCs w:val="28"/>
              </w:rPr>
              <w:t>Программа комплексного развития социальной инфраструктуры</w:t>
            </w:r>
            <w:r w:rsidRPr="00DE2CF4">
              <w:rPr>
                <w:rFonts w:ascii="Times New Roman" w:hAnsi="Times New Roman"/>
                <w:sz w:val="28"/>
                <w:szCs w:val="28"/>
              </w:rPr>
              <w:t xml:space="preserve">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p>
          <w:p w:rsidR="00C31808" w:rsidRPr="00DE2CF4" w:rsidRDefault="00C31808" w:rsidP="007759A5">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на 2017-</w:t>
            </w:r>
            <w:r>
              <w:rPr>
                <w:rFonts w:ascii="Times New Roman" w:hAnsi="Times New Roman"/>
                <w:sz w:val="28"/>
                <w:szCs w:val="28"/>
              </w:rPr>
              <w:t>2031</w:t>
            </w:r>
            <w:r w:rsidRPr="00DE2CF4">
              <w:rPr>
                <w:rFonts w:ascii="Times New Roman" w:hAnsi="Times New Roman"/>
                <w:sz w:val="28"/>
                <w:szCs w:val="28"/>
              </w:rPr>
              <w:t xml:space="preserve"> годы  </w:t>
            </w:r>
            <w:r w:rsidRPr="00DE2CF4">
              <w:rPr>
                <w:rFonts w:ascii="Times New Roman" w:hAnsi="Times New Roman"/>
                <w:spacing w:val="-1"/>
                <w:sz w:val="28"/>
                <w:szCs w:val="28"/>
              </w:rPr>
              <w:t>(далее - Программа)</w:t>
            </w:r>
          </w:p>
        </w:tc>
      </w:tr>
      <w:tr w:rsidR="00C31808" w:rsidRPr="00DE2CF4" w:rsidTr="007759A5">
        <w:trPr>
          <w:trHeight w:val="927"/>
        </w:trPr>
        <w:tc>
          <w:tcPr>
            <w:tcW w:w="2961" w:type="dxa"/>
          </w:tcPr>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Основание для разработки Программы</w:t>
            </w:r>
          </w:p>
        </w:tc>
        <w:tc>
          <w:tcPr>
            <w:tcW w:w="6612" w:type="dxa"/>
          </w:tcPr>
          <w:p w:rsidR="00C31808" w:rsidRPr="00DE2CF4" w:rsidRDefault="00C31808" w:rsidP="007759A5">
            <w:pPr>
              <w:shd w:val="clear" w:color="auto" w:fill="FFFFFF"/>
              <w:spacing w:line="360" w:lineRule="auto"/>
              <w:rPr>
                <w:rFonts w:ascii="Times New Roman" w:hAnsi="Times New Roman"/>
                <w:sz w:val="28"/>
                <w:szCs w:val="28"/>
              </w:rPr>
            </w:pPr>
            <w:r w:rsidRPr="00DE2CF4">
              <w:rPr>
                <w:rFonts w:ascii="Times New Roman" w:hAnsi="Times New Roman"/>
                <w:sz w:val="28"/>
                <w:szCs w:val="28"/>
              </w:rPr>
              <w:t>-Градостроительный Кодекс РФ</w:t>
            </w:r>
          </w:p>
          <w:p w:rsidR="00C31808" w:rsidRPr="00DE2CF4" w:rsidRDefault="00C31808" w:rsidP="007759A5">
            <w:pPr>
              <w:shd w:val="clear" w:color="auto" w:fill="FFFFFF"/>
              <w:spacing w:line="360" w:lineRule="auto"/>
              <w:rPr>
                <w:rFonts w:ascii="Times New Roman" w:hAnsi="Times New Roman"/>
                <w:sz w:val="28"/>
                <w:szCs w:val="28"/>
              </w:rPr>
            </w:pPr>
            <w:r w:rsidRPr="00DE2CF4">
              <w:rPr>
                <w:rFonts w:ascii="Times New Roman" w:hAnsi="Times New Roman"/>
                <w:sz w:val="28"/>
                <w:szCs w:val="28"/>
              </w:rPr>
              <w:t xml:space="preserve">- Генеральный план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p>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 Федеральный закон от 06 октября 2003 года № 131-ФЗ «Об общих принципах организации местного самоуправления в Российской Федерации»;</w:t>
            </w:r>
          </w:p>
          <w:p w:rsidR="00C31808" w:rsidRPr="00DE2CF4" w:rsidRDefault="00C31808" w:rsidP="007759A5">
            <w:pPr>
              <w:shd w:val="clear" w:color="auto" w:fill="FFFFFF"/>
              <w:spacing w:after="0" w:line="360" w:lineRule="auto"/>
              <w:rPr>
                <w:rFonts w:ascii="Times New Roman" w:hAnsi="Times New Roman"/>
                <w:spacing w:val="-3"/>
                <w:sz w:val="28"/>
                <w:szCs w:val="28"/>
              </w:rPr>
            </w:pPr>
            <w:r w:rsidRPr="00DE2CF4">
              <w:rPr>
                <w:rFonts w:ascii="Times New Roman" w:hAnsi="Times New Roman"/>
                <w:sz w:val="28"/>
                <w:szCs w:val="28"/>
              </w:rPr>
              <w:t>-Постановление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C31808" w:rsidRPr="00DE2CF4" w:rsidTr="007759A5">
        <w:trPr>
          <w:trHeight w:val="987"/>
        </w:trPr>
        <w:tc>
          <w:tcPr>
            <w:tcW w:w="2961" w:type="dxa"/>
          </w:tcPr>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Наименование заказчика Программы, его местонахождение</w:t>
            </w:r>
          </w:p>
        </w:tc>
        <w:tc>
          <w:tcPr>
            <w:tcW w:w="6612" w:type="dxa"/>
          </w:tcPr>
          <w:p w:rsidR="00C31808" w:rsidRPr="00DE2CF4" w:rsidRDefault="00C31808" w:rsidP="007759A5">
            <w:pPr>
              <w:shd w:val="clear" w:color="auto" w:fill="FFFFFF"/>
              <w:spacing w:after="0" w:line="360" w:lineRule="auto"/>
              <w:ind w:right="288"/>
              <w:rPr>
                <w:rFonts w:ascii="Times New Roman" w:hAnsi="Times New Roman"/>
                <w:sz w:val="28"/>
                <w:szCs w:val="28"/>
              </w:rPr>
            </w:pPr>
            <w:r w:rsidRPr="00DE2CF4">
              <w:rPr>
                <w:rFonts w:ascii="Times New Roman" w:hAnsi="Times New Roman"/>
                <w:sz w:val="28"/>
                <w:szCs w:val="28"/>
              </w:rPr>
              <w:t xml:space="preserve">Администрация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r w:rsidRPr="00DE2CF4">
              <w:rPr>
                <w:rFonts w:ascii="Times New Roman" w:hAnsi="Times New Roman"/>
                <w:sz w:val="28"/>
                <w:szCs w:val="28"/>
              </w:rPr>
              <w:t xml:space="preserve"> (далее - Администрация)</w:t>
            </w:r>
          </w:p>
          <w:p w:rsidR="00C31808" w:rsidRPr="00E31441" w:rsidRDefault="00C31808" w:rsidP="007759A5">
            <w:pPr>
              <w:ind w:left="34"/>
              <w:jc w:val="both"/>
              <w:rPr>
                <w:rFonts w:ascii="Times New Roman" w:hAnsi="Times New Roman"/>
                <w:sz w:val="28"/>
                <w:szCs w:val="36"/>
              </w:rPr>
            </w:pPr>
            <w:r w:rsidRPr="00E31441">
              <w:rPr>
                <w:rFonts w:ascii="Times New Roman" w:hAnsi="Times New Roman"/>
                <w:sz w:val="28"/>
                <w:szCs w:val="36"/>
              </w:rPr>
              <w:t>Воронежская обл.,</w:t>
            </w:r>
            <w:r>
              <w:rPr>
                <w:rFonts w:ascii="Times New Roman" w:hAnsi="Times New Roman"/>
                <w:sz w:val="28"/>
                <w:szCs w:val="36"/>
              </w:rPr>
              <w:t xml:space="preserve"> Терновский р-он, с</w:t>
            </w:r>
            <w:r w:rsidRPr="00E31441">
              <w:rPr>
                <w:rFonts w:ascii="Times New Roman" w:hAnsi="Times New Roman"/>
                <w:sz w:val="28"/>
                <w:szCs w:val="36"/>
              </w:rPr>
              <w:t xml:space="preserve">. Козловка ул. </w:t>
            </w:r>
            <w:r w:rsidRPr="00E31441">
              <w:rPr>
                <w:rFonts w:ascii="Times New Roman" w:hAnsi="Times New Roman"/>
                <w:sz w:val="28"/>
                <w:szCs w:val="36"/>
              </w:rPr>
              <w:lastRenderedPageBreak/>
              <w:t>Советская – 46.</w:t>
            </w:r>
          </w:p>
        </w:tc>
      </w:tr>
      <w:tr w:rsidR="00C31808" w:rsidRPr="00DE2CF4" w:rsidTr="007759A5">
        <w:trPr>
          <w:trHeight w:val="274"/>
        </w:trPr>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lastRenderedPageBreak/>
              <w:t>Наименование разработчика</w:t>
            </w:r>
            <w:r w:rsidRPr="00DE2CF4">
              <w:rPr>
                <w:rFonts w:ascii="Times New Roman" w:hAnsi="Times New Roman"/>
                <w:spacing w:val="-2"/>
                <w:sz w:val="28"/>
                <w:szCs w:val="28"/>
              </w:rPr>
              <w:t xml:space="preserve"> Программы</w:t>
            </w:r>
            <w:r w:rsidRPr="00DE2CF4">
              <w:rPr>
                <w:rFonts w:ascii="Times New Roman" w:hAnsi="Times New Roman"/>
                <w:sz w:val="28"/>
                <w:szCs w:val="28"/>
              </w:rPr>
              <w:t>, его местонахождение</w:t>
            </w:r>
          </w:p>
        </w:tc>
        <w:tc>
          <w:tcPr>
            <w:tcW w:w="6612" w:type="dxa"/>
          </w:tcPr>
          <w:p w:rsidR="00C31808" w:rsidRPr="00DE2CF4" w:rsidRDefault="00C31808" w:rsidP="007759A5">
            <w:pPr>
              <w:shd w:val="clear" w:color="auto" w:fill="FFFFFF"/>
              <w:spacing w:after="0" w:line="360" w:lineRule="auto"/>
              <w:ind w:right="288"/>
              <w:rPr>
                <w:rFonts w:ascii="Times New Roman" w:hAnsi="Times New Roman"/>
                <w:sz w:val="28"/>
                <w:szCs w:val="28"/>
              </w:rPr>
            </w:pPr>
            <w:r w:rsidRPr="00DE2CF4">
              <w:rPr>
                <w:rFonts w:ascii="Times New Roman" w:hAnsi="Times New Roman"/>
                <w:sz w:val="28"/>
                <w:szCs w:val="28"/>
              </w:rPr>
              <w:t xml:space="preserve">Администрация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r w:rsidRPr="00DE2CF4">
              <w:rPr>
                <w:rFonts w:ascii="Times New Roman" w:hAnsi="Times New Roman"/>
                <w:sz w:val="28"/>
                <w:szCs w:val="28"/>
              </w:rPr>
              <w:t xml:space="preserve"> далее - Администрация)</w:t>
            </w:r>
          </w:p>
          <w:p w:rsidR="00C31808" w:rsidRPr="00DE2CF4" w:rsidRDefault="00C31808" w:rsidP="007759A5">
            <w:pPr>
              <w:shd w:val="clear" w:color="auto" w:fill="FFFFFF"/>
              <w:spacing w:after="0" w:line="360" w:lineRule="auto"/>
              <w:ind w:right="288"/>
              <w:jc w:val="both"/>
              <w:rPr>
                <w:rFonts w:ascii="Times New Roman" w:hAnsi="Times New Roman"/>
                <w:sz w:val="28"/>
                <w:szCs w:val="28"/>
              </w:rPr>
            </w:pPr>
            <w:r w:rsidRPr="00E31441">
              <w:rPr>
                <w:rFonts w:ascii="Times New Roman" w:hAnsi="Times New Roman"/>
                <w:sz w:val="28"/>
                <w:szCs w:val="36"/>
              </w:rPr>
              <w:t>Воронежская обл.,</w:t>
            </w:r>
            <w:r>
              <w:rPr>
                <w:rFonts w:ascii="Times New Roman" w:hAnsi="Times New Roman"/>
                <w:sz w:val="28"/>
                <w:szCs w:val="36"/>
              </w:rPr>
              <w:t xml:space="preserve"> Терновский р-он, с</w:t>
            </w:r>
            <w:r w:rsidRPr="00E31441">
              <w:rPr>
                <w:rFonts w:ascii="Times New Roman" w:hAnsi="Times New Roman"/>
                <w:sz w:val="28"/>
                <w:szCs w:val="36"/>
              </w:rPr>
              <w:t>. Козловка ул. Советская – 46.</w:t>
            </w:r>
          </w:p>
        </w:tc>
      </w:tr>
      <w:tr w:rsidR="00C31808" w:rsidRPr="00DE2CF4" w:rsidTr="007759A5">
        <w:tc>
          <w:tcPr>
            <w:tcW w:w="2961" w:type="dxa"/>
          </w:tcPr>
          <w:p w:rsidR="00C31808" w:rsidRPr="00DE2CF4" w:rsidRDefault="00C31808" w:rsidP="007759A5">
            <w:pPr>
              <w:shd w:val="clear" w:color="auto" w:fill="FFFFFF"/>
              <w:spacing w:after="0" w:line="360" w:lineRule="auto"/>
              <w:rPr>
                <w:rFonts w:ascii="Times New Roman" w:hAnsi="Times New Roman"/>
                <w:sz w:val="28"/>
                <w:szCs w:val="28"/>
              </w:rPr>
            </w:pPr>
            <w:r w:rsidRPr="00DE2CF4">
              <w:rPr>
                <w:rFonts w:ascii="Times New Roman" w:hAnsi="Times New Roman"/>
                <w:spacing w:val="-2"/>
                <w:sz w:val="28"/>
                <w:szCs w:val="28"/>
              </w:rPr>
              <w:t>Цель</w:t>
            </w:r>
            <w:r w:rsidRPr="00DE2CF4">
              <w:rPr>
                <w:rFonts w:ascii="Times New Roman" w:hAnsi="Times New Roman"/>
                <w:sz w:val="28"/>
                <w:szCs w:val="28"/>
              </w:rPr>
              <w:t xml:space="preserve"> Программы</w:t>
            </w:r>
          </w:p>
          <w:p w:rsidR="00C31808" w:rsidRPr="00DE2CF4" w:rsidRDefault="00C31808" w:rsidP="007759A5">
            <w:pPr>
              <w:spacing w:after="0" w:line="360" w:lineRule="auto"/>
              <w:ind w:right="600"/>
              <w:rPr>
                <w:rFonts w:ascii="Times New Roman" w:hAnsi="Times New Roman"/>
                <w:sz w:val="28"/>
                <w:szCs w:val="28"/>
              </w:rPr>
            </w:pPr>
          </w:p>
        </w:tc>
        <w:tc>
          <w:tcPr>
            <w:tcW w:w="6612" w:type="dxa"/>
          </w:tcPr>
          <w:p w:rsidR="00C31808" w:rsidRPr="00B405E6" w:rsidRDefault="00C31808" w:rsidP="007759A5">
            <w:pPr>
              <w:shd w:val="clear" w:color="auto" w:fill="FFFFFF"/>
              <w:spacing w:after="0" w:line="360" w:lineRule="auto"/>
              <w:jc w:val="both"/>
              <w:rPr>
                <w:rFonts w:ascii="Times New Roman" w:hAnsi="Times New Roman"/>
                <w:sz w:val="28"/>
                <w:szCs w:val="28"/>
              </w:rPr>
            </w:pPr>
            <w:r w:rsidRPr="00B405E6">
              <w:rPr>
                <w:rFonts w:ascii="Times New Roman" w:hAnsi="Times New Roman"/>
                <w:sz w:val="28"/>
                <w:szCs w:val="28"/>
              </w:rPr>
              <w:t>Повышение качества жизни населения, его занятости и самозанятости, экономических, социальных и культурных возможностей на основе развития производства, предпринимательства, личных подсобных хозяйств, торговой инфраструктуры и сферы услуг.</w:t>
            </w:r>
          </w:p>
        </w:tc>
      </w:tr>
      <w:tr w:rsidR="00C31808" w:rsidRPr="00DE2CF4" w:rsidTr="007759A5">
        <w:trPr>
          <w:trHeight w:val="2232"/>
        </w:trPr>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t>Задачи Программы</w:t>
            </w:r>
          </w:p>
        </w:tc>
        <w:tc>
          <w:tcPr>
            <w:tcW w:w="6612" w:type="dxa"/>
          </w:tcPr>
          <w:p w:rsidR="00C31808" w:rsidRPr="00DE2CF4" w:rsidRDefault="00C31808" w:rsidP="007759A5">
            <w:pPr>
              <w:shd w:val="clear" w:color="auto" w:fill="FFFFFF"/>
              <w:tabs>
                <w:tab w:val="left" w:pos="989"/>
              </w:tabs>
              <w:spacing w:after="0" w:line="360" w:lineRule="auto"/>
              <w:ind w:right="14"/>
              <w:rPr>
                <w:rFonts w:ascii="Times New Roman" w:hAnsi="Times New Roman"/>
                <w:sz w:val="28"/>
                <w:szCs w:val="28"/>
              </w:rPr>
            </w:pPr>
            <w:r w:rsidRPr="00DE2CF4">
              <w:rPr>
                <w:rFonts w:ascii="Times New Roman" w:hAnsi="Times New Roman"/>
                <w:sz w:val="28"/>
                <w:szCs w:val="28"/>
              </w:rPr>
              <w:t xml:space="preserve">- обеспечить </w:t>
            </w:r>
            <w:r w:rsidRPr="00DE2CF4">
              <w:rPr>
                <w:rFonts w:ascii="Times New Roman" w:hAnsi="Times New Roman"/>
                <w:sz w:val="28"/>
                <w:szCs w:val="28"/>
              </w:rPr>
              <w:tab/>
              <w:t>безопасность, качество и эффективность использования населением объектов социальной инфраструктуры;</w:t>
            </w:r>
          </w:p>
          <w:p w:rsidR="00C31808" w:rsidRPr="00DE2CF4" w:rsidRDefault="00C31808" w:rsidP="007759A5">
            <w:pPr>
              <w:shd w:val="clear" w:color="auto" w:fill="FFFFFF"/>
              <w:tabs>
                <w:tab w:val="left" w:pos="989"/>
              </w:tabs>
              <w:spacing w:after="0" w:line="360" w:lineRule="auto"/>
              <w:ind w:right="10"/>
              <w:rPr>
                <w:rFonts w:ascii="Times New Roman" w:hAnsi="Times New Roman"/>
                <w:sz w:val="28"/>
                <w:szCs w:val="28"/>
              </w:rPr>
            </w:pPr>
            <w:r w:rsidRPr="00DE2CF4">
              <w:rPr>
                <w:rFonts w:ascii="Times New Roman" w:hAnsi="Times New Roman"/>
                <w:sz w:val="28"/>
                <w:szCs w:val="28"/>
              </w:rPr>
              <w:t>- обеспечить доступность объектов социальной инфраструктуры поселения;</w:t>
            </w:r>
          </w:p>
          <w:p w:rsidR="00C31808" w:rsidRDefault="00C31808" w:rsidP="007759A5">
            <w:pPr>
              <w:shd w:val="clear" w:color="auto" w:fill="FFFFFF"/>
              <w:tabs>
                <w:tab w:val="left" w:pos="989"/>
              </w:tabs>
              <w:spacing w:after="0" w:line="360" w:lineRule="auto"/>
              <w:ind w:right="10"/>
              <w:rPr>
                <w:rFonts w:ascii="Times New Roman" w:hAnsi="Times New Roman"/>
                <w:sz w:val="28"/>
                <w:szCs w:val="28"/>
              </w:rPr>
            </w:pPr>
            <w:r w:rsidRPr="00DE2CF4">
              <w:rPr>
                <w:rFonts w:ascii="Times New Roman" w:hAnsi="Times New Roman"/>
                <w:sz w:val="28"/>
                <w:szCs w:val="28"/>
              </w:rPr>
              <w:t>- повысить эффективность функционирования действующей социальной инфраструктуры.</w:t>
            </w:r>
          </w:p>
          <w:p w:rsidR="00C31808" w:rsidRPr="00313E70" w:rsidRDefault="00C31808" w:rsidP="007759A5">
            <w:pPr>
              <w:pStyle w:val="afc"/>
              <w:spacing w:line="360" w:lineRule="auto"/>
              <w:rPr>
                <w:rFonts w:ascii="Times New Roman" w:hAnsi="Times New Roman"/>
                <w:sz w:val="28"/>
                <w:szCs w:val="28"/>
              </w:rPr>
            </w:pPr>
            <w:r>
              <w:rPr>
                <w:rFonts w:ascii="Arial" w:hAnsi="Arial" w:cs="Arial"/>
                <w:sz w:val="24"/>
                <w:szCs w:val="24"/>
              </w:rPr>
              <w:t xml:space="preserve">- </w:t>
            </w:r>
            <w:r w:rsidRPr="00313E70">
              <w:rPr>
                <w:rFonts w:ascii="Times New Roman" w:hAnsi="Times New Roman"/>
                <w:sz w:val="28"/>
                <w:szCs w:val="28"/>
              </w:rPr>
              <w:t>благоустройство поселения, ремонт дорог;</w:t>
            </w:r>
          </w:p>
          <w:p w:rsidR="00C31808" w:rsidRPr="00313E70" w:rsidRDefault="00C31808" w:rsidP="007759A5">
            <w:pPr>
              <w:pStyle w:val="afc"/>
              <w:spacing w:line="360" w:lineRule="auto"/>
              <w:rPr>
                <w:rFonts w:ascii="Times New Roman" w:hAnsi="Times New Roman"/>
                <w:sz w:val="28"/>
                <w:szCs w:val="28"/>
              </w:rPr>
            </w:pPr>
            <w:r w:rsidRPr="00313E70">
              <w:rPr>
                <w:rFonts w:ascii="Times New Roman" w:hAnsi="Times New Roman"/>
                <w:sz w:val="28"/>
                <w:szCs w:val="28"/>
              </w:rPr>
              <w:t>-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C31808" w:rsidRPr="00313E70" w:rsidRDefault="00C31808" w:rsidP="007759A5">
            <w:pPr>
              <w:pStyle w:val="afc"/>
              <w:spacing w:line="360" w:lineRule="auto"/>
              <w:rPr>
                <w:rFonts w:ascii="Times New Roman" w:hAnsi="Times New Roman"/>
                <w:sz w:val="28"/>
                <w:szCs w:val="28"/>
              </w:rPr>
            </w:pPr>
            <w:r w:rsidRPr="00313E70">
              <w:rPr>
                <w:rFonts w:ascii="Times New Roman" w:hAnsi="Times New Roman"/>
                <w:sz w:val="28"/>
                <w:szCs w:val="28"/>
              </w:rPr>
              <w:t>-  активизация культурной деятельности;</w:t>
            </w:r>
          </w:p>
          <w:p w:rsidR="00C31808" w:rsidRPr="00313E70" w:rsidRDefault="00C31808" w:rsidP="007759A5">
            <w:pPr>
              <w:pStyle w:val="afc"/>
              <w:spacing w:line="360" w:lineRule="auto"/>
              <w:rPr>
                <w:rFonts w:ascii="Times New Roman" w:hAnsi="Times New Roman"/>
                <w:sz w:val="28"/>
                <w:szCs w:val="28"/>
              </w:rPr>
            </w:pPr>
            <w:r w:rsidRPr="00313E70">
              <w:rPr>
                <w:rFonts w:ascii="Times New Roman" w:hAnsi="Times New Roman"/>
                <w:sz w:val="28"/>
                <w:szCs w:val="28"/>
              </w:rPr>
              <w:t>-  развитие личных подсобных хозяйств;</w:t>
            </w:r>
          </w:p>
          <w:p w:rsidR="00C31808" w:rsidRPr="00313E70" w:rsidRDefault="00C31808" w:rsidP="007759A5">
            <w:pPr>
              <w:pStyle w:val="afc"/>
              <w:spacing w:line="360" w:lineRule="auto"/>
              <w:rPr>
                <w:rFonts w:ascii="Times New Roman" w:hAnsi="Times New Roman"/>
                <w:sz w:val="28"/>
                <w:szCs w:val="28"/>
              </w:rPr>
            </w:pPr>
            <w:r w:rsidRPr="00313E70">
              <w:rPr>
                <w:rFonts w:ascii="Times New Roman" w:hAnsi="Times New Roman"/>
                <w:sz w:val="28"/>
                <w:szCs w:val="28"/>
              </w:rPr>
              <w:t xml:space="preserve">- создание условий для безопасного проживания </w:t>
            </w:r>
            <w:r w:rsidRPr="00313E70">
              <w:rPr>
                <w:rFonts w:ascii="Times New Roman" w:hAnsi="Times New Roman"/>
                <w:sz w:val="28"/>
                <w:szCs w:val="28"/>
              </w:rPr>
              <w:lastRenderedPageBreak/>
              <w:t>населения на территории поселения.</w:t>
            </w:r>
          </w:p>
          <w:p w:rsidR="00C31808" w:rsidRPr="00585A67" w:rsidRDefault="00C31808" w:rsidP="007759A5">
            <w:pPr>
              <w:pStyle w:val="afc"/>
              <w:spacing w:line="360" w:lineRule="auto"/>
              <w:rPr>
                <w:rFonts w:ascii="Times New Roman" w:hAnsi="Times New Roman"/>
                <w:sz w:val="28"/>
                <w:szCs w:val="28"/>
              </w:rPr>
            </w:pPr>
            <w:r w:rsidRPr="00585A67">
              <w:rPr>
                <w:rFonts w:ascii="Arial" w:hAnsi="Arial" w:cs="Arial"/>
                <w:sz w:val="24"/>
                <w:szCs w:val="24"/>
              </w:rPr>
              <w:t xml:space="preserve">- </w:t>
            </w:r>
            <w:r w:rsidRPr="00585A67">
              <w:rPr>
                <w:rFonts w:ascii="Times New Roman" w:hAnsi="Times New Roman"/>
                <w:sz w:val="28"/>
                <w:szCs w:val="28"/>
              </w:rPr>
              <w:t>содействие развитию   малого предпринимательства, организации новых рабочих мест:</w:t>
            </w:r>
          </w:p>
          <w:p w:rsidR="00C31808" w:rsidRPr="00DE2CF4" w:rsidRDefault="00C31808" w:rsidP="007759A5">
            <w:pPr>
              <w:shd w:val="clear" w:color="auto" w:fill="FFFFFF"/>
              <w:tabs>
                <w:tab w:val="left" w:pos="989"/>
              </w:tabs>
              <w:spacing w:after="0" w:line="360" w:lineRule="auto"/>
              <w:ind w:right="10"/>
              <w:rPr>
                <w:rFonts w:ascii="Times New Roman" w:hAnsi="Times New Roman"/>
                <w:sz w:val="28"/>
                <w:szCs w:val="28"/>
              </w:rPr>
            </w:pPr>
            <w:r w:rsidRPr="00585A67">
              <w:rPr>
                <w:rFonts w:ascii="Times New Roman" w:hAnsi="Times New Roman"/>
                <w:sz w:val="28"/>
                <w:szCs w:val="28"/>
              </w:rPr>
              <w:t>-.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p>
        </w:tc>
      </w:tr>
      <w:tr w:rsidR="00C31808" w:rsidRPr="00DE2CF4" w:rsidTr="007759A5">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lastRenderedPageBreak/>
              <w:t>Целевые показатели (индикаторы) обеспеченности населения объектами социальной инфраструктуры</w:t>
            </w:r>
          </w:p>
        </w:tc>
        <w:tc>
          <w:tcPr>
            <w:tcW w:w="6612" w:type="dxa"/>
          </w:tcPr>
          <w:p w:rsidR="00C31808" w:rsidRDefault="00C31808" w:rsidP="007759A5">
            <w:pPr>
              <w:spacing w:line="360" w:lineRule="auto"/>
              <w:jc w:val="both"/>
              <w:rPr>
                <w:rFonts w:ascii="Times New Roman" w:hAnsi="Times New Roman"/>
                <w:sz w:val="28"/>
                <w:szCs w:val="28"/>
              </w:rPr>
            </w:pPr>
            <w:r w:rsidRPr="009370B3">
              <w:rPr>
                <w:rFonts w:ascii="Times New Roman" w:hAnsi="Times New Roman"/>
                <w:sz w:val="28"/>
                <w:szCs w:val="28"/>
              </w:rPr>
              <w:t>-</w:t>
            </w:r>
            <w:r w:rsidRPr="009370B3">
              <w:rPr>
                <w:rFonts w:ascii="Times New Roman" w:hAnsi="Times New Roman"/>
              </w:rPr>
              <w:t> </w:t>
            </w:r>
            <w:r w:rsidRPr="009370B3">
              <w:rPr>
                <w:rFonts w:ascii="Times New Roman" w:hAnsi="Times New Roman"/>
                <w:sz w:val="28"/>
                <w:szCs w:val="28"/>
              </w:rPr>
              <w:t xml:space="preserve">уровень </w:t>
            </w:r>
            <w:r>
              <w:rPr>
                <w:rFonts w:ascii="Times New Roman" w:hAnsi="Times New Roman"/>
                <w:color w:val="000000"/>
                <w:spacing w:val="2"/>
                <w:sz w:val="28"/>
                <w:szCs w:val="28"/>
              </w:rPr>
              <w:t xml:space="preserve">объектов </w:t>
            </w:r>
            <w:r w:rsidRPr="009370B3">
              <w:rPr>
                <w:rFonts w:ascii="Times New Roman" w:hAnsi="Times New Roman"/>
                <w:sz w:val="28"/>
                <w:szCs w:val="28"/>
              </w:rPr>
              <w:t>культуры</w:t>
            </w:r>
            <w:r w:rsidRPr="00DE2CF4">
              <w:rPr>
                <w:rFonts w:ascii="Times New Roman" w:hAnsi="Times New Roman"/>
                <w:color w:val="000000"/>
                <w:spacing w:val="2"/>
                <w:sz w:val="28"/>
                <w:szCs w:val="28"/>
              </w:rPr>
              <w:t>, находящихся в удовлетворительном состоянии</w:t>
            </w:r>
            <w:r w:rsidRPr="009370B3">
              <w:rPr>
                <w:rFonts w:ascii="Times New Roman" w:hAnsi="Times New Roman"/>
                <w:sz w:val="28"/>
                <w:szCs w:val="28"/>
              </w:rPr>
              <w:t xml:space="preserve"> </w:t>
            </w:r>
            <w:r>
              <w:rPr>
                <w:rFonts w:ascii="Times New Roman" w:hAnsi="Times New Roman"/>
                <w:sz w:val="28"/>
                <w:szCs w:val="28"/>
              </w:rPr>
              <w:t>для всех категорий граждан;</w:t>
            </w:r>
          </w:p>
          <w:p w:rsidR="00C31808" w:rsidRDefault="00C31808" w:rsidP="007759A5">
            <w:pPr>
              <w:spacing w:line="360" w:lineRule="auto"/>
              <w:jc w:val="both"/>
              <w:rPr>
                <w:rFonts w:ascii="Times New Roman" w:hAnsi="Times New Roman"/>
                <w:sz w:val="28"/>
                <w:szCs w:val="28"/>
              </w:rPr>
            </w:pPr>
            <w:r>
              <w:rPr>
                <w:rFonts w:ascii="Times New Roman" w:hAnsi="Times New Roman"/>
                <w:sz w:val="28"/>
                <w:szCs w:val="28"/>
              </w:rPr>
              <w:t xml:space="preserve">- </w:t>
            </w:r>
            <w:r w:rsidRPr="008D26C9">
              <w:rPr>
                <w:rFonts w:ascii="Times New Roman" w:hAnsi="Times New Roman"/>
                <w:sz w:val="28"/>
                <w:szCs w:val="28"/>
              </w:rPr>
              <w:t>уровень обеспеченности населения о</w:t>
            </w:r>
            <w:r>
              <w:rPr>
                <w:rFonts w:ascii="Times New Roman" w:hAnsi="Times New Roman"/>
                <w:sz w:val="28"/>
                <w:szCs w:val="28"/>
              </w:rPr>
              <w:t>бъектами образования и культуры;</w:t>
            </w:r>
          </w:p>
          <w:p w:rsidR="00C31808" w:rsidRPr="008D26C9" w:rsidRDefault="00C31808" w:rsidP="007759A5">
            <w:pPr>
              <w:spacing w:line="360" w:lineRule="auto"/>
              <w:jc w:val="both"/>
              <w:rPr>
                <w:rFonts w:ascii="Times New Roman" w:hAnsi="Times New Roman"/>
                <w:sz w:val="28"/>
                <w:szCs w:val="28"/>
              </w:rPr>
            </w:pPr>
            <w:r>
              <w:rPr>
                <w:rFonts w:ascii="Times New Roman" w:hAnsi="Times New Roman"/>
                <w:sz w:val="28"/>
                <w:szCs w:val="28"/>
              </w:rPr>
              <w:t>-уровень</w:t>
            </w:r>
            <w:r w:rsidRPr="00585A67">
              <w:rPr>
                <w:rFonts w:ascii="Times New Roman" w:hAnsi="Times New Roman"/>
                <w:sz w:val="28"/>
                <w:szCs w:val="28"/>
              </w:rPr>
              <w:t xml:space="preserve"> внутрипоселковых дорог</w:t>
            </w:r>
            <w:r>
              <w:rPr>
                <w:rFonts w:ascii="Times New Roman" w:hAnsi="Times New Roman"/>
                <w:sz w:val="28"/>
                <w:szCs w:val="28"/>
              </w:rPr>
              <w:t xml:space="preserve">, </w:t>
            </w:r>
            <w:r w:rsidRPr="00DE2CF4">
              <w:rPr>
                <w:rFonts w:ascii="Times New Roman" w:hAnsi="Times New Roman"/>
                <w:color w:val="000000"/>
                <w:spacing w:val="2"/>
                <w:sz w:val="28"/>
                <w:szCs w:val="28"/>
              </w:rPr>
              <w:t xml:space="preserve">находящихся в </w:t>
            </w:r>
            <w:r>
              <w:rPr>
                <w:rFonts w:ascii="Times New Roman" w:hAnsi="Times New Roman"/>
                <w:color w:val="000000"/>
                <w:spacing w:val="2"/>
                <w:sz w:val="28"/>
                <w:szCs w:val="28"/>
              </w:rPr>
              <w:t>хорошем</w:t>
            </w:r>
            <w:r w:rsidRPr="00DE2CF4">
              <w:rPr>
                <w:rFonts w:ascii="Times New Roman" w:hAnsi="Times New Roman"/>
                <w:color w:val="000000"/>
                <w:spacing w:val="2"/>
                <w:sz w:val="28"/>
                <w:szCs w:val="28"/>
              </w:rPr>
              <w:t xml:space="preserve"> состоянии</w:t>
            </w:r>
            <w:r>
              <w:rPr>
                <w:rFonts w:ascii="Times New Roman" w:hAnsi="Times New Roman"/>
                <w:color w:val="000000"/>
                <w:spacing w:val="2"/>
                <w:sz w:val="28"/>
                <w:szCs w:val="28"/>
              </w:rPr>
              <w:t>;</w:t>
            </w:r>
          </w:p>
          <w:p w:rsidR="00C31808" w:rsidRPr="00DE2CF4" w:rsidRDefault="00C31808" w:rsidP="007759A5">
            <w:pPr>
              <w:spacing w:after="0" w:line="360" w:lineRule="auto"/>
              <w:rPr>
                <w:rFonts w:ascii="Times New Roman" w:hAnsi="Times New Roman"/>
                <w:color w:val="2D2D2D"/>
                <w:spacing w:val="2"/>
                <w:sz w:val="28"/>
                <w:szCs w:val="28"/>
              </w:rPr>
            </w:pPr>
            <w:r w:rsidRPr="00585A67">
              <w:rPr>
                <w:rFonts w:ascii="Times New Roman" w:hAnsi="Times New Roman"/>
                <w:sz w:val="28"/>
                <w:szCs w:val="28"/>
              </w:rPr>
              <w:t>благоустройство поселения, развитие физкультуры и спорта.</w:t>
            </w:r>
          </w:p>
        </w:tc>
      </w:tr>
      <w:tr w:rsidR="00C31808" w:rsidRPr="00DE2CF4" w:rsidTr="007759A5">
        <w:tc>
          <w:tcPr>
            <w:tcW w:w="2961" w:type="dxa"/>
          </w:tcPr>
          <w:p w:rsidR="00C31808" w:rsidRPr="00DE2CF4" w:rsidRDefault="00C31808" w:rsidP="007759A5">
            <w:pPr>
              <w:shd w:val="clear" w:color="auto" w:fill="FFFFFF"/>
              <w:tabs>
                <w:tab w:val="left" w:pos="2909"/>
                <w:tab w:val="left" w:pos="4685"/>
                <w:tab w:val="left" w:pos="7440"/>
              </w:tabs>
              <w:spacing w:after="0" w:line="360" w:lineRule="auto"/>
              <w:jc w:val="both"/>
              <w:rPr>
                <w:rFonts w:ascii="Times New Roman" w:hAnsi="Times New Roman"/>
                <w:sz w:val="28"/>
                <w:szCs w:val="28"/>
              </w:rPr>
            </w:pPr>
            <w:r w:rsidRPr="00DE2CF4">
              <w:rPr>
                <w:rFonts w:ascii="Times New Roman" w:hAnsi="Times New Roman"/>
                <w:spacing w:val="-4"/>
                <w:sz w:val="28"/>
                <w:szCs w:val="28"/>
              </w:rPr>
              <w:t>Укрупненное описание запланированных мероприятий</w:t>
            </w:r>
            <w:r w:rsidRPr="00DE2CF4">
              <w:rPr>
                <w:rFonts w:ascii="Times New Roman" w:hAnsi="Times New Roman"/>
                <w:sz w:val="28"/>
                <w:szCs w:val="28"/>
              </w:rPr>
              <w:tab/>
            </w:r>
            <w:r w:rsidRPr="00DE2CF4">
              <w:rPr>
                <w:rFonts w:ascii="Times New Roman" w:hAnsi="Times New Roman"/>
                <w:spacing w:val="-5"/>
                <w:sz w:val="28"/>
                <w:szCs w:val="28"/>
              </w:rPr>
              <w:t>описание</w:t>
            </w:r>
            <w:r w:rsidRPr="00DE2CF4">
              <w:rPr>
                <w:rFonts w:ascii="Times New Roman" w:hAnsi="Times New Roman"/>
                <w:sz w:val="28"/>
                <w:szCs w:val="28"/>
              </w:rPr>
              <w:tab/>
            </w:r>
            <w:r w:rsidRPr="00DE2CF4">
              <w:rPr>
                <w:rFonts w:ascii="Times New Roman" w:hAnsi="Times New Roman"/>
                <w:spacing w:val="-4"/>
                <w:sz w:val="28"/>
                <w:szCs w:val="28"/>
              </w:rPr>
              <w:t>запланированных</w:t>
            </w:r>
            <w:r w:rsidRPr="00DE2CF4">
              <w:rPr>
                <w:rFonts w:ascii="Times New Roman" w:hAnsi="Times New Roman"/>
                <w:sz w:val="28"/>
                <w:szCs w:val="28"/>
              </w:rPr>
              <w:tab/>
            </w:r>
            <w:r w:rsidRPr="00DE2CF4">
              <w:rPr>
                <w:rFonts w:ascii="Times New Roman" w:hAnsi="Times New Roman"/>
                <w:spacing w:val="-4"/>
                <w:sz w:val="28"/>
                <w:szCs w:val="28"/>
              </w:rPr>
              <w:t>мероприятий</w:t>
            </w:r>
          </w:p>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t>(инвестиционных проектов) по проектированию, строительству, реконструкции объектов</w:t>
            </w:r>
          </w:p>
        </w:tc>
        <w:tc>
          <w:tcPr>
            <w:tcW w:w="6612" w:type="dxa"/>
          </w:tcPr>
          <w:p w:rsidR="00C31808" w:rsidRDefault="00C31808" w:rsidP="007759A5">
            <w:pPr>
              <w:spacing w:line="360" w:lineRule="auto"/>
              <w:jc w:val="both"/>
              <w:rPr>
                <w:rFonts w:ascii="Times New Roman" w:hAnsi="Times New Roman"/>
                <w:sz w:val="28"/>
                <w:szCs w:val="28"/>
              </w:rPr>
            </w:pPr>
            <w:r>
              <w:rPr>
                <w:rFonts w:ascii="Times New Roman" w:hAnsi="Times New Roman"/>
                <w:sz w:val="28"/>
                <w:szCs w:val="28"/>
              </w:rPr>
              <w:t xml:space="preserve">Обустройство территории, прилегающей к зданию "МКУК" ТМЦОДН" Козловский СДК; </w:t>
            </w:r>
          </w:p>
          <w:p w:rsidR="00C31808" w:rsidRDefault="00C31808" w:rsidP="007759A5">
            <w:pPr>
              <w:spacing w:line="360" w:lineRule="auto"/>
              <w:jc w:val="both"/>
              <w:rPr>
                <w:rFonts w:ascii="Times New Roman" w:hAnsi="Times New Roman"/>
                <w:sz w:val="28"/>
                <w:szCs w:val="28"/>
              </w:rPr>
            </w:pPr>
            <w:r>
              <w:rPr>
                <w:rFonts w:ascii="Times New Roman" w:hAnsi="Times New Roman"/>
                <w:sz w:val="28"/>
                <w:szCs w:val="28"/>
              </w:rPr>
              <w:t>Строительство детской площадки в парке "Центральный";</w:t>
            </w:r>
          </w:p>
          <w:p w:rsidR="00C31808" w:rsidRPr="009370B3" w:rsidRDefault="00C31808" w:rsidP="007759A5">
            <w:pPr>
              <w:spacing w:line="360" w:lineRule="auto"/>
              <w:jc w:val="both"/>
              <w:rPr>
                <w:rFonts w:ascii="Times New Roman" w:hAnsi="Times New Roman"/>
                <w:sz w:val="28"/>
                <w:szCs w:val="28"/>
              </w:rPr>
            </w:pPr>
            <w:r>
              <w:rPr>
                <w:rFonts w:ascii="Times New Roman" w:hAnsi="Times New Roman"/>
                <w:sz w:val="28"/>
                <w:szCs w:val="28"/>
              </w:rPr>
              <w:t>Освещение улиц.</w:t>
            </w:r>
          </w:p>
        </w:tc>
      </w:tr>
      <w:tr w:rsidR="00C31808" w:rsidRPr="00DE2CF4" w:rsidTr="007759A5">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t xml:space="preserve">Срок и этапы </w:t>
            </w:r>
            <w:r w:rsidRPr="00DE2CF4">
              <w:rPr>
                <w:rFonts w:ascii="Times New Roman" w:hAnsi="Times New Roman"/>
                <w:sz w:val="28"/>
                <w:szCs w:val="28"/>
              </w:rPr>
              <w:lastRenderedPageBreak/>
              <w:t>реализации Программы</w:t>
            </w:r>
          </w:p>
        </w:tc>
        <w:tc>
          <w:tcPr>
            <w:tcW w:w="6612" w:type="dxa"/>
          </w:tcPr>
          <w:p w:rsidR="00C31808" w:rsidRPr="00DE2CF4" w:rsidRDefault="00C31808" w:rsidP="007759A5">
            <w:pPr>
              <w:spacing w:after="0" w:line="360" w:lineRule="auto"/>
              <w:ind w:right="600"/>
              <w:jc w:val="both"/>
              <w:rPr>
                <w:rFonts w:ascii="Times New Roman" w:hAnsi="Times New Roman"/>
                <w:sz w:val="28"/>
                <w:szCs w:val="28"/>
              </w:rPr>
            </w:pPr>
            <w:r w:rsidRPr="00DE2CF4">
              <w:rPr>
                <w:rFonts w:ascii="Times New Roman" w:hAnsi="Times New Roman"/>
                <w:sz w:val="28"/>
                <w:szCs w:val="28"/>
              </w:rPr>
              <w:lastRenderedPageBreak/>
              <w:t xml:space="preserve">Мероприятия  Программы  охватывают  период  </w:t>
            </w:r>
            <w:r w:rsidRPr="00DE2CF4">
              <w:rPr>
                <w:rFonts w:ascii="Times New Roman" w:hAnsi="Times New Roman"/>
                <w:sz w:val="28"/>
                <w:szCs w:val="28"/>
              </w:rPr>
              <w:lastRenderedPageBreak/>
              <w:t xml:space="preserve">2017 – </w:t>
            </w:r>
            <w:r>
              <w:rPr>
                <w:rFonts w:ascii="Times New Roman" w:hAnsi="Times New Roman"/>
                <w:sz w:val="28"/>
                <w:szCs w:val="28"/>
              </w:rPr>
              <w:t>2031</w:t>
            </w:r>
            <w:r w:rsidRPr="00DE2CF4">
              <w:rPr>
                <w:rFonts w:ascii="Times New Roman" w:hAnsi="Times New Roman"/>
                <w:sz w:val="28"/>
                <w:szCs w:val="28"/>
              </w:rPr>
              <w:t xml:space="preserve"> годы. </w:t>
            </w:r>
          </w:p>
        </w:tc>
      </w:tr>
      <w:tr w:rsidR="00C31808" w:rsidRPr="00DE2CF4" w:rsidTr="007759A5">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lastRenderedPageBreak/>
              <w:t>Объем и источники финансирования  Программы</w:t>
            </w:r>
          </w:p>
        </w:tc>
        <w:tc>
          <w:tcPr>
            <w:tcW w:w="6612" w:type="dxa"/>
          </w:tcPr>
          <w:p w:rsidR="00C31808" w:rsidRDefault="00C31808" w:rsidP="007759A5">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 xml:space="preserve">Объем финансирования Программы в 2017 – </w:t>
            </w:r>
            <w:r>
              <w:rPr>
                <w:rFonts w:ascii="Times New Roman" w:hAnsi="Times New Roman"/>
                <w:sz w:val="28"/>
                <w:szCs w:val="28"/>
              </w:rPr>
              <w:t>2031</w:t>
            </w:r>
            <w:r w:rsidRPr="00DE2CF4">
              <w:rPr>
                <w:rFonts w:ascii="Times New Roman" w:hAnsi="Times New Roman"/>
                <w:sz w:val="28"/>
                <w:szCs w:val="28"/>
              </w:rPr>
              <w:t xml:space="preserve"> </w:t>
            </w:r>
            <w:r w:rsidRPr="00DE2CF4">
              <w:rPr>
                <w:rFonts w:ascii="Times New Roman" w:hAnsi="Times New Roman"/>
                <w:spacing w:val="-1"/>
                <w:sz w:val="28"/>
                <w:szCs w:val="28"/>
              </w:rPr>
              <w:t xml:space="preserve">годах </w:t>
            </w:r>
            <w:r w:rsidRPr="00DE2CF4">
              <w:rPr>
                <w:rFonts w:ascii="Times New Roman" w:hAnsi="Times New Roman"/>
                <w:sz w:val="28"/>
                <w:szCs w:val="28"/>
              </w:rPr>
              <w:t xml:space="preserve">составит </w:t>
            </w:r>
            <w:r>
              <w:rPr>
                <w:rFonts w:ascii="Times New Roman" w:hAnsi="Times New Roman"/>
                <w:sz w:val="28"/>
                <w:szCs w:val="28"/>
              </w:rPr>
              <w:t>16304</w:t>
            </w:r>
            <w:r w:rsidRPr="00DE2CF4">
              <w:rPr>
                <w:rFonts w:ascii="Times New Roman" w:hAnsi="Times New Roman"/>
                <w:sz w:val="28"/>
                <w:szCs w:val="28"/>
              </w:rPr>
              <w:t>,</w:t>
            </w:r>
            <w:r>
              <w:rPr>
                <w:rFonts w:ascii="Times New Roman" w:hAnsi="Times New Roman"/>
                <w:sz w:val="28"/>
                <w:szCs w:val="28"/>
              </w:rPr>
              <w:t>28</w:t>
            </w:r>
            <w:r w:rsidRPr="00DE2CF4">
              <w:rPr>
                <w:rFonts w:ascii="Times New Roman" w:hAnsi="Times New Roman"/>
                <w:sz w:val="28"/>
                <w:szCs w:val="28"/>
              </w:rPr>
              <w:t xml:space="preserve"> тыс. рублей, в том числе по годам:</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2017-0,00тыс.руб;</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2018-0,00тыс.руб;</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2019-0,00тыс.руб; </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2020-0,00тыс.руб; </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2021-0,00тыс.руб;</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2022-0,00тыс.руб; </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2023-0,00тыс.руб; </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2024-0,00тыс.руб; </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2025 </w:t>
            </w:r>
            <w:r w:rsidRPr="00DE2CF4">
              <w:rPr>
                <w:rFonts w:ascii="Times New Roman" w:hAnsi="Times New Roman"/>
                <w:sz w:val="28"/>
                <w:szCs w:val="28"/>
              </w:rPr>
              <w:t>–</w:t>
            </w:r>
            <w:r>
              <w:rPr>
                <w:rFonts w:ascii="Times New Roman" w:hAnsi="Times New Roman"/>
                <w:sz w:val="28"/>
                <w:szCs w:val="28"/>
              </w:rPr>
              <w:t xml:space="preserve">  13304,28тыс.руб</w:t>
            </w:r>
            <w:r w:rsidRPr="00DE2CF4">
              <w:rPr>
                <w:rFonts w:ascii="Times New Roman" w:hAnsi="Times New Roman"/>
                <w:sz w:val="28"/>
                <w:szCs w:val="28"/>
              </w:rPr>
              <w:t>;</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2026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2027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2028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2029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C31808"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2030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2031</w:t>
            </w:r>
            <w:r w:rsidRPr="00DE2CF4">
              <w:rPr>
                <w:rFonts w:ascii="Times New Roman" w:hAnsi="Times New Roman"/>
                <w:sz w:val="28"/>
                <w:szCs w:val="28"/>
              </w:rPr>
              <w:t xml:space="preserve"> – </w:t>
            </w:r>
            <w:r>
              <w:rPr>
                <w:rFonts w:ascii="Times New Roman" w:hAnsi="Times New Roman"/>
                <w:sz w:val="28"/>
                <w:szCs w:val="28"/>
              </w:rPr>
              <w:t>500тыс.руб</w:t>
            </w:r>
            <w:r w:rsidRPr="00DE2CF4">
              <w:rPr>
                <w:rFonts w:ascii="Times New Roman" w:hAnsi="Times New Roman"/>
                <w:sz w:val="28"/>
                <w:szCs w:val="28"/>
              </w:rPr>
              <w:t>;;</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из них: </w:t>
            </w:r>
          </w:p>
          <w:p w:rsidR="00C31808" w:rsidRPr="00DE2CF4" w:rsidRDefault="00C31808" w:rsidP="007759A5">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 xml:space="preserve">            областной бюджет – </w:t>
            </w:r>
            <w:r>
              <w:rPr>
                <w:rFonts w:ascii="Times New Roman" w:hAnsi="Times New Roman"/>
                <w:sz w:val="28"/>
                <w:szCs w:val="28"/>
              </w:rPr>
              <w:t>15304</w:t>
            </w:r>
            <w:r w:rsidRPr="00DE2CF4">
              <w:rPr>
                <w:rFonts w:ascii="Times New Roman" w:hAnsi="Times New Roman"/>
                <w:sz w:val="28"/>
                <w:szCs w:val="28"/>
              </w:rPr>
              <w:t>,</w:t>
            </w:r>
            <w:r>
              <w:rPr>
                <w:rFonts w:ascii="Times New Roman" w:hAnsi="Times New Roman"/>
                <w:sz w:val="28"/>
                <w:szCs w:val="28"/>
              </w:rPr>
              <w:t>28</w:t>
            </w:r>
            <w:r w:rsidRPr="00DE2CF4">
              <w:rPr>
                <w:rFonts w:ascii="Times New Roman" w:hAnsi="Times New Roman"/>
                <w:sz w:val="28"/>
                <w:szCs w:val="28"/>
              </w:rPr>
              <w:t xml:space="preserve"> тыс. руб.</w:t>
            </w:r>
          </w:p>
          <w:p w:rsidR="00C31808" w:rsidRPr="00DE2CF4" w:rsidRDefault="00C31808" w:rsidP="007759A5">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DE2CF4">
              <w:rPr>
                <w:rFonts w:ascii="Times New Roman" w:hAnsi="Times New Roman"/>
                <w:sz w:val="28"/>
                <w:szCs w:val="28"/>
              </w:rPr>
              <w:t xml:space="preserve">местный бюджет – </w:t>
            </w:r>
            <w:r>
              <w:rPr>
                <w:rFonts w:ascii="Times New Roman" w:hAnsi="Times New Roman"/>
                <w:sz w:val="28"/>
                <w:szCs w:val="28"/>
              </w:rPr>
              <w:t xml:space="preserve">1000,00 </w:t>
            </w:r>
            <w:r w:rsidRPr="00DE2CF4">
              <w:rPr>
                <w:rFonts w:ascii="Times New Roman" w:hAnsi="Times New Roman"/>
                <w:sz w:val="28"/>
                <w:szCs w:val="28"/>
              </w:rPr>
              <w:t>тыс. руб.</w:t>
            </w:r>
          </w:p>
          <w:p w:rsidR="00C31808" w:rsidRPr="00DE2CF4" w:rsidRDefault="00C31808" w:rsidP="007759A5">
            <w:pPr>
              <w:tabs>
                <w:tab w:val="left" w:pos="0"/>
              </w:tabs>
              <w:spacing w:after="0" w:line="360" w:lineRule="auto"/>
              <w:ind w:right="178"/>
              <w:jc w:val="both"/>
              <w:rPr>
                <w:rFonts w:ascii="Times New Roman" w:hAnsi="Times New Roman"/>
                <w:sz w:val="28"/>
                <w:szCs w:val="28"/>
              </w:rPr>
            </w:pPr>
            <w:r w:rsidRPr="00DE2CF4">
              <w:rPr>
                <w:rFonts w:ascii="Times New Roman" w:hAnsi="Times New Roman"/>
                <w:sz w:val="28"/>
                <w:szCs w:val="28"/>
              </w:rPr>
              <w:t xml:space="preserve">Объемы финансирования мероприятий </w:t>
            </w:r>
            <w:r w:rsidRPr="00DE2CF4">
              <w:rPr>
                <w:rFonts w:ascii="Times New Roman" w:hAnsi="Times New Roman"/>
                <w:spacing w:val="-1"/>
                <w:sz w:val="28"/>
                <w:szCs w:val="28"/>
              </w:rPr>
              <w:t xml:space="preserve">Программы ежегодно подлежат уточнению </w:t>
            </w:r>
            <w:r w:rsidRPr="00DE2CF4">
              <w:rPr>
                <w:rFonts w:ascii="Times New Roman" w:hAnsi="Times New Roman"/>
                <w:sz w:val="28"/>
                <w:szCs w:val="28"/>
              </w:rPr>
              <w:t>при формировании бюджета на очередной финансовый год и плановый период</w:t>
            </w:r>
          </w:p>
        </w:tc>
      </w:tr>
      <w:tr w:rsidR="00C31808" w:rsidRPr="00DE2CF4" w:rsidTr="007759A5">
        <w:tc>
          <w:tcPr>
            <w:tcW w:w="2961" w:type="dxa"/>
          </w:tcPr>
          <w:p w:rsidR="00C31808" w:rsidRPr="00DE2CF4" w:rsidRDefault="00C31808" w:rsidP="007759A5">
            <w:pPr>
              <w:spacing w:after="0" w:line="360" w:lineRule="auto"/>
              <w:ind w:right="600"/>
              <w:rPr>
                <w:rFonts w:ascii="Times New Roman" w:hAnsi="Times New Roman"/>
                <w:sz w:val="28"/>
                <w:szCs w:val="28"/>
              </w:rPr>
            </w:pPr>
            <w:r w:rsidRPr="00DE2CF4">
              <w:rPr>
                <w:rFonts w:ascii="Times New Roman" w:hAnsi="Times New Roman"/>
                <w:sz w:val="28"/>
                <w:szCs w:val="28"/>
              </w:rPr>
              <w:t xml:space="preserve">Ожидаемые результаты </w:t>
            </w:r>
            <w:r w:rsidRPr="00DE2CF4">
              <w:rPr>
                <w:rFonts w:ascii="Times New Roman" w:hAnsi="Times New Roman"/>
                <w:sz w:val="28"/>
                <w:szCs w:val="28"/>
              </w:rPr>
              <w:lastRenderedPageBreak/>
              <w:t>реализации Программы</w:t>
            </w:r>
          </w:p>
        </w:tc>
        <w:tc>
          <w:tcPr>
            <w:tcW w:w="6612" w:type="dxa"/>
          </w:tcPr>
          <w:p w:rsidR="00C31808" w:rsidRDefault="00C31808" w:rsidP="007759A5">
            <w:pPr>
              <w:shd w:val="clear" w:color="auto" w:fill="FFFFFF"/>
              <w:tabs>
                <w:tab w:val="left" w:pos="989"/>
              </w:tabs>
              <w:spacing w:after="0" w:line="360" w:lineRule="auto"/>
              <w:ind w:right="14"/>
              <w:jc w:val="both"/>
              <w:rPr>
                <w:rFonts w:ascii="Times New Roman" w:hAnsi="Times New Roman"/>
                <w:sz w:val="28"/>
                <w:szCs w:val="28"/>
              </w:rPr>
            </w:pPr>
            <w:r>
              <w:rPr>
                <w:rFonts w:ascii="Times New Roman" w:hAnsi="Times New Roman"/>
                <w:sz w:val="28"/>
                <w:szCs w:val="28"/>
              </w:rPr>
              <w:lastRenderedPageBreak/>
              <w:t xml:space="preserve"> С</w:t>
            </w:r>
            <w:r w:rsidRPr="00DE2CF4">
              <w:rPr>
                <w:rFonts w:ascii="Times New Roman" w:hAnsi="Times New Roman"/>
                <w:sz w:val="28"/>
                <w:szCs w:val="28"/>
              </w:rPr>
              <w:t xml:space="preserve">балансированное перспективное развитие социальной инфраструктуры поселения в </w:t>
            </w:r>
            <w:r w:rsidRPr="00DE2CF4">
              <w:rPr>
                <w:rFonts w:ascii="Times New Roman" w:hAnsi="Times New Roman"/>
                <w:sz w:val="28"/>
                <w:szCs w:val="28"/>
              </w:rPr>
              <w:lastRenderedPageBreak/>
              <w:t>соответствии с установленными потребностями в объектах социальной инфраструктуры</w:t>
            </w:r>
            <w:r>
              <w:rPr>
                <w:rFonts w:ascii="Times New Roman" w:hAnsi="Times New Roman"/>
                <w:sz w:val="28"/>
                <w:szCs w:val="28"/>
              </w:rPr>
              <w:t>;</w:t>
            </w:r>
          </w:p>
          <w:p w:rsidR="00C31808" w:rsidRPr="00B405E6" w:rsidRDefault="00C31808" w:rsidP="007759A5">
            <w:pPr>
              <w:shd w:val="clear" w:color="auto" w:fill="FFFFFF"/>
              <w:tabs>
                <w:tab w:val="left" w:pos="989"/>
              </w:tabs>
              <w:spacing w:after="0" w:line="360" w:lineRule="auto"/>
              <w:ind w:right="14"/>
              <w:jc w:val="both"/>
              <w:rPr>
                <w:rFonts w:ascii="Times New Roman" w:hAnsi="Times New Roman"/>
                <w:sz w:val="28"/>
                <w:szCs w:val="28"/>
              </w:rPr>
            </w:pPr>
            <w:r w:rsidRPr="00B405E6">
              <w:rPr>
                <w:rFonts w:ascii="Times New Roman" w:hAnsi="Times New Roman"/>
                <w:sz w:val="28"/>
                <w:szCs w:val="28"/>
              </w:rPr>
              <w:t>повышение уровня и качества жизни населения.</w:t>
            </w:r>
          </w:p>
        </w:tc>
      </w:tr>
    </w:tbl>
    <w:p w:rsidR="00C31808" w:rsidRDefault="00C31808" w:rsidP="00C31808">
      <w:pPr>
        <w:pStyle w:val="afc"/>
        <w:spacing w:line="360" w:lineRule="auto"/>
        <w:ind w:firstLine="709"/>
        <w:jc w:val="both"/>
        <w:rPr>
          <w:rFonts w:ascii="Times New Roman" w:hAnsi="Times New Roman"/>
          <w:sz w:val="28"/>
          <w:szCs w:val="28"/>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Default="00C31808" w:rsidP="00C31808">
      <w:pPr>
        <w:spacing w:line="240" w:lineRule="auto"/>
        <w:ind w:left="360"/>
        <w:jc w:val="right"/>
        <w:rPr>
          <w:rFonts w:ascii="Times New Roman" w:hAnsi="Times New Roman"/>
          <w:sz w:val="24"/>
          <w:szCs w:val="24"/>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pStyle w:val="a3"/>
        <w:spacing w:before="0" w:beforeAutospacing="0" w:after="0"/>
        <w:jc w:val="center"/>
        <w:rPr>
          <w:sz w:val="28"/>
          <w:szCs w:val="28"/>
        </w:rPr>
      </w:pPr>
      <w:r w:rsidRPr="005F4E79">
        <w:rPr>
          <w:sz w:val="28"/>
          <w:szCs w:val="28"/>
        </w:rPr>
        <w:t>СОВЕТ НАРОДНЫХ ДЕПУТАТОВ</w:t>
      </w:r>
      <w:r w:rsidRPr="005F4E79">
        <w:rPr>
          <w:sz w:val="28"/>
          <w:szCs w:val="28"/>
        </w:rPr>
        <w:br/>
        <w:t>КОЗЛОВСКОГО СЕЛЬСКОГО ПОСЕЛЕНИЯ</w:t>
      </w:r>
      <w:r w:rsidRPr="005F4E79">
        <w:rPr>
          <w:sz w:val="28"/>
          <w:szCs w:val="28"/>
        </w:rPr>
        <w:br/>
        <w:t>ТЕРНОВСКОГО МУНИЦИПАЛЬНОГО РАЙОНА</w:t>
      </w:r>
      <w:r w:rsidRPr="005F4E79">
        <w:rPr>
          <w:sz w:val="28"/>
          <w:szCs w:val="28"/>
        </w:rPr>
        <w:br/>
        <w:t>ВОРОНЕЖСКОЙ ОБЛАСТИ</w:t>
      </w:r>
    </w:p>
    <w:p w:rsidR="00C31808" w:rsidRPr="005F4E79" w:rsidRDefault="00C31808" w:rsidP="005F4E79">
      <w:pPr>
        <w:pStyle w:val="a3"/>
        <w:spacing w:before="0" w:beforeAutospacing="0" w:after="0"/>
        <w:jc w:val="center"/>
        <w:rPr>
          <w:sz w:val="28"/>
          <w:szCs w:val="28"/>
        </w:rPr>
      </w:pPr>
    </w:p>
    <w:p w:rsidR="00C31808" w:rsidRPr="005F4E79" w:rsidRDefault="00C31808" w:rsidP="005F4E79">
      <w:pPr>
        <w:pStyle w:val="a3"/>
        <w:spacing w:before="0" w:beforeAutospacing="0" w:after="0"/>
        <w:jc w:val="center"/>
        <w:rPr>
          <w:sz w:val="28"/>
          <w:szCs w:val="28"/>
        </w:rPr>
      </w:pPr>
      <w:r w:rsidRPr="005F4E79">
        <w:rPr>
          <w:sz w:val="28"/>
          <w:szCs w:val="28"/>
        </w:rPr>
        <w:t>РЕШЕНИЕ</w:t>
      </w: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от   29  мая  2024  года                      №157</w:t>
      </w:r>
    </w:p>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с. Козловка</w:t>
      </w:r>
    </w:p>
    <w:p w:rsidR="00C31808" w:rsidRPr="005F4E79" w:rsidRDefault="00C31808" w:rsidP="005F4E79">
      <w:pPr>
        <w:spacing w:after="0"/>
        <w:outlineLvl w:val="0"/>
        <w:rPr>
          <w:rFonts w:ascii="Times New Roman" w:hAnsi="Times New Roman" w:cs="Times New Roman"/>
          <w:sz w:val="28"/>
          <w:szCs w:val="28"/>
        </w:rPr>
      </w:pPr>
      <w:r w:rsidRPr="005F4E79">
        <w:rPr>
          <w:rFonts w:ascii="Times New Roman" w:hAnsi="Times New Roman" w:cs="Times New Roman"/>
          <w:sz w:val="28"/>
          <w:szCs w:val="28"/>
        </w:rPr>
        <w:t>О назначении публичных слушаний                                                                                                                                                   по проекту отчёта об исполнении бюджета</w:t>
      </w:r>
    </w:p>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 за 2023 год.</w:t>
      </w: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pStyle w:val="a3"/>
        <w:spacing w:before="0" w:beforeAutospacing="0" w:after="0"/>
        <w:jc w:val="both"/>
        <w:rPr>
          <w:sz w:val="28"/>
          <w:szCs w:val="28"/>
        </w:rPr>
      </w:pPr>
      <w:r w:rsidRPr="005F4E79">
        <w:rPr>
          <w:sz w:val="28"/>
          <w:szCs w:val="28"/>
        </w:rPr>
        <w:t xml:space="preserve">        В соответствии со ст.19 Устава Козловского сельского поселения Совет                    народных депутатов Козловского сельского поселения РЕШИЛ:</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sz w:val="28"/>
          <w:szCs w:val="28"/>
        </w:rPr>
        <w:t xml:space="preserve">       1.   Назначить и провести публичные слушания по проекту решения Совета народных депутатов   Козловского сельского поселения «Об исполнении  бюджета</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sz w:val="28"/>
          <w:szCs w:val="28"/>
        </w:rPr>
        <w:lastRenderedPageBreak/>
        <w:t>Козловского сельского поселения  Терновского муниципального района</w:t>
      </w:r>
    </w:p>
    <w:p w:rsidR="00C31808" w:rsidRPr="005F4E79" w:rsidRDefault="00C31808" w:rsidP="005F4E79">
      <w:pPr>
        <w:spacing w:after="0"/>
        <w:jc w:val="both"/>
        <w:outlineLvl w:val="0"/>
        <w:rPr>
          <w:rFonts w:ascii="Times New Roman" w:hAnsi="Times New Roman" w:cs="Times New Roman"/>
          <w:sz w:val="28"/>
          <w:szCs w:val="28"/>
        </w:rPr>
      </w:pPr>
      <w:r w:rsidRPr="005F4E79">
        <w:rPr>
          <w:rFonts w:ascii="Times New Roman" w:hAnsi="Times New Roman" w:cs="Times New Roman"/>
          <w:sz w:val="28"/>
          <w:szCs w:val="28"/>
        </w:rPr>
        <w:t xml:space="preserve"> за 2023 год» (Приложение 1) на  14 июня   2024 года в 10.00 ч в здании МКУК "ТМЦОДН" Козловский СДК по  адресу:   с. Козловка, ул.Советская, д.71.</w:t>
      </w:r>
    </w:p>
    <w:p w:rsidR="00C31808" w:rsidRPr="005F4E79" w:rsidRDefault="00C31808" w:rsidP="005F4E79">
      <w:pPr>
        <w:pStyle w:val="a3"/>
        <w:spacing w:before="0" w:beforeAutospacing="0" w:after="0"/>
        <w:jc w:val="both"/>
        <w:rPr>
          <w:sz w:val="28"/>
          <w:szCs w:val="28"/>
        </w:rPr>
      </w:pPr>
      <w:r w:rsidRPr="005F4E79">
        <w:rPr>
          <w:sz w:val="28"/>
          <w:szCs w:val="28"/>
        </w:rPr>
        <w:t xml:space="preserve">       2.     Для проведения и подготовки публичных слушаний утвердить комиссию в количестве 4 человек:                </w:t>
      </w:r>
    </w:p>
    <w:p w:rsidR="00C31808" w:rsidRPr="005F4E79" w:rsidRDefault="00C31808" w:rsidP="005F4E79">
      <w:pPr>
        <w:pStyle w:val="a3"/>
        <w:spacing w:before="0" w:beforeAutospacing="0" w:after="0"/>
        <w:jc w:val="both"/>
        <w:rPr>
          <w:sz w:val="28"/>
          <w:szCs w:val="28"/>
        </w:rPr>
      </w:pPr>
      <w:r w:rsidRPr="005F4E79">
        <w:rPr>
          <w:sz w:val="28"/>
          <w:szCs w:val="28"/>
        </w:rPr>
        <w:t xml:space="preserve">         Микляев Ю. В. – глава Козловского сельского поселения;</w:t>
      </w:r>
    </w:p>
    <w:p w:rsidR="00C31808" w:rsidRPr="005F4E79" w:rsidRDefault="00C31808" w:rsidP="005F4E79">
      <w:pPr>
        <w:pStyle w:val="a3"/>
        <w:spacing w:before="0" w:beforeAutospacing="0" w:after="0"/>
        <w:jc w:val="both"/>
        <w:rPr>
          <w:sz w:val="28"/>
          <w:szCs w:val="28"/>
        </w:rPr>
      </w:pPr>
      <w:r w:rsidRPr="005F4E79">
        <w:rPr>
          <w:sz w:val="28"/>
          <w:szCs w:val="28"/>
        </w:rPr>
        <w:t xml:space="preserve">         Ряховская И.И.- депутат Совета народных депутатов;                                         </w:t>
      </w:r>
      <w:r w:rsidRPr="005F4E79">
        <w:rPr>
          <w:sz w:val="28"/>
          <w:szCs w:val="28"/>
        </w:rPr>
        <w:br/>
        <w:t xml:space="preserve">         Жегульская В.В.- депутат Совета народных депутатов;</w:t>
      </w:r>
    </w:p>
    <w:p w:rsidR="00C31808" w:rsidRPr="005F4E79" w:rsidRDefault="00C31808" w:rsidP="005F4E79">
      <w:pPr>
        <w:pStyle w:val="a3"/>
        <w:spacing w:before="0" w:beforeAutospacing="0" w:after="0"/>
        <w:jc w:val="both"/>
        <w:rPr>
          <w:sz w:val="28"/>
          <w:szCs w:val="28"/>
        </w:rPr>
      </w:pPr>
      <w:r w:rsidRPr="005F4E79">
        <w:rPr>
          <w:sz w:val="28"/>
          <w:szCs w:val="28"/>
        </w:rPr>
        <w:t xml:space="preserve">         Мерзликина Л.И.-  депутат Совета народных депутатов.</w:t>
      </w:r>
    </w:p>
    <w:p w:rsidR="00C31808" w:rsidRPr="005F4E79" w:rsidRDefault="00C31808" w:rsidP="005F4E79">
      <w:pPr>
        <w:spacing w:after="0"/>
        <w:jc w:val="both"/>
        <w:outlineLvl w:val="0"/>
        <w:rPr>
          <w:rFonts w:ascii="Times New Roman" w:hAnsi="Times New Roman" w:cs="Times New Roman"/>
          <w:sz w:val="28"/>
          <w:szCs w:val="28"/>
        </w:rPr>
      </w:pPr>
      <w:r w:rsidRPr="005F4E79">
        <w:rPr>
          <w:rFonts w:ascii="Times New Roman" w:hAnsi="Times New Roman" w:cs="Times New Roman"/>
          <w:sz w:val="28"/>
          <w:szCs w:val="28"/>
        </w:rPr>
        <w:t xml:space="preserve">       3.      Утвердить порядок учета замечаний и предложений в обсуждении проекта решения Совета народных депутатов Козловского сельского поселения " Об утверждении отчёта об исполнении бюджета Козловского сельского поселения за 2023 год "  согласно приложению 2.</w:t>
      </w:r>
    </w:p>
    <w:p w:rsidR="00C31808" w:rsidRPr="005F4E79" w:rsidRDefault="00C31808" w:rsidP="005F4E79">
      <w:pPr>
        <w:pStyle w:val="a3"/>
        <w:spacing w:before="0" w:beforeAutospacing="0" w:after="0"/>
        <w:jc w:val="both"/>
        <w:rPr>
          <w:sz w:val="28"/>
          <w:szCs w:val="28"/>
        </w:rPr>
      </w:pPr>
      <w:r w:rsidRPr="005F4E79">
        <w:rPr>
          <w:sz w:val="28"/>
          <w:szCs w:val="28"/>
        </w:rPr>
        <w:t xml:space="preserve">       4.   Опубликовать  настоящий проект решения в периодическом печатном издании «Вестник муниципальных правовых  актов  Козловского сельского поселения Терновского муниципального района</w:t>
      </w:r>
      <w:r w:rsidRPr="005F4E79">
        <w:rPr>
          <w:rFonts w:eastAsia="Calibri"/>
          <w:sz w:val="28"/>
          <w:szCs w:val="28"/>
        </w:rPr>
        <w:t>»</w:t>
      </w:r>
      <w:r w:rsidRPr="005F4E79">
        <w:rPr>
          <w:sz w:val="28"/>
          <w:szCs w:val="28"/>
        </w:rPr>
        <w:t xml:space="preserve">.                 </w:t>
      </w:r>
    </w:p>
    <w:p w:rsidR="00C31808" w:rsidRPr="005F4E79" w:rsidRDefault="00C31808" w:rsidP="005F4E79">
      <w:pPr>
        <w:pStyle w:val="a3"/>
        <w:spacing w:before="0" w:beforeAutospacing="0" w:after="0"/>
        <w:jc w:val="both"/>
        <w:rPr>
          <w:sz w:val="28"/>
          <w:szCs w:val="28"/>
        </w:rPr>
      </w:pPr>
      <w:r w:rsidRPr="005F4E79">
        <w:rPr>
          <w:sz w:val="28"/>
          <w:szCs w:val="28"/>
        </w:rPr>
        <w:t xml:space="preserve">        5.     Настоящее решение вступает в силу с </w:t>
      </w:r>
      <w:r w:rsidRPr="005F4E79">
        <w:rPr>
          <w:rFonts w:eastAsia="Calibri"/>
          <w:sz w:val="28"/>
          <w:szCs w:val="28"/>
        </w:rPr>
        <w:t xml:space="preserve">даты опубликования </w:t>
      </w:r>
      <w:r w:rsidRPr="005F4E79">
        <w:rPr>
          <w:sz w:val="28"/>
          <w:szCs w:val="28"/>
        </w:rPr>
        <w:t>.</w:t>
      </w:r>
    </w:p>
    <w:p w:rsidR="00C31808" w:rsidRPr="005F4E79" w:rsidRDefault="00C31808" w:rsidP="005F4E79">
      <w:pPr>
        <w:pStyle w:val="a3"/>
        <w:spacing w:before="0" w:beforeAutospacing="0" w:after="0"/>
        <w:jc w:val="both"/>
        <w:rPr>
          <w:sz w:val="28"/>
          <w:szCs w:val="28"/>
        </w:rPr>
      </w:pPr>
      <w:r w:rsidRPr="005F4E79">
        <w:rPr>
          <w:sz w:val="28"/>
          <w:szCs w:val="28"/>
        </w:rPr>
        <w:t xml:space="preserve">                  </w:t>
      </w:r>
    </w:p>
    <w:p w:rsidR="00C31808" w:rsidRPr="005F4E79" w:rsidRDefault="00C31808" w:rsidP="005F4E79">
      <w:pPr>
        <w:pStyle w:val="a3"/>
        <w:spacing w:before="0" w:beforeAutospacing="0" w:after="0"/>
        <w:rPr>
          <w:sz w:val="28"/>
          <w:szCs w:val="28"/>
        </w:rPr>
      </w:pPr>
      <w:r w:rsidRPr="005F4E79">
        <w:rPr>
          <w:sz w:val="28"/>
          <w:szCs w:val="28"/>
        </w:rPr>
        <w:t xml:space="preserve">      Глава Козловского                                                                                                                                              </w:t>
      </w:r>
    </w:p>
    <w:p w:rsidR="00C31808" w:rsidRPr="005F4E79" w:rsidRDefault="00C31808" w:rsidP="005F4E79">
      <w:pPr>
        <w:pStyle w:val="a3"/>
        <w:spacing w:before="0" w:beforeAutospacing="0" w:after="0"/>
        <w:rPr>
          <w:sz w:val="28"/>
          <w:szCs w:val="28"/>
        </w:rPr>
      </w:pPr>
      <w:r w:rsidRPr="005F4E79">
        <w:rPr>
          <w:sz w:val="28"/>
          <w:szCs w:val="28"/>
        </w:rPr>
        <w:t xml:space="preserve">      сельского поселения                                                       Ю. В. Микляев</w:t>
      </w:r>
    </w:p>
    <w:p w:rsidR="00C31808" w:rsidRPr="005F4E79" w:rsidRDefault="00C31808" w:rsidP="005F4E79">
      <w:pPr>
        <w:pStyle w:val="a3"/>
        <w:spacing w:before="0" w:beforeAutospacing="0" w:after="0"/>
        <w:rPr>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p>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 xml:space="preserve">                                                                                                              </w:t>
      </w:r>
    </w:p>
    <w:p w:rsidR="00C31808" w:rsidRPr="005F4E79" w:rsidRDefault="00C31808" w:rsidP="005F4E79">
      <w:pPr>
        <w:spacing w:after="0"/>
        <w:rPr>
          <w:rFonts w:ascii="Times New Roman" w:hAnsi="Times New Roman" w:cs="Times New Roman"/>
          <w:b/>
          <w:bCs/>
          <w:sz w:val="28"/>
          <w:szCs w:val="28"/>
        </w:rPr>
      </w:pPr>
    </w:p>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 xml:space="preserve">                                                                                                                 </w:t>
      </w:r>
    </w:p>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 xml:space="preserve">                                                                                                                   Приложение 1</w:t>
      </w:r>
    </w:p>
    <w:p w:rsidR="00C31808" w:rsidRPr="005F4E79" w:rsidRDefault="00C31808" w:rsidP="005F4E79">
      <w:pPr>
        <w:spacing w:after="0"/>
        <w:rPr>
          <w:rFonts w:ascii="Times New Roman" w:hAnsi="Times New Roman" w:cs="Times New Roman"/>
          <w:b/>
          <w:bCs/>
          <w:sz w:val="28"/>
          <w:szCs w:val="28"/>
        </w:rPr>
      </w:pPr>
    </w:p>
    <w:p w:rsidR="00C31808" w:rsidRPr="005F4E79" w:rsidRDefault="00C31808" w:rsidP="005F4E79">
      <w:pPr>
        <w:tabs>
          <w:tab w:val="left" w:pos="6840"/>
        </w:tabs>
        <w:spacing w:after="0"/>
        <w:rPr>
          <w:rFonts w:ascii="Times New Roman" w:hAnsi="Times New Roman" w:cs="Times New Roman"/>
          <w:b/>
          <w:bCs/>
          <w:sz w:val="28"/>
          <w:szCs w:val="28"/>
        </w:rPr>
      </w:pPr>
      <w:r w:rsidRPr="005F4E79">
        <w:rPr>
          <w:rFonts w:ascii="Times New Roman" w:hAnsi="Times New Roman" w:cs="Times New Roman"/>
          <w:b/>
          <w:bCs/>
          <w:sz w:val="28"/>
          <w:szCs w:val="28"/>
        </w:rPr>
        <w:tab/>
        <w:t xml:space="preserve">                  ПРОЕКТ</w:t>
      </w:r>
    </w:p>
    <w:p w:rsidR="00C31808" w:rsidRPr="005F4E79" w:rsidRDefault="00C31808" w:rsidP="005F4E79">
      <w:pPr>
        <w:tabs>
          <w:tab w:val="left" w:pos="6840"/>
        </w:tabs>
        <w:spacing w:after="0"/>
        <w:rPr>
          <w:rFonts w:ascii="Times New Roman" w:hAnsi="Times New Roman" w:cs="Times New Roman"/>
          <w:b/>
          <w:bCs/>
          <w:sz w:val="28"/>
          <w:szCs w:val="28"/>
        </w:rPr>
      </w:pPr>
      <w:r w:rsidRPr="005F4E79">
        <w:rPr>
          <w:rFonts w:ascii="Times New Roman" w:hAnsi="Times New Roman" w:cs="Times New Roman"/>
          <w:b/>
          <w:bCs/>
          <w:sz w:val="28"/>
          <w:szCs w:val="28"/>
        </w:rPr>
        <w:t xml:space="preserve">                          </w:t>
      </w:r>
    </w:p>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 xml:space="preserve">                                   СОВЕТ  НАРОДНЫХ ДЕПУТАТОВ</w:t>
      </w:r>
    </w:p>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КОЗЛОВСКОГО СЕЛЬСКОГО ПОСЕЛЕНИЯ</w:t>
      </w:r>
    </w:p>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ТЕРНОВСКОГО МУНИЦИПАЛЬНОГО РАЙОНА</w:t>
      </w:r>
    </w:p>
    <w:p w:rsidR="00C31808" w:rsidRPr="005F4E79" w:rsidRDefault="00C31808" w:rsidP="005F4E79">
      <w:pPr>
        <w:tabs>
          <w:tab w:val="left" w:pos="1275"/>
          <w:tab w:val="center" w:pos="4960"/>
        </w:tabs>
        <w:spacing w:after="0"/>
        <w:rPr>
          <w:rFonts w:ascii="Times New Roman" w:hAnsi="Times New Roman" w:cs="Times New Roman"/>
          <w:b/>
          <w:bCs/>
          <w:sz w:val="28"/>
          <w:szCs w:val="28"/>
        </w:rPr>
      </w:pPr>
      <w:r w:rsidRPr="005F4E79">
        <w:rPr>
          <w:rFonts w:ascii="Times New Roman" w:hAnsi="Times New Roman" w:cs="Times New Roman"/>
          <w:b/>
          <w:bCs/>
          <w:sz w:val="28"/>
          <w:szCs w:val="28"/>
        </w:rPr>
        <w:tab/>
      </w:r>
      <w:r w:rsidRPr="005F4E79">
        <w:rPr>
          <w:rFonts w:ascii="Times New Roman" w:hAnsi="Times New Roman" w:cs="Times New Roman"/>
          <w:b/>
          <w:bCs/>
          <w:sz w:val="28"/>
          <w:szCs w:val="28"/>
        </w:rPr>
        <w:tab/>
        <w:t>ВОРОНЕЖСКОЙ ОБЛАСТИ</w:t>
      </w:r>
    </w:p>
    <w:p w:rsidR="00C31808" w:rsidRPr="005F4E79" w:rsidRDefault="00C31808" w:rsidP="005F4E79">
      <w:pPr>
        <w:spacing w:after="0"/>
        <w:jc w:val="center"/>
        <w:rPr>
          <w:rFonts w:ascii="Times New Roman" w:hAnsi="Times New Roman" w:cs="Times New Roman"/>
          <w:b/>
          <w:bCs/>
          <w:sz w:val="28"/>
          <w:szCs w:val="28"/>
        </w:rPr>
      </w:pPr>
    </w:p>
    <w:p w:rsidR="00C31808" w:rsidRPr="005F4E79" w:rsidRDefault="00C31808" w:rsidP="005F4E79">
      <w:pPr>
        <w:spacing w:after="0"/>
        <w:jc w:val="center"/>
        <w:rPr>
          <w:rFonts w:ascii="Times New Roman" w:hAnsi="Times New Roman" w:cs="Times New Roman"/>
          <w:b/>
          <w:bCs/>
          <w:sz w:val="28"/>
          <w:szCs w:val="28"/>
        </w:rPr>
      </w:pPr>
    </w:p>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lastRenderedPageBreak/>
        <w:t>РЕШЕНИЕ</w:t>
      </w:r>
    </w:p>
    <w:p w:rsidR="00C31808" w:rsidRPr="005F4E79" w:rsidRDefault="00C31808" w:rsidP="005F4E79">
      <w:pPr>
        <w:spacing w:after="0"/>
        <w:ind w:right="-99"/>
        <w:rPr>
          <w:rFonts w:ascii="Times New Roman" w:hAnsi="Times New Roman" w:cs="Times New Roman"/>
          <w:b/>
          <w:sz w:val="28"/>
          <w:szCs w:val="28"/>
        </w:rPr>
      </w:pPr>
      <w:r w:rsidRPr="005F4E79">
        <w:rPr>
          <w:rFonts w:ascii="Times New Roman" w:hAnsi="Times New Roman" w:cs="Times New Roman"/>
          <w:b/>
          <w:sz w:val="28"/>
          <w:szCs w:val="28"/>
        </w:rPr>
        <w:t xml:space="preserve"> «Об исполнении  бюджета</w:t>
      </w:r>
    </w:p>
    <w:p w:rsidR="00C31808" w:rsidRPr="005F4E79" w:rsidRDefault="00C31808" w:rsidP="005F4E79">
      <w:pPr>
        <w:spacing w:after="0"/>
        <w:ind w:right="-99"/>
        <w:rPr>
          <w:rFonts w:ascii="Times New Roman" w:hAnsi="Times New Roman" w:cs="Times New Roman"/>
          <w:b/>
          <w:sz w:val="28"/>
          <w:szCs w:val="28"/>
        </w:rPr>
      </w:pPr>
      <w:r w:rsidRPr="005F4E79">
        <w:rPr>
          <w:rFonts w:ascii="Times New Roman" w:hAnsi="Times New Roman" w:cs="Times New Roman"/>
          <w:b/>
          <w:sz w:val="28"/>
          <w:szCs w:val="28"/>
        </w:rPr>
        <w:t>Козловского сельского поселения</w:t>
      </w:r>
    </w:p>
    <w:p w:rsidR="00C31808" w:rsidRPr="005F4E79" w:rsidRDefault="00C31808" w:rsidP="005F4E79">
      <w:pPr>
        <w:spacing w:after="0"/>
        <w:ind w:right="-99"/>
        <w:rPr>
          <w:rFonts w:ascii="Times New Roman" w:hAnsi="Times New Roman" w:cs="Times New Roman"/>
          <w:b/>
          <w:sz w:val="28"/>
          <w:szCs w:val="28"/>
        </w:rPr>
      </w:pPr>
      <w:r w:rsidRPr="005F4E79">
        <w:rPr>
          <w:rFonts w:ascii="Times New Roman" w:hAnsi="Times New Roman" w:cs="Times New Roman"/>
          <w:b/>
          <w:sz w:val="28"/>
          <w:szCs w:val="28"/>
        </w:rPr>
        <w:t>Терновского муниципального района</w:t>
      </w:r>
    </w:p>
    <w:p w:rsidR="00C31808" w:rsidRPr="005F4E79" w:rsidRDefault="00C31808" w:rsidP="005F4E79">
      <w:pPr>
        <w:spacing w:after="0"/>
        <w:ind w:right="-99"/>
        <w:rPr>
          <w:rFonts w:ascii="Times New Roman" w:hAnsi="Times New Roman" w:cs="Times New Roman"/>
          <w:b/>
          <w:sz w:val="28"/>
          <w:szCs w:val="28"/>
        </w:rPr>
      </w:pPr>
      <w:r w:rsidRPr="005F4E79">
        <w:rPr>
          <w:rFonts w:ascii="Times New Roman" w:hAnsi="Times New Roman" w:cs="Times New Roman"/>
          <w:b/>
          <w:sz w:val="28"/>
          <w:szCs w:val="28"/>
        </w:rPr>
        <w:t>Воронежской области</w:t>
      </w:r>
    </w:p>
    <w:p w:rsidR="00C31808" w:rsidRPr="005F4E79" w:rsidRDefault="00C31808" w:rsidP="005F4E79">
      <w:pPr>
        <w:spacing w:after="0"/>
        <w:ind w:right="-99"/>
        <w:rPr>
          <w:rFonts w:ascii="Times New Roman" w:hAnsi="Times New Roman" w:cs="Times New Roman"/>
          <w:b/>
          <w:sz w:val="28"/>
          <w:szCs w:val="28"/>
        </w:rPr>
      </w:pPr>
      <w:r w:rsidRPr="005F4E79">
        <w:rPr>
          <w:rFonts w:ascii="Times New Roman" w:hAnsi="Times New Roman" w:cs="Times New Roman"/>
          <w:b/>
          <w:sz w:val="28"/>
          <w:szCs w:val="28"/>
        </w:rPr>
        <w:t xml:space="preserve"> за 2023 год»</w:t>
      </w:r>
    </w:p>
    <w:p w:rsidR="00C31808" w:rsidRPr="005F4E79" w:rsidRDefault="00C31808" w:rsidP="005F4E79">
      <w:pPr>
        <w:spacing w:after="0"/>
        <w:ind w:right="-1192"/>
        <w:jc w:val="both"/>
        <w:rPr>
          <w:rFonts w:ascii="Times New Roman" w:hAnsi="Times New Roman" w:cs="Times New Roman"/>
          <w:b/>
          <w:sz w:val="28"/>
          <w:szCs w:val="28"/>
        </w:rPr>
      </w:pPr>
    </w:p>
    <w:p w:rsidR="00C31808" w:rsidRPr="005F4E79" w:rsidRDefault="00C31808" w:rsidP="005F4E79">
      <w:pPr>
        <w:spacing w:after="0"/>
        <w:ind w:right="-1"/>
        <w:jc w:val="both"/>
        <w:rPr>
          <w:rFonts w:ascii="Times New Roman" w:hAnsi="Times New Roman" w:cs="Times New Roman"/>
          <w:sz w:val="28"/>
          <w:szCs w:val="28"/>
        </w:rPr>
      </w:pPr>
      <w:r w:rsidRPr="005F4E79">
        <w:rPr>
          <w:rFonts w:ascii="Times New Roman" w:hAnsi="Times New Roman" w:cs="Times New Roman"/>
          <w:sz w:val="28"/>
          <w:szCs w:val="28"/>
        </w:rPr>
        <w:t xml:space="preserve">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w:t>
      </w:r>
    </w:p>
    <w:p w:rsidR="00C31808" w:rsidRPr="005F4E79" w:rsidRDefault="00C31808" w:rsidP="005F4E79">
      <w:pPr>
        <w:spacing w:after="0"/>
        <w:ind w:right="-1192"/>
        <w:jc w:val="center"/>
        <w:rPr>
          <w:rFonts w:ascii="Times New Roman" w:hAnsi="Times New Roman" w:cs="Times New Roman"/>
          <w:b/>
          <w:sz w:val="28"/>
          <w:szCs w:val="28"/>
        </w:rPr>
      </w:pPr>
      <w:r w:rsidRPr="005F4E79">
        <w:rPr>
          <w:rFonts w:ascii="Times New Roman" w:hAnsi="Times New Roman" w:cs="Times New Roman"/>
          <w:b/>
          <w:sz w:val="28"/>
          <w:szCs w:val="28"/>
        </w:rPr>
        <w:t>Решил:</w:t>
      </w:r>
    </w:p>
    <w:p w:rsidR="00C31808" w:rsidRPr="005F4E79" w:rsidRDefault="00C31808" w:rsidP="00C31808">
      <w:pPr>
        <w:pStyle w:val="ConsPlusNormal"/>
        <w:widowControl/>
        <w:ind w:firstLine="540"/>
        <w:jc w:val="both"/>
        <w:rPr>
          <w:rFonts w:ascii="Times New Roman" w:hAnsi="Times New Roman"/>
          <w:sz w:val="28"/>
          <w:szCs w:val="28"/>
        </w:rPr>
      </w:pPr>
      <w:r w:rsidRPr="005F4E79">
        <w:rPr>
          <w:rFonts w:ascii="Times New Roman" w:hAnsi="Times New Roman"/>
          <w:sz w:val="28"/>
          <w:szCs w:val="28"/>
        </w:rPr>
        <w:t>1. Утвердить отчет об исполнении бюджета Козловского сельского поселения за 2023 год по доходам в сумме 6 798,2 тыс. рублей  и по расходам в сумме             8 356,0 тыс. рублей с превышением расходов над доходами (дифицит бюджета сельского поселения) в сумме 1557,8 тыс. рублей и со следующими показателями:</w:t>
      </w:r>
    </w:p>
    <w:p w:rsidR="00C31808" w:rsidRPr="005F4E79" w:rsidRDefault="00C31808" w:rsidP="00C31808">
      <w:pPr>
        <w:pStyle w:val="ConsPlusNormal"/>
        <w:widowControl/>
        <w:ind w:firstLine="540"/>
        <w:jc w:val="both"/>
        <w:rPr>
          <w:rFonts w:ascii="Times New Roman" w:hAnsi="Times New Roman"/>
          <w:sz w:val="28"/>
          <w:szCs w:val="28"/>
        </w:rPr>
      </w:pPr>
      <w:r w:rsidRPr="005F4E79">
        <w:rPr>
          <w:rFonts w:ascii="Times New Roman" w:hAnsi="Times New Roman"/>
          <w:sz w:val="28"/>
          <w:szCs w:val="28"/>
        </w:rPr>
        <w:t>по поступлению доходов в бюджет Козловского сельского поселения за 2023 год по кодам классификации доходов бюджета согласно приложению 1 к настоящему решению;</w:t>
      </w:r>
    </w:p>
    <w:p w:rsidR="00C31808" w:rsidRPr="005F4E79" w:rsidRDefault="00C31808" w:rsidP="00C31808">
      <w:pPr>
        <w:pStyle w:val="ConsPlusNormal"/>
        <w:widowControl/>
        <w:ind w:firstLine="0"/>
        <w:jc w:val="both"/>
        <w:rPr>
          <w:rFonts w:ascii="Times New Roman" w:hAnsi="Times New Roman"/>
          <w:sz w:val="28"/>
          <w:szCs w:val="28"/>
        </w:rPr>
      </w:pPr>
      <w:r w:rsidRPr="005F4E79">
        <w:rPr>
          <w:rFonts w:ascii="Times New Roman" w:hAnsi="Times New Roman"/>
          <w:sz w:val="28"/>
          <w:szCs w:val="28"/>
        </w:rPr>
        <w:t xml:space="preserve">        по ведомственной структуре расходов бюджета Козловского сельского поселения за 2023 год согласно приложению 2 к настоящему решению;</w:t>
      </w:r>
    </w:p>
    <w:p w:rsidR="00C31808" w:rsidRPr="005F4E79" w:rsidRDefault="00C31808" w:rsidP="00C31808">
      <w:pPr>
        <w:pStyle w:val="ConsPlusNormal"/>
        <w:widowControl/>
        <w:ind w:firstLine="540"/>
        <w:jc w:val="both"/>
        <w:rPr>
          <w:rFonts w:ascii="Times New Roman" w:hAnsi="Times New Roman"/>
          <w:sz w:val="28"/>
          <w:szCs w:val="28"/>
        </w:rPr>
      </w:pPr>
      <w:r w:rsidRPr="005F4E79">
        <w:rPr>
          <w:rFonts w:ascii="Times New Roman" w:hAnsi="Times New Roman"/>
          <w:sz w:val="28"/>
          <w:szCs w:val="28"/>
        </w:rPr>
        <w:t>по расходам бюджета Козловского сельского поселения по разделам и подразделам классификации расходов бюджета</w:t>
      </w:r>
      <w:r w:rsidRPr="005F4E79">
        <w:rPr>
          <w:rFonts w:ascii="Times New Roman" w:hAnsi="Times New Roman"/>
          <w:color w:val="000000"/>
          <w:sz w:val="28"/>
          <w:szCs w:val="28"/>
          <w:shd w:val="clear" w:color="auto" w:fill="FFFFFF"/>
        </w:rPr>
        <w:t xml:space="preserve"> за 2023 год согласно приложению  3 к настоящему решению;</w:t>
      </w:r>
    </w:p>
    <w:p w:rsidR="00C31808" w:rsidRPr="005F4E79" w:rsidRDefault="00C31808" w:rsidP="00C31808">
      <w:pPr>
        <w:pStyle w:val="ConsPlusNormal"/>
        <w:widowControl/>
        <w:ind w:firstLine="0"/>
        <w:jc w:val="both"/>
        <w:rPr>
          <w:rFonts w:ascii="Times New Roman" w:hAnsi="Times New Roman"/>
          <w:sz w:val="28"/>
          <w:szCs w:val="28"/>
        </w:rPr>
      </w:pPr>
      <w:r w:rsidRPr="005F4E79">
        <w:rPr>
          <w:rFonts w:ascii="Times New Roman" w:hAnsi="Times New Roman"/>
          <w:sz w:val="28"/>
          <w:szCs w:val="28"/>
        </w:rPr>
        <w:t xml:space="preserve">       по источникам внутреннего финансирования дефицита местного бюджета за 2023 год по кодам классификации источников финансирования дефицита бюджета согласно приложению 4 к настоящему решению;</w:t>
      </w:r>
    </w:p>
    <w:p w:rsidR="00C31808" w:rsidRPr="005F4E79" w:rsidRDefault="00C31808" w:rsidP="00C31808">
      <w:pPr>
        <w:pStyle w:val="ConsPlusNormal"/>
        <w:widowControl/>
        <w:ind w:firstLine="540"/>
        <w:jc w:val="both"/>
        <w:rPr>
          <w:rFonts w:ascii="Times New Roman" w:hAnsi="Times New Roman"/>
          <w:sz w:val="28"/>
          <w:szCs w:val="28"/>
        </w:rPr>
      </w:pPr>
      <w:r w:rsidRPr="005F4E79">
        <w:rPr>
          <w:rFonts w:ascii="Times New Roman" w:hAnsi="Times New Roman"/>
          <w:sz w:val="28"/>
          <w:szCs w:val="28"/>
        </w:rPr>
        <w:t>2. Настоящее решение вступает в силу со дня его официального опубликования в периодическом печатном издании «Вестник муниципальных правовых актов Козловского сельского поселения ».</w:t>
      </w:r>
    </w:p>
    <w:p w:rsidR="00C31808" w:rsidRPr="005F4E79" w:rsidRDefault="00C31808" w:rsidP="005F4E79">
      <w:pPr>
        <w:autoSpaceDE w:val="0"/>
        <w:autoSpaceDN w:val="0"/>
        <w:adjustRightInd w:val="0"/>
        <w:spacing w:after="0"/>
        <w:ind w:firstLine="720"/>
        <w:jc w:val="both"/>
        <w:rPr>
          <w:rFonts w:ascii="Times New Roman" w:hAnsi="Times New Roman" w:cs="Times New Roman"/>
          <w:color w:val="000000"/>
          <w:sz w:val="28"/>
          <w:szCs w:val="28"/>
        </w:rPr>
      </w:pPr>
    </w:p>
    <w:p w:rsidR="00C31808" w:rsidRPr="005F4E79" w:rsidRDefault="00C31808" w:rsidP="005F4E79">
      <w:pPr>
        <w:autoSpaceDE w:val="0"/>
        <w:autoSpaceDN w:val="0"/>
        <w:adjustRightInd w:val="0"/>
        <w:spacing w:after="0"/>
        <w:ind w:firstLine="720"/>
        <w:jc w:val="both"/>
        <w:rPr>
          <w:rFonts w:ascii="Times New Roman" w:hAnsi="Times New Roman" w:cs="Times New Roman"/>
          <w:color w:val="000000"/>
          <w:sz w:val="28"/>
          <w:szCs w:val="28"/>
        </w:rPr>
      </w:pP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  Глава Козловского</w:t>
      </w: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r w:rsidRPr="005F4E79">
        <w:rPr>
          <w:rFonts w:ascii="Times New Roman" w:hAnsi="Times New Roman" w:cs="Times New Roman"/>
          <w:sz w:val="28"/>
          <w:szCs w:val="28"/>
        </w:rPr>
        <w:t xml:space="preserve">  сельского поселения                                                            Ю.В.Микляев</w:t>
      </w:r>
    </w:p>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 xml:space="preserve">                                                                                                    </w:t>
      </w: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p>
    <w:p w:rsidR="00C31808" w:rsidRPr="005F4E79" w:rsidRDefault="00C31808" w:rsidP="005F4E79">
      <w:pPr>
        <w:autoSpaceDE w:val="0"/>
        <w:autoSpaceDN w:val="0"/>
        <w:adjustRightInd w:val="0"/>
        <w:spacing w:after="0"/>
        <w:jc w:val="both"/>
        <w:rPr>
          <w:rFonts w:ascii="Times New Roman" w:hAnsi="Times New Roman" w:cs="Times New Roman"/>
          <w:color w:val="000000"/>
          <w:sz w:val="28"/>
          <w:szCs w:val="28"/>
        </w:rPr>
      </w:pPr>
    </w:p>
    <w:p w:rsidR="00C31808" w:rsidRPr="005F4E79" w:rsidRDefault="00C31808" w:rsidP="00C31808">
      <w:pPr>
        <w:pStyle w:val="af0"/>
        <w:spacing w:line="228" w:lineRule="auto"/>
        <w:ind w:firstLine="0"/>
        <w:rPr>
          <w:b/>
          <w:bCs/>
          <w:color w:val="000000"/>
          <w:szCs w:val="28"/>
        </w:rPr>
      </w:pPr>
      <w:r w:rsidRPr="005F4E79">
        <w:rPr>
          <w:b/>
          <w:bCs/>
          <w:color w:val="000000"/>
          <w:szCs w:val="28"/>
        </w:rPr>
        <w:lastRenderedPageBreak/>
        <w:t xml:space="preserve">   </w:t>
      </w:r>
    </w:p>
    <w:p w:rsidR="00C31808" w:rsidRPr="005F4E79" w:rsidRDefault="00C31808" w:rsidP="00C31808">
      <w:pPr>
        <w:pStyle w:val="af0"/>
        <w:spacing w:line="228" w:lineRule="auto"/>
        <w:ind w:firstLine="0"/>
        <w:rPr>
          <w:b/>
          <w:bCs/>
          <w:color w:val="000000"/>
          <w:szCs w:val="28"/>
        </w:rPr>
      </w:pPr>
    </w:p>
    <w:p w:rsidR="00C31808" w:rsidRPr="005F4E79" w:rsidRDefault="00C31808" w:rsidP="00C31808">
      <w:pPr>
        <w:pStyle w:val="af0"/>
        <w:spacing w:line="228" w:lineRule="auto"/>
        <w:ind w:firstLine="0"/>
        <w:rPr>
          <w:b/>
          <w:bCs/>
          <w:color w:val="000000"/>
          <w:szCs w:val="28"/>
        </w:rPr>
      </w:pPr>
    </w:p>
    <w:p w:rsidR="00C31808" w:rsidRPr="005F4E79" w:rsidRDefault="00C31808" w:rsidP="00C31808">
      <w:pPr>
        <w:pStyle w:val="af0"/>
        <w:spacing w:line="228" w:lineRule="auto"/>
        <w:ind w:firstLine="0"/>
        <w:rPr>
          <w:b/>
          <w:bCs/>
          <w:color w:val="000000"/>
          <w:szCs w:val="28"/>
        </w:rPr>
      </w:pPr>
    </w:p>
    <w:tbl>
      <w:tblPr>
        <w:tblW w:w="10349" w:type="dxa"/>
        <w:tblInd w:w="108" w:type="dxa"/>
        <w:tblLayout w:type="fixed"/>
        <w:tblLook w:val="0000"/>
      </w:tblPr>
      <w:tblGrid>
        <w:gridCol w:w="10349"/>
      </w:tblGrid>
      <w:tr w:rsidR="00C31808" w:rsidRPr="005F4E79" w:rsidTr="007759A5">
        <w:trPr>
          <w:trHeight w:val="570"/>
        </w:trPr>
        <w:tc>
          <w:tcPr>
            <w:tcW w:w="10349" w:type="dxa"/>
            <w:vMerge w:val="restart"/>
            <w:tcBorders>
              <w:top w:val="nil"/>
              <w:left w:val="nil"/>
              <w:bottom w:val="nil"/>
              <w:right w:val="nil"/>
            </w:tcBorders>
            <w:shd w:val="clear" w:color="auto" w:fill="FFFFFF"/>
            <w:vAlign w:val="bottom"/>
          </w:tcPr>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Приложение 1</w:t>
            </w:r>
            <w:r w:rsidRPr="005F4E79">
              <w:rPr>
                <w:rFonts w:ascii="Times New Roman" w:hAnsi="Times New Roman" w:cs="Times New Roman"/>
                <w:sz w:val="28"/>
                <w:szCs w:val="28"/>
              </w:rPr>
              <w:br/>
              <w:t>к решению Совета народных депутатов</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w:t>
            </w:r>
            <w:r w:rsidRPr="005F4E79">
              <w:rPr>
                <w:rFonts w:ascii="Times New Roman" w:hAnsi="Times New Roman" w:cs="Times New Roman"/>
                <w:sz w:val="28"/>
                <w:szCs w:val="28"/>
              </w:rPr>
              <w:br/>
              <w:t xml:space="preserve">                                                                                                 Терновского муниципального района                                                                                                                                                       "Об исполнении бюджета Козловского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сельского поселения Терновского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муниципального района</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Воронежской области</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 xml:space="preserve">                                                                                                                                            за  2023 год"</w:t>
            </w:r>
          </w:p>
        </w:tc>
      </w:tr>
      <w:tr w:rsidR="00C31808" w:rsidRPr="005F4E79" w:rsidTr="007759A5">
        <w:trPr>
          <w:trHeight w:val="1562"/>
        </w:trPr>
        <w:tc>
          <w:tcPr>
            <w:tcW w:w="10349" w:type="dxa"/>
            <w:vMerge/>
            <w:tcBorders>
              <w:top w:val="nil"/>
              <w:left w:val="nil"/>
              <w:bottom w:val="nil"/>
              <w:right w:val="nil"/>
            </w:tcBorders>
            <w:vAlign w:val="center"/>
          </w:tcPr>
          <w:p w:rsidR="00C31808" w:rsidRPr="005F4E79" w:rsidRDefault="00C31808" w:rsidP="005F4E79">
            <w:pPr>
              <w:spacing w:after="0"/>
              <w:rPr>
                <w:rFonts w:ascii="Times New Roman" w:hAnsi="Times New Roman" w:cs="Times New Roman"/>
                <w:sz w:val="28"/>
                <w:szCs w:val="28"/>
              </w:rPr>
            </w:pPr>
          </w:p>
        </w:tc>
      </w:tr>
    </w:tbl>
    <w:p w:rsidR="00C31808" w:rsidRPr="005F4E79" w:rsidRDefault="00C31808" w:rsidP="00C31808">
      <w:pPr>
        <w:pStyle w:val="ConsPlusCell"/>
        <w:jc w:val="center"/>
        <w:rPr>
          <w:rFonts w:ascii="Times New Roman" w:hAnsi="Times New Roman" w:cs="Times New Roman"/>
          <w:b/>
          <w:sz w:val="28"/>
          <w:szCs w:val="28"/>
        </w:rPr>
      </w:pPr>
    </w:p>
    <w:p w:rsidR="00C31808" w:rsidRPr="005F4E79" w:rsidRDefault="00C31808" w:rsidP="005F4E79">
      <w:pPr>
        <w:tabs>
          <w:tab w:val="left" w:pos="1545"/>
        </w:tabs>
        <w:spacing w:after="0"/>
        <w:jc w:val="center"/>
        <w:rPr>
          <w:rFonts w:ascii="Times New Roman" w:hAnsi="Times New Roman" w:cs="Times New Roman"/>
          <w:b/>
          <w:sz w:val="28"/>
          <w:szCs w:val="28"/>
        </w:rPr>
      </w:pPr>
      <w:r w:rsidRPr="005F4E79">
        <w:rPr>
          <w:rFonts w:ascii="Times New Roman" w:hAnsi="Times New Roman" w:cs="Times New Roman"/>
          <w:b/>
          <w:sz w:val="28"/>
          <w:szCs w:val="28"/>
        </w:rPr>
        <w:t>Поступление доходов в бюджет Козловского сельского поселения за 2023 год по кодам классификации доходов бюджета</w:t>
      </w:r>
    </w:p>
    <w:p w:rsidR="00C31808" w:rsidRPr="005F4E79" w:rsidRDefault="00C31808" w:rsidP="005F4E79">
      <w:pPr>
        <w:tabs>
          <w:tab w:val="left" w:pos="9000"/>
        </w:tabs>
        <w:spacing w:after="0"/>
        <w:jc w:val="both"/>
        <w:rPr>
          <w:rFonts w:ascii="Times New Roman" w:hAnsi="Times New Roman" w:cs="Times New Roman"/>
          <w:sz w:val="28"/>
          <w:szCs w:val="28"/>
        </w:rPr>
      </w:pPr>
    </w:p>
    <w:tbl>
      <w:tblPr>
        <w:tblW w:w="10065" w:type="dxa"/>
        <w:tblInd w:w="108" w:type="dxa"/>
        <w:tblLayout w:type="fixed"/>
        <w:tblCellMar>
          <w:right w:w="28" w:type="dxa"/>
        </w:tblCellMar>
        <w:tblLook w:val="00A0"/>
      </w:tblPr>
      <w:tblGrid>
        <w:gridCol w:w="2694"/>
        <w:gridCol w:w="6237"/>
        <w:gridCol w:w="1134"/>
      </w:tblGrid>
      <w:tr w:rsidR="00C31808" w:rsidRPr="005F4E79" w:rsidTr="007759A5">
        <w:trPr>
          <w:trHeight w:val="279"/>
        </w:trPr>
        <w:tc>
          <w:tcPr>
            <w:tcW w:w="2694" w:type="dxa"/>
            <w:tcBorders>
              <w:top w:val="single" w:sz="4" w:space="0" w:color="auto"/>
              <w:left w:val="single" w:sz="4" w:space="0" w:color="auto"/>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Код показателя</w:t>
            </w:r>
          </w:p>
        </w:tc>
        <w:tc>
          <w:tcPr>
            <w:tcW w:w="6237" w:type="dxa"/>
            <w:tcBorders>
              <w:top w:val="single" w:sz="4" w:space="0" w:color="auto"/>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Наименование показателя</w:t>
            </w:r>
          </w:p>
        </w:tc>
        <w:tc>
          <w:tcPr>
            <w:tcW w:w="1134" w:type="dxa"/>
            <w:tcBorders>
              <w:top w:val="single" w:sz="4" w:space="0" w:color="auto"/>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Исполнено (тыс.руб.)</w:t>
            </w:r>
          </w:p>
        </w:tc>
      </w:tr>
      <w:tr w:rsidR="00C31808" w:rsidRPr="005F4E79" w:rsidTr="007759A5">
        <w:trPr>
          <w:trHeight w:val="27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1</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2</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4</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000 8 50 00000 00 0000 000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Доходы бюджета - Всего</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6798,2</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000 1 00 00000 00 0000 000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НАЛОГОВЫЕ И НЕНАЛОГОВЫЕ ДОХОДЫ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lang w:val="en-US"/>
              </w:rPr>
            </w:pPr>
            <w:r w:rsidRPr="005F4E79">
              <w:rPr>
                <w:rFonts w:ascii="Times New Roman" w:hAnsi="Times New Roman" w:cs="Times New Roman"/>
                <w:b/>
                <w:bCs/>
                <w:sz w:val="28"/>
                <w:szCs w:val="28"/>
                <w:lang w:val="en-US"/>
              </w:rPr>
              <w:t>2089</w:t>
            </w:r>
            <w:r w:rsidRPr="005F4E79">
              <w:rPr>
                <w:rFonts w:ascii="Times New Roman" w:hAnsi="Times New Roman" w:cs="Times New Roman"/>
                <w:b/>
                <w:bCs/>
                <w:sz w:val="28"/>
                <w:szCs w:val="28"/>
              </w:rPr>
              <w:t>,</w:t>
            </w:r>
            <w:r w:rsidRPr="005F4E79">
              <w:rPr>
                <w:rFonts w:ascii="Times New Roman" w:hAnsi="Times New Roman" w:cs="Times New Roman"/>
                <w:b/>
                <w:bCs/>
                <w:sz w:val="28"/>
                <w:szCs w:val="28"/>
                <w:lang w:val="en-US"/>
              </w:rPr>
              <w:t>8</w:t>
            </w:r>
          </w:p>
        </w:tc>
      </w:tr>
      <w:tr w:rsidR="00C31808" w:rsidRPr="005F4E79" w:rsidTr="007759A5">
        <w:trPr>
          <w:trHeight w:val="645"/>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000 1 01 00000 00 0000 000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НАЛОГИ НА ПРИБЫЛЬ, ДОХОДЫ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330,4</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000 1 01 02000 01 0000 110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Налог на доходы физических лиц</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330,4</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000 1 01 02010 01 0000 110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331,8</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000 1 01 02020 01 0000 110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-2,3</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000 1 01 02030 01 0000 110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0,9</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bCs/>
                <w:sz w:val="28"/>
                <w:szCs w:val="28"/>
              </w:rPr>
              <w:t>000 1 06 00000 00 0000 000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НАЛОГИ НА ИМУЩЕСТВО</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1354,5</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000 1 06 01000 00 0000 110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Налог на имущество физических лиц</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209,0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000 1 06 01030 10 0000 110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209,0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000 1 06 06000 00 0000 110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Земельный налог</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1145,5</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000 1 06 06030 00 0000 110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Земельный налог с организаций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357,4</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000 1 06 06033 10 0000 110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357,4</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000 1 06 06040 00 0000 110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Земельный налог с физических лиц</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788,0</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000 1 06 06043 10 0000 110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788,0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000 1 08 00000 00 0000 000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ГОСУДАРСТВЕННАЯ ПОШЛИНА</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10,9</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000 1 08 04000 01 0000 110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Государственная пошлина за совершение нотариальных действий (за исключением действий, совершаемых консульскими </w:t>
            </w:r>
            <w:r w:rsidRPr="005F4E79">
              <w:rPr>
                <w:rFonts w:ascii="Times New Roman" w:hAnsi="Times New Roman" w:cs="Times New Roman"/>
                <w:sz w:val="28"/>
                <w:szCs w:val="28"/>
              </w:rPr>
              <w:lastRenderedPageBreak/>
              <w:t>учреждениями Российской Федерации)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highlight w:val="yellow"/>
              </w:rPr>
            </w:pPr>
            <w:r w:rsidRPr="005F4E79">
              <w:rPr>
                <w:rFonts w:ascii="Times New Roman" w:hAnsi="Times New Roman" w:cs="Times New Roman"/>
                <w:bCs/>
                <w:sz w:val="28"/>
                <w:szCs w:val="28"/>
              </w:rPr>
              <w:lastRenderedPageBreak/>
              <w:t>10,9</w:t>
            </w:r>
          </w:p>
        </w:tc>
      </w:tr>
      <w:tr w:rsidR="00C31808" w:rsidRPr="005F4E79" w:rsidTr="007759A5">
        <w:trPr>
          <w:trHeight w:val="558"/>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lastRenderedPageBreak/>
              <w:t>000 1 08 04020 01 0000 110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bCs/>
                <w:sz w:val="28"/>
                <w:szCs w:val="28"/>
              </w:rPr>
              <w:t>10,9</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000 1 11 00000 00 0000 000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384,0</w:t>
            </w:r>
          </w:p>
        </w:tc>
      </w:tr>
      <w:tr w:rsidR="00C31808" w:rsidRPr="005F4E79" w:rsidTr="007759A5">
        <w:trPr>
          <w:trHeight w:val="920"/>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000 1 11 05000 00 0000 120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384,0</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000 1 11 05020 00 0000 120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352,5</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000 1 11 05025 10 0000 120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352,5</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000 1 11 05030  00 0000 120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w:t>
            </w:r>
            <w:r w:rsidRPr="005F4E79">
              <w:rPr>
                <w:rFonts w:ascii="Times New Roman" w:hAnsi="Times New Roman" w:cs="Times New Roman"/>
                <w:color w:val="000000"/>
                <w:sz w:val="28"/>
                <w:szCs w:val="28"/>
              </w:rPr>
              <w:lastRenderedPageBreak/>
              <w:t>автономных учреждений)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lastRenderedPageBreak/>
              <w:t>31,5</w:t>
            </w:r>
          </w:p>
        </w:tc>
      </w:tr>
      <w:tr w:rsidR="00C31808" w:rsidRPr="005F4E79" w:rsidTr="007759A5">
        <w:trPr>
          <w:trHeight w:val="739"/>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lastRenderedPageBreak/>
              <w:t>000 1 11 05035 10 0000 120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31,5</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000 1 17 00000 00 0000 000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ПРОЧИЕ НЕНАЛОГОВЫЕ ДОХОДЫ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10,0</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000 1 17 05000 00 0000 180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Прочие неналоговые доходы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10,0</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000 1 17 05050 10 0000 180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Прочие неналоговые доходы бюджетов сельских поселений</w:t>
            </w:r>
          </w:p>
        </w:tc>
        <w:tc>
          <w:tcPr>
            <w:tcW w:w="1134" w:type="dxa"/>
            <w:tcBorders>
              <w:top w:val="single" w:sz="4" w:space="0" w:color="auto"/>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10,0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000 2 00 00000 00 0000 000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БЕЗВОЗМЕЗДНЫЕ ПОСТУПЛЕНИЯ</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4708,4</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000 2 02 00000 00 0000 150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4708,4</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000 2 02 10000 00 0000 150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457,0</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000 2 02 15001 00 0000 150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Дотации на выравнивание бюджетной обеспеченности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457,0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000 2 02 15001 10 0000 150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457,0</w:t>
            </w:r>
          </w:p>
        </w:tc>
      </w:tr>
      <w:tr w:rsidR="00C31808" w:rsidRPr="005F4E79" w:rsidTr="007759A5">
        <w:trPr>
          <w:trHeight w:val="28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000 2 02 30000 00 0000 150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113,3</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000 2 02 35118 00 0000 150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000 2 02 35118 10 0000 150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113,3</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b/>
                <w:bCs/>
                <w:color w:val="000000"/>
                <w:sz w:val="28"/>
                <w:szCs w:val="28"/>
              </w:rPr>
              <w:t>000 2 02 40000 00 0000 150</w:t>
            </w:r>
          </w:p>
        </w:tc>
        <w:tc>
          <w:tcPr>
            <w:tcW w:w="6237" w:type="dxa"/>
            <w:tcBorders>
              <w:top w:val="nil"/>
              <w:left w:val="nil"/>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Иные межбюджетные трансферты</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4138,1</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000 2 02 40014 00 0000 150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Межбюджетные трансферты, передаваемые бюджетам муниципальных образований на </w:t>
            </w:r>
            <w:r w:rsidRPr="005F4E79">
              <w:rPr>
                <w:rFonts w:ascii="Times New Roman" w:hAnsi="Times New Roman" w:cs="Times New Roman"/>
                <w:color w:val="000000"/>
                <w:sz w:val="28"/>
                <w:szCs w:val="28"/>
              </w:rPr>
              <w:lastRenderedPageBreak/>
              <w:t>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lastRenderedPageBreak/>
              <w:t>1162,0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000 2 02 40014 10 0000 150</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1162,0</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000 2 02 49999 00 0000 151</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sz w:val="28"/>
                <w:szCs w:val="28"/>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2976,1</w:t>
            </w:r>
          </w:p>
        </w:tc>
      </w:tr>
      <w:tr w:rsidR="00C31808" w:rsidRPr="005F4E79" w:rsidTr="007759A5">
        <w:trPr>
          <w:trHeight w:val="377"/>
        </w:trPr>
        <w:tc>
          <w:tcPr>
            <w:tcW w:w="2694" w:type="dxa"/>
            <w:tcBorders>
              <w:top w:val="nil"/>
              <w:left w:val="single" w:sz="4" w:space="0" w:color="auto"/>
              <w:bottom w:val="single" w:sz="4" w:space="0" w:color="auto"/>
              <w:right w:val="single" w:sz="4" w:space="0" w:color="auto"/>
            </w:tcBorders>
            <w:vAlign w:val="center"/>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000 2  02 49999 10 0000 151</w:t>
            </w:r>
          </w:p>
        </w:tc>
        <w:tc>
          <w:tcPr>
            <w:tcW w:w="6237" w:type="dxa"/>
            <w:tcBorders>
              <w:top w:val="nil"/>
              <w:left w:val="nil"/>
              <w:bottom w:val="single" w:sz="4" w:space="0" w:color="auto"/>
              <w:right w:val="single" w:sz="4" w:space="0" w:color="auto"/>
            </w:tcBorders>
            <w:vAlign w:val="bottom"/>
            <w:hideMark/>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 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vAlign w:val="center"/>
            <w:hideMark/>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2976,1</w:t>
            </w:r>
          </w:p>
        </w:tc>
      </w:tr>
    </w:tbl>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tabs>
          <w:tab w:val="left" w:pos="9000"/>
        </w:tabs>
        <w:spacing w:after="0"/>
        <w:jc w:val="both"/>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color w:val="000000"/>
          <w:sz w:val="28"/>
          <w:szCs w:val="28"/>
        </w:rPr>
      </w:pPr>
    </w:p>
    <w:p w:rsidR="00C31808" w:rsidRPr="005F4E79" w:rsidRDefault="00C31808" w:rsidP="005F4E79">
      <w:pPr>
        <w:spacing w:after="0"/>
        <w:rPr>
          <w:rFonts w:ascii="Times New Roman" w:hAnsi="Times New Roman" w:cs="Times New Roman"/>
          <w:color w:val="000000"/>
          <w:sz w:val="28"/>
          <w:szCs w:val="28"/>
        </w:rPr>
      </w:pPr>
    </w:p>
    <w:tbl>
      <w:tblPr>
        <w:tblW w:w="10685" w:type="dxa"/>
        <w:tblInd w:w="108" w:type="dxa"/>
        <w:tblLayout w:type="fixed"/>
        <w:tblLook w:val="0000"/>
      </w:tblPr>
      <w:tblGrid>
        <w:gridCol w:w="6585"/>
        <w:gridCol w:w="848"/>
        <w:gridCol w:w="3057"/>
        <w:gridCol w:w="195"/>
      </w:tblGrid>
      <w:tr w:rsidR="00C31808" w:rsidRPr="005F4E79" w:rsidTr="00C31808">
        <w:trPr>
          <w:trHeight w:val="80"/>
        </w:trPr>
        <w:tc>
          <w:tcPr>
            <w:tcW w:w="6585" w:type="dxa"/>
            <w:tcBorders>
              <w:top w:val="nil"/>
              <w:left w:val="nil"/>
              <w:bottom w:val="nil"/>
              <w:right w:val="nil"/>
            </w:tcBorders>
            <w:shd w:val="clear" w:color="auto" w:fill="auto"/>
            <w:noWrap/>
            <w:vAlign w:val="bottom"/>
          </w:tcPr>
          <w:p w:rsidR="00C31808" w:rsidRPr="005F4E79" w:rsidRDefault="00C31808" w:rsidP="005F4E79">
            <w:pPr>
              <w:spacing w:after="0"/>
              <w:rPr>
                <w:rFonts w:ascii="Times New Roman" w:hAnsi="Times New Roman" w:cs="Times New Roman"/>
                <w:sz w:val="28"/>
                <w:szCs w:val="28"/>
              </w:rPr>
            </w:pPr>
            <w:bookmarkStart w:id="11" w:name="RANGE!B1:H81"/>
            <w:bookmarkEnd w:id="11"/>
          </w:p>
        </w:tc>
        <w:tc>
          <w:tcPr>
            <w:tcW w:w="848" w:type="dxa"/>
            <w:tcBorders>
              <w:top w:val="nil"/>
              <w:left w:val="nil"/>
              <w:bottom w:val="nil"/>
              <w:right w:val="nil"/>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3252" w:type="dxa"/>
            <w:gridSpan w:val="2"/>
            <w:tcBorders>
              <w:top w:val="nil"/>
              <w:left w:val="nil"/>
              <w:bottom w:val="nil"/>
              <w:right w:val="nil"/>
            </w:tcBorders>
            <w:shd w:val="clear" w:color="auto" w:fill="auto"/>
            <w:noWrap/>
            <w:vAlign w:val="bottom"/>
          </w:tcPr>
          <w:p w:rsidR="00C31808" w:rsidRPr="005F4E79" w:rsidRDefault="00C31808" w:rsidP="005F4E79">
            <w:pPr>
              <w:spacing w:after="0"/>
              <w:jc w:val="right"/>
              <w:rPr>
                <w:rFonts w:ascii="Times New Roman" w:hAnsi="Times New Roman" w:cs="Times New Roman"/>
                <w:sz w:val="28"/>
                <w:szCs w:val="28"/>
              </w:rPr>
            </w:pPr>
          </w:p>
        </w:tc>
      </w:tr>
      <w:tr w:rsidR="00C31808" w:rsidRPr="005F4E79" w:rsidTr="007759A5">
        <w:trPr>
          <w:gridAfter w:val="1"/>
          <w:wAfter w:w="195" w:type="dxa"/>
          <w:trHeight w:val="1515"/>
        </w:trPr>
        <w:tc>
          <w:tcPr>
            <w:tcW w:w="10490" w:type="dxa"/>
            <w:gridSpan w:val="3"/>
            <w:tcBorders>
              <w:top w:val="nil"/>
              <w:left w:val="nil"/>
              <w:bottom w:val="nil"/>
              <w:right w:val="nil"/>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Приложение 2</w:t>
            </w:r>
            <w:r w:rsidRPr="005F4E79">
              <w:rPr>
                <w:rFonts w:ascii="Times New Roman" w:hAnsi="Times New Roman" w:cs="Times New Roman"/>
                <w:sz w:val="28"/>
                <w:szCs w:val="28"/>
              </w:rPr>
              <w:br/>
              <w:t>к решению Совета народных депутатов</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w:t>
            </w:r>
            <w:r w:rsidRPr="005F4E79">
              <w:rPr>
                <w:rFonts w:ascii="Times New Roman" w:hAnsi="Times New Roman" w:cs="Times New Roman"/>
                <w:sz w:val="28"/>
                <w:szCs w:val="28"/>
              </w:rPr>
              <w:br/>
              <w:t xml:space="preserve">                                                                                                 Терновского муниципального района                                                                                                                                                       "Об исполнении бюджета Козловского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сельского поселения Терновского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муниципального района</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Воронежской области</w:t>
            </w:r>
          </w:p>
          <w:p w:rsidR="00C31808" w:rsidRPr="005F4E79" w:rsidRDefault="00C31808" w:rsidP="005F4E79">
            <w:pPr>
              <w:spacing w:after="0"/>
              <w:ind w:right="317"/>
              <w:rPr>
                <w:rFonts w:ascii="Times New Roman" w:hAnsi="Times New Roman" w:cs="Times New Roman"/>
                <w:b/>
                <w:bCs/>
                <w:color w:val="000000"/>
                <w:sz w:val="28"/>
                <w:szCs w:val="28"/>
              </w:rPr>
            </w:pPr>
            <w:r w:rsidRPr="005F4E79">
              <w:rPr>
                <w:rFonts w:ascii="Times New Roman" w:hAnsi="Times New Roman" w:cs="Times New Roman"/>
                <w:sz w:val="28"/>
                <w:szCs w:val="28"/>
              </w:rPr>
              <w:t xml:space="preserve">                                                                                                                                                                              </w:t>
            </w:r>
            <w:r w:rsidRPr="005F4E79">
              <w:rPr>
                <w:rFonts w:ascii="Times New Roman" w:hAnsi="Times New Roman" w:cs="Times New Roman"/>
                <w:sz w:val="28"/>
                <w:szCs w:val="28"/>
              </w:rPr>
              <w:br/>
              <w:t xml:space="preserve">                                                                                                                        за  2023 год"</w:t>
            </w:r>
          </w:p>
          <w:p w:rsidR="00C31808" w:rsidRPr="005F4E79" w:rsidRDefault="00C31808" w:rsidP="005F4E79">
            <w:pPr>
              <w:spacing w:after="0"/>
              <w:jc w:val="right"/>
              <w:rPr>
                <w:rFonts w:ascii="Times New Roman" w:hAnsi="Times New Roman" w:cs="Times New Roman"/>
                <w:b/>
                <w:bCs/>
                <w:color w:val="000000"/>
                <w:sz w:val="28"/>
                <w:szCs w:val="28"/>
              </w:rPr>
            </w:pPr>
          </w:p>
          <w:p w:rsidR="00C31808" w:rsidRPr="005F4E79" w:rsidRDefault="00C31808" w:rsidP="005F4E79">
            <w:pPr>
              <w:spacing w:after="0"/>
              <w:rPr>
                <w:rFonts w:ascii="Times New Roman" w:hAnsi="Times New Roman" w:cs="Times New Roman"/>
                <w:b/>
                <w:bCs/>
                <w:color w:val="000000"/>
                <w:sz w:val="28"/>
                <w:szCs w:val="28"/>
              </w:rPr>
            </w:pPr>
          </w:p>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 xml:space="preserve">Ведомственная структура                                                                                                                                 расходов бюджета Козловского сельского поселения  на 2023 год </w:t>
            </w:r>
          </w:p>
        </w:tc>
      </w:tr>
    </w:tbl>
    <w:p w:rsidR="00C31808" w:rsidRPr="005F4E79" w:rsidRDefault="00C31808" w:rsidP="005F4E79">
      <w:pPr>
        <w:tabs>
          <w:tab w:val="left" w:pos="2370"/>
        </w:tabs>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ab/>
      </w:r>
    </w:p>
    <w:tbl>
      <w:tblPr>
        <w:tblW w:w="10347" w:type="dxa"/>
        <w:tblInd w:w="108" w:type="dxa"/>
        <w:tblLayout w:type="fixed"/>
        <w:tblLook w:val="0000"/>
      </w:tblPr>
      <w:tblGrid>
        <w:gridCol w:w="5103"/>
        <w:gridCol w:w="708"/>
        <w:gridCol w:w="567"/>
        <w:gridCol w:w="567"/>
        <w:gridCol w:w="1560"/>
        <w:gridCol w:w="708"/>
        <w:gridCol w:w="1134"/>
      </w:tblGrid>
      <w:tr w:rsidR="00C31808" w:rsidRPr="005F4E79" w:rsidTr="007759A5">
        <w:trPr>
          <w:trHeight w:val="73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lastRenderedPageBreak/>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ГРБС</w:t>
            </w:r>
          </w:p>
        </w:tc>
        <w:tc>
          <w:tcPr>
            <w:tcW w:w="567"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Рз</w:t>
            </w:r>
          </w:p>
        </w:tc>
        <w:tc>
          <w:tcPr>
            <w:tcW w:w="567"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ПР</w:t>
            </w:r>
          </w:p>
        </w:tc>
        <w:tc>
          <w:tcPr>
            <w:tcW w:w="1560"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ЦСР</w:t>
            </w:r>
          </w:p>
        </w:tc>
        <w:tc>
          <w:tcPr>
            <w:tcW w:w="708"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ВР</w:t>
            </w:r>
          </w:p>
        </w:tc>
        <w:tc>
          <w:tcPr>
            <w:tcW w:w="1134" w:type="dxa"/>
            <w:tcBorders>
              <w:top w:val="single" w:sz="4" w:space="0" w:color="auto"/>
              <w:left w:val="nil"/>
              <w:bottom w:val="single" w:sz="4" w:space="0" w:color="auto"/>
              <w:right w:val="single" w:sz="4" w:space="0" w:color="auto"/>
            </w:tcBorders>
            <w:vAlign w:val="center"/>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Испол-нено (тыс. руб.)</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ВСЕГО</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8356,0</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АДМИНИСТРАЦИЯ КОЗЛОВСКОГО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8356,0</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4473,4</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02</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995,1</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01 0 00 00000</w:t>
            </w: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995,1</w:t>
            </w:r>
          </w:p>
        </w:tc>
      </w:tr>
      <w:tr w:rsidR="00C31808" w:rsidRPr="005F4E79" w:rsidTr="007759A5">
        <w:trPr>
          <w:trHeight w:val="375"/>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5"/>
        </w:trPr>
        <w:tc>
          <w:tcPr>
            <w:tcW w:w="5103"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деятельности главы администрации Козловского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60"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01 1 01 00000</w:t>
            </w:r>
          </w:p>
        </w:tc>
        <w:tc>
          <w:tcPr>
            <w:tcW w:w="708"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2"/>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01 1 01 98020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100</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2"/>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04</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2271,5</w:t>
            </w:r>
          </w:p>
        </w:tc>
      </w:tr>
      <w:tr w:rsidR="00C31808" w:rsidRPr="005F4E79" w:rsidTr="007759A5">
        <w:trPr>
          <w:trHeight w:val="702"/>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01 0 00 00000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2271,5</w:t>
            </w:r>
          </w:p>
        </w:tc>
      </w:tr>
      <w:tr w:rsidR="00C31808" w:rsidRPr="005F4E79" w:rsidTr="007759A5">
        <w:trPr>
          <w:trHeight w:val="53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2271,5</w:t>
            </w:r>
          </w:p>
        </w:tc>
      </w:tr>
      <w:tr w:rsidR="00C31808" w:rsidRPr="005F4E79" w:rsidTr="007759A5">
        <w:trPr>
          <w:trHeight w:val="552"/>
        </w:trPr>
        <w:tc>
          <w:tcPr>
            <w:tcW w:w="5103"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01 1 02 00000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2271,5</w:t>
            </w:r>
          </w:p>
        </w:tc>
      </w:tr>
      <w:tr w:rsidR="00C31808" w:rsidRPr="005F4E79" w:rsidTr="007759A5">
        <w:trPr>
          <w:trHeight w:val="752"/>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Расходы на обеспечение деятельности администрации Козловского сельского поселения  Терновского муниципального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01 1 02 98010 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100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p>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1220,6</w:t>
            </w:r>
          </w:p>
        </w:tc>
      </w:tr>
      <w:tr w:rsidR="00C31808" w:rsidRPr="005F4E79" w:rsidTr="007759A5">
        <w:trPr>
          <w:trHeight w:val="834"/>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администрации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01 1 02 98010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1046,9</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администрации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01 1 02 98010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800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4,0</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outlineLvl w:val="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1206,8</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Муниципальная программа Козловского </w:t>
            </w:r>
            <w:r w:rsidRPr="005F4E79">
              <w:rPr>
                <w:rFonts w:ascii="Times New Roman" w:hAnsi="Times New Roman" w:cs="Times New Roman"/>
                <w:sz w:val="28"/>
                <w:szCs w:val="28"/>
              </w:rPr>
              <w:lastRenderedPageBreak/>
              <w:t>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lastRenderedPageBreak/>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 xml:space="preserve">01 0 00 </w:t>
            </w:r>
            <w:r w:rsidRPr="005F4E79">
              <w:rPr>
                <w:rFonts w:ascii="Times New Roman" w:hAnsi="Times New Roman" w:cs="Times New Roman"/>
                <w:sz w:val="28"/>
                <w:szCs w:val="28"/>
              </w:rPr>
              <w:lastRenderedPageBreak/>
              <w:t>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1206,8</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 xml:space="preserve">Подпрограмма «Финансовое обеспечение реализации муниципальной программы»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1206,8</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«Передача полномочий по решению вопросов местного значения»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01 1 06 00000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354,8</w:t>
            </w:r>
          </w:p>
        </w:tc>
      </w:tr>
      <w:tr w:rsidR="00C31808" w:rsidRPr="005F4E79" w:rsidTr="007759A5">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функций органов местного самоуправления по передаваемым полномочиям поселения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 xml:space="preserve">01 1 </w:t>
            </w:r>
            <w:r w:rsidRPr="005F4E79">
              <w:rPr>
                <w:rFonts w:ascii="Times New Roman" w:hAnsi="Times New Roman" w:cs="Times New Roman"/>
                <w:bCs/>
                <w:color w:val="000000"/>
                <w:sz w:val="28"/>
                <w:szCs w:val="28"/>
              </w:rPr>
              <w:t>06 90160 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500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354,8</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«Передача полномочий по осуществлению внешнего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01 1 07 00000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6,8</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функций органов местного самоуправления по осуществлению внешнего муниципального финансового контроля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01 1 07 90162</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500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6,8</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выполнения других расходных обязательств администрации Козловского сельского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01 1 08 00000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845,2</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jc w:val="both"/>
              <w:rPr>
                <w:rFonts w:ascii="Times New Roman" w:hAnsi="Times New Roman" w:cs="Times New Roman"/>
                <w:sz w:val="28"/>
                <w:szCs w:val="28"/>
              </w:rPr>
            </w:pPr>
            <w:r w:rsidRPr="005F4E79">
              <w:rPr>
                <w:rFonts w:ascii="Times New Roman" w:hAnsi="Times New Roman" w:cs="Times New Roman"/>
                <w:sz w:val="28"/>
                <w:szCs w:val="28"/>
              </w:rPr>
              <w:t>Расходы на приобретение служебного автотранспорта органов местного самоуправления поселений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color w:val="000000"/>
                <w:sz w:val="28"/>
                <w:szCs w:val="28"/>
                <w:lang w:val="en-US"/>
              </w:rPr>
            </w:pPr>
            <w:r w:rsidRPr="005F4E79">
              <w:rPr>
                <w:rFonts w:ascii="Times New Roman" w:hAnsi="Times New Roman" w:cs="Times New Roman"/>
                <w:color w:val="000000"/>
                <w:sz w:val="28"/>
                <w:szCs w:val="28"/>
              </w:rPr>
              <w:t xml:space="preserve">01 1 08 </w:t>
            </w:r>
            <w:r w:rsidRPr="005F4E79">
              <w:rPr>
                <w:rFonts w:ascii="Times New Roman" w:hAnsi="Times New Roman" w:cs="Times New Roman"/>
                <w:color w:val="000000"/>
                <w:sz w:val="28"/>
                <w:szCs w:val="28"/>
                <w:lang w:val="en-US"/>
              </w:rPr>
              <w:t>S9180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both"/>
              <w:rPr>
                <w:rFonts w:ascii="Times New Roman" w:hAnsi="Times New Roman" w:cs="Times New Roman"/>
                <w:sz w:val="28"/>
                <w:szCs w:val="28"/>
              </w:rPr>
            </w:pPr>
            <w:r w:rsidRPr="005F4E79">
              <w:rPr>
                <w:rFonts w:ascii="Times New Roman" w:hAnsi="Times New Roman" w:cs="Times New Roman"/>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845,2</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
                <w:bCs/>
                <w:color w:val="000000"/>
                <w:sz w:val="28"/>
                <w:szCs w:val="28"/>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113,3</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113,3</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 xml:space="preserve">Муниципальная программа Козловского </w:t>
            </w:r>
            <w:r w:rsidRPr="005F4E79">
              <w:rPr>
                <w:rFonts w:ascii="Times New Roman" w:hAnsi="Times New Roman" w:cs="Times New Roman"/>
                <w:sz w:val="28"/>
                <w:szCs w:val="28"/>
              </w:rPr>
              <w:lastRenderedPageBreak/>
              <w:t>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lastRenderedPageBreak/>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sz w:val="28"/>
                <w:szCs w:val="28"/>
              </w:rPr>
              <w:t xml:space="preserve">01 0 00 </w:t>
            </w:r>
            <w:r w:rsidRPr="005F4E79">
              <w:rPr>
                <w:rFonts w:ascii="Times New Roman" w:hAnsi="Times New Roman" w:cs="Times New Roman"/>
                <w:sz w:val="28"/>
                <w:szCs w:val="28"/>
              </w:rPr>
              <w:lastRenderedPageBreak/>
              <w:t>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40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 xml:space="preserve">Подпрограмма «Финансовое обеспечение реализации муниципальной программы»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82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01 1 03 00000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1721"/>
        </w:trPr>
        <w:tc>
          <w:tcPr>
            <w:tcW w:w="5103"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01 1 03 51180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100</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102,1</w:t>
            </w:r>
          </w:p>
        </w:tc>
      </w:tr>
      <w:tr w:rsidR="00C31808" w:rsidRPr="005F4E79" w:rsidTr="007759A5">
        <w:trPr>
          <w:trHeight w:val="309"/>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02</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03 </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01 1 03 51180 </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11,2</w:t>
            </w:r>
          </w:p>
        </w:tc>
      </w:tr>
      <w:tr w:rsidR="00C31808" w:rsidRPr="005F4E79" w:rsidTr="007759A5">
        <w:trPr>
          <w:trHeight w:val="57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
                <w:bCs/>
                <w:sz w:val="28"/>
                <w:szCs w:val="28"/>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1162,0</w:t>
            </w:r>
          </w:p>
        </w:tc>
      </w:tr>
      <w:tr w:rsidR="00C31808" w:rsidRPr="005F4E79" w:rsidTr="007759A5">
        <w:trPr>
          <w:trHeight w:val="57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09</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1162,0</w:t>
            </w:r>
          </w:p>
        </w:tc>
      </w:tr>
      <w:tr w:rsidR="00C31808" w:rsidRPr="005F4E79" w:rsidTr="007759A5">
        <w:trPr>
          <w:trHeight w:val="57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01 0 00 00000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57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lastRenderedPageBreak/>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01 3 00 00000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74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«Развитие сети автомобильных дорог местного значения за счет муниципальных дорожных фондов»</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01 3 06 00000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570"/>
        </w:trPr>
        <w:tc>
          <w:tcPr>
            <w:tcW w:w="5103"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Мероприятия по развитию сети автомобильных дорог местного значения за счет муниципальных дорожных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60"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 xml:space="preserve">01 3 06 </w:t>
            </w:r>
            <w:r w:rsidRPr="005F4E79">
              <w:rPr>
                <w:rFonts w:ascii="Times New Roman" w:hAnsi="Times New Roman" w:cs="Times New Roman"/>
                <w:bCs/>
                <w:color w:val="000000"/>
                <w:sz w:val="28"/>
                <w:szCs w:val="28"/>
                <w:lang w:val="en-US"/>
              </w:rPr>
              <w:t>8</w:t>
            </w:r>
            <w:r w:rsidRPr="005F4E79">
              <w:rPr>
                <w:rFonts w:ascii="Times New Roman" w:hAnsi="Times New Roman" w:cs="Times New Roman"/>
                <w:bCs/>
                <w:color w:val="000000"/>
                <w:sz w:val="28"/>
                <w:szCs w:val="28"/>
              </w:rPr>
              <w:t>1290</w:t>
            </w:r>
          </w:p>
        </w:tc>
        <w:tc>
          <w:tcPr>
            <w:tcW w:w="708"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134"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308"/>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7759A5">
            <w:pPr>
              <w:pStyle w:val="ConsPlusNormal"/>
              <w:tabs>
                <w:tab w:val="left" w:pos="3345"/>
              </w:tabs>
              <w:ind w:firstLine="0"/>
              <w:rPr>
                <w:rFonts w:ascii="Times New Roman" w:hAnsi="Times New Roman"/>
                <w:sz w:val="28"/>
                <w:szCs w:val="28"/>
              </w:rPr>
            </w:pPr>
            <w:r w:rsidRPr="005F4E79">
              <w:rPr>
                <w:rFonts w:ascii="Times New Roman" w:hAnsi="Times New Roman"/>
                <w:b/>
                <w:bCs/>
                <w:sz w:val="28"/>
                <w:szCs w:val="28"/>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860,1</w:t>
            </w:r>
          </w:p>
        </w:tc>
      </w:tr>
      <w:tr w:rsidR="00C31808" w:rsidRPr="005F4E79" w:rsidTr="007759A5">
        <w:trPr>
          <w:trHeight w:val="308"/>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7759A5">
            <w:pPr>
              <w:pStyle w:val="ConsPlusNormal"/>
              <w:tabs>
                <w:tab w:val="left" w:pos="3345"/>
              </w:tabs>
              <w:ind w:firstLine="0"/>
              <w:rPr>
                <w:rFonts w:ascii="Times New Roman" w:hAnsi="Times New Roman"/>
                <w:b/>
                <w:bCs/>
                <w:sz w:val="28"/>
                <w:szCs w:val="28"/>
              </w:rPr>
            </w:pPr>
            <w:r w:rsidRPr="005F4E79">
              <w:rPr>
                <w:rFonts w:ascii="Times New Roman" w:hAnsi="Times New Roman"/>
                <w:b/>
                <w:bCs/>
                <w:color w:val="000000"/>
                <w:sz w:val="28"/>
                <w:szCs w:val="28"/>
              </w:rPr>
              <w:t>Благоустройство</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860,1</w:t>
            </w:r>
          </w:p>
        </w:tc>
      </w:tr>
      <w:tr w:rsidR="00C31808" w:rsidRPr="005F4E79" w:rsidTr="007759A5">
        <w:trPr>
          <w:trHeight w:val="30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7759A5">
            <w:pPr>
              <w:pStyle w:val="ConsPlusNormal"/>
              <w:tabs>
                <w:tab w:val="left" w:pos="3345"/>
              </w:tabs>
              <w:ind w:firstLine="0"/>
              <w:jc w:val="both"/>
              <w:rPr>
                <w:rFonts w:ascii="Times New Roman" w:hAnsi="Times New Roman"/>
                <w:b/>
                <w:bCs/>
                <w:color w:val="000000"/>
                <w:sz w:val="28"/>
                <w:szCs w:val="28"/>
              </w:rPr>
            </w:pPr>
            <w:r w:rsidRPr="005F4E79">
              <w:rPr>
                <w:rFonts w:ascii="Times New Roman" w:hAnsi="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Cs/>
                <w:color w:val="000000"/>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860,1</w:t>
            </w:r>
          </w:p>
        </w:tc>
      </w:tr>
      <w:tr w:rsidR="00C31808" w:rsidRPr="005F4E79" w:rsidTr="007759A5">
        <w:trPr>
          <w:trHeight w:val="30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860,1</w:t>
            </w:r>
          </w:p>
        </w:tc>
      </w:tr>
      <w:tr w:rsidR="00C31808" w:rsidRPr="005F4E79" w:rsidTr="007759A5">
        <w:trPr>
          <w:trHeight w:val="30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Cs/>
                <w:sz w:val="28"/>
                <w:szCs w:val="28"/>
              </w:rPr>
            </w:pPr>
            <w:r w:rsidRPr="005F4E79">
              <w:rPr>
                <w:rFonts w:ascii="Times New Roman" w:hAnsi="Times New Roman" w:cs="Times New Roman"/>
                <w:sz w:val="28"/>
                <w:szCs w:val="28"/>
              </w:rPr>
              <w:t>Основное мероприятие «Благоустройство территорий Козловского сельского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425,2</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01 3 01 91370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425,2</w:t>
            </w:r>
          </w:p>
        </w:tc>
      </w:tr>
      <w:tr w:rsidR="00C31808" w:rsidRPr="005F4E79" w:rsidTr="007759A5">
        <w:trPr>
          <w:trHeight w:val="5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«Обеспечение населения уличным освещением».</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01 3 03 00000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400,7</w:t>
            </w:r>
          </w:p>
        </w:tc>
      </w:tr>
      <w:tr w:rsidR="00C31808" w:rsidRPr="005F4E79" w:rsidTr="007759A5">
        <w:trPr>
          <w:trHeight w:val="5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Расходы на уличное освещение за счет субсидий из областного бюджета (Субсидии, за исключением субсидий на софинансирование капитальных </w:t>
            </w:r>
            <w:r w:rsidRPr="005F4E79">
              <w:rPr>
                <w:rFonts w:ascii="Times New Roman" w:hAnsi="Times New Roman" w:cs="Times New Roman"/>
                <w:sz w:val="28"/>
                <w:szCs w:val="28"/>
              </w:rPr>
              <w:lastRenderedPageBreak/>
              <w:t>вложений в объекты государственной (муниципальной) собственности)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lastRenderedPageBreak/>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01 3 03 </w:t>
            </w:r>
            <w:r w:rsidRPr="005F4E79">
              <w:rPr>
                <w:rFonts w:ascii="Times New Roman" w:hAnsi="Times New Roman" w:cs="Times New Roman"/>
                <w:color w:val="000000"/>
                <w:sz w:val="28"/>
                <w:szCs w:val="28"/>
                <w:lang w:val="en-US"/>
              </w:rPr>
              <w:t>S</w:t>
            </w:r>
            <w:r w:rsidRPr="005F4E79">
              <w:rPr>
                <w:rFonts w:ascii="Times New Roman" w:hAnsi="Times New Roman" w:cs="Times New Roman"/>
                <w:color w:val="000000"/>
                <w:sz w:val="28"/>
                <w:szCs w:val="28"/>
              </w:rPr>
              <w:t>8670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120,4</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01 3 03 91440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280,3</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«Организация и содержание мест захоронения»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01 3 04 00000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5,0</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Расходы на организацию и содержание мест захоронения (Закупка товаров, работ и услуг для государственных (муниципальных )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01 3 04 91400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5,0</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01 3 07 00000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29,2</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строительство и содержание автомобильных дорог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01 3 07 91380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29,2</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sz w:val="28"/>
                <w:szCs w:val="28"/>
              </w:rPr>
              <w:t>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1471,1</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color w:val="000000"/>
                <w:sz w:val="28"/>
                <w:szCs w:val="28"/>
              </w:rPr>
              <w:t>Культура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1471,1</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1471,1</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«Развитие культуры сельского поселения»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1471,1</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деятельности подведомственных учреждений культуры».</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1471,1</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 xml:space="preserve">Расходы на обеспечение деятельности </w:t>
            </w:r>
            <w:r w:rsidRPr="005F4E79">
              <w:rPr>
                <w:rFonts w:ascii="Times New Roman" w:hAnsi="Times New Roman" w:cs="Times New Roman"/>
                <w:sz w:val="28"/>
                <w:szCs w:val="28"/>
              </w:rPr>
              <w:lastRenderedPageBreak/>
              <w:t>(оказание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lastRenderedPageBreak/>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01 5 01 </w:t>
            </w:r>
            <w:r w:rsidRPr="005F4E79">
              <w:rPr>
                <w:rFonts w:ascii="Times New Roman" w:hAnsi="Times New Roman" w:cs="Times New Roman"/>
                <w:color w:val="000000"/>
                <w:sz w:val="28"/>
                <w:szCs w:val="28"/>
              </w:rPr>
              <w:lastRenderedPageBreak/>
              <w:t>00590 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lastRenderedPageBreak/>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855,5</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Расходы на поощрение поселения по результатам оценки эффективности их деятельности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01 5 01 88510 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50,0</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01 5 01 90161</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500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565,6</w:t>
            </w:r>
          </w:p>
        </w:tc>
      </w:tr>
      <w:tr w:rsidR="00C31808" w:rsidRPr="005F4E79" w:rsidTr="007759A5">
        <w:trPr>
          <w:trHeight w:val="42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autoSpaceDE w:val="0"/>
              <w:autoSpaceDN w:val="0"/>
              <w:adjustRightInd w:val="0"/>
              <w:spacing w:after="0"/>
              <w:rPr>
                <w:rFonts w:ascii="Times New Roman" w:hAnsi="Times New Roman" w:cs="Times New Roman"/>
                <w:sz w:val="28"/>
                <w:szCs w:val="28"/>
              </w:rPr>
            </w:pPr>
            <w:r w:rsidRPr="005F4E79">
              <w:rPr>
                <w:rFonts w:ascii="Times New Roman" w:hAnsi="Times New Roman" w:cs="Times New Roman"/>
                <w:b/>
                <w:sz w:val="28"/>
                <w:szCs w:val="28"/>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275,6</w:t>
            </w:r>
          </w:p>
        </w:tc>
      </w:tr>
      <w:tr w:rsidR="00C31808" w:rsidRPr="005F4E79" w:rsidTr="007759A5">
        <w:trPr>
          <w:trHeight w:val="413"/>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275,6</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color w:val="000000"/>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275,6</w:t>
            </w:r>
          </w:p>
        </w:tc>
      </w:tr>
      <w:tr w:rsidR="00C31808" w:rsidRPr="005F4E79" w:rsidTr="007759A5">
        <w:trPr>
          <w:trHeight w:val="522"/>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«Социальная поддержка граждан»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275,6</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color w:val="000000"/>
                <w:sz w:val="28"/>
                <w:szCs w:val="28"/>
              </w:rPr>
              <w:t>Основное мероприятие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275,6</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sz w:val="28"/>
                <w:szCs w:val="28"/>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01 5 01 90470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300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275,6</w:t>
            </w:r>
          </w:p>
        </w:tc>
      </w:tr>
      <w:tr w:rsidR="00C31808" w:rsidRPr="005F4E79" w:rsidTr="007759A5">
        <w:trPr>
          <w:trHeight w:val="597"/>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lastRenderedPageBreak/>
              <w:t>ОБСЛУЖИВАНИЕ ГОСУДАРСТВЕННОГО И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0,5</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Обслуживание государственного внутреннего и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0,5</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0,5</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0,5</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01 1 09 00000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0,5</w:t>
            </w:r>
          </w:p>
        </w:tc>
      </w:tr>
      <w:tr w:rsidR="00C31808" w:rsidRPr="005F4E79" w:rsidTr="007759A5">
        <w:trPr>
          <w:trHeight w:val="71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Расходы по обслуживанию внутреннего долга</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01 1 09 27880</w:t>
            </w:r>
          </w:p>
        </w:tc>
        <w:tc>
          <w:tcPr>
            <w:tcW w:w="708"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700</w:t>
            </w:r>
          </w:p>
        </w:tc>
        <w:tc>
          <w:tcPr>
            <w:tcW w:w="1134"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0,5</w:t>
            </w:r>
          </w:p>
        </w:tc>
      </w:tr>
    </w:tbl>
    <w:p w:rsidR="00C31808" w:rsidRPr="005F4E79" w:rsidRDefault="00C31808" w:rsidP="005F4E79">
      <w:pPr>
        <w:tabs>
          <w:tab w:val="left" w:pos="2370"/>
        </w:tabs>
        <w:spacing w:after="0"/>
        <w:rPr>
          <w:rFonts w:ascii="Times New Roman" w:hAnsi="Times New Roman" w:cs="Times New Roman"/>
          <w:color w:val="000000"/>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Приложение 3</w:t>
      </w:r>
      <w:r w:rsidRPr="005F4E79">
        <w:rPr>
          <w:rFonts w:ascii="Times New Roman" w:hAnsi="Times New Roman" w:cs="Times New Roman"/>
          <w:sz w:val="28"/>
          <w:szCs w:val="28"/>
        </w:rPr>
        <w:br/>
        <w:t>к решению Совета народных депутатов</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w:t>
      </w:r>
      <w:r w:rsidRPr="005F4E79">
        <w:rPr>
          <w:rFonts w:ascii="Times New Roman" w:hAnsi="Times New Roman" w:cs="Times New Roman"/>
          <w:sz w:val="28"/>
          <w:szCs w:val="28"/>
        </w:rPr>
        <w:br/>
        <w:t xml:space="preserve">                                                                                                 Терновского муниципального района                                                                                                                                                       "Об исполнении бюджета Козловского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сельского поселения Терновского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муниципального района</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Воронежской области</w:t>
      </w:r>
    </w:p>
    <w:p w:rsidR="00C31808" w:rsidRPr="005F4E79" w:rsidRDefault="00C31808" w:rsidP="005F4E79">
      <w:pPr>
        <w:spacing w:after="0"/>
        <w:ind w:right="317"/>
        <w:rPr>
          <w:rFonts w:ascii="Times New Roman" w:hAnsi="Times New Roman" w:cs="Times New Roman"/>
          <w:b/>
          <w:bCs/>
          <w:color w:val="000000"/>
          <w:sz w:val="28"/>
          <w:szCs w:val="28"/>
        </w:rPr>
      </w:pPr>
      <w:r w:rsidRPr="005F4E79">
        <w:rPr>
          <w:rFonts w:ascii="Times New Roman" w:hAnsi="Times New Roman" w:cs="Times New Roman"/>
          <w:sz w:val="28"/>
          <w:szCs w:val="28"/>
        </w:rPr>
        <w:t xml:space="preserve">                                                                                                                                                за  2023 год"</w:t>
      </w:r>
    </w:p>
    <w:p w:rsidR="00C31808" w:rsidRPr="005F4E79" w:rsidRDefault="00C31808" w:rsidP="005F4E79">
      <w:pPr>
        <w:spacing w:after="0"/>
        <w:jc w:val="center"/>
        <w:rPr>
          <w:rFonts w:ascii="Times New Roman" w:hAnsi="Times New Roman" w:cs="Times New Roman"/>
          <w:b/>
          <w:bCs/>
          <w:color w:val="000000"/>
          <w:sz w:val="28"/>
          <w:szCs w:val="28"/>
        </w:rPr>
      </w:pPr>
    </w:p>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sz w:val="28"/>
          <w:szCs w:val="28"/>
        </w:rPr>
        <w:t>По расходам бюджета Козловского сельского поселения по разделам и подразделам классификации расходов бюджета</w:t>
      </w:r>
      <w:r w:rsidRPr="005F4E79">
        <w:rPr>
          <w:rFonts w:ascii="Times New Roman" w:hAnsi="Times New Roman" w:cs="Times New Roman"/>
          <w:b/>
          <w:color w:val="000000"/>
          <w:sz w:val="28"/>
          <w:szCs w:val="28"/>
          <w:shd w:val="clear" w:color="auto" w:fill="FFFFFF"/>
        </w:rPr>
        <w:t xml:space="preserve"> за 2023 год </w:t>
      </w:r>
    </w:p>
    <w:p w:rsidR="00C31808" w:rsidRPr="005F4E79" w:rsidRDefault="00C31808" w:rsidP="005F4E79">
      <w:pPr>
        <w:spacing w:after="0"/>
        <w:jc w:val="center"/>
        <w:rPr>
          <w:rFonts w:ascii="Times New Roman" w:hAnsi="Times New Roman" w:cs="Times New Roman"/>
          <w:b/>
          <w:bCs/>
          <w:color w:val="000000"/>
          <w:sz w:val="28"/>
          <w:szCs w:val="28"/>
        </w:rPr>
      </w:pPr>
    </w:p>
    <w:tbl>
      <w:tblPr>
        <w:tblW w:w="10206" w:type="dxa"/>
        <w:tblInd w:w="108" w:type="dxa"/>
        <w:tblLayout w:type="fixed"/>
        <w:tblLook w:val="0000"/>
      </w:tblPr>
      <w:tblGrid>
        <w:gridCol w:w="5529"/>
        <w:gridCol w:w="567"/>
        <w:gridCol w:w="567"/>
        <w:gridCol w:w="1559"/>
        <w:gridCol w:w="709"/>
        <w:gridCol w:w="1275"/>
      </w:tblGrid>
      <w:tr w:rsidR="00C31808" w:rsidRPr="005F4E79" w:rsidTr="007759A5">
        <w:trPr>
          <w:trHeight w:val="73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Рз</w:t>
            </w:r>
          </w:p>
        </w:tc>
        <w:tc>
          <w:tcPr>
            <w:tcW w:w="567"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ПР</w:t>
            </w:r>
          </w:p>
        </w:tc>
        <w:tc>
          <w:tcPr>
            <w:tcW w:w="1559"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C31808" w:rsidRPr="005F4E79" w:rsidRDefault="00C31808" w:rsidP="005F4E79">
            <w:pPr>
              <w:spacing w:after="0"/>
              <w:jc w:val="center"/>
              <w:rPr>
                <w:rFonts w:ascii="Times New Roman" w:hAnsi="Times New Roman" w:cs="Times New Roman"/>
                <w:b/>
                <w:bCs/>
                <w:sz w:val="28"/>
                <w:szCs w:val="28"/>
              </w:rPr>
            </w:pPr>
            <w:r w:rsidRPr="005F4E79">
              <w:rPr>
                <w:rFonts w:ascii="Times New Roman" w:hAnsi="Times New Roman" w:cs="Times New Roman"/>
                <w:b/>
                <w:bCs/>
                <w:sz w:val="28"/>
                <w:szCs w:val="28"/>
              </w:rPr>
              <w:t>ВР</w:t>
            </w:r>
          </w:p>
        </w:tc>
        <w:tc>
          <w:tcPr>
            <w:tcW w:w="1275" w:type="dxa"/>
            <w:tcBorders>
              <w:top w:val="single" w:sz="4" w:space="0" w:color="auto"/>
              <w:left w:val="nil"/>
              <w:bottom w:val="single" w:sz="4" w:space="0" w:color="auto"/>
              <w:right w:val="single" w:sz="4" w:space="0" w:color="auto"/>
            </w:tcBorders>
          </w:tcPr>
          <w:p w:rsidR="00C31808" w:rsidRPr="005F4E79" w:rsidRDefault="00C31808" w:rsidP="005F4E79">
            <w:pPr>
              <w:autoSpaceDE w:val="0"/>
              <w:autoSpaceDN w:val="0"/>
              <w:adjustRightInd w:val="0"/>
              <w:spacing w:after="0"/>
              <w:ind w:right="-3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Исполнено (тыс. руб.)</w:t>
            </w:r>
          </w:p>
        </w:tc>
      </w:tr>
      <w:tr w:rsidR="00C31808" w:rsidRPr="005F4E79" w:rsidTr="007759A5">
        <w:trPr>
          <w:trHeight w:val="375"/>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ВСЕГО</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8356,0</w:t>
            </w:r>
          </w:p>
        </w:tc>
      </w:tr>
      <w:tr w:rsidR="00C31808" w:rsidRPr="005F4E79" w:rsidTr="007759A5">
        <w:trPr>
          <w:trHeight w:val="375"/>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4473,4</w:t>
            </w:r>
          </w:p>
        </w:tc>
      </w:tr>
      <w:tr w:rsidR="00C31808" w:rsidRPr="005F4E79" w:rsidTr="007759A5">
        <w:trPr>
          <w:trHeight w:val="375"/>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02</w:t>
            </w: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995,1</w:t>
            </w:r>
          </w:p>
        </w:tc>
      </w:tr>
      <w:tr w:rsidR="00C31808" w:rsidRPr="005F4E79" w:rsidTr="007759A5">
        <w:trPr>
          <w:trHeight w:val="375"/>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01 0 00 00000</w:t>
            </w: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375"/>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5"/>
        </w:trPr>
        <w:tc>
          <w:tcPr>
            <w:tcW w:w="5529"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lastRenderedPageBreak/>
              <w:t>Основное мероприятие «Финансовое обеспечение деятельности главы администрации Козловского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5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01 1 01 00000</w:t>
            </w:r>
          </w:p>
        </w:tc>
        <w:tc>
          <w:tcPr>
            <w:tcW w:w="709"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2"/>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02</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01 1 01 98020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100</w:t>
            </w: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995,1</w:t>
            </w:r>
          </w:p>
        </w:tc>
      </w:tr>
      <w:tr w:rsidR="00C31808" w:rsidRPr="005F4E79" w:rsidTr="007759A5">
        <w:trPr>
          <w:trHeight w:val="702"/>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04</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2271,5</w:t>
            </w:r>
          </w:p>
        </w:tc>
      </w:tr>
      <w:tr w:rsidR="00C31808" w:rsidRPr="005F4E79" w:rsidTr="007759A5">
        <w:trPr>
          <w:trHeight w:val="702"/>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01 0 00 00000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2271,5</w:t>
            </w:r>
          </w:p>
        </w:tc>
      </w:tr>
      <w:tr w:rsidR="00C31808" w:rsidRPr="005F4E79" w:rsidTr="007759A5">
        <w:trPr>
          <w:trHeight w:val="530"/>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2271,5</w:t>
            </w:r>
          </w:p>
        </w:tc>
      </w:tr>
      <w:tr w:rsidR="00C31808" w:rsidRPr="005F4E79" w:rsidTr="007759A5">
        <w:trPr>
          <w:trHeight w:val="552"/>
        </w:trPr>
        <w:tc>
          <w:tcPr>
            <w:tcW w:w="5529"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01 1 02 00000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bCs/>
                <w:sz w:val="28"/>
                <w:szCs w:val="28"/>
              </w:rPr>
              <w:t>2271,5</w:t>
            </w:r>
          </w:p>
        </w:tc>
      </w:tr>
      <w:tr w:rsidR="00C31808" w:rsidRPr="005F4E79" w:rsidTr="007759A5">
        <w:trPr>
          <w:trHeight w:val="752"/>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 xml:space="preserve">Расходы на обеспечение деятельности администрации Козловского сельского поселения  Терновского муниципального (Расходы на выплаты персоналу в целях обеспечения выполнения функций государственными (муниципальными) органами, казенными учреждениями, </w:t>
            </w:r>
            <w:r w:rsidRPr="005F4E79">
              <w:rPr>
                <w:rFonts w:ascii="Times New Roman" w:hAnsi="Times New Roman" w:cs="Times New Roman"/>
                <w:sz w:val="28"/>
                <w:szCs w:val="28"/>
              </w:rPr>
              <w:lastRenderedPageBreak/>
              <w:t>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Cs/>
                <w:sz w:val="28"/>
                <w:szCs w:val="28"/>
              </w:rPr>
            </w:pPr>
            <w:r w:rsidRPr="005F4E79">
              <w:rPr>
                <w:rFonts w:ascii="Times New Roman" w:hAnsi="Times New Roman" w:cs="Times New Roman"/>
                <w:bCs/>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01 1 02 98010 </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FFFFFF"/>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1220,6</w:t>
            </w:r>
          </w:p>
        </w:tc>
      </w:tr>
      <w:tr w:rsidR="00C31808" w:rsidRPr="005F4E79" w:rsidTr="007759A5">
        <w:trPr>
          <w:trHeight w:val="83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Расходы на обеспечение деятельности администрации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01 1 02 98010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275" w:type="dxa"/>
            <w:tcBorders>
              <w:top w:val="single" w:sz="4" w:space="0" w:color="auto"/>
              <w:left w:val="nil"/>
              <w:bottom w:val="single" w:sz="4" w:space="0" w:color="auto"/>
              <w:right w:val="single" w:sz="4" w:space="0" w:color="auto"/>
            </w:tcBorders>
            <w:shd w:val="clear" w:color="auto" w:fill="FFFFFF"/>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1046,9</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деятельности администрации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04</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01 1 02 98010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800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4,0</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31808" w:rsidRPr="005F4E79" w:rsidRDefault="00C31808" w:rsidP="005F4E79">
            <w:pPr>
              <w:spacing w:after="0"/>
              <w:outlineLvl w:val="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outlineLvl w:val="0"/>
              <w:rPr>
                <w:rFonts w:ascii="Times New Roman" w:hAnsi="Times New Roman" w:cs="Times New Roman"/>
                <w:b/>
                <w:sz w:val="28"/>
                <w:szCs w:val="28"/>
              </w:rPr>
            </w:pPr>
            <w:r w:rsidRPr="005F4E79">
              <w:rPr>
                <w:rFonts w:ascii="Times New Roman" w:hAnsi="Times New Roman" w:cs="Times New Roman"/>
                <w:b/>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outlineLvl w:val="0"/>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1206,8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outlineLvl w:val="0"/>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outlineLvl w:val="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1206,8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outlineLvl w:val="0"/>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outlineLvl w:val="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1206,8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«Передача полномочий по решению вопросов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outlineLvl w:val="0"/>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outlineLvl w:val="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01 1 06 00000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354,8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функций органов местного самоуправления по передаваемым полномочиям поселения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outlineLvl w:val="0"/>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outlineLvl w:val="0"/>
              <w:rPr>
                <w:rFonts w:ascii="Times New Roman" w:hAnsi="Times New Roman" w:cs="Times New Roman"/>
                <w:color w:val="000000"/>
                <w:sz w:val="28"/>
                <w:szCs w:val="28"/>
              </w:rPr>
            </w:pPr>
            <w:r w:rsidRPr="005F4E79">
              <w:rPr>
                <w:rFonts w:ascii="Times New Roman" w:hAnsi="Times New Roman" w:cs="Times New Roman"/>
                <w:color w:val="000000"/>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 xml:space="preserve">01 1 </w:t>
            </w:r>
            <w:r w:rsidRPr="005F4E79">
              <w:rPr>
                <w:rFonts w:ascii="Times New Roman" w:hAnsi="Times New Roman" w:cs="Times New Roman"/>
                <w:bCs/>
                <w:color w:val="000000"/>
                <w:sz w:val="28"/>
                <w:szCs w:val="28"/>
              </w:rPr>
              <w:t>06 90160 </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500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354,8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«Передача полномочий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01 1 07 00000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6,8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обеспечение функций органов местного самоуправления по осуществлению внешнего муниципального финансового контроля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01 1 07 90162</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500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6,8</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выполнения других расходных обязательств администрации Козловского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01 1 08 00000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845,2</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Расходы на приобретение служебного автотранспорта органов местного самоуправления поселений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08 S9180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845,2</w:t>
            </w:r>
          </w:p>
        </w:tc>
      </w:tr>
      <w:tr w:rsidR="00C31808" w:rsidRPr="005F4E79" w:rsidTr="007759A5">
        <w:trPr>
          <w:trHeight w:val="562"/>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
                <w:bCs/>
                <w:color w:val="000000"/>
                <w:sz w:val="28"/>
                <w:szCs w:val="28"/>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113,3</w:t>
            </w:r>
          </w:p>
        </w:tc>
      </w:tr>
      <w:tr w:rsidR="00C31808" w:rsidRPr="005F4E79" w:rsidTr="007759A5">
        <w:trPr>
          <w:trHeight w:val="40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113,3</w:t>
            </w:r>
          </w:p>
        </w:tc>
      </w:tr>
      <w:tr w:rsidR="00C31808" w:rsidRPr="005F4E79" w:rsidTr="007759A5">
        <w:trPr>
          <w:trHeight w:val="40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40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82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01 1 03 00000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113,3</w:t>
            </w:r>
          </w:p>
        </w:tc>
      </w:tr>
      <w:tr w:rsidR="00C31808" w:rsidRPr="005F4E79" w:rsidTr="007759A5">
        <w:trPr>
          <w:trHeight w:val="1721"/>
        </w:trPr>
        <w:tc>
          <w:tcPr>
            <w:tcW w:w="5529" w:type="dxa"/>
            <w:tcBorders>
              <w:top w:val="nil"/>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02</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01 1 03 51180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100</w:t>
            </w: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102,1</w:t>
            </w:r>
          </w:p>
        </w:tc>
      </w:tr>
      <w:tr w:rsidR="00C31808" w:rsidRPr="005F4E79" w:rsidTr="007759A5">
        <w:trPr>
          <w:trHeight w:val="309"/>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02</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03 </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01 1 03 51180 </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11,2</w:t>
            </w:r>
          </w:p>
        </w:tc>
      </w:tr>
      <w:tr w:rsidR="00C31808" w:rsidRPr="005F4E79" w:rsidTr="007759A5">
        <w:trPr>
          <w:trHeight w:val="397"/>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rPr>
                <w:rFonts w:ascii="Times New Roman" w:hAnsi="Times New Roman" w:cs="Times New Roman"/>
                <w:sz w:val="28"/>
                <w:szCs w:val="28"/>
              </w:rPr>
            </w:pPr>
            <w:r w:rsidRPr="005F4E79">
              <w:rPr>
                <w:rFonts w:ascii="Times New Roman" w:hAnsi="Times New Roman" w:cs="Times New Roman"/>
                <w:b/>
                <w:bCs/>
                <w:sz w:val="28"/>
                <w:szCs w:val="2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1162,0</w:t>
            </w:r>
          </w:p>
        </w:tc>
      </w:tr>
      <w:tr w:rsidR="00C31808" w:rsidRPr="005F4E79" w:rsidTr="007759A5">
        <w:trPr>
          <w:trHeight w:val="416"/>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sz w:val="28"/>
                <w:szCs w:val="2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09</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1162,0</w:t>
            </w:r>
          </w:p>
        </w:tc>
      </w:tr>
      <w:tr w:rsidR="00C31808" w:rsidRPr="005F4E79" w:rsidTr="007759A5">
        <w:trPr>
          <w:trHeight w:val="570"/>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sz w:val="28"/>
                <w:szCs w:val="28"/>
              </w:rPr>
              <w:lastRenderedPageBreak/>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01 0 00 00000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570"/>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 xml:space="preserve">Подпрограмма «Благоустройство территории и обеспечение качественными услугами ЖКХ» </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01 3 00 00000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740"/>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jc w:val="both"/>
              <w:rPr>
                <w:rFonts w:ascii="Times New Roman" w:hAnsi="Times New Roman" w:cs="Times New Roman"/>
                <w:sz w:val="28"/>
                <w:szCs w:val="28"/>
              </w:rPr>
            </w:pPr>
            <w:r w:rsidRPr="005F4E79">
              <w:rPr>
                <w:rFonts w:ascii="Times New Roman" w:hAnsi="Times New Roman" w:cs="Times New Roman"/>
                <w:sz w:val="28"/>
                <w:szCs w:val="28"/>
              </w:rPr>
              <w:t>Основное мероприятие «Развитие сети автомобильных дорог местного значения за счет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01 3 06 00000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570"/>
        </w:trPr>
        <w:tc>
          <w:tcPr>
            <w:tcW w:w="5529" w:type="dxa"/>
            <w:tcBorders>
              <w:top w:val="nil"/>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04</w:t>
            </w:r>
          </w:p>
        </w:tc>
        <w:tc>
          <w:tcPr>
            <w:tcW w:w="567"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09</w:t>
            </w:r>
          </w:p>
        </w:tc>
        <w:tc>
          <w:tcPr>
            <w:tcW w:w="155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01 3 06 81290</w:t>
            </w:r>
          </w:p>
        </w:tc>
        <w:tc>
          <w:tcPr>
            <w:tcW w:w="709" w:type="dxa"/>
            <w:tcBorders>
              <w:top w:val="nil"/>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275" w:type="dxa"/>
            <w:tcBorders>
              <w:top w:val="nil"/>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1162,0</w:t>
            </w:r>
          </w:p>
        </w:tc>
      </w:tr>
      <w:tr w:rsidR="00C31808" w:rsidRPr="005F4E79" w:rsidTr="007759A5">
        <w:trPr>
          <w:trHeight w:val="46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rPr>
                <w:rFonts w:ascii="Times New Roman" w:hAnsi="Times New Roman" w:cs="Times New Roman"/>
                <w:b/>
                <w:bCs/>
                <w:color w:val="000000"/>
                <w:sz w:val="28"/>
                <w:szCs w:val="28"/>
              </w:rPr>
            </w:pPr>
            <w:r w:rsidRPr="005F4E79">
              <w:rPr>
                <w:rFonts w:ascii="Times New Roman" w:hAnsi="Times New Roman" w:cs="Times New Roman"/>
                <w:b/>
                <w:bCs/>
                <w:sz w:val="28"/>
                <w:szCs w:val="28"/>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860,1</w:t>
            </w:r>
          </w:p>
        </w:tc>
      </w:tr>
      <w:tr w:rsidR="00C31808" w:rsidRPr="005F4E79" w:rsidTr="007759A5">
        <w:trPr>
          <w:trHeight w:val="30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7759A5">
            <w:pPr>
              <w:pStyle w:val="ConsPlusNormal"/>
              <w:tabs>
                <w:tab w:val="left" w:pos="3345"/>
              </w:tabs>
              <w:ind w:firstLine="0"/>
              <w:rPr>
                <w:rFonts w:ascii="Times New Roman" w:hAnsi="Times New Roman"/>
                <w:b/>
                <w:bCs/>
                <w:sz w:val="28"/>
                <w:szCs w:val="28"/>
              </w:rPr>
            </w:pPr>
            <w:r w:rsidRPr="005F4E79">
              <w:rPr>
                <w:rFonts w:ascii="Times New Roman" w:hAnsi="Times New Roman"/>
                <w:b/>
                <w:bCs/>
                <w:color w:val="000000"/>
                <w:sz w:val="28"/>
                <w:szCs w:val="28"/>
              </w:rPr>
              <w:t>Благоустройство</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860,1</w:t>
            </w:r>
          </w:p>
        </w:tc>
      </w:tr>
      <w:tr w:rsidR="00C31808" w:rsidRPr="005F4E79" w:rsidTr="007759A5">
        <w:trPr>
          <w:trHeight w:val="308"/>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7759A5">
            <w:pPr>
              <w:pStyle w:val="ConsPlusNormal"/>
              <w:tabs>
                <w:tab w:val="left" w:pos="3345"/>
              </w:tabs>
              <w:ind w:firstLine="0"/>
              <w:jc w:val="both"/>
              <w:rPr>
                <w:rFonts w:ascii="Times New Roman" w:hAnsi="Times New Roman"/>
                <w:b/>
                <w:bCs/>
                <w:color w:val="000000"/>
                <w:sz w:val="28"/>
                <w:szCs w:val="28"/>
              </w:rPr>
            </w:pPr>
            <w:r w:rsidRPr="005F4E79">
              <w:rPr>
                <w:rFonts w:ascii="Times New Roman" w:hAnsi="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Cs/>
                <w:color w:val="000000"/>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860,1</w:t>
            </w:r>
          </w:p>
        </w:tc>
      </w:tr>
      <w:tr w:rsidR="00C31808" w:rsidRPr="005F4E79" w:rsidTr="007759A5">
        <w:trPr>
          <w:trHeight w:val="308"/>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bCs/>
                <w:sz w:val="28"/>
                <w:szCs w:val="28"/>
              </w:rPr>
              <w:t xml:space="preserve">Подпрограмма «Благоустройство территории и обеспечение качественными услугами ЖКХ» </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860,1</w:t>
            </w:r>
          </w:p>
        </w:tc>
      </w:tr>
      <w:tr w:rsidR="00C31808" w:rsidRPr="005F4E79" w:rsidTr="007759A5">
        <w:trPr>
          <w:trHeight w:val="308"/>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Cs/>
                <w:sz w:val="28"/>
                <w:szCs w:val="28"/>
              </w:rPr>
            </w:pPr>
            <w:r w:rsidRPr="005F4E79">
              <w:rPr>
                <w:rFonts w:ascii="Times New Roman" w:hAnsi="Times New Roman" w:cs="Times New Roman"/>
                <w:sz w:val="28"/>
                <w:szCs w:val="28"/>
              </w:rPr>
              <w:t>Основное мероприятие «Благоустройство территорий Козловского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01 3 01 00000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425,2</w:t>
            </w:r>
          </w:p>
        </w:tc>
      </w:tr>
      <w:tr w:rsidR="00C31808" w:rsidRPr="005F4E79" w:rsidTr="007759A5">
        <w:trPr>
          <w:trHeight w:val="71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Мероприятия по обеспечению устойчивого развития территории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01 3 01 91370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425,2</w:t>
            </w:r>
          </w:p>
        </w:tc>
      </w:tr>
      <w:tr w:rsidR="00C31808" w:rsidRPr="005F4E79" w:rsidTr="007759A5">
        <w:trPr>
          <w:trHeight w:val="51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«Обеспечение населения уличным освещением».</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01 3 03 00000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400,7</w:t>
            </w:r>
          </w:p>
        </w:tc>
      </w:tr>
      <w:tr w:rsidR="00C31808" w:rsidRPr="005F4E79" w:rsidTr="007759A5">
        <w:trPr>
          <w:trHeight w:val="51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Расходы на уличное освещение за счет </w:t>
            </w:r>
            <w:r w:rsidRPr="005F4E79">
              <w:rPr>
                <w:rFonts w:ascii="Times New Roman" w:hAnsi="Times New Roman" w:cs="Times New Roman"/>
                <w:sz w:val="28"/>
                <w:szCs w:val="28"/>
              </w:rPr>
              <w:lastRenderedPageBreak/>
              <w:t>субсидий из областного бюджета (Субсидии, за исключением субсидий на софинансирование капитальных вложений в объекты государственной (муниципальной) собственности)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lastRenderedPageBreak/>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 xml:space="preserve">01 3 03 </w:t>
            </w:r>
            <w:r w:rsidRPr="005F4E79">
              <w:rPr>
                <w:rFonts w:ascii="Times New Roman" w:hAnsi="Times New Roman" w:cs="Times New Roman"/>
                <w:color w:val="000000"/>
                <w:sz w:val="28"/>
                <w:szCs w:val="28"/>
                <w:lang w:val="en-US"/>
              </w:rPr>
              <w:lastRenderedPageBreak/>
              <w:t>S</w:t>
            </w:r>
            <w:r w:rsidRPr="005F4E79">
              <w:rPr>
                <w:rFonts w:ascii="Times New Roman" w:hAnsi="Times New Roman" w:cs="Times New Roman"/>
                <w:color w:val="000000"/>
                <w:sz w:val="28"/>
                <w:szCs w:val="28"/>
              </w:rPr>
              <w:t>8670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lastRenderedPageBreak/>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120,4</w:t>
            </w:r>
          </w:p>
        </w:tc>
      </w:tr>
      <w:tr w:rsidR="00C31808" w:rsidRPr="005F4E79" w:rsidTr="007759A5">
        <w:trPr>
          <w:trHeight w:val="71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lastRenderedPageBreak/>
              <w:t>Расходы на организацию уличного освещения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01 3 03 91440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280,3</w:t>
            </w:r>
          </w:p>
        </w:tc>
      </w:tr>
      <w:tr w:rsidR="00C31808" w:rsidRPr="005F4E79" w:rsidTr="007759A5">
        <w:trPr>
          <w:trHeight w:val="49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01 3 04 00000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5,0</w:t>
            </w:r>
          </w:p>
        </w:tc>
      </w:tr>
      <w:tr w:rsidR="00C31808" w:rsidRPr="005F4E79" w:rsidTr="007759A5">
        <w:trPr>
          <w:trHeight w:val="71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организацию и 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01 3 04 91400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5,0</w:t>
            </w:r>
          </w:p>
        </w:tc>
      </w:tr>
      <w:tr w:rsidR="00C31808" w:rsidRPr="005F4E79" w:rsidTr="007759A5">
        <w:trPr>
          <w:trHeight w:val="71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autoSpaceDE w:val="0"/>
              <w:autoSpaceDN w:val="0"/>
              <w:adjustRightInd w:val="0"/>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01 3 07 00000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29,2</w:t>
            </w:r>
          </w:p>
        </w:tc>
      </w:tr>
      <w:tr w:rsidR="00C31808" w:rsidRPr="005F4E79" w:rsidTr="007759A5">
        <w:trPr>
          <w:trHeight w:val="71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строительство и содержание автомобильных дорог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03</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01 3 07 91380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29,2</w:t>
            </w:r>
          </w:p>
        </w:tc>
      </w:tr>
      <w:tr w:rsidR="00C31808" w:rsidRPr="005F4E79" w:rsidTr="007759A5">
        <w:trPr>
          <w:trHeight w:val="46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rPr>
                <w:rFonts w:ascii="Times New Roman" w:hAnsi="Times New Roman" w:cs="Times New Roman"/>
                <w:b/>
                <w:bCs/>
                <w:color w:val="000000"/>
                <w:sz w:val="28"/>
                <w:szCs w:val="28"/>
              </w:rPr>
            </w:pPr>
            <w:r w:rsidRPr="005F4E79">
              <w:rPr>
                <w:rFonts w:ascii="Times New Roman" w:hAnsi="Times New Roman" w:cs="Times New Roman"/>
                <w:b/>
                <w:bCs/>
                <w:sz w:val="28"/>
                <w:szCs w:val="28"/>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jc w:val="center"/>
              <w:rPr>
                <w:rFonts w:ascii="Times New Roman" w:hAnsi="Times New Roman" w:cs="Times New Roman"/>
                <w:b/>
                <w:bCs/>
                <w:color w:val="000000"/>
                <w:sz w:val="28"/>
                <w:szCs w:val="28"/>
              </w:rPr>
            </w:pPr>
            <w:r w:rsidRPr="005F4E79">
              <w:rPr>
                <w:rFonts w:ascii="Times New Roman" w:hAnsi="Times New Roman" w:cs="Times New Roman"/>
                <w:b/>
                <w:bCs/>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1471,1</w:t>
            </w:r>
          </w:p>
        </w:tc>
      </w:tr>
      <w:tr w:rsidR="00C31808" w:rsidRPr="005F4E79" w:rsidTr="007759A5">
        <w:trPr>
          <w:trHeight w:val="40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b/>
                <w:bCs/>
                <w:color w:val="000000"/>
                <w:sz w:val="28"/>
                <w:szCs w:val="28"/>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sz w:val="28"/>
                <w:szCs w:val="28"/>
              </w:rPr>
            </w:pPr>
            <w:r w:rsidRPr="005F4E79">
              <w:rPr>
                <w:rFonts w:ascii="Times New Roman" w:hAnsi="Times New Roman" w:cs="Times New Roman"/>
                <w:b/>
                <w:sz w:val="28"/>
                <w:szCs w:val="28"/>
              </w:rPr>
              <w:t>1471,1</w:t>
            </w:r>
          </w:p>
        </w:tc>
      </w:tr>
      <w:tr w:rsidR="00C31808" w:rsidRPr="005F4E79" w:rsidTr="007759A5">
        <w:trPr>
          <w:trHeight w:val="959"/>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sz w:val="28"/>
                <w:szCs w:val="28"/>
              </w:rPr>
            </w:pPr>
            <w:r w:rsidRPr="005F4E79">
              <w:rPr>
                <w:rFonts w:ascii="Times New Roman" w:hAnsi="Times New Roman" w:cs="Times New Roman"/>
                <w:sz w:val="28"/>
                <w:szCs w:val="28"/>
              </w:rPr>
              <w:t>1471,1</w:t>
            </w:r>
          </w:p>
        </w:tc>
      </w:tr>
      <w:tr w:rsidR="00C31808" w:rsidRPr="005F4E79" w:rsidTr="007759A5">
        <w:trPr>
          <w:trHeight w:val="35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«Развитие культуры сельского поселения» </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1471,1</w:t>
            </w:r>
          </w:p>
        </w:tc>
      </w:tr>
      <w:tr w:rsidR="00C31808" w:rsidRPr="005F4E79" w:rsidTr="007759A5">
        <w:trPr>
          <w:trHeight w:val="57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Основное мероприятие «Финансовое обеспечение деятельности подведомственных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1471,1</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color w:val="000000"/>
                <w:sz w:val="28"/>
                <w:szCs w:val="28"/>
              </w:rPr>
            </w:pPr>
            <w:r w:rsidRPr="005F4E79">
              <w:rPr>
                <w:rFonts w:ascii="Times New Roman" w:hAnsi="Times New Roman" w:cs="Times New Roman"/>
                <w:sz w:val="28"/>
                <w:szCs w:val="28"/>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01 5 01 00590 </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855,5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Расходы на поощрение поселения по результатам оценки эффективности их деятельности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01 5 01 88510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200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50,0</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rPr>
                <w:rFonts w:ascii="Times New Roman" w:hAnsi="Times New Roman" w:cs="Times New Roman"/>
                <w:b/>
                <w:bCs/>
                <w:sz w:val="28"/>
                <w:szCs w:val="28"/>
              </w:rPr>
            </w:pPr>
            <w:r w:rsidRPr="005F4E79">
              <w:rPr>
                <w:rFonts w:ascii="Times New Roman" w:hAnsi="Times New Roman" w:cs="Times New Roman"/>
                <w:sz w:val="28"/>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01 5 01 90161</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Cs/>
                <w:color w:val="000000"/>
                <w:sz w:val="28"/>
                <w:szCs w:val="28"/>
              </w:rPr>
            </w:pPr>
            <w:r w:rsidRPr="005F4E79">
              <w:rPr>
                <w:rFonts w:ascii="Times New Roman" w:hAnsi="Times New Roman" w:cs="Times New Roman"/>
                <w:bCs/>
                <w:color w:val="000000"/>
                <w:sz w:val="28"/>
                <w:szCs w:val="28"/>
              </w:rPr>
              <w:t>500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565,6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autoSpaceDE w:val="0"/>
              <w:autoSpaceDN w:val="0"/>
              <w:adjustRightInd w:val="0"/>
              <w:spacing w:after="0"/>
              <w:rPr>
                <w:rFonts w:ascii="Times New Roman" w:hAnsi="Times New Roman" w:cs="Times New Roman"/>
                <w:sz w:val="28"/>
                <w:szCs w:val="28"/>
              </w:rPr>
            </w:pPr>
            <w:r w:rsidRPr="005F4E79">
              <w:rPr>
                <w:rFonts w:ascii="Times New Roman" w:hAnsi="Times New Roman" w:cs="Times New Roman"/>
                <w:b/>
                <w:sz w:val="28"/>
                <w:szCs w:val="2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bCs/>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b/>
                <w:sz w:val="28"/>
                <w:szCs w:val="28"/>
              </w:rPr>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b/>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b/>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r w:rsidRPr="005F4E79">
              <w:rPr>
                <w:rFonts w:ascii="Times New Roman" w:hAnsi="Times New Roman" w:cs="Times New Roman"/>
                <w:color w:val="000000"/>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«Социальная поддержка граждан»  </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sz w:val="28"/>
                <w:szCs w:val="28"/>
              </w:rPr>
            </w:pPr>
            <w:r w:rsidRPr="005F4E79">
              <w:rPr>
                <w:rFonts w:ascii="Times New Roman" w:hAnsi="Times New Roman" w:cs="Times New Roman"/>
                <w:color w:val="000000"/>
                <w:sz w:val="28"/>
                <w:szCs w:val="28"/>
              </w:rPr>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color w:val="000000"/>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31808" w:rsidRPr="005F4E79" w:rsidRDefault="00C31808" w:rsidP="005F4E79">
            <w:pPr>
              <w:spacing w:after="0"/>
              <w:rPr>
                <w:rFonts w:ascii="Times New Roman" w:hAnsi="Times New Roman" w:cs="Times New Roman"/>
                <w:color w:val="000000"/>
                <w:sz w:val="28"/>
                <w:szCs w:val="28"/>
              </w:rPr>
            </w:pPr>
            <w:r w:rsidRPr="005F4E79">
              <w:rPr>
                <w:rFonts w:ascii="Times New Roman" w:hAnsi="Times New Roman" w:cs="Times New Roman"/>
                <w:sz w:val="28"/>
                <w:szCs w:val="28"/>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01 5 01 90470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color w:val="000000"/>
                <w:sz w:val="28"/>
                <w:szCs w:val="28"/>
              </w:rPr>
            </w:pPr>
            <w:r w:rsidRPr="005F4E79">
              <w:rPr>
                <w:rFonts w:ascii="Times New Roman" w:hAnsi="Times New Roman" w:cs="Times New Roman"/>
                <w:color w:val="000000"/>
                <w:sz w:val="28"/>
                <w:szCs w:val="28"/>
              </w:rPr>
              <w:t>300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275,6</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t xml:space="preserve">ОБСЛУЖИВАНИЕ </w:t>
            </w:r>
            <w:r w:rsidRPr="005F4E79">
              <w:rPr>
                <w:rFonts w:ascii="Times New Roman" w:hAnsi="Times New Roman" w:cs="Times New Roman"/>
                <w:b/>
                <w:sz w:val="28"/>
                <w:szCs w:val="28"/>
              </w:rPr>
              <w:lastRenderedPageBreak/>
              <w:t>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lastRenderedPageBreak/>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b/>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p>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lastRenderedPageBreak/>
              <w:t>0,5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b/>
                <w:sz w:val="28"/>
                <w:szCs w:val="28"/>
              </w:rPr>
            </w:pPr>
            <w:r w:rsidRPr="005F4E79">
              <w:rPr>
                <w:rFonts w:ascii="Times New Roman" w:hAnsi="Times New Roman" w:cs="Times New Roman"/>
                <w:b/>
                <w:sz w:val="28"/>
                <w:szCs w:val="28"/>
              </w:rPr>
              <w:lastRenderedPageBreak/>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b/>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
                <w:bCs/>
                <w:sz w:val="28"/>
                <w:szCs w:val="28"/>
              </w:rPr>
            </w:pPr>
            <w:r w:rsidRPr="005F4E79">
              <w:rPr>
                <w:rFonts w:ascii="Times New Roman" w:hAnsi="Times New Roman" w:cs="Times New Roman"/>
                <w:b/>
                <w:bCs/>
                <w:sz w:val="28"/>
                <w:szCs w:val="28"/>
              </w:rPr>
              <w:t>0,5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0,5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0,5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Основное мероприятие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01 1 09 00000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0,5</w:t>
            </w:r>
          </w:p>
        </w:tc>
      </w:tr>
      <w:tr w:rsidR="00C31808" w:rsidRPr="005F4E79" w:rsidTr="007759A5">
        <w:trPr>
          <w:trHeight w:val="39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31808" w:rsidRPr="005F4E79" w:rsidRDefault="00C31808" w:rsidP="005F4E79">
            <w:pPr>
              <w:spacing w:after="0"/>
              <w:ind w:firstLine="34"/>
              <w:rPr>
                <w:rFonts w:ascii="Times New Roman" w:hAnsi="Times New Roman" w:cs="Times New Roman"/>
                <w:sz w:val="28"/>
                <w:szCs w:val="28"/>
              </w:rPr>
            </w:pPr>
            <w:r w:rsidRPr="005F4E79">
              <w:rPr>
                <w:rFonts w:ascii="Times New Roman" w:hAnsi="Times New Roman" w:cs="Times New Roman"/>
                <w:sz w:val="28"/>
                <w:szCs w:val="28"/>
              </w:rPr>
              <w:t>Расходы по обслуживанию внутреннего долга</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jc w:val="center"/>
              <w:rPr>
                <w:rFonts w:ascii="Times New Roman" w:hAnsi="Times New Roman" w:cs="Times New Roman"/>
                <w:sz w:val="28"/>
                <w:szCs w:val="28"/>
              </w:rPr>
            </w:pPr>
            <w:r w:rsidRPr="005F4E79">
              <w:rPr>
                <w:rFonts w:ascii="Times New Roman" w:hAnsi="Times New Roman" w:cs="Times New Roman"/>
                <w:sz w:val="28"/>
                <w:szCs w:val="28"/>
              </w:rPr>
              <w:t>01 1 09 27880</w:t>
            </w:r>
          </w:p>
        </w:tc>
        <w:tc>
          <w:tcPr>
            <w:tcW w:w="709" w:type="dxa"/>
            <w:tcBorders>
              <w:top w:val="single" w:sz="4" w:space="0" w:color="auto"/>
              <w:left w:val="nil"/>
              <w:bottom w:val="single" w:sz="4" w:space="0" w:color="auto"/>
              <w:right w:val="single" w:sz="4" w:space="0" w:color="auto"/>
            </w:tcBorders>
            <w:shd w:val="clear" w:color="auto" w:fill="auto"/>
            <w:vAlign w:val="bottom"/>
          </w:tcPr>
          <w:p w:rsidR="00C31808" w:rsidRPr="005F4E79" w:rsidRDefault="00C31808" w:rsidP="005F4E79">
            <w:pPr>
              <w:spacing w:after="0"/>
              <w:ind w:firstLine="34"/>
              <w:jc w:val="center"/>
              <w:rPr>
                <w:rFonts w:ascii="Times New Roman" w:hAnsi="Times New Roman" w:cs="Times New Roman"/>
                <w:sz w:val="28"/>
                <w:szCs w:val="28"/>
              </w:rPr>
            </w:pPr>
            <w:r w:rsidRPr="005F4E79">
              <w:rPr>
                <w:rFonts w:ascii="Times New Roman" w:hAnsi="Times New Roman" w:cs="Times New Roman"/>
                <w:sz w:val="28"/>
                <w:szCs w:val="28"/>
              </w:rPr>
              <w:t>700</w:t>
            </w:r>
          </w:p>
        </w:tc>
        <w:tc>
          <w:tcPr>
            <w:tcW w:w="1275" w:type="dxa"/>
            <w:tcBorders>
              <w:top w:val="single" w:sz="4" w:space="0" w:color="auto"/>
              <w:left w:val="nil"/>
              <w:bottom w:val="single" w:sz="4" w:space="0" w:color="auto"/>
              <w:right w:val="single" w:sz="4" w:space="0" w:color="auto"/>
            </w:tcBorders>
            <w:vAlign w:val="bottom"/>
          </w:tcPr>
          <w:p w:rsidR="00C31808" w:rsidRPr="005F4E79" w:rsidRDefault="00C31808" w:rsidP="005F4E79">
            <w:pPr>
              <w:spacing w:after="0"/>
              <w:jc w:val="right"/>
              <w:rPr>
                <w:rFonts w:ascii="Times New Roman" w:hAnsi="Times New Roman" w:cs="Times New Roman"/>
                <w:bCs/>
                <w:sz w:val="28"/>
                <w:szCs w:val="28"/>
              </w:rPr>
            </w:pPr>
            <w:r w:rsidRPr="005F4E79">
              <w:rPr>
                <w:rFonts w:ascii="Times New Roman" w:hAnsi="Times New Roman" w:cs="Times New Roman"/>
                <w:bCs/>
                <w:sz w:val="28"/>
                <w:szCs w:val="28"/>
              </w:rPr>
              <w:t>0,5</w:t>
            </w:r>
          </w:p>
        </w:tc>
      </w:tr>
    </w:tbl>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Pr="005F4E79" w:rsidRDefault="00C31808" w:rsidP="005F4E79">
      <w:pPr>
        <w:tabs>
          <w:tab w:val="left" w:pos="1020"/>
        </w:tabs>
        <w:spacing w:after="0"/>
        <w:rPr>
          <w:rFonts w:ascii="Times New Roman" w:hAnsi="Times New Roman" w:cs="Times New Roman"/>
          <w:sz w:val="28"/>
          <w:szCs w:val="28"/>
        </w:rPr>
      </w:pPr>
    </w:p>
    <w:p w:rsidR="00C31808" w:rsidRDefault="00C31808"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Default="005F4E79" w:rsidP="005F4E79">
      <w:pPr>
        <w:tabs>
          <w:tab w:val="left" w:pos="1020"/>
        </w:tabs>
        <w:spacing w:after="0"/>
        <w:rPr>
          <w:rFonts w:ascii="Times New Roman" w:hAnsi="Times New Roman" w:cs="Times New Roman"/>
          <w:sz w:val="28"/>
          <w:szCs w:val="28"/>
        </w:rPr>
      </w:pPr>
    </w:p>
    <w:p w:rsidR="005F4E79" w:rsidRPr="005F4E79" w:rsidRDefault="005F4E79" w:rsidP="005F4E79">
      <w:pPr>
        <w:tabs>
          <w:tab w:val="left" w:pos="1020"/>
        </w:tabs>
        <w:spacing w:after="0"/>
        <w:rPr>
          <w:rFonts w:ascii="Times New Roman" w:hAnsi="Times New Roman" w:cs="Times New Roman"/>
          <w:sz w:val="28"/>
          <w:szCs w:val="28"/>
        </w:rPr>
      </w:pPr>
    </w:p>
    <w:tbl>
      <w:tblPr>
        <w:tblW w:w="10632" w:type="dxa"/>
        <w:tblInd w:w="-176" w:type="dxa"/>
        <w:tblLayout w:type="fixed"/>
        <w:tblLook w:val="0000"/>
      </w:tblPr>
      <w:tblGrid>
        <w:gridCol w:w="10632"/>
      </w:tblGrid>
      <w:tr w:rsidR="00C31808" w:rsidRPr="005F4E79" w:rsidTr="007759A5">
        <w:trPr>
          <w:trHeight w:val="570"/>
        </w:trPr>
        <w:tc>
          <w:tcPr>
            <w:tcW w:w="10632" w:type="dxa"/>
            <w:vMerge w:val="restart"/>
            <w:shd w:val="clear" w:color="auto" w:fill="FFFFFF"/>
            <w:vAlign w:val="bottom"/>
          </w:tcPr>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lastRenderedPageBreak/>
              <w:t>Приложение 4</w:t>
            </w:r>
            <w:r w:rsidRPr="005F4E79">
              <w:rPr>
                <w:rFonts w:ascii="Times New Roman" w:hAnsi="Times New Roman" w:cs="Times New Roman"/>
                <w:sz w:val="28"/>
                <w:szCs w:val="28"/>
              </w:rPr>
              <w:br/>
              <w:t>к решению Совета народных депутатов</w:t>
            </w:r>
          </w:p>
          <w:p w:rsidR="00C31808" w:rsidRPr="005F4E79" w:rsidRDefault="00C31808" w:rsidP="005F4E79">
            <w:pPr>
              <w:tabs>
                <w:tab w:val="left" w:pos="862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w:t>
            </w:r>
            <w:r w:rsidRPr="005F4E79">
              <w:rPr>
                <w:rFonts w:ascii="Times New Roman" w:hAnsi="Times New Roman" w:cs="Times New Roman"/>
                <w:sz w:val="28"/>
                <w:szCs w:val="28"/>
              </w:rPr>
              <w:br/>
              <w:t xml:space="preserve">                                                                                                 Терновского муниципального района                                                                                                                                                       "Об исполнении бюджета Козловского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сельского поселения Терновского</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муниципального района</w:t>
            </w:r>
          </w:p>
          <w:p w:rsidR="00C31808" w:rsidRPr="005F4E79" w:rsidRDefault="00C31808" w:rsidP="005F4E79">
            <w:pPr>
              <w:tabs>
                <w:tab w:val="left" w:pos="8621"/>
                <w:tab w:val="left" w:pos="9401"/>
              </w:tabs>
              <w:spacing w:after="0"/>
              <w:ind w:right="35"/>
              <w:jc w:val="right"/>
              <w:rPr>
                <w:rFonts w:ascii="Times New Roman" w:hAnsi="Times New Roman" w:cs="Times New Roman"/>
                <w:sz w:val="28"/>
                <w:szCs w:val="28"/>
              </w:rPr>
            </w:pPr>
            <w:r w:rsidRPr="005F4E79">
              <w:rPr>
                <w:rFonts w:ascii="Times New Roman" w:hAnsi="Times New Roman" w:cs="Times New Roman"/>
                <w:sz w:val="28"/>
                <w:szCs w:val="28"/>
              </w:rPr>
              <w:t xml:space="preserve">Воронежской области                                                                                                                                                  </w:t>
            </w:r>
            <w:r w:rsidR="005F4E79">
              <w:rPr>
                <w:rFonts w:ascii="Times New Roman" w:hAnsi="Times New Roman" w:cs="Times New Roman"/>
                <w:sz w:val="28"/>
                <w:szCs w:val="28"/>
              </w:rPr>
              <w:t xml:space="preserve">                   </w:t>
            </w:r>
            <w:r w:rsidRPr="005F4E79">
              <w:rPr>
                <w:rFonts w:ascii="Times New Roman" w:hAnsi="Times New Roman" w:cs="Times New Roman"/>
                <w:sz w:val="28"/>
                <w:szCs w:val="28"/>
              </w:rPr>
              <w:t>за  2023 год"</w:t>
            </w:r>
          </w:p>
        </w:tc>
      </w:tr>
      <w:tr w:rsidR="00C31808" w:rsidRPr="005F4E79" w:rsidTr="007759A5">
        <w:trPr>
          <w:trHeight w:val="1562"/>
        </w:trPr>
        <w:tc>
          <w:tcPr>
            <w:tcW w:w="10632" w:type="dxa"/>
            <w:vMerge/>
            <w:vAlign w:val="center"/>
          </w:tcPr>
          <w:p w:rsidR="00C31808" w:rsidRPr="005F4E79" w:rsidRDefault="00C31808" w:rsidP="005F4E79">
            <w:pPr>
              <w:spacing w:after="0"/>
              <w:rPr>
                <w:rFonts w:ascii="Times New Roman" w:hAnsi="Times New Roman" w:cs="Times New Roman"/>
                <w:sz w:val="28"/>
                <w:szCs w:val="28"/>
              </w:rPr>
            </w:pPr>
          </w:p>
        </w:tc>
      </w:tr>
      <w:tr w:rsidR="00C31808" w:rsidRPr="005F4E79" w:rsidTr="007759A5">
        <w:trPr>
          <w:trHeight w:val="195"/>
        </w:trPr>
        <w:tc>
          <w:tcPr>
            <w:tcW w:w="10632" w:type="dxa"/>
            <w:noWrap/>
            <w:vAlign w:val="bottom"/>
          </w:tcPr>
          <w:p w:rsidR="005F4E79" w:rsidRPr="005F4E79" w:rsidRDefault="005F4E79" w:rsidP="007759A5">
            <w:pPr>
              <w:pStyle w:val="af0"/>
              <w:spacing w:line="228" w:lineRule="auto"/>
              <w:rPr>
                <w:b/>
                <w:color w:val="000000"/>
                <w:szCs w:val="28"/>
              </w:rPr>
            </w:pPr>
          </w:p>
          <w:p w:rsidR="00C31808" w:rsidRPr="005F4E79" w:rsidRDefault="00C31808" w:rsidP="007759A5">
            <w:pPr>
              <w:pStyle w:val="af0"/>
              <w:spacing w:line="228" w:lineRule="auto"/>
              <w:jc w:val="center"/>
              <w:rPr>
                <w:b/>
                <w:color w:val="000000"/>
                <w:szCs w:val="28"/>
              </w:rPr>
            </w:pPr>
            <w:r w:rsidRPr="005F4E79">
              <w:rPr>
                <w:b/>
                <w:color w:val="000000"/>
                <w:szCs w:val="28"/>
              </w:rPr>
              <w:t>ИСТОЧНИКИ</w:t>
            </w:r>
          </w:p>
          <w:p w:rsidR="00C31808" w:rsidRPr="005F4E79" w:rsidRDefault="00C31808" w:rsidP="007759A5">
            <w:pPr>
              <w:pStyle w:val="af0"/>
              <w:spacing w:line="228" w:lineRule="auto"/>
              <w:jc w:val="center"/>
              <w:rPr>
                <w:b/>
                <w:color w:val="000000"/>
                <w:szCs w:val="28"/>
              </w:rPr>
            </w:pPr>
            <w:r w:rsidRPr="005F4E79">
              <w:rPr>
                <w:b/>
                <w:color w:val="000000"/>
                <w:szCs w:val="28"/>
              </w:rPr>
              <w:t>внутреннего финансирования дефицита</w:t>
            </w:r>
          </w:p>
          <w:p w:rsidR="00C31808" w:rsidRPr="005F4E79" w:rsidRDefault="00C31808" w:rsidP="007759A5">
            <w:pPr>
              <w:pStyle w:val="af0"/>
              <w:spacing w:line="228" w:lineRule="auto"/>
              <w:jc w:val="center"/>
              <w:rPr>
                <w:b/>
                <w:color w:val="000000"/>
                <w:szCs w:val="28"/>
              </w:rPr>
            </w:pPr>
            <w:r w:rsidRPr="005F4E79">
              <w:rPr>
                <w:b/>
                <w:color w:val="000000"/>
                <w:szCs w:val="28"/>
              </w:rPr>
              <w:t xml:space="preserve"> бюджета Козловского сельского поселения  за 2023 год по кодам  классификации  источников финансирования  дефицитов бюджета</w:t>
            </w:r>
          </w:p>
          <w:p w:rsidR="00C31808" w:rsidRPr="005F4E79" w:rsidRDefault="00C31808" w:rsidP="005F4E79">
            <w:pPr>
              <w:spacing w:after="0"/>
              <w:rPr>
                <w:rFonts w:ascii="Times New Roman" w:hAnsi="Times New Roman" w:cs="Times New Roman"/>
                <w:sz w:val="28"/>
                <w:szCs w:val="28"/>
              </w:rPr>
            </w:pPr>
          </w:p>
        </w:tc>
      </w:tr>
    </w:tbl>
    <w:p w:rsidR="00C31808" w:rsidRPr="005F4E79" w:rsidRDefault="00C31808" w:rsidP="005F4E79">
      <w:pPr>
        <w:spacing w:after="0"/>
        <w:jc w:val="both"/>
        <w:rPr>
          <w:rFonts w:ascii="Times New Roman" w:hAnsi="Times New Roman" w:cs="Times New Roman"/>
          <w:sz w:val="28"/>
          <w:szCs w:val="28"/>
        </w:rPr>
      </w:pPr>
      <w:r w:rsidRPr="005F4E79">
        <w:rPr>
          <w:rFonts w:ascii="Times New Roman" w:hAnsi="Times New Roman" w:cs="Times New Roman"/>
          <w:sz w:val="28"/>
          <w:szCs w:val="28"/>
        </w:rPr>
        <w:t xml:space="preserve">                                                                                                                                                                (тыс.рублей)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395"/>
        <w:gridCol w:w="1275"/>
        <w:gridCol w:w="2835"/>
        <w:gridCol w:w="1418"/>
      </w:tblGrid>
      <w:tr w:rsidR="00C31808" w:rsidRPr="005F4E79" w:rsidTr="007759A5">
        <w:trPr>
          <w:trHeight w:val="315"/>
        </w:trPr>
        <w:tc>
          <w:tcPr>
            <w:tcW w:w="851" w:type="dxa"/>
            <w:vMerge w:val="restart"/>
            <w:tcBorders>
              <w:top w:val="single" w:sz="4" w:space="0" w:color="auto"/>
              <w:left w:val="single" w:sz="4" w:space="0" w:color="auto"/>
              <w:right w:val="single" w:sz="4" w:space="0" w:color="auto"/>
            </w:tcBorders>
          </w:tcPr>
          <w:p w:rsidR="00C31808" w:rsidRPr="005F4E79" w:rsidRDefault="00C31808" w:rsidP="007759A5">
            <w:pPr>
              <w:pStyle w:val="af0"/>
              <w:spacing w:line="228" w:lineRule="auto"/>
              <w:rPr>
                <w:color w:val="000000"/>
                <w:szCs w:val="28"/>
              </w:rPr>
            </w:pPr>
            <w:r w:rsidRPr="005F4E79">
              <w:rPr>
                <w:color w:val="000000"/>
                <w:szCs w:val="28"/>
              </w:rPr>
              <w:t>№п/п</w:t>
            </w:r>
          </w:p>
        </w:tc>
        <w:tc>
          <w:tcPr>
            <w:tcW w:w="4395" w:type="dxa"/>
            <w:vMerge w:val="restart"/>
            <w:tcBorders>
              <w:top w:val="single" w:sz="4" w:space="0" w:color="auto"/>
              <w:left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Наименование источников</w:t>
            </w:r>
          </w:p>
          <w:p w:rsidR="00C31808" w:rsidRPr="005F4E79" w:rsidRDefault="00C31808" w:rsidP="007759A5">
            <w:pPr>
              <w:pStyle w:val="af0"/>
              <w:spacing w:line="228" w:lineRule="auto"/>
              <w:jc w:val="center"/>
              <w:rPr>
                <w:color w:val="000000"/>
                <w:szCs w:val="28"/>
              </w:rPr>
            </w:pPr>
          </w:p>
        </w:tc>
        <w:tc>
          <w:tcPr>
            <w:tcW w:w="4110" w:type="dxa"/>
            <w:gridSpan w:val="2"/>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jc w:val="center"/>
              <w:rPr>
                <w:color w:val="000000"/>
                <w:szCs w:val="28"/>
              </w:rPr>
            </w:pPr>
            <w:r w:rsidRPr="005F4E79">
              <w:rPr>
                <w:color w:val="000000"/>
                <w:szCs w:val="28"/>
              </w:rPr>
              <w:t>Код бюджетной классификации</w:t>
            </w:r>
          </w:p>
        </w:tc>
        <w:tc>
          <w:tcPr>
            <w:tcW w:w="1418" w:type="dxa"/>
            <w:vMerge w:val="restart"/>
            <w:tcBorders>
              <w:top w:val="single" w:sz="4" w:space="0" w:color="auto"/>
              <w:left w:val="single" w:sz="4" w:space="0" w:color="auto"/>
              <w:right w:val="single" w:sz="4" w:space="0" w:color="auto"/>
            </w:tcBorders>
          </w:tcPr>
          <w:p w:rsidR="00C31808" w:rsidRPr="005F4E79" w:rsidRDefault="00C31808" w:rsidP="007759A5">
            <w:pPr>
              <w:pStyle w:val="af0"/>
              <w:spacing w:line="228" w:lineRule="auto"/>
              <w:ind w:firstLine="0"/>
              <w:rPr>
                <w:color w:val="000000"/>
                <w:szCs w:val="28"/>
              </w:rPr>
            </w:pPr>
            <w:r w:rsidRPr="005F4E79">
              <w:rPr>
                <w:color w:val="000000"/>
                <w:szCs w:val="28"/>
              </w:rPr>
              <w:t>Исполнено (тыс. рублей)</w:t>
            </w:r>
          </w:p>
        </w:tc>
      </w:tr>
      <w:tr w:rsidR="00C31808" w:rsidRPr="005F4E79" w:rsidTr="007759A5">
        <w:trPr>
          <w:trHeight w:val="465"/>
        </w:trPr>
        <w:tc>
          <w:tcPr>
            <w:tcW w:w="851" w:type="dxa"/>
            <w:vMerge/>
            <w:tcBorders>
              <w:left w:val="single" w:sz="4" w:space="0" w:color="auto"/>
              <w:bottom w:val="single" w:sz="4" w:space="0" w:color="auto"/>
              <w:right w:val="single" w:sz="4" w:space="0" w:color="auto"/>
            </w:tcBorders>
          </w:tcPr>
          <w:p w:rsidR="00C31808" w:rsidRPr="005F4E79" w:rsidRDefault="00C31808" w:rsidP="007759A5">
            <w:pPr>
              <w:pStyle w:val="af0"/>
              <w:spacing w:line="228" w:lineRule="auto"/>
              <w:rPr>
                <w:color w:val="000000"/>
                <w:szCs w:val="28"/>
              </w:rPr>
            </w:pPr>
          </w:p>
        </w:tc>
        <w:tc>
          <w:tcPr>
            <w:tcW w:w="4395" w:type="dxa"/>
            <w:vMerge/>
            <w:tcBorders>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p>
        </w:tc>
        <w:tc>
          <w:tcPr>
            <w:tcW w:w="127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firstLine="0"/>
              <w:rPr>
                <w:color w:val="000000"/>
                <w:szCs w:val="28"/>
              </w:rPr>
            </w:pPr>
            <w:r w:rsidRPr="005F4E79">
              <w:rPr>
                <w:color w:val="000000"/>
                <w:szCs w:val="28"/>
              </w:rPr>
              <w:t>Администратор источников финансирования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Источник финансирования</w:t>
            </w:r>
          </w:p>
        </w:tc>
        <w:tc>
          <w:tcPr>
            <w:tcW w:w="1418" w:type="dxa"/>
            <w:vMerge/>
            <w:tcBorders>
              <w:left w:val="single" w:sz="4" w:space="0" w:color="auto"/>
              <w:bottom w:val="single" w:sz="4" w:space="0" w:color="auto"/>
              <w:right w:val="single" w:sz="4" w:space="0" w:color="auto"/>
            </w:tcBorders>
          </w:tcPr>
          <w:p w:rsidR="00C31808" w:rsidRPr="005F4E79" w:rsidRDefault="00C31808" w:rsidP="007759A5">
            <w:pPr>
              <w:pStyle w:val="af0"/>
              <w:spacing w:line="228" w:lineRule="auto"/>
              <w:ind w:firstLine="0"/>
              <w:rPr>
                <w:color w:val="000000"/>
                <w:szCs w:val="28"/>
              </w:rPr>
            </w:pPr>
          </w:p>
        </w:tc>
      </w:tr>
      <w:tr w:rsidR="00C31808" w:rsidRPr="005F4E79" w:rsidTr="007759A5">
        <w:tc>
          <w:tcPr>
            <w:tcW w:w="851"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2</w:t>
            </w:r>
          </w:p>
        </w:tc>
        <w:tc>
          <w:tcPr>
            <w:tcW w:w="127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jc w:val="center"/>
              <w:rPr>
                <w:color w:val="000000"/>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5</w:t>
            </w:r>
          </w:p>
        </w:tc>
      </w:tr>
      <w:tr w:rsidR="00C31808" w:rsidRPr="005F4E79" w:rsidTr="007759A5">
        <w:tc>
          <w:tcPr>
            <w:tcW w:w="851"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left="34"/>
              <w:rPr>
                <w:b/>
                <w:color w:val="000000"/>
                <w:szCs w:val="28"/>
              </w:rPr>
            </w:pPr>
            <w:r w:rsidRPr="005F4E79">
              <w:rPr>
                <w:b/>
                <w:color w:val="000000"/>
                <w:szCs w:val="28"/>
              </w:rPr>
              <w:t>Источники внутреннего финансирования дефицита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b/>
                <w:color w:val="000000"/>
                <w:szCs w:val="28"/>
              </w:rPr>
            </w:pPr>
            <w:r w:rsidRPr="005F4E79">
              <w:rPr>
                <w:b/>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b/>
                <w:color w:val="000000"/>
                <w:szCs w:val="28"/>
              </w:rPr>
            </w:pPr>
            <w:r w:rsidRPr="005F4E79">
              <w:rPr>
                <w:b/>
                <w:color w:val="000000"/>
                <w:szCs w:val="28"/>
              </w:rPr>
              <w:t>01 00 00 00 00 0000 000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b/>
                <w:color w:val="000000"/>
                <w:szCs w:val="28"/>
              </w:rPr>
            </w:pPr>
            <w:r w:rsidRPr="005F4E79">
              <w:rPr>
                <w:b/>
                <w:color w:val="000000"/>
                <w:szCs w:val="28"/>
              </w:rPr>
              <w:t>1557,8</w:t>
            </w:r>
          </w:p>
        </w:tc>
      </w:tr>
      <w:tr w:rsidR="00C31808" w:rsidRPr="005F4E79" w:rsidTr="007759A5">
        <w:tc>
          <w:tcPr>
            <w:tcW w:w="851" w:type="dxa"/>
            <w:vMerge w:val="restart"/>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2</w:t>
            </w: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b/>
                <w:color w:val="000000"/>
                <w:szCs w:val="28"/>
              </w:rPr>
            </w:pPr>
            <w:r w:rsidRPr="005F4E79">
              <w:rPr>
                <w:b/>
                <w:color w:val="000000"/>
                <w:szCs w:val="28"/>
              </w:rPr>
              <w:t>Бюджетные кредиты из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b/>
                <w:color w:val="000000"/>
                <w:szCs w:val="28"/>
              </w:rPr>
            </w:pPr>
            <w:r w:rsidRPr="005F4E79">
              <w:rPr>
                <w:b/>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b/>
                <w:color w:val="000000"/>
                <w:szCs w:val="28"/>
              </w:rPr>
            </w:pPr>
            <w:r w:rsidRPr="005F4E79">
              <w:rPr>
                <w:b/>
                <w:color w:val="000000"/>
                <w:szCs w:val="28"/>
              </w:rPr>
              <w:t>01 03 00 00 00 0000 000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b/>
                <w:color w:val="000000"/>
                <w:szCs w:val="28"/>
              </w:rPr>
            </w:pPr>
            <w:r w:rsidRPr="005F4E79">
              <w:rPr>
                <w:b/>
                <w:color w:val="000000"/>
                <w:szCs w:val="28"/>
              </w:rPr>
              <w:t>1172,7</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color w:val="000000"/>
                <w:szCs w:val="28"/>
              </w:rPr>
            </w:pPr>
            <w:r w:rsidRPr="005F4E79">
              <w:rPr>
                <w:color w:val="000000"/>
                <w:szCs w:val="28"/>
              </w:rPr>
              <w:t>Получение бюджетных кредитов из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01 03 01 00 00 0000 700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color w:val="000000"/>
                <w:szCs w:val="28"/>
              </w:rPr>
            </w:pPr>
            <w:r w:rsidRPr="005F4E79">
              <w:rPr>
                <w:color w:val="000000"/>
                <w:szCs w:val="28"/>
              </w:rPr>
              <w:t>1172,7</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color w:val="000000"/>
                <w:szCs w:val="28"/>
              </w:rPr>
            </w:pPr>
            <w:r w:rsidRPr="005F4E79">
              <w:rPr>
                <w:color w:val="000000"/>
                <w:szCs w:val="28"/>
              </w:rPr>
              <w:t>Получение кредитов из других бюджетов бюджетной системы Российской Федерации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01 03 01 00 10 0000 710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color w:val="000000"/>
                <w:szCs w:val="28"/>
              </w:rPr>
            </w:pPr>
            <w:r w:rsidRPr="005F4E79">
              <w:rPr>
                <w:color w:val="000000"/>
                <w:szCs w:val="28"/>
              </w:rPr>
              <w:t>1172,7</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color w:val="000000"/>
                <w:szCs w:val="28"/>
              </w:rPr>
            </w:pPr>
            <w:r w:rsidRPr="005F4E79">
              <w:rPr>
                <w:color w:val="000000"/>
                <w:szCs w:val="28"/>
              </w:rPr>
              <w:t xml:space="preserve">Погашение бюджетных </w:t>
            </w:r>
            <w:r w:rsidRPr="005F4E79">
              <w:rPr>
                <w:color w:val="000000"/>
                <w:szCs w:val="28"/>
              </w:rPr>
              <w:lastRenderedPageBreak/>
              <w:t>кредитов, полученных из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lastRenderedPageBreak/>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 xml:space="preserve">01 03 01 00 00 0000 </w:t>
            </w:r>
            <w:r w:rsidRPr="005F4E79">
              <w:rPr>
                <w:color w:val="000000"/>
                <w:szCs w:val="28"/>
              </w:rPr>
              <w:lastRenderedPageBreak/>
              <w:t>800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color w:val="000000"/>
                <w:szCs w:val="28"/>
              </w:rPr>
            </w:pPr>
            <w:r w:rsidRPr="005F4E79">
              <w:rPr>
                <w:color w:val="000000"/>
                <w:szCs w:val="28"/>
              </w:rPr>
              <w:lastRenderedPageBreak/>
              <w:t>0,0</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b/>
                <w:color w:val="000000"/>
                <w:szCs w:val="28"/>
              </w:rPr>
            </w:pPr>
            <w:r w:rsidRPr="005F4E79">
              <w:rPr>
                <w:color w:val="000000"/>
                <w:szCs w:val="28"/>
              </w:rPr>
              <w:t>Погашение бюджетами поселений кредитов из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01 03 01 00 10 0000 810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color w:val="000000"/>
                <w:szCs w:val="28"/>
              </w:rPr>
            </w:pPr>
            <w:r w:rsidRPr="005F4E79">
              <w:rPr>
                <w:color w:val="000000"/>
                <w:szCs w:val="28"/>
              </w:rPr>
              <w:t>0,0</w:t>
            </w:r>
          </w:p>
        </w:tc>
      </w:tr>
      <w:tr w:rsidR="00C31808" w:rsidRPr="005F4E79" w:rsidTr="007759A5">
        <w:tc>
          <w:tcPr>
            <w:tcW w:w="851" w:type="dxa"/>
            <w:vMerge w:val="restart"/>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jc w:val="center"/>
              <w:rPr>
                <w:color w:val="000000"/>
                <w:szCs w:val="28"/>
              </w:rPr>
            </w:pPr>
            <w:r w:rsidRPr="005F4E79">
              <w:rPr>
                <w:color w:val="000000"/>
                <w:szCs w:val="28"/>
              </w:rPr>
              <w:t>3</w:t>
            </w: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b/>
                <w:color w:val="000000"/>
                <w:szCs w:val="28"/>
              </w:rPr>
            </w:pPr>
            <w:r w:rsidRPr="005F4E79">
              <w:rPr>
                <w:b/>
                <w:color w:val="000000"/>
                <w:szCs w:val="28"/>
              </w:rPr>
              <w:t>Изменение остатка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b/>
                <w:color w:val="000000"/>
                <w:szCs w:val="28"/>
              </w:rPr>
            </w:pPr>
            <w:r w:rsidRPr="005F4E79">
              <w:rPr>
                <w:b/>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b/>
                <w:color w:val="000000"/>
                <w:szCs w:val="28"/>
              </w:rPr>
            </w:pPr>
            <w:r w:rsidRPr="005F4E79">
              <w:rPr>
                <w:b/>
                <w:color w:val="000000"/>
                <w:szCs w:val="28"/>
              </w:rPr>
              <w:t>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b/>
                <w:color w:val="000000"/>
                <w:szCs w:val="28"/>
              </w:rPr>
            </w:pPr>
            <w:r w:rsidRPr="005F4E79">
              <w:rPr>
                <w:b/>
                <w:color w:val="000000"/>
                <w:szCs w:val="28"/>
              </w:rPr>
              <w:t>385,1</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b/>
                <w:color w:val="000000"/>
                <w:szCs w:val="28"/>
              </w:rPr>
            </w:pPr>
            <w:r w:rsidRPr="005F4E79">
              <w:rPr>
                <w:b/>
                <w:color w:val="000000"/>
                <w:szCs w:val="28"/>
              </w:rPr>
              <w:t>Увеличение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b/>
                <w:color w:val="000000"/>
                <w:szCs w:val="28"/>
              </w:rPr>
            </w:pPr>
            <w:r w:rsidRPr="005F4E79">
              <w:rPr>
                <w:b/>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b/>
                <w:color w:val="000000"/>
                <w:szCs w:val="28"/>
              </w:rPr>
            </w:pPr>
            <w:r w:rsidRPr="005F4E79">
              <w:rPr>
                <w:b/>
                <w:color w:val="000000"/>
                <w:szCs w:val="28"/>
              </w:rPr>
              <w:t>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left="34" w:firstLine="0"/>
              <w:jc w:val="right"/>
              <w:rPr>
                <w:b/>
                <w:color w:val="000000"/>
                <w:szCs w:val="28"/>
              </w:rPr>
            </w:pPr>
            <w:r w:rsidRPr="005F4E79">
              <w:rPr>
                <w:b/>
                <w:color w:val="000000"/>
                <w:szCs w:val="28"/>
              </w:rPr>
              <w:t>-10411,1</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color w:val="000000"/>
                <w:szCs w:val="28"/>
              </w:rPr>
            </w:pPr>
            <w:r w:rsidRPr="005F4E79">
              <w:rPr>
                <w:color w:val="000000"/>
                <w:szCs w:val="28"/>
              </w:rPr>
              <w:t>Увеличение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01 05 02 01 10 0000 510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right"/>
              <w:rPr>
                <w:color w:val="000000"/>
                <w:szCs w:val="28"/>
              </w:rPr>
            </w:pPr>
            <w:r w:rsidRPr="005F4E79">
              <w:rPr>
                <w:color w:val="000000"/>
                <w:szCs w:val="28"/>
              </w:rPr>
              <w:t>-10411,1</w:t>
            </w:r>
          </w:p>
        </w:tc>
      </w:tr>
      <w:tr w:rsidR="00C31808" w:rsidRPr="005F4E79" w:rsidTr="007759A5">
        <w:tc>
          <w:tcPr>
            <w:tcW w:w="851" w:type="dxa"/>
            <w:vMerge w:val="restart"/>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jc w:val="center"/>
              <w:rPr>
                <w:b/>
                <w:color w:val="000000"/>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b/>
                <w:color w:val="000000"/>
                <w:szCs w:val="28"/>
              </w:rPr>
            </w:pPr>
            <w:r w:rsidRPr="005F4E79">
              <w:rPr>
                <w:b/>
                <w:color w:val="000000"/>
                <w:szCs w:val="28"/>
              </w:rPr>
              <w:t>Уменьшение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b/>
                <w:color w:val="000000"/>
                <w:szCs w:val="28"/>
              </w:rPr>
            </w:pPr>
            <w:r w:rsidRPr="005F4E79">
              <w:rPr>
                <w:b/>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b/>
                <w:color w:val="000000"/>
                <w:szCs w:val="28"/>
              </w:rPr>
            </w:pPr>
            <w:r w:rsidRPr="005F4E79">
              <w:rPr>
                <w:b/>
                <w:color w:val="000000"/>
                <w:szCs w:val="28"/>
              </w:rPr>
              <w:t>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left="34" w:firstLine="0"/>
              <w:jc w:val="right"/>
              <w:rPr>
                <w:b/>
                <w:color w:val="000000"/>
                <w:szCs w:val="28"/>
              </w:rPr>
            </w:pPr>
            <w:r w:rsidRPr="005F4E79">
              <w:rPr>
                <w:b/>
                <w:color w:val="000000"/>
                <w:szCs w:val="28"/>
              </w:rPr>
              <w:t>10796,2</w:t>
            </w:r>
          </w:p>
        </w:tc>
      </w:tr>
      <w:tr w:rsidR="00C31808" w:rsidRPr="005F4E79" w:rsidTr="007759A5">
        <w:tc>
          <w:tcPr>
            <w:tcW w:w="851" w:type="dxa"/>
            <w:vMerge/>
            <w:tcBorders>
              <w:top w:val="single" w:sz="4" w:space="0" w:color="auto"/>
              <w:left w:val="single" w:sz="4" w:space="0" w:color="auto"/>
              <w:bottom w:val="single" w:sz="4" w:space="0" w:color="auto"/>
              <w:right w:val="single" w:sz="4" w:space="0" w:color="auto"/>
            </w:tcBorders>
            <w:vAlign w:val="center"/>
          </w:tcPr>
          <w:p w:rsidR="00C31808" w:rsidRPr="005F4E79" w:rsidRDefault="00C31808" w:rsidP="005F4E79">
            <w:pPr>
              <w:spacing w:after="0"/>
              <w:rPr>
                <w:rFonts w:ascii="Times New Roman" w:hAnsi="Times New Roman" w:cs="Times New Roman"/>
                <w:b/>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tcPr>
          <w:p w:rsidR="00C31808" w:rsidRPr="005F4E79" w:rsidRDefault="00C31808" w:rsidP="007759A5">
            <w:pPr>
              <w:pStyle w:val="af0"/>
              <w:spacing w:line="228" w:lineRule="auto"/>
              <w:ind w:left="34"/>
              <w:rPr>
                <w:color w:val="000000"/>
                <w:szCs w:val="28"/>
              </w:rPr>
            </w:pPr>
            <w:r w:rsidRPr="005F4E79">
              <w:rPr>
                <w:color w:val="000000"/>
                <w:szCs w:val="28"/>
              </w:rPr>
              <w:t>Уменьшение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jc w:val="center"/>
              <w:rPr>
                <w:color w:val="000000"/>
                <w:szCs w:val="28"/>
              </w:rPr>
            </w:pPr>
            <w:r w:rsidRPr="005F4E79">
              <w:rPr>
                <w:color w:val="000000"/>
                <w:szCs w:val="28"/>
              </w:rPr>
              <w:t>914</w:t>
            </w:r>
          </w:p>
        </w:tc>
        <w:tc>
          <w:tcPr>
            <w:tcW w:w="2835"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firstLine="0"/>
              <w:rPr>
                <w:color w:val="000000"/>
                <w:szCs w:val="28"/>
              </w:rPr>
            </w:pPr>
            <w:r w:rsidRPr="005F4E79">
              <w:rPr>
                <w:color w:val="000000"/>
                <w:szCs w:val="28"/>
              </w:rPr>
              <w:t>01 05 02 01 10 0000 610</w:t>
            </w:r>
          </w:p>
        </w:tc>
        <w:tc>
          <w:tcPr>
            <w:tcW w:w="1418" w:type="dxa"/>
            <w:tcBorders>
              <w:top w:val="single" w:sz="4" w:space="0" w:color="auto"/>
              <w:left w:val="single" w:sz="4" w:space="0" w:color="auto"/>
              <w:bottom w:val="single" w:sz="4" w:space="0" w:color="auto"/>
              <w:right w:val="single" w:sz="4" w:space="0" w:color="auto"/>
            </w:tcBorders>
            <w:vAlign w:val="center"/>
          </w:tcPr>
          <w:p w:rsidR="00C31808" w:rsidRPr="005F4E79" w:rsidRDefault="00C31808" w:rsidP="007759A5">
            <w:pPr>
              <w:pStyle w:val="af0"/>
              <w:spacing w:line="228" w:lineRule="auto"/>
              <w:ind w:left="34" w:firstLine="0"/>
              <w:jc w:val="right"/>
              <w:rPr>
                <w:color w:val="000000"/>
                <w:szCs w:val="28"/>
              </w:rPr>
            </w:pPr>
            <w:r w:rsidRPr="005F4E79">
              <w:rPr>
                <w:color w:val="000000"/>
                <w:szCs w:val="28"/>
              </w:rPr>
              <w:t>10796,2</w:t>
            </w:r>
          </w:p>
        </w:tc>
      </w:tr>
    </w:tbl>
    <w:p w:rsidR="00C31808" w:rsidRPr="005F4E79" w:rsidRDefault="00C31808" w:rsidP="005F4E79">
      <w:pPr>
        <w:spacing w:after="0"/>
        <w:jc w:val="center"/>
        <w:rPr>
          <w:rFonts w:ascii="Times New Roman" w:hAnsi="Times New Roman" w:cs="Times New Roman"/>
          <w:b/>
          <w:bCs/>
          <w:sz w:val="28"/>
          <w:szCs w:val="28"/>
        </w:rPr>
      </w:pPr>
    </w:p>
    <w:p w:rsidR="00C31808" w:rsidRPr="005F4E79" w:rsidRDefault="00C31808" w:rsidP="005F4E79">
      <w:pPr>
        <w:spacing w:after="0"/>
        <w:jc w:val="center"/>
        <w:rPr>
          <w:rFonts w:ascii="Times New Roman" w:hAnsi="Times New Roman" w:cs="Times New Roman"/>
          <w:b/>
          <w:bCs/>
          <w:sz w:val="28"/>
          <w:szCs w:val="28"/>
        </w:rPr>
      </w:pPr>
    </w:p>
    <w:p w:rsidR="00C31808" w:rsidRPr="005F4E79" w:rsidRDefault="00C31808" w:rsidP="005F4E79">
      <w:pPr>
        <w:spacing w:after="0"/>
        <w:jc w:val="center"/>
        <w:rPr>
          <w:rFonts w:ascii="Times New Roman" w:hAnsi="Times New Roman" w:cs="Times New Roman"/>
          <w:b/>
          <w:bCs/>
          <w:sz w:val="28"/>
          <w:szCs w:val="28"/>
        </w:rPr>
      </w:pPr>
    </w:p>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bCs/>
          <w:sz w:val="28"/>
          <w:szCs w:val="28"/>
        </w:rPr>
        <w:t xml:space="preserve">                                                                                                                 Приложение 2</w:t>
      </w:r>
    </w:p>
    <w:p w:rsidR="00C31808" w:rsidRPr="005F4E79" w:rsidRDefault="00C31808" w:rsidP="005F4E79">
      <w:pPr>
        <w:spacing w:after="0"/>
        <w:jc w:val="center"/>
        <w:rPr>
          <w:rFonts w:ascii="Times New Roman" w:hAnsi="Times New Roman" w:cs="Times New Roman"/>
          <w:b/>
          <w:sz w:val="28"/>
          <w:szCs w:val="28"/>
        </w:rPr>
      </w:pPr>
    </w:p>
    <w:p w:rsidR="00C31808" w:rsidRPr="005F4E79" w:rsidRDefault="00C31808" w:rsidP="005F4E79">
      <w:pPr>
        <w:spacing w:after="0"/>
        <w:jc w:val="center"/>
        <w:rPr>
          <w:rFonts w:ascii="Times New Roman" w:hAnsi="Times New Roman" w:cs="Times New Roman"/>
          <w:b/>
          <w:sz w:val="28"/>
          <w:szCs w:val="28"/>
        </w:rPr>
      </w:pPr>
    </w:p>
    <w:p w:rsidR="00C31808" w:rsidRPr="005F4E79" w:rsidRDefault="00C31808" w:rsidP="005F4E79">
      <w:pPr>
        <w:spacing w:after="0"/>
        <w:jc w:val="center"/>
        <w:rPr>
          <w:rFonts w:ascii="Times New Roman" w:hAnsi="Times New Roman" w:cs="Times New Roman"/>
          <w:b/>
          <w:sz w:val="28"/>
          <w:szCs w:val="28"/>
        </w:rPr>
      </w:pPr>
      <w:r w:rsidRPr="005F4E79">
        <w:rPr>
          <w:rFonts w:ascii="Times New Roman" w:hAnsi="Times New Roman" w:cs="Times New Roman"/>
          <w:b/>
          <w:sz w:val="28"/>
          <w:szCs w:val="28"/>
        </w:rPr>
        <w:t>ПОРЯДОК</w:t>
      </w:r>
    </w:p>
    <w:p w:rsidR="00C31808" w:rsidRPr="005F4E79" w:rsidRDefault="00C31808" w:rsidP="005F4E79">
      <w:pPr>
        <w:spacing w:after="0"/>
        <w:ind w:right="-99"/>
        <w:jc w:val="both"/>
        <w:rPr>
          <w:rFonts w:ascii="Times New Roman" w:hAnsi="Times New Roman" w:cs="Times New Roman"/>
          <w:b/>
          <w:sz w:val="28"/>
          <w:szCs w:val="28"/>
        </w:rPr>
      </w:pPr>
      <w:r w:rsidRPr="005F4E79">
        <w:rPr>
          <w:rFonts w:ascii="Times New Roman" w:hAnsi="Times New Roman" w:cs="Times New Roman"/>
          <w:b/>
          <w:bCs/>
          <w:sz w:val="28"/>
          <w:szCs w:val="28"/>
        </w:rPr>
        <w:t xml:space="preserve">учета  замечаний и предложений по проекту решения  </w:t>
      </w:r>
      <w:r w:rsidRPr="005F4E79">
        <w:rPr>
          <w:rFonts w:ascii="Times New Roman" w:hAnsi="Times New Roman" w:cs="Times New Roman"/>
          <w:b/>
          <w:sz w:val="28"/>
          <w:szCs w:val="28"/>
        </w:rPr>
        <w:t>«Об исполнении  бюджета</w:t>
      </w:r>
      <w:r w:rsidR="005F4E79">
        <w:rPr>
          <w:rFonts w:ascii="Times New Roman" w:hAnsi="Times New Roman" w:cs="Times New Roman"/>
          <w:b/>
          <w:sz w:val="28"/>
          <w:szCs w:val="28"/>
        </w:rPr>
        <w:t xml:space="preserve"> </w:t>
      </w:r>
      <w:r w:rsidRPr="005F4E79">
        <w:rPr>
          <w:rFonts w:ascii="Times New Roman" w:hAnsi="Times New Roman" w:cs="Times New Roman"/>
          <w:b/>
          <w:sz w:val="28"/>
          <w:szCs w:val="28"/>
        </w:rPr>
        <w:t xml:space="preserve">Козловского сельского поселения Терновского муниципального района за 2023 год» </w:t>
      </w:r>
      <w:r w:rsidRPr="005F4E79">
        <w:rPr>
          <w:rFonts w:ascii="Times New Roman" w:hAnsi="Times New Roman" w:cs="Times New Roman"/>
          <w:b/>
          <w:bCs/>
          <w:sz w:val="28"/>
          <w:szCs w:val="28"/>
        </w:rPr>
        <w:t xml:space="preserve"> и участие граждан в его  обсуждении</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sz w:val="28"/>
          <w:szCs w:val="28"/>
        </w:rPr>
        <w:t xml:space="preserve">            </w:t>
      </w:r>
      <w:r w:rsidRPr="005F4E79">
        <w:rPr>
          <w:rFonts w:ascii="Times New Roman" w:hAnsi="Times New Roman" w:cs="Times New Roman"/>
          <w:bCs/>
          <w:sz w:val="28"/>
          <w:szCs w:val="28"/>
        </w:rPr>
        <w:t xml:space="preserve">1. Предложения граждан по проекту  решения  </w:t>
      </w:r>
      <w:r w:rsidRPr="005F4E79">
        <w:rPr>
          <w:rFonts w:ascii="Times New Roman" w:hAnsi="Times New Roman" w:cs="Times New Roman"/>
          <w:sz w:val="28"/>
          <w:szCs w:val="28"/>
        </w:rPr>
        <w:t>«Об исполнении  бюджета</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sz w:val="28"/>
          <w:szCs w:val="28"/>
        </w:rPr>
        <w:t>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принимаются в письменном виде председателем   комиссии по учету предложений и замечаний по проекту  решения  </w:t>
      </w:r>
      <w:r w:rsidRPr="005F4E79">
        <w:rPr>
          <w:rFonts w:ascii="Times New Roman" w:hAnsi="Times New Roman" w:cs="Times New Roman"/>
          <w:sz w:val="28"/>
          <w:szCs w:val="28"/>
        </w:rPr>
        <w:t>«Об исполнении  бюджета Козловского сельского поселения Терновского муниципального района за 2023 год»</w:t>
      </w:r>
      <w:r w:rsidRPr="005F4E79">
        <w:rPr>
          <w:rFonts w:ascii="Times New Roman" w:hAnsi="Times New Roman" w:cs="Times New Roman"/>
          <w:bCs/>
          <w:sz w:val="28"/>
          <w:szCs w:val="28"/>
        </w:rPr>
        <w:t>, а  в его отсутствие - одним из членов  комиссии.</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ab/>
        <w:t xml:space="preserve">2. Предложения граждан по проекту решения  </w:t>
      </w:r>
      <w:r w:rsidRPr="005F4E79">
        <w:rPr>
          <w:rFonts w:ascii="Times New Roman" w:hAnsi="Times New Roman" w:cs="Times New Roman"/>
          <w:sz w:val="28"/>
          <w:szCs w:val="28"/>
        </w:rPr>
        <w:t>«Об исполнении  бюджета</w:t>
      </w:r>
    </w:p>
    <w:p w:rsidR="00C31808" w:rsidRPr="005F4E79" w:rsidRDefault="00C31808" w:rsidP="005F4E79">
      <w:pPr>
        <w:spacing w:after="0"/>
        <w:ind w:right="99"/>
        <w:jc w:val="both"/>
        <w:rPr>
          <w:rFonts w:ascii="Times New Roman" w:hAnsi="Times New Roman" w:cs="Times New Roman"/>
          <w:bCs/>
          <w:sz w:val="28"/>
          <w:szCs w:val="28"/>
        </w:rPr>
      </w:pPr>
      <w:r w:rsidRPr="005F4E79">
        <w:rPr>
          <w:rFonts w:ascii="Times New Roman" w:hAnsi="Times New Roman" w:cs="Times New Roman"/>
          <w:sz w:val="28"/>
          <w:szCs w:val="28"/>
        </w:rPr>
        <w:t>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 должны содержать сформулированный текст изменений и дополнений, быть </w:t>
      </w:r>
      <w:r w:rsidRPr="005F4E79">
        <w:rPr>
          <w:rFonts w:ascii="Times New Roman" w:hAnsi="Times New Roman" w:cs="Times New Roman"/>
          <w:bCs/>
          <w:sz w:val="28"/>
          <w:szCs w:val="28"/>
        </w:rPr>
        <w:lastRenderedPageBreak/>
        <w:t>подписаны гражданином с указанием его  фамилии, имени, отчества, адреса места жительства.</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ab/>
        <w:t xml:space="preserve">3. Гражданину, вносящему предложения и замечания по проекту  решения  </w:t>
      </w:r>
      <w:r w:rsidRPr="005F4E79">
        <w:rPr>
          <w:rFonts w:ascii="Times New Roman" w:hAnsi="Times New Roman" w:cs="Times New Roman"/>
          <w:sz w:val="28"/>
          <w:szCs w:val="28"/>
        </w:rPr>
        <w:t>«Об исполнении  бюджета 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 в трехдневный срок выдается письменное подтверждение о получении текста, подписанное председателем либо членом  комиссии.</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 xml:space="preserve">В случае получения  комиссией предложений и замечаний по проекту  решения  </w:t>
      </w:r>
      <w:r w:rsidRPr="005F4E79">
        <w:rPr>
          <w:rFonts w:ascii="Times New Roman" w:hAnsi="Times New Roman" w:cs="Times New Roman"/>
          <w:sz w:val="28"/>
          <w:szCs w:val="28"/>
        </w:rPr>
        <w:t>«Об исполнении  бюджета 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по почте, адресату в трехдневный срок  сообщается о получении предложений в письменном виде, путем почтового отправления.</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 xml:space="preserve">В случае внесения предложений и замечаний по проекту  решения  </w:t>
      </w:r>
      <w:r w:rsidRPr="005F4E79">
        <w:rPr>
          <w:rFonts w:ascii="Times New Roman" w:hAnsi="Times New Roman" w:cs="Times New Roman"/>
          <w:sz w:val="28"/>
          <w:szCs w:val="28"/>
        </w:rPr>
        <w:t>«Об исполнении  бюджета 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ab/>
        <w:t xml:space="preserve">4. Предложения и замечания граждан по проекту решения  </w:t>
      </w:r>
      <w:r w:rsidRPr="005F4E79">
        <w:rPr>
          <w:rFonts w:ascii="Times New Roman" w:hAnsi="Times New Roman" w:cs="Times New Roman"/>
          <w:sz w:val="28"/>
          <w:szCs w:val="28"/>
        </w:rPr>
        <w:t>«Об исполнении  бюджета 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C31808" w:rsidRPr="005F4E79" w:rsidRDefault="00C31808" w:rsidP="005F4E79">
      <w:pPr>
        <w:spacing w:after="0"/>
        <w:ind w:right="-99"/>
        <w:jc w:val="both"/>
        <w:rPr>
          <w:rFonts w:ascii="Times New Roman" w:hAnsi="Times New Roman" w:cs="Times New Roman"/>
          <w:sz w:val="28"/>
          <w:szCs w:val="28"/>
        </w:rPr>
      </w:pPr>
      <w:r w:rsidRPr="005F4E79">
        <w:rPr>
          <w:rFonts w:ascii="Times New Roman" w:hAnsi="Times New Roman" w:cs="Times New Roman"/>
          <w:bCs/>
          <w:sz w:val="28"/>
          <w:szCs w:val="28"/>
        </w:rPr>
        <w:tab/>
        <w:t xml:space="preserve">5. Предложения и замечания по проекту  решения  </w:t>
      </w:r>
      <w:r w:rsidRPr="005F4E79">
        <w:rPr>
          <w:rFonts w:ascii="Times New Roman" w:hAnsi="Times New Roman" w:cs="Times New Roman"/>
          <w:sz w:val="28"/>
          <w:szCs w:val="28"/>
        </w:rPr>
        <w:t>«Об исполнении  бюджета</w:t>
      </w:r>
    </w:p>
    <w:p w:rsidR="00C31808" w:rsidRPr="005F4E79" w:rsidRDefault="00C31808" w:rsidP="005F4E79">
      <w:pPr>
        <w:spacing w:after="0"/>
        <w:jc w:val="both"/>
        <w:rPr>
          <w:rFonts w:ascii="Times New Roman" w:hAnsi="Times New Roman" w:cs="Times New Roman"/>
          <w:bCs/>
          <w:sz w:val="28"/>
          <w:szCs w:val="28"/>
        </w:rPr>
      </w:pPr>
      <w:r w:rsidRPr="005F4E79">
        <w:rPr>
          <w:rFonts w:ascii="Times New Roman" w:hAnsi="Times New Roman" w:cs="Times New Roman"/>
          <w:sz w:val="28"/>
          <w:szCs w:val="28"/>
        </w:rPr>
        <w:t>Козловского сельского поселения Терновского муниципального района за 2023 год»</w:t>
      </w:r>
      <w:r w:rsidRPr="005F4E79">
        <w:rPr>
          <w:rFonts w:ascii="Times New Roman" w:hAnsi="Times New Roman" w:cs="Times New Roman"/>
          <w:b/>
          <w:sz w:val="28"/>
          <w:szCs w:val="28"/>
        </w:rPr>
        <w:t xml:space="preserve"> </w:t>
      </w:r>
      <w:r w:rsidRPr="005F4E79">
        <w:rPr>
          <w:rFonts w:ascii="Times New Roman" w:hAnsi="Times New Roman" w:cs="Times New Roman"/>
          <w:bCs/>
          <w:sz w:val="28"/>
          <w:szCs w:val="28"/>
        </w:rPr>
        <w:t xml:space="preserve"> принимаются в  здании администрации </w:t>
      </w:r>
      <w:r w:rsidRPr="005F4E79">
        <w:rPr>
          <w:rFonts w:ascii="Times New Roman" w:hAnsi="Times New Roman" w:cs="Times New Roman"/>
          <w:sz w:val="28"/>
          <w:szCs w:val="28"/>
        </w:rPr>
        <w:t>Козловского</w:t>
      </w:r>
      <w:r w:rsidRPr="005F4E79">
        <w:rPr>
          <w:rFonts w:ascii="Times New Roman" w:hAnsi="Times New Roman" w:cs="Times New Roman"/>
          <w:bCs/>
          <w:sz w:val="28"/>
          <w:szCs w:val="28"/>
        </w:rPr>
        <w:t xml:space="preserve"> сельского поселения  Терновского муниципального  района,  расположенном  по  адресу:  Воронежская  область,  Терновский    район, с. Козловка, ул. Советская, дом 46. Тел. 47347   44-2-93  ежедневно кроме субботы и воскресенья  с  8.00 часов до 16.00 часов не позднее 13.06.2024 г..</w:t>
      </w:r>
    </w:p>
    <w:p w:rsidR="00C31808" w:rsidRPr="005F4E79" w:rsidRDefault="00C31808" w:rsidP="005F4E79">
      <w:pPr>
        <w:tabs>
          <w:tab w:val="left" w:pos="2813"/>
        </w:tabs>
        <w:spacing w:after="0"/>
        <w:rPr>
          <w:rFonts w:ascii="Times New Roman" w:hAnsi="Times New Roman" w:cs="Times New Roman"/>
          <w:sz w:val="28"/>
          <w:szCs w:val="28"/>
        </w:rPr>
      </w:pPr>
    </w:p>
    <w:p w:rsidR="00C31808" w:rsidRPr="005F4E79" w:rsidRDefault="00C31808" w:rsidP="005F4E79">
      <w:pPr>
        <w:tabs>
          <w:tab w:val="left" w:pos="2813"/>
        </w:tabs>
        <w:spacing w:after="0"/>
        <w:rPr>
          <w:rFonts w:ascii="Times New Roman" w:hAnsi="Times New Roman" w:cs="Times New Roman"/>
          <w:sz w:val="28"/>
          <w:szCs w:val="28"/>
        </w:rPr>
      </w:pPr>
    </w:p>
    <w:p w:rsidR="00C31808" w:rsidRPr="005F4E79" w:rsidRDefault="00C31808" w:rsidP="005F4E79">
      <w:pPr>
        <w:tabs>
          <w:tab w:val="left" w:pos="2813"/>
        </w:tabs>
        <w:spacing w:after="0"/>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C31808" w:rsidRPr="005F4E79" w:rsidRDefault="00C31808" w:rsidP="005F4E79">
      <w:pPr>
        <w:spacing w:after="0" w:line="240" w:lineRule="auto"/>
        <w:ind w:left="360"/>
        <w:jc w:val="right"/>
        <w:rPr>
          <w:rFonts w:ascii="Times New Roman" w:hAnsi="Times New Roman" w:cs="Times New Roman"/>
          <w:sz w:val="28"/>
          <w:szCs w:val="28"/>
        </w:rPr>
      </w:pPr>
    </w:p>
    <w:p w:rsidR="00E62E54" w:rsidRPr="00B01630" w:rsidRDefault="00E62E54" w:rsidP="00E62E54">
      <w:pPr>
        <w:pStyle w:val="afc"/>
        <w:jc w:val="right"/>
        <w:rPr>
          <w:rFonts w:ascii="Times New Roman" w:hAnsi="Times New Roman"/>
          <w:bCs/>
          <w:sz w:val="24"/>
          <w:szCs w:val="24"/>
        </w:rPr>
      </w:pPr>
    </w:p>
    <w:p w:rsidR="00E62E54" w:rsidRPr="00E62E54" w:rsidRDefault="00E62E54" w:rsidP="00E62E54">
      <w:pPr>
        <w:spacing w:after="0"/>
        <w:jc w:val="center"/>
        <w:rPr>
          <w:rFonts w:ascii="Times New Roman" w:hAnsi="Times New Roman" w:cs="Times New Roman"/>
          <w:b/>
          <w:sz w:val="28"/>
          <w:szCs w:val="28"/>
        </w:rPr>
      </w:pPr>
      <w:r w:rsidRPr="00E62E54">
        <w:rPr>
          <w:rFonts w:ascii="Times New Roman" w:hAnsi="Times New Roman" w:cs="Times New Roman"/>
          <w:b/>
          <w:sz w:val="28"/>
          <w:szCs w:val="28"/>
        </w:rPr>
        <w:t>СОВЕТ НАРОДНЫХ ДЕПУТАТОВ</w:t>
      </w:r>
    </w:p>
    <w:p w:rsidR="00E62E54" w:rsidRPr="00E62E54" w:rsidRDefault="00E62E54" w:rsidP="00E62E54">
      <w:pPr>
        <w:spacing w:after="0"/>
        <w:jc w:val="center"/>
        <w:rPr>
          <w:rFonts w:ascii="Times New Roman" w:hAnsi="Times New Roman" w:cs="Times New Roman"/>
          <w:b/>
          <w:sz w:val="28"/>
          <w:szCs w:val="28"/>
        </w:rPr>
      </w:pPr>
      <w:r w:rsidRPr="00E62E54">
        <w:rPr>
          <w:rFonts w:ascii="Times New Roman" w:hAnsi="Times New Roman" w:cs="Times New Roman"/>
          <w:b/>
          <w:sz w:val="28"/>
          <w:szCs w:val="28"/>
        </w:rPr>
        <w:t>КОЗЛОВСКОГО  СЕЛЬСКОГО ПОСЕЛЕНИЯ</w:t>
      </w:r>
    </w:p>
    <w:p w:rsidR="00E62E54" w:rsidRPr="00E62E54" w:rsidRDefault="00E62E54" w:rsidP="00E62E54">
      <w:pPr>
        <w:spacing w:after="0"/>
        <w:jc w:val="center"/>
        <w:rPr>
          <w:rFonts w:ascii="Times New Roman" w:hAnsi="Times New Roman" w:cs="Times New Roman"/>
          <w:b/>
          <w:sz w:val="28"/>
          <w:szCs w:val="28"/>
        </w:rPr>
      </w:pPr>
      <w:r w:rsidRPr="00E62E54">
        <w:rPr>
          <w:rFonts w:ascii="Times New Roman" w:hAnsi="Times New Roman" w:cs="Times New Roman"/>
          <w:b/>
          <w:sz w:val="28"/>
          <w:szCs w:val="28"/>
        </w:rPr>
        <w:t>ТЕРНОВСКОГО МУНИЦИПАЛЬНОГО РАЙОНА</w:t>
      </w:r>
    </w:p>
    <w:p w:rsidR="00E62E54" w:rsidRPr="00E62E54" w:rsidRDefault="00E62E54" w:rsidP="00E62E54">
      <w:pPr>
        <w:spacing w:after="0"/>
        <w:jc w:val="center"/>
        <w:rPr>
          <w:rFonts w:ascii="Times New Roman" w:hAnsi="Times New Roman" w:cs="Times New Roman"/>
          <w:b/>
          <w:sz w:val="28"/>
          <w:szCs w:val="28"/>
        </w:rPr>
      </w:pPr>
      <w:r w:rsidRPr="00E62E54">
        <w:rPr>
          <w:rFonts w:ascii="Times New Roman" w:hAnsi="Times New Roman" w:cs="Times New Roman"/>
          <w:b/>
          <w:sz w:val="28"/>
          <w:szCs w:val="28"/>
        </w:rPr>
        <w:t xml:space="preserve">ВОРОНЕЖСКОЙ ОБЛАСТИ </w:t>
      </w:r>
    </w:p>
    <w:p w:rsidR="00E62E54" w:rsidRPr="00E62E54" w:rsidRDefault="00E62E54" w:rsidP="00E62E54">
      <w:pPr>
        <w:spacing w:after="0"/>
        <w:rPr>
          <w:rFonts w:ascii="Times New Roman" w:hAnsi="Times New Roman" w:cs="Times New Roman"/>
          <w:sz w:val="28"/>
          <w:szCs w:val="28"/>
        </w:rPr>
      </w:pPr>
    </w:p>
    <w:p w:rsidR="00E62E54" w:rsidRPr="00E62E54" w:rsidRDefault="00E62E54" w:rsidP="00E62E54">
      <w:pPr>
        <w:spacing w:after="0"/>
        <w:jc w:val="center"/>
        <w:rPr>
          <w:rFonts w:ascii="Times New Roman" w:hAnsi="Times New Roman" w:cs="Times New Roman"/>
          <w:b/>
          <w:sz w:val="28"/>
          <w:szCs w:val="28"/>
        </w:rPr>
      </w:pPr>
      <w:r w:rsidRPr="00E62E54">
        <w:rPr>
          <w:rFonts w:ascii="Times New Roman" w:hAnsi="Times New Roman" w:cs="Times New Roman"/>
          <w:b/>
          <w:sz w:val="28"/>
          <w:szCs w:val="28"/>
        </w:rPr>
        <w:t xml:space="preserve">РЕШЕНИЕ </w:t>
      </w:r>
    </w:p>
    <w:p w:rsidR="00E62E54" w:rsidRPr="00E62E54" w:rsidRDefault="00E62E54" w:rsidP="00E62E54">
      <w:pPr>
        <w:spacing w:after="0"/>
        <w:rPr>
          <w:rFonts w:ascii="Times New Roman" w:hAnsi="Times New Roman" w:cs="Times New Roman"/>
          <w:sz w:val="28"/>
          <w:szCs w:val="28"/>
        </w:rPr>
      </w:pPr>
    </w:p>
    <w:p w:rsidR="00E62E54" w:rsidRPr="00E62E54" w:rsidRDefault="00E62E54" w:rsidP="00E62E54">
      <w:pPr>
        <w:spacing w:after="0"/>
        <w:rPr>
          <w:rFonts w:ascii="Times New Roman" w:hAnsi="Times New Roman" w:cs="Times New Roman"/>
          <w:b/>
          <w:sz w:val="28"/>
          <w:szCs w:val="28"/>
        </w:rPr>
      </w:pPr>
      <w:r w:rsidRPr="00E62E54">
        <w:rPr>
          <w:rFonts w:ascii="Times New Roman" w:hAnsi="Times New Roman" w:cs="Times New Roman"/>
          <w:sz w:val="28"/>
          <w:szCs w:val="28"/>
        </w:rPr>
        <w:t>От  29 мая    2024 г.                      № 158</w:t>
      </w:r>
    </w:p>
    <w:p w:rsidR="00E62E54" w:rsidRPr="00E62E54" w:rsidRDefault="00E62E54" w:rsidP="00E62E54">
      <w:pPr>
        <w:spacing w:after="0"/>
        <w:rPr>
          <w:rFonts w:ascii="Times New Roman" w:hAnsi="Times New Roman" w:cs="Times New Roman"/>
          <w:sz w:val="28"/>
          <w:szCs w:val="28"/>
        </w:rPr>
      </w:pPr>
      <w:r w:rsidRPr="00E62E54">
        <w:rPr>
          <w:rFonts w:ascii="Times New Roman" w:hAnsi="Times New Roman" w:cs="Times New Roman"/>
          <w:sz w:val="28"/>
          <w:szCs w:val="28"/>
        </w:rPr>
        <w:t xml:space="preserve">с. </w:t>
      </w:r>
      <w:r w:rsidRPr="00E62E54">
        <w:rPr>
          <w:rFonts w:ascii="Times New Roman" w:eastAsia="Times New Roman" w:hAnsi="Times New Roman" w:cs="Times New Roman"/>
          <w:color w:val="000000"/>
          <w:sz w:val="28"/>
          <w:szCs w:val="28"/>
        </w:rPr>
        <w:t>Козловка</w:t>
      </w:r>
    </w:p>
    <w:p w:rsidR="00E62E54" w:rsidRPr="00E62E54" w:rsidRDefault="00E62E54" w:rsidP="00E62E54">
      <w:pPr>
        <w:pStyle w:val="afc"/>
        <w:ind w:right="4960"/>
        <w:jc w:val="both"/>
        <w:rPr>
          <w:rFonts w:ascii="Times New Roman" w:eastAsia="Times New Roman" w:hAnsi="Times New Roman" w:cs="Times New Roman"/>
          <w:b/>
          <w:bCs/>
          <w:kern w:val="28"/>
          <w:sz w:val="28"/>
          <w:szCs w:val="28"/>
          <w:lang w:eastAsia="ru-RU"/>
        </w:rPr>
      </w:pPr>
      <w:r w:rsidRPr="00E62E54">
        <w:rPr>
          <w:rFonts w:ascii="Times New Roman" w:eastAsia="Times New Roman" w:hAnsi="Times New Roman" w:cs="Times New Roman"/>
          <w:b/>
          <w:bCs/>
          <w:kern w:val="28"/>
          <w:sz w:val="28"/>
          <w:szCs w:val="28"/>
          <w:lang w:eastAsia="ru-RU"/>
        </w:rPr>
        <w:t xml:space="preserve">О внесении изменений в решение </w:t>
      </w:r>
    </w:p>
    <w:p w:rsidR="00E62E54" w:rsidRPr="00E62E54" w:rsidRDefault="00E62E54" w:rsidP="00E62E54">
      <w:pPr>
        <w:pStyle w:val="afc"/>
        <w:ind w:right="4960"/>
        <w:jc w:val="both"/>
        <w:rPr>
          <w:rFonts w:ascii="Times New Roman" w:hAnsi="Times New Roman" w:cs="Times New Roman"/>
          <w:b/>
          <w:sz w:val="28"/>
          <w:szCs w:val="28"/>
        </w:rPr>
      </w:pPr>
      <w:r w:rsidRPr="00E62E54">
        <w:rPr>
          <w:rFonts w:ascii="Times New Roman" w:hAnsi="Times New Roman" w:cs="Times New Roman"/>
          <w:b/>
          <w:sz w:val="28"/>
          <w:szCs w:val="28"/>
        </w:rPr>
        <w:t xml:space="preserve">Совета народных депутатов </w:t>
      </w:r>
    </w:p>
    <w:p w:rsidR="00E62E54" w:rsidRPr="00E62E54" w:rsidRDefault="00E62E54" w:rsidP="00E62E54">
      <w:pPr>
        <w:pStyle w:val="afc"/>
        <w:ind w:right="4960"/>
        <w:jc w:val="both"/>
        <w:rPr>
          <w:rFonts w:ascii="Times New Roman" w:hAnsi="Times New Roman" w:cs="Times New Roman"/>
          <w:b/>
          <w:sz w:val="28"/>
          <w:szCs w:val="28"/>
          <w:lang w:eastAsia="ru-RU"/>
        </w:rPr>
      </w:pPr>
      <w:r w:rsidRPr="00E62E54">
        <w:rPr>
          <w:rFonts w:ascii="Times New Roman" w:hAnsi="Times New Roman" w:cs="Times New Roman"/>
          <w:b/>
          <w:sz w:val="28"/>
          <w:szCs w:val="28"/>
        </w:rPr>
        <w:t>Козловского  сельского поселения</w:t>
      </w:r>
      <w:r w:rsidRPr="00E62E54">
        <w:rPr>
          <w:rFonts w:ascii="Times New Roman" w:eastAsia="Times New Roman" w:hAnsi="Times New Roman" w:cs="Times New Roman"/>
          <w:b/>
          <w:bCs/>
          <w:kern w:val="28"/>
          <w:sz w:val="28"/>
          <w:szCs w:val="28"/>
          <w:lang w:eastAsia="ru-RU"/>
        </w:rPr>
        <w:t>№ 141 от 26.11.2014 «О введении в действие земельного налога, установлении ставок и сроков его уплаты».</w:t>
      </w:r>
      <w:r w:rsidRPr="00E62E54">
        <w:rPr>
          <w:rFonts w:ascii="Times New Roman" w:hAnsi="Times New Roman" w:cs="Times New Roman"/>
          <w:b/>
          <w:sz w:val="28"/>
          <w:szCs w:val="28"/>
          <w:lang w:eastAsia="ru-RU"/>
        </w:rPr>
        <w:t>»</w:t>
      </w:r>
    </w:p>
    <w:p w:rsidR="00E62E54" w:rsidRPr="00E62E54" w:rsidRDefault="00E62E54" w:rsidP="00E62E54">
      <w:pPr>
        <w:pStyle w:val="afc"/>
        <w:rPr>
          <w:rFonts w:ascii="Times New Roman" w:hAnsi="Times New Roman" w:cs="Times New Roman"/>
          <w:b/>
          <w:sz w:val="28"/>
          <w:szCs w:val="28"/>
          <w:u w:val="single"/>
          <w:lang w:eastAsia="ru-RU"/>
        </w:rPr>
      </w:pPr>
    </w:p>
    <w:p w:rsidR="00E62E54" w:rsidRPr="00E62E54" w:rsidRDefault="00E62E54" w:rsidP="00E62E54">
      <w:pPr>
        <w:pStyle w:val="ConsPlusNormal"/>
        <w:jc w:val="both"/>
        <w:rPr>
          <w:rFonts w:ascii="Times New Roman" w:hAnsi="Times New Roman"/>
          <w:sz w:val="28"/>
          <w:szCs w:val="28"/>
        </w:rPr>
      </w:pPr>
      <w:r w:rsidRPr="00E62E54">
        <w:rPr>
          <w:rFonts w:ascii="Times New Roman" w:hAnsi="Times New Roman"/>
          <w:sz w:val="28"/>
          <w:szCs w:val="28"/>
        </w:rPr>
        <w:t xml:space="preserve">       В соответствии с протестом прокуратуры  </w:t>
      </w:r>
      <w:r w:rsidRPr="00E62E54">
        <w:rPr>
          <w:rFonts w:ascii="Times New Roman" w:hAnsi="Times New Roman"/>
          <w:bCs/>
          <w:sz w:val="28"/>
          <w:szCs w:val="28"/>
        </w:rPr>
        <w:t xml:space="preserve">Терновского муниципального района 2-1-2024  от 17.05.2024 г.,  </w:t>
      </w:r>
      <w:r w:rsidRPr="00E62E54">
        <w:rPr>
          <w:rFonts w:ascii="Times New Roman" w:hAnsi="Times New Roman"/>
          <w:sz w:val="28"/>
          <w:szCs w:val="28"/>
        </w:rPr>
        <w:t>Федеральным законом  от 06.10.2003 года № 131-ФЗ «Об общих принципах организации местного самоуправления в Российской Федерации», Налоговым кодексом   Российской Федерации, Совет народных депутатов Козловского сельского поселения Терновского муниципального района Воронежской области</w:t>
      </w:r>
    </w:p>
    <w:p w:rsidR="00E62E54" w:rsidRPr="00E62E54" w:rsidRDefault="00E62E54" w:rsidP="00E62E54">
      <w:pPr>
        <w:ind w:right="-1"/>
        <w:jc w:val="both"/>
        <w:rPr>
          <w:rFonts w:ascii="Times New Roman" w:hAnsi="Times New Roman" w:cs="Times New Roman"/>
          <w:b/>
          <w:sz w:val="28"/>
          <w:szCs w:val="28"/>
        </w:rPr>
      </w:pPr>
      <w:r w:rsidRPr="00E62E54">
        <w:rPr>
          <w:rFonts w:ascii="Times New Roman" w:eastAsia="Times New Roman" w:hAnsi="Times New Roman" w:cs="Times New Roman"/>
          <w:sz w:val="28"/>
          <w:szCs w:val="28"/>
        </w:rPr>
        <w:br/>
      </w:r>
      <w:r w:rsidRPr="00E62E54">
        <w:rPr>
          <w:rFonts w:ascii="Times New Roman" w:hAnsi="Times New Roman" w:cs="Times New Roman"/>
          <w:sz w:val="28"/>
          <w:szCs w:val="28"/>
        </w:rPr>
        <w:t xml:space="preserve">                                                    РЕШИЛ:</w:t>
      </w:r>
    </w:p>
    <w:p w:rsidR="00E62E54" w:rsidRPr="00E62E54" w:rsidRDefault="00E62E54" w:rsidP="00E62E54">
      <w:pPr>
        <w:pStyle w:val="afc"/>
        <w:jc w:val="both"/>
        <w:rPr>
          <w:rFonts w:ascii="Times New Roman" w:hAnsi="Times New Roman" w:cs="Times New Roman"/>
          <w:sz w:val="28"/>
          <w:szCs w:val="28"/>
          <w:lang w:eastAsia="ru-RU"/>
        </w:rPr>
      </w:pPr>
      <w:r w:rsidRPr="00E62E54">
        <w:rPr>
          <w:rFonts w:ascii="Times New Roman" w:hAnsi="Times New Roman" w:cs="Times New Roman"/>
          <w:sz w:val="28"/>
          <w:szCs w:val="28"/>
        </w:rPr>
        <w:t xml:space="preserve">        1. Внести в решение Совета народных депутатов Козловского сельского поселения N 141 от 26.11.2014 г. "</w:t>
      </w:r>
      <w:r w:rsidRPr="00E62E54">
        <w:rPr>
          <w:rFonts w:ascii="Times New Roman" w:eastAsia="Times New Roman" w:hAnsi="Times New Roman" w:cs="Times New Roman"/>
          <w:bCs/>
          <w:kern w:val="28"/>
          <w:sz w:val="28"/>
          <w:szCs w:val="28"/>
          <w:lang w:eastAsia="ru-RU"/>
        </w:rPr>
        <w:t>О введении в действие земельного налога,   установлении ставок и сроков его уплаты</w:t>
      </w:r>
      <w:r w:rsidRPr="00E62E54">
        <w:rPr>
          <w:rFonts w:ascii="Times New Roman" w:hAnsi="Times New Roman" w:cs="Times New Roman"/>
          <w:sz w:val="28"/>
          <w:szCs w:val="28"/>
        </w:rPr>
        <w:t>"  следующие изменения:</w:t>
      </w:r>
    </w:p>
    <w:p w:rsidR="00E62E54" w:rsidRPr="00E62E54" w:rsidRDefault="00E62E54" w:rsidP="00E62E54">
      <w:pPr>
        <w:spacing w:line="240" w:lineRule="auto"/>
        <w:jc w:val="both"/>
        <w:rPr>
          <w:rFonts w:ascii="Times New Roman" w:hAnsi="Times New Roman" w:cs="Times New Roman"/>
          <w:sz w:val="28"/>
          <w:szCs w:val="28"/>
        </w:rPr>
      </w:pPr>
      <w:r w:rsidRPr="00E62E54">
        <w:rPr>
          <w:rFonts w:ascii="Times New Roman" w:eastAsia="Times New Roman" w:hAnsi="Times New Roman" w:cs="Times New Roman"/>
          <w:sz w:val="28"/>
          <w:szCs w:val="28"/>
        </w:rPr>
        <w:t xml:space="preserve">        1.1. во втором  абзаце  </w:t>
      </w:r>
      <w:r w:rsidRPr="00E62E54">
        <w:rPr>
          <w:rFonts w:ascii="Times New Roman" w:hAnsi="Times New Roman" w:cs="Times New Roman"/>
          <w:sz w:val="28"/>
          <w:szCs w:val="28"/>
        </w:rPr>
        <w:t>п. 2.2 слова "и объектами" заменить словами "и (или) объектами",  слова</w:t>
      </w:r>
      <w:r w:rsidRPr="00E62E54">
        <w:rPr>
          <w:rFonts w:ascii="Times New Roman" w:eastAsia="Times New Roman" w:hAnsi="Times New Roman" w:cs="Times New Roman"/>
          <w:bCs/>
          <w:sz w:val="28"/>
          <w:szCs w:val="28"/>
        </w:rPr>
        <w:t xml:space="preserve"> "доли в праве на земельный участок, приходящейся на объект" заменить словами "части земельного, приходящейся на объект недвижимого имущества",  слова "и  к объектам" заменить словами "</w:t>
      </w:r>
      <w:r w:rsidRPr="00E62E54">
        <w:rPr>
          <w:rFonts w:ascii="Times New Roman" w:hAnsi="Times New Roman" w:cs="Times New Roman"/>
          <w:sz w:val="28"/>
          <w:szCs w:val="28"/>
        </w:rPr>
        <w:t>и (или) к объектам".</w:t>
      </w:r>
    </w:p>
    <w:p w:rsidR="00E62E54" w:rsidRPr="00E62E54" w:rsidRDefault="00E62E54" w:rsidP="00E62E54">
      <w:pPr>
        <w:pStyle w:val="ConsPlusNormal"/>
        <w:spacing w:before="240"/>
        <w:ind w:firstLine="540"/>
        <w:jc w:val="both"/>
        <w:rPr>
          <w:rFonts w:ascii="Times New Roman" w:hAnsi="Times New Roman"/>
          <w:sz w:val="28"/>
          <w:szCs w:val="28"/>
        </w:rPr>
      </w:pPr>
      <w:r w:rsidRPr="00E62E54">
        <w:rPr>
          <w:rFonts w:ascii="Times New Roman" w:hAnsi="Times New Roman"/>
          <w:sz w:val="28"/>
          <w:szCs w:val="28"/>
        </w:rPr>
        <w:t xml:space="preserve">2.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E62E54">
        <w:rPr>
          <w:rFonts w:ascii="Times New Roman" w:hAnsi="Times New Roman"/>
          <w:bCs/>
          <w:sz w:val="28"/>
          <w:szCs w:val="28"/>
        </w:rPr>
        <w:t>«Вестник муниципальных правовых актов Козловского сельского поселения Терновского муниципального района»</w:t>
      </w:r>
      <w:r w:rsidRPr="00E62E54">
        <w:rPr>
          <w:rFonts w:ascii="Times New Roman" w:hAnsi="Times New Roman"/>
          <w:sz w:val="28"/>
          <w:szCs w:val="28"/>
        </w:rPr>
        <w:t xml:space="preserve"> и разместить на сайте Козловского сельского поселения.</w:t>
      </w:r>
    </w:p>
    <w:p w:rsidR="00E62E54" w:rsidRPr="00E62E54" w:rsidRDefault="00E62E54" w:rsidP="00E62E54">
      <w:pPr>
        <w:pStyle w:val="ConsPlusNormal"/>
        <w:spacing w:before="240"/>
        <w:ind w:firstLine="540"/>
        <w:jc w:val="both"/>
        <w:rPr>
          <w:rFonts w:ascii="Times New Roman" w:hAnsi="Times New Roman"/>
          <w:sz w:val="28"/>
          <w:szCs w:val="28"/>
        </w:rPr>
      </w:pPr>
      <w:r w:rsidRPr="00E62E54">
        <w:rPr>
          <w:rFonts w:ascii="Times New Roman" w:hAnsi="Times New Roman"/>
          <w:sz w:val="28"/>
          <w:szCs w:val="28"/>
        </w:rPr>
        <w:t xml:space="preserve">  3.    Данное решение вступает в силу не ранее чем по истечении одного месяца со дня его официального опубликования.                                                       </w:t>
      </w:r>
      <w:r w:rsidRPr="00E62E54">
        <w:rPr>
          <w:rFonts w:ascii="Times New Roman" w:hAnsi="Times New Roman"/>
          <w:sz w:val="28"/>
          <w:szCs w:val="28"/>
        </w:rPr>
        <w:br/>
      </w:r>
      <w:r w:rsidRPr="00E62E54">
        <w:rPr>
          <w:rFonts w:ascii="Times New Roman" w:hAnsi="Times New Roman"/>
          <w:sz w:val="28"/>
          <w:szCs w:val="28"/>
        </w:rPr>
        <w:lastRenderedPageBreak/>
        <w:t xml:space="preserve">          4.     Контроль за исполнением настоящего решения оставляю за собой..</w:t>
      </w:r>
    </w:p>
    <w:p w:rsidR="00E62E54" w:rsidRPr="00E62E54" w:rsidRDefault="00E62E54" w:rsidP="00E62E54">
      <w:pPr>
        <w:pStyle w:val="ConsPlusNormal"/>
        <w:spacing w:before="240"/>
        <w:ind w:firstLine="540"/>
        <w:jc w:val="both"/>
        <w:rPr>
          <w:rFonts w:ascii="Times New Roman" w:hAnsi="Times New Roman"/>
          <w:sz w:val="28"/>
          <w:szCs w:val="28"/>
        </w:rPr>
      </w:pPr>
    </w:p>
    <w:p w:rsidR="00E62E54" w:rsidRPr="00E62E54" w:rsidRDefault="00E62E54" w:rsidP="00E62E54">
      <w:pPr>
        <w:spacing w:after="0"/>
        <w:ind w:firstLine="709"/>
        <w:jc w:val="both"/>
        <w:rPr>
          <w:rFonts w:ascii="Times New Roman" w:eastAsia="Times New Roman" w:hAnsi="Times New Roman" w:cs="Times New Roman"/>
          <w:sz w:val="28"/>
          <w:szCs w:val="28"/>
        </w:rPr>
      </w:pPr>
    </w:p>
    <w:p w:rsidR="00E62E54" w:rsidRPr="00E62E54" w:rsidRDefault="00E62E54" w:rsidP="00E62E54">
      <w:pPr>
        <w:spacing w:after="0"/>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Глава Козловского</w:t>
      </w:r>
    </w:p>
    <w:p w:rsidR="00E62E54" w:rsidRPr="00E62E54" w:rsidRDefault="00E62E54" w:rsidP="00E62E54">
      <w:pPr>
        <w:spacing w:after="0"/>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сельского поселения                                         Ю.В.Микляев</w:t>
      </w:r>
    </w:p>
    <w:p w:rsidR="00E62E54" w:rsidRPr="00E62E54" w:rsidRDefault="00E62E54" w:rsidP="00E62E54">
      <w:pPr>
        <w:rPr>
          <w:rFonts w:ascii="Times New Roman" w:hAnsi="Times New Roman" w:cs="Times New Roman"/>
          <w:sz w:val="28"/>
          <w:szCs w:val="28"/>
        </w:rPr>
      </w:pPr>
    </w:p>
    <w:p w:rsidR="001F7B88" w:rsidRPr="00E62E54" w:rsidRDefault="001F7B88" w:rsidP="005F4E79">
      <w:pPr>
        <w:spacing w:after="0" w:line="240" w:lineRule="auto"/>
        <w:rPr>
          <w:rFonts w:ascii="Times New Roman" w:hAnsi="Times New Roman" w:cs="Times New Roman"/>
          <w:sz w:val="28"/>
          <w:szCs w:val="28"/>
        </w:rPr>
      </w:pPr>
    </w:p>
    <w:p w:rsidR="00E62E54" w:rsidRPr="00E62E54" w:rsidRDefault="00E62E54" w:rsidP="00E62E54">
      <w:pPr>
        <w:spacing w:after="0" w:line="100" w:lineRule="atLeast"/>
        <w:jc w:val="center"/>
        <w:rPr>
          <w:rFonts w:ascii="Times New Roman" w:eastAsia="Times New Roman" w:hAnsi="Times New Roman" w:cs="Times New Roman"/>
          <w:b/>
          <w:sz w:val="28"/>
          <w:szCs w:val="28"/>
        </w:rPr>
      </w:pPr>
      <w:r w:rsidRPr="00E62E54">
        <w:rPr>
          <w:rFonts w:ascii="Times New Roman" w:eastAsia="Times New Roman" w:hAnsi="Times New Roman" w:cs="Times New Roman"/>
          <w:b/>
          <w:sz w:val="28"/>
          <w:szCs w:val="28"/>
        </w:rPr>
        <w:t>СОВЕТ НАРОДНЫХ ДЕПУТАТОВ</w:t>
      </w:r>
    </w:p>
    <w:p w:rsidR="00E62E54" w:rsidRPr="00E62E54" w:rsidRDefault="00E62E54" w:rsidP="00E62E54">
      <w:pPr>
        <w:spacing w:after="0" w:line="100" w:lineRule="atLeast"/>
        <w:jc w:val="center"/>
        <w:rPr>
          <w:rFonts w:ascii="Times New Roman" w:eastAsia="Times New Roman" w:hAnsi="Times New Roman" w:cs="Times New Roman"/>
          <w:b/>
          <w:sz w:val="28"/>
          <w:szCs w:val="28"/>
        </w:rPr>
      </w:pPr>
      <w:r w:rsidRPr="00E62E54">
        <w:rPr>
          <w:rFonts w:ascii="Times New Roman" w:eastAsia="Times New Roman" w:hAnsi="Times New Roman" w:cs="Times New Roman"/>
          <w:b/>
          <w:sz w:val="28"/>
          <w:szCs w:val="28"/>
        </w:rPr>
        <w:t>КОЗЛОВСКОГО СЕЛЬСКОГО ПОСЕЛЕНИЯ</w:t>
      </w:r>
    </w:p>
    <w:p w:rsidR="00E62E54" w:rsidRPr="00E62E54" w:rsidRDefault="00E62E54" w:rsidP="00E62E54">
      <w:pPr>
        <w:spacing w:after="0" w:line="100" w:lineRule="atLeast"/>
        <w:jc w:val="center"/>
        <w:rPr>
          <w:rFonts w:ascii="Times New Roman" w:eastAsia="Times New Roman" w:hAnsi="Times New Roman" w:cs="Times New Roman"/>
          <w:b/>
          <w:sz w:val="28"/>
          <w:szCs w:val="28"/>
        </w:rPr>
      </w:pPr>
      <w:r w:rsidRPr="00E62E54">
        <w:rPr>
          <w:rFonts w:ascii="Times New Roman" w:eastAsia="Times New Roman" w:hAnsi="Times New Roman" w:cs="Times New Roman"/>
          <w:b/>
          <w:sz w:val="28"/>
          <w:szCs w:val="28"/>
        </w:rPr>
        <w:t>ТЕРНОВСКОГО МУНИЦИПАЛЬНОГО РАЙОНА</w:t>
      </w:r>
    </w:p>
    <w:p w:rsidR="00E62E54" w:rsidRPr="00E62E54" w:rsidRDefault="00E62E54" w:rsidP="00E62E54">
      <w:pPr>
        <w:spacing w:after="0" w:line="100" w:lineRule="atLeast"/>
        <w:jc w:val="center"/>
        <w:rPr>
          <w:rFonts w:ascii="Times New Roman" w:eastAsia="Times New Roman" w:hAnsi="Times New Roman" w:cs="Times New Roman"/>
          <w:b/>
          <w:sz w:val="28"/>
          <w:szCs w:val="28"/>
        </w:rPr>
      </w:pPr>
      <w:r w:rsidRPr="00E62E54">
        <w:rPr>
          <w:rFonts w:ascii="Times New Roman" w:eastAsia="Times New Roman" w:hAnsi="Times New Roman" w:cs="Times New Roman"/>
          <w:b/>
          <w:sz w:val="28"/>
          <w:szCs w:val="28"/>
        </w:rPr>
        <w:t>ВОРОНЕЖСКОЙ ОБЛАСТИ</w:t>
      </w:r>
    </w:p>
    <w:p w:rsidR="00E62E54" w:rsidRPr="00E62E54" w:rsidRDefault="00E62E54" w:rsidP="00E62E54">
      <w:pPr>
        <w:spacing w:after="0" w:line="100" w:lineRule="atLeast"/>
        <w:jc w:val="center"/>
        <w:rPr>
          <w:rFonts w:ascii="Times New Roman" w:eastAsia="Times New Roman" w:hAnsi="Times New Roman" w:cs="Times New Roman"/>
          <w:b/>
          <w:sz w:val="28"/>
          <w:szCs w:val="28"/>
        </w:rPr>
      </w:pPr>
    </w:p>
    <w:p w:rsidR="00E62E54" w:rsidRPr="00E62E54" w:rsidRDefault="00E62E54" w:rsidP="00E62E54">
      <w:pPr>
        <w:spacing w:after="0" w:line="100" w:lineRule="atLeast"/>
        <w:jc w:val="center"/>
        <w:rPr>
          <w:rFonts w:ascii="Times New Roman" w:eastAsia="Times New Roman" w:hAnsi="Times New Roman" w:cs="Times New Roman"/>
          <w:b/>
          <w:sz w:val="28"/>
          <w:szCs w:val="28"/>
        </w:rPr>
      </w:pPr>
      <w:r w:rsidRPr="00E62E54">
        <w:rPr>
          <w:rFonts w:ascii="Times New Roman" w:eastAsia="Times New Roman" w:hAnsi="Times New Roman" w:cs="Times New Roman"/>
          <w:b/>
          <w:sz w:val="28"/>
          <w:szCs w:val="28"/>
        </w:rPr>
        <w:t>РЕШЕНИЕ</w:t>
      </w:r>
    </w:p>
    <w:p w:rsidR="00E62E54" w:rsidRPr="00E62E54" w:rsidRDefault="00E62E54" w:rsidP="00E62E54">
      <w:pPr>
        <w:spacing w:after="0" w:line="100" w:lineRule="atLeast"/>
        <w:jc w:val="center"/>
        <w:rPr>
          <w:rFonts w:ascii="Times New Roman" w:eastAsia="Times New Roman" w:hAnsi="Times New Roman" w:cs="Times New Roman"/>
          <w:b/>
          <w:sz w:val="28"/>
          <w:szCs w:val="28"/>
        </w:rPr>
      </w:pPr>
    </w:p>
    <w:p w:rsidR="00E62E54" w:rsidRPr="00E62E54" w:rsidRDefault="00E62E54" w:rsidP="00E62E54">
      <w:pPr>
        <w:tabs>
          <w:tab w:val="left" w:pos="0"/>
          <w:tab w:val="right" w:pos="8220"/>
        </w:tabs>
        <w:spacing w:after="0" w:line="100" w:lineRule="atLeast"/>
        <w:rPr>
          <w:rFonts w:ascii="Times New Roman" w:eastAsia="Times New Roman" w:hAnsi="Times New Roman" w:cs="Times New Roman"/>
          <w:sz w:val="28"/>
          <w:szCs w:val="28"/>
        </w:rPr>
      </w:pPr>
      <w:r w:rsidRPr="00E62E54">
        <w:rPr>
          <w:rFonts w:ascii="Times New Roman" w:eastAsia="Times New Roman" w:hAnsi="Times New Roman" w:cs="Times New Roman"/>
          <w:b/>
          <w:sz w:val="28"/>
          <w:szCs w:val="28"/>
        </w:rPr>
        <w:t>от 29 мая 2024 года                                                        № 159</w:t>
      </w:r>
    </w:p>
    <w:p w:rsidR="00E62E54" w:rsidRPr="00E62E54" w:rsidRDefault="00E62E54" w:rsidP="00E62E54">
      <w:pPr>
        <w:spacing w:after="0" w:line="100" w:lineRule="atLeast"/>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с. Козловка</w:t>
      </w:r>
    </w:p>
    <w:p w:rsidR="00E62E54" w:rsidRPr="00E62E54" w:rsidRDefault="00E62E54" w:rsidP="00E62E54">
      <w:pPr>
        <w:spacing w:after="0" w:line="100" w:lineRule="atLeast"/>
        <w:rPr>
          <w:rFonts w:ascii="Times New Roman" w:eastAsia="Times New Roman" w:hAnsi="Times New Roman" w:cs="Times New Roman"/>
          <w:sz w:val="28"/>
          <w:szCs w:val="28"/>
        </w:rPr>
      </w:pPr>
    </w:p>
    <w:p w:rsidR="00E62E54" w:rsidRPr="00E62E54" w:rsidRDefault="00E62E54" w:rsidP="00E62E54">
      <w:pPr>
        <w:spacing w:after="0"/>
        <w:ind w:right="3968"/>
        <w:jc w:val="both"/>
        <w:rPr>
          <w:rFonts w:ascii="Times New Roman" w:eastAsia="Times New Roman" w:hAnsi="Times New Roman" w:cs="Times New Roman"/>
          <w:b/>
          <w:sz w:val="28"/>
          <w:szCs w:val="28"/>
        </w:rPr>
      </w:pPr>
      <w:r w:rsidRPr="00E62E54">
        <w:rPr>
          <w:rFonts w:ascii="Times New Roman" w:eastAsia="Times New Roman" w:hAnsi="Times New Roman" w:cs="Times New Roman"/>
          <w:b/>
          <w:bCs/>
          <w:sz w:val="28"/>
          <w:szCs w:val="28"/>
        </w:rPr>
        <w:t xml:space="preserve">О внесении изменений в решение Совета народных депутатов Козловского сельского поселения от 30 октября 2015 г. № 5 </w:t>
      </w:r>
      <w:r w:rsidRPr="00E62E54">
        <w:rPr>
          <w:rFonts w:ascii="Times New Roman" w:eastAsia="Times New Roman" w:hAnsi="Times New Roman" w:cs="Times New Roman"/>
          <w:b/>
          <w:sz w:val="28"/>
          <w:szCs w:val="28"/>
        </w:rPr>
        <w:t>«</w:t>
      </w:r>
      <w:r w:rsidRPr="00E62E54">
        <w:rPr>
          <w:rFonts w:ascii="Times New Roman" w:hAnsi="Times New Roman" w:cs="Times New Roman"/>
          <w:b/>
          <w:sz w:val="28"/>
          <w:szCs w:val="28"/>
        </w:rPr>
        <w:t>Об утверждении Порядка управления и распоряжения имуществом, находящимся в собственности Козловского сельского поселения Терновского муниципального района Воронежской области</w:t>
      </w:r>
      <w:r w:rsidRPr="00E62E54">
        <w:rPr>
          <w:rFonts w:ascii="Times New Roman" w:eastAsia="Times New Roman" w:hAnsi="Times New Roman" w:cs="Times New Roman"/>
          <w:b/>
          <w:sz w:val="28"/>
          <w:szCs w:val="28"/>
        </w:rPr>
        <w:t>»</w:t>
      </w:r>
    </w:p>
    <w:p w:rsidR="00E62E54" w:rsidRPr="00E62E54" w:rsidRDefault="00E62E54" w:rsidP="00E62E54">
      <w:pPr>
        <w:spacing w:after="0"/>
        <w:rPr>
          <w:rFonts w:ascii="Times New Roman" w:eastAsia="Times New Roman" w:hAnsi="Times New Roman" w:cs="Times New Roman"/>
          <w:sz w:val="28"/>
          <w:szCs w:val="28"/>
        </w:rPr>
      </w:pPr>
    </w:p>
    <w:p w:rsidR="00E62E54" w:rsidRPr="00E62E54" w:rsidRDefault="00E62E54" w:rsidP="00E62E54">
      <w:pPr>
        <w:spacing w:after="0" w:line="240" w:lineRule="auto"/>
        <w:ind w:firstLine="567"/>
        <w:jc w:val="both"/>
        <w:rPr>
          <w:rFonts w:ascii="Times New Roman" w:eastAsia="Times New Roman" w:hAnsi="Times New Roman" w:cs="Times New Roman"/>
          <w:bCs/>
          <w:sz w:val="28"/>
          <w:szCs w:val="28"/>
        </w:rPr>
      </w:pPr>
      <w:r w:rsidRPr="00E62E54">
        <w:rPr>
          <w:rFonts w:ascii="Times New Roman" w:eastAsia="Times New Roman" w:hAnsi="Times New Roman" w:cs="Times New Roman"/>
          <w:sz w:val="28"/>
          <w:szCs w:val="28"/>
        </w:rPr>
        <w:t>Рассмотрев Протест прокуратуры Терновского района  от 11.04.2024 № 2-1-2024 на решение Совета народных депутатов Козловского сельского поселения Терновского муниципального района № 5 от 30.10.2015, в соответствии с Федеральным законом от 6 октября 2003 г. № 131-ФЗ «Об общих принципах организации местного самоуправления в Российской Федерации», Приказом Минфина России от 10 октября 2023 г. № 163н «Об утверждении Порядка ведения органами местного самоуправления реестров муниципального имущества», руководствуясь Уставом Козловского сельского поселения, в целях приведения в соответствие с действующим законодательством, Совет народных депутатов Козловского  сельского поселения Терновского муниципального района</w:t>
      </w:r>
      <w:r w:rsidRPr="00E62E54">
        <w:rPr>
          <w:rFonts w:ascii="Times New Roman" w:eastAsia="Times New Roman" w:hAnsi="Times New Roman" w:cs="Times New Roman"/>
          <w:b/>
          <w:bCs/>
          <w:sz w:val="28"/>
          <w:szCs w:val="28"/>
        </w:rPr>
        <w:t xml:space="preserve"> </w:t>
      </w:r>
    </w:p>
    <w:p w:rsidR="00E62E54" w:rsidRPr="00E62E54" w:rsidRDefault="00E62E54" w:rsidP="00E62E54">
      <w:pPr>
        <w:tabs>
          <w:tab w:val="left" w:pos="3420"/>
        </w:tabs>
        <w:spacing w:after="0" w:line="240" w:lineRule="auto"/>
        <w:ind w:left="720" w:firstLine="567"/>
        <w:jc w:val="both"/>
        <w:rPr>
          <w:rFonts w:ascii="Times New Roman" w:eastAsia="Times New Roman" w:hAnsi="Times New Roman" w:cs="Times New Roman"/>
          <w:bCs/>
          <w:sz w:val="28"/>
          <w:szCs w:val="28"/>
        </w:rPr>
      </w:pPr>
    </w:p>
    <w:p w:rsidR="00E62E54" w:rsidRPr="00E62E54" w:rsidRDefault="00E62E54" w:rsidP="00E62E54">
      <w:pPr>
        <w:tabs>
          <w:tab w:val="left" w:pos="3420"/>
        </w:tabs>
        <w:spacing w:after="0" w:line="240" w:lineRule="auto"/>
        <w:jc w:val="center"/>
        <w:rPr>
          <w:rFonts w:ascii="Times New Roman" w:eastAsia="Times New Roman" w:hAnsi="Times New Roman" w:cs="Times New Roman"/>
          <w:sz w:val="28"/>
          <w:szCs w:val="28"/>
        </w:rPr>
      </w:pPr>
      <w:r w:rsidRPr="00E62E54">
        <w:rPr>
          <w:rFonts w:ascii="Times New Roman" w:eastAsia="Times New Roman" w:hAnsi="Times New Roman" w:cs="Times New Roman"/>
          <w:b/>
          <w:bCs/>
          <w:sz w:val="28"/>
          <w:szCs w:val="28"/>
        </w:rPr>
        <w:t>РЕШИЛ:</w:t>
      </w:r>
    </w:p>
    <w:p w:rsidR="00E62E54" w:rsidRPr="00E62E54" w:rsidRDefault="00E62E54" w:rsidP="00E62E54">
      <w:pPr>
        <w:widowControl w:val="0"/>
        <w:spacing w:after="0" w:line="240" w:lineRule="auto"/>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 xml:space="preserve">           1.    Внести в решение Совета народных депутатов Козловского сельского поселения от 30 октября 2015 г. № 5 «</w:t>
      </w:r>
      <w:r w:rsidRPr="00E62E54">
        <w:rPr>
          <w:rFonts w:ascii="Times New Roman" w:hAnsi="Times New Roman" w:cs="Times New Roman"/>
          <w:sz w:val="28"/>
          <w:szCs w:val="28"/>
        </w:rPr>
        <w:t xml:space="preserve">Об утверждении Порядка управления и распоряжения имуществом, находящимся в собственности Козловского сельского </w:t>
      </w:r>
      <w:r w:rsidRPr="00E62E54">
        <w:rPr>
          <w:rFonts w:ascii="Times New Roman" w:hAnsi="Times New Roman" w:cs="Times New Roman"/>
          <w:sz w:val="28"/>
          <w:szCs w:val="28"/>
        </w:rPr>
        <w:lastRenderedPageBreak/>
        <w:t>поселения Терновского муниципального района Воронежской области</w:t>
      </w:r>
      <w:r w:rsidRPr="00E62E54">
        <w:rPr>
          <w:rFonts w:ascii="Times New Roman" w:eastAsia="Times New Roman" w:hAnsi="Times New Roman" w:cs="Times New Roman"/>
          <w:sz w:val="28"/>
          <w:szCs w:val="28"/>
        </w:rPr>
        <w:t>» (далее — Решение), следующие изменения:</w:t>
      </w:r>
    </w:p>
    <w:p w:rsidR="00E62E54" w:rsidRPr="00E62E54" w:rsidRDefault="00E62E54" w:rsidP="00E62E54">
      <w:pPr>
        <w:widowControl w:val="0"/>
        <w:spacing w:after="0" w:line="240" w:lineRule="auto"/>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 xml:space="preserve">          1.1 в подпункте 2 пункта 7 Раздела </w:t>
      </w:r>
      <w:r w:rsidRPr="00E62E54">
        <w:rPr>
          <w:rFonts w:ascii="Times New Roman" w:eastAsia="Times New Roman" w:hAnsi="Times New Roman" w:cs="Times New Roman"/>
          <w:sz w:val="28"/>
          <w:szCs w:val="28"/>
          <w:lang w:val="en-US"/>
        </w:rPr>
        <w:t>V</w:t>
      </w:r>
      <w:r w:rsidRPr="00E62E54">
        <w:rPr>
          <w:rFonts w:ascii="Times New Roman" w:eastAsia="Times New Roman" w:hAnsi="Times New Roman" w:cs="Times New Roman"/>
          <w:sz w:val="28"/>
          <w:szCs w:val="28"/>
        </w:rPr>
        <w:t xml:space="preserve"> Приложения к Решению слова «имущества, находящегося в собственности» заменить словами «муниципального имущества»;</w:t>
      </w:r>
    </w:p>
    <w:p w:rsidR="00E62E54" w:rsidRPr="00E62E54" w:rsidRDefault="00E62E54" w:rsidP="00E62E54">
      <w:pPr>
        <w:widowControl w:val="0"/>
        <w:spacing w:after="0" w:line="240" w:lineRule="auto"/>
        <w:ind w:left="720"/>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 xml:space="preserve">1.2  Раздел </w:t>
      </w:r>
      <w:r w:rsidRPr="00E62E54">
        <w:rPr>
          <w:rFonts w:ascii="Times New Roman" w:eastAsia="Times New Roman" w:hAnsi="Times New Roman" w:cs="Times New Roman"/>
          <w:sz w:val="28"/>
          <w:szCs w:val="28"/>
          <w:lang w:val="en-US"/>
        </w:rPr>
        <w:t>XVI</w:t>
      </w:r>
      <w:r w:rsidRPr="00E62E54">
        <w:rPr>
          <w:rFonts w:ascii="Times New Roman" w:eastAsia="Times New Roman" w:hAnsi="Times New Roman" w:cs="Times New Roman"/>
          <w:sz w:val="28"/>
          <w:szCs w:val="28"/>
        </w:rPr>
        <w:t xml:space="preserve"> Приложения к Решению изложить в следующей редакции:</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w:t>
      </w:r>
      <w:r w:rsidRPr="00E62E54">
        <w:rPr>
          <w:rFonts w:ascii="Times New Roman" w:eastAsia="Times New Roman" w:hAnsi="Times New Roman" w:cs="Times New Roman"/>
          <w:sz w:val="28"/>
          <w:szCs w:val="28"/>
          <w:lang w:val="en-US"/>
        </w:rPr>
        <w:t>XVI</w:t>
      </w:r>
      <w:r w:rsidRPr="00E62E54">
        <w:rPr>
          <w:rFonts w:ascii="Times New Roman" w:eastAsia="Times New Roman" w:hAnsi="Times New Roman" w:cs="Times New Roman"/>
          <w:sz w:val="28"/>
          <w:szCs w:val="28"/>
        </w:rPr>
        <w:t>. Учёт муниципального имущества</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1.     Муниципальное имущество подлежит обязательному учету.</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2.  Учет муниципального имущества осуществляется бухгалтером МКУ "ЦБУ и О" Терновского района в реестре муниципального имущества Козловского сельского поселения (далее - реестр муниципального имущества).</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i/>
          <w:iCs/>
          <w:color w:val="FF3333"/>
          <w:sz w:val="28"/>
          <w:szCs w:val="28"/>
        </w:rPr>
      </w:pPr>
      <w:r w:rsidRPr="00E62E54">
        <w:rPr>
          <w:rFonts w:ascii="Times New Roman" w:eastAsia="Times New Roman" w:hAnsi="Times New Roman" w:cs="Times New Roman"/>
          <w:sz w:val="28"/>
          <w:szCs w:val="28"/>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Форма реестра муниципального имущества утверждается администрацией Козловского сельского поселения.</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4.     Объектом учета муниципального имущества Козловского сельского поселения является следующее муниципальное имущество Козловского сельского поселения:</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62E54" w:rsidRPr="00E62E54" w:rsidRDefault="00E62E54" w:rsidP="00E62E54">
      <w:pPr>
        <w:widowControl w:val="0"/>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движимые вещи либо иное не относящееся к недвижимым вещам имущество, стоимость которого превышает 10 000 (десять тысяч) рублей;</w:t>
      </w:r>
    </w:p>
    <w:p w:rsidR="00E62E54" w:rsidRPr="00E62E54" w:rsidRDefault="00E62E54" w:rsidP="00E62E54">
      <w:pPr>
        <w:widowControl w:val="0"/>
        <w:spacing w:after="0" w:line="200" w:lineRule="atLeast"/>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иное имущество, не относящееся к недвижимым и движимым вещам, стоимость которого превышает 10 000 (десять тысяч) рублей.</w:t>
      </w:r>
    </w:p>
    <w:p w:rsidR="00E62E54" w:rsidRPr="00E62E54" w:rsidRDefault="00E62E54" w:rsidP="00E62E54">
      <w:pPr>
        <w:widowControl w:val="0"/>
        <w:spacing w:after="0" w:line="200" w:lineRule="atLeast"/>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Включению в реестр муниципального имущества подлежат, независимо от стоимости, находящиеся в собственности Козловского сельского поселения:</w:t>
      </w:r>
    </w:p>
    <w:p w:rsidR="00E62E54" w:rsidRPr="00E62E54" w:rsidRDefault="00E62E54" w:rsidP="00E62E54">
      <w:pPr>
        <w:widowControl w:val="0"/>
        <w:spacing w:after="0" w:line="200" w:lineRule="atLeast"/>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документарные ценные бумаги (акции) и бездокументарные ценные бумаги;</w:t>
      </w:r>
    </w:p>
    <w:p w:rsidR="00E62E54" w:rsidRPr="00E62E54" w:rsidRDefault="00E62E54" w:rsidP="00E62E54">
      <w:pPr>
        <w:widowControl w:val="0"/>
        <w:spacing w:after="0" w:line="200" w:lineRule="atLeast"/>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сведения о долях (вкладах) в уставных (складочных) капиталах хозяйственных обществ и товариществ;</w:t>
      </w:r>
    </w:p>
    <w:p w:rsidR="00E62E54" w:rsidRPr="00E62E54" w:rsidRDefault="00E62E54" w:rsidP="00E62E54">
      <w:pPr>
        <w:widowControl w:val="0"/>
        <w:spacing w:after="0" w:line="200" w:lineRule="atLeast"/>
        <w:ind w:firstLine="709"/>
        <w:jc w:val="both"/>
        <w:rPr>
          <w:rFonts w:ascii="Times New Roman" w:eastAsia="Times New Roman" w:hAnsi="Times New Roman" w:cs="Times New Roman"/>
          <w:i/>
          <w:iCs/>
          <w:color w:val="FF3333"/>
          <w:sz w:val="28"/>
          <w:szCs w:val="28"/>
        </w:rPr>
      </w:pPr>
      <w:r w:rsidRPr="00E62E54">
        <w:rPr>
          <w:rFonts w:ascii="Times New Roman" w:eastAsia="Times New Roman" w:hAnsi="Times New Roman" w:cs="Times New Roman"/>
          <w:sz w:val="28"/>
          <w:szCs w:val="28"/>
        </w:rPr>
        <w:t>сведения о долях в праве общей долевой собственности на объекты недвижимого и (или) движимого имущества.».</w:t>
      </w:r>
    </w:p>
    <w:p w:rsidR="00E62E54" w:rsidRPr="00E62E54" w:rsidRDefault="00E62E54" w:rsidP="00E62E54">
      <w:pPr>
        <w:pStyle w:val="ConsPlusNormal"/>
        <w:spacing w:before="240"/>
        <w:jc w:val="both"/>
        <w:rPr>
          <w:rFonts w:ascii="Times New Roman" w:hAnsi="Times New Roman"/>
          <w:sz w:val="28"/>
          <w:szCs w:val="28"/>
        </w:rPr>
      </w:pPr>
      <w:r w:rsidRPr="00E62E54">
        <w:rPr>
          <w:rFonts w:ascii="Times New Roman" w:hAnsi="Times New Roman"/>
          <w:b/>
          <w:sz w:val="28"/>
          <w:szCs w:val="28"/>
        </w:rPr>
        <w:t xml:space="preserve">          </w:t>
      </w:r>
      <w:r w:rsidRPr="00E62E54">
        <w:rPr>
          <w:rFonts w:ascii="Times New Roman" w:hAnsi="Times New Roman"/>
          <w:sz w:val="28"/>
          <w:szCs w:val="28"/>
        </w:rPr>
        <w:t>2.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«Вестник муниципальных правовых актов Козловского сельского поселения Терновского муниципального района» и разместить на сайте Козловского сельского поселения.</w:t>
      </w:r>
    </w:p>
    <w:p w:rsidR="00E62E54" w:rsidRPr="00E62E54" w:rsidRDefault="00E62E54" w:rsidP="00E62E54">
      <w:pPr>
        <w:autoSpaceDE w:val="0"/>
        <w:autoSpaceDN w:val="0"/>
        <w:ind w:firstLine="709"/>
        <w:jc w:val="both"/>
        <w:rPr>
          <w:rFonts w:ascii="Times New Roman" w:hAnsi="Times New Roman" w:cs="Times New Roman"/>
          <w:sz w:val="28"/>
          <w:szCs w:val="28"/>
        </w:rPr>
      </w:pPr>
      <w:r w:rsidRPr="00E62E54">
        <w:rPr>
          <w:rFonts w:ascii="Times New Roman" w:eastAsia="Times New Roman" w:hAnsi="Times New Roman" w:cs="Times New Roman"/>
          <w:sz w:val="28"/>
          <w:szCs w:val="28"/>
        </w:rPr>
        <w:lastRenderedPageBreak/>
        <w:t xml:space="preserve"> </w:t>
      </w:r>
      <w:r w:rsidRPr="00E62E54">
        <w:rPr>
          <w:rFonts w:ascii="Times New Roman" w:hAnsi="Times New Roman" w:cs="Times New Roman"/>
          <w:sz w:val="28"/>
          <w:szCs w:val="28"/>
        </w:rPr>
        <w:t xml:space="preserve">3. Решение  вступает в силу с даты опубликования.                                                </w:t>
      </w:r>
      <w:r w:rsidRPr="00E62E54">
        <w:rPr>
          <w:rFonts w:ascii="Times New Roman" w:hAnsi="Times New Roman" w:cs="Times New Roman"/>
          <w:sz w:val="28"/>
          <w:szCs w:val="28"/>
        </w:rPr>
        <w:br/>
        <w:t xml:space="preserve">           4.    Контроль за исполнением  настоящего решения  оставляю за собой. </w:t>
      </w:r>
    </w:p>
    <w:p w:rsidR="00E62E54" w:rsidRPr="00E62E54" w:rsidRDefault="00E62E54" w:rsidP="00E62E54">
      <w:pPr>
        <w:tabs>
          <w:tab w:val="left" w:pos="1467"/>
        </w:tabs>
        <w:spacing w:after="0"/>
        <w:ind w:right="40" w:firstLine="567"/>
        <w:jc w:val="both"/>
        <w:rPr>
          <w:rFonts w:ascii="Times New Roman" w:eastAsia="Calibri" w:hAnsi="Times New Roman" w:cs="Times New Roman"/>
          <w:sz w:val="28"/>
          <w:szCs w:val="28"/>
        </w:rPr>
      </w:pPr>
    </w:p>
    <w:p w:rsidR="00E62E54" w:rsidRPr="00E62E54" w:rsidRDefault="00E62E54" w:rsidP="00E62E54">
      <w:pPr>
        <w:tabs>
          <w:tab w:val="left" w:pos="1467"/>
        </w:tabs>
        <w:spacing w:after="0"/>
        <w:ind w:right="40" w:firstLine="567"/>
        <w:jc w:val="both"/>
        <w:rPr>
          <w:rFonts w:ascii="Times New Roman" w:eastAsia="Calibri" w:hAnsi="Times New Roman" w:cs="Times New Roman"/>
          <w:sz w:val="28"/>
          <w:szCs w:val="28"/>
        </w:rPr>
      </w:pPr>
    </w:p>
    <w:p w:rsidR="00E62E54" w:rsidRPr="00E62E54" w:rsidRDefault="00E62E54" w:rsidP="00E62E54">
      <w:pPr>
        <w:tabs>
          <w:tab w:val="right" w:pos="8220"/>
        </w:tabs>
        <w:spacing w:after="0"/>
        <w:ind w:right="40"/>
        <w:rPr>
          <w:rFonts w:ascii="Times New Roman" w:eastAsia="Calibri" w:hAnsi="Times New Roman" w:cs="Times New Roman"/>
          <w:sz w:val="28"/>
          <w:szCs w:val="28"/>
        </w:rPr>
      </w:pPr>
      <w:r w:rsidRPr="00E62E54">
        <w:rPr>
          <w:rFonts w:ascii="Times New Roman" w:eastAsia="Calibri" w:hAnsi="Times New Roman" w:cs="Times New Roman"/>
          <w:sz w:val="28"/>
          <w:szCs w:val="28"/>
        </w:rPr>
        <w:t xml:space="preserve">Глава Козловского </w:t>
      </w:r>
      <w:r w:rsidRPr="00E62E54">
        <w:rPr>
          <w:rFonts w:ascii="Times New Roman" w:eastAsia="Calibri" w:hAnsi="Times New Roman" w:cs="Times New Roman"/>
          <w:sz w:val="28"/>
          <w:szCs w:val="28"/>
        </w:rPr>
        <w:br/>
        <w:t>сельского поселения</w:t>
      </w:r>
      <w:r w:rsidRPr="00E62E54">
        <w:rPr>
          <w:rFonts w:ascii="Times New Roman" w:eastAsia="Calibri" w:hAnsi="Times New Roman" w:cs="Times New Roman"/>
          <w:sz w:val="28"/>
          <w:szCs w:val="28"/>
        </w:rPr>
        <w:tab/>
        <w:t>Ю.В. Микляев</w:t>
      </w:r>
    </w:p>
    <w:p w:rsidR="00E62E54" w:rsidRPr="00E62E54" w:rsidRDefault="00E62E54" w:rsidP="00E62E54">
      <w:pPr>
        <w:tabs>
          <w:tab w:val="left" w:pos="1467"/>
        </w:tabs>
        <w:spacing w:after="0"/>
        <w:ind w:right="40"/>
        <w:jc w:val="both"/>
        <w:rPr>
          <w:rFonts w:ascii="Times New Roman" w:eastAsia="Calibri" w:hAnsi="Times New Roman" w:cs="Times New Roman"/>
          <w:sz w:val="28"/>
          <w:szCs w:val="28"/>
        </w:rPr>
      </w:pPr>
    </w:p>
    <w:p w:rsidR="00E62E54" w:rsidRPr="00E62E54" w:rsidRDefault="00E62E54" w:rsidP="00E62E54">
      <w:pPr>
        <w:spacing w:after="0"/>
        <w:ind w:firstLine="567"/>
        <w:jc w:val="both"/>
        <w:rPr>
          <w:rFonts w:ascii="Times New Roman" w:hAnsi="Times New Roman" w:cs="Times New Roman"/>
          <w:sz w:val="28"/>
          <w:szCs w:val="28"/>
        </w:rPr>
      </w:pPr>
    </w:p>
    <w:p w:rsidR="00E62E54" w:rsidRPr="00E62E54" w:rsidRDefault="00E62E54" w:rsidP="00E62E54">
      <w:pPr>
        <w:spacing w:after="0"/>
        <w:ind w:firstLine="567"/>
        <w:jc w:val="both"/>
        <w:rPr>
          <w:rFonts w:ascii="Times New Roman" w:hAnsi="Times New Roman" w:cs="Times New Roman"/>
          <w:sz w:val="28"/>
          <w:szCs w:val="28"/>
        </w:rPr>
      </w:pPr>
    </w:p>
    <w:p w:rsidR="00E62E54" w:rsidRPr="00E62E54" w:rsidRDefault="00E62E54" w:rsidP="00E62E54">
      <w:pPr>
        <w:spacing w:after="0"/>
        <w:ind w:firstLine="567"/>
        <w:jc w:val="both"/>
        <w:rPr>
          <w:rFonts w:ascii="Times New Roman" w:hAnsi="Times New Roman" w:cs="Times New Roman"/>
          <w:sz w:val="28"/>
          <w:szCs w:val="28"/>
        </w:rPr>
      </w:pPr>
    </w:p>
    <w:p w:rsidR="001F7B88" w:rsidRPr="005F4E79" w:rsidRDefault="001F7B88" w:rsidP="005F4E79">
      <w:pPr>
        <w:spacing w:after="0"/>
        <w:rPr>
          <w:rFonts w:ascii="Times New Roman" w:hAnsi="Times New Roman" w:cs="Times New Roman"/>
          <w:sz w:val="28"/>
          <w:szCs w:val="28"/>
        </w:rPr>
      </w:pPr>
    </w:p>
    <w:p w:rsidR="00E62E54" w:rsidRPr="00E62E54" w:rsidRDefault="00E62E54" w:rsidP="00E62E54">
      <w:pPr>
        <w:pStyle w:val="a3"/>
        <w:spacing w:before="0" w:beforeAutospacing="0" w:after="0"/>
        <w:jc w:val="center"/>
        <w:rPr>
          <w:sz w:val="28"/>
          <w:szCs w:val="28"/>
        </w:rPr>
      </w:pPr>
      <w:r w:rsidRPr="00E62E54">
        <w:rPr>
          <w:sz w:val="28"/>
          <w:szCs w:val="28"/>
        </w:rPr>
        <w:t>СОВЕТ НАРОДНЫХ ДЕПУТАТОВ</w:t>
      </w:r>
      <w:r w:rsidRPr="00E62E54">
        <w:rPr>
          <w:sz w:val="28"/>
          <w:szCs w:val="28"/>
        </w:rPr>
        <w:br/>
        <w:t>КОЗЛОВСКОГО СЕЛЬСКОГО ПОСЕЛЕНИЯ</w:t>
      </w:r>
      <w:r w:rsidRPr="00E62E54">
        <w:rPr>
          <w:sz w:val="28"/>
          <w:szCs w:val="28"/>
        </w:rPr>
        <w:br/>
        <w:t>ТЕРНОВСКОГО МУНИЦИПАЛЬНОГО РАЙОНА</w:t>
      </w:r>
      <w:r w:rsidRPr="00E62E54">
        <w:rPr>
          <w:sz w:val="28"/>
          <w:szCs w:val="28"/>
        </w:rPr>
        <w:br/>
        <w:t>ВОРОНЕЖСКОЙ ОБЛАСТИ</w:t>
      </w:r>
    </w:p>
    <w:p w:rsidR="00E62E54" w:rsidRDefault="00E62E54" w:rsidP="00E62E54">
      <w:pPr>
        <w:pStyle w:val="a3"/>
        <w:spacing w:before="0" w:beforeAutospacing="0" w:after="0"/>
        <w:jc w:val="center"/>
        <w:rPr>
          <w:sz w:val="28"/>
          <w:szCs w:val="28"/>
        </w:rPr>
      </w:pPr>
    </w:p>
    <w:p w:rsidR="00E62E54" w:rsidRPr="00E62E54" w:rsidRDefault="00E62E54" w:rsidP="00E62E54">
      <w:pPr>
        <w:pStyle w:val="a3"/>
        <w:spacing w:before="0" w:beforeAutospacing="0" w:after="0"/>
        <w:jc w:val="center"/>
        <w:rPr>
          <w:sz w:val="28"/>
          <w:szCs w:val="28"/>
        </w:rPr>
      </w:pPr>
      <w:r w:rsidRPr="00E62E54">
        <w:rPr>
          <w:sz w:val="28"/>
          <w:szCs w:val="28"/>
        </w:rPr>
        <w:t>РЕШЕНИЕ</w:t>
      </w:r>
    </w:p>
    <w:p w:rsidR="00E62E54" w:rsidRDefault="00E62E54" w:rsidP="00E62E54">
      <w:pPr>
        <w:spacing w:after="0" w:line="240" w:lineRule="auto"/>
        <w:rPr>
          <w:rFonts w:ascii="Times New Roman" w:hAnsi="Times New Roman" w:cs="Times New Roman"/>
          <w:sz w:val="28"/>
          <w:szCs w:val="28"/>
        </w:rPr>
      </w:pPr>
    </w:p>
    <w:p w:rsidR="00E62E54" w:rsidRPr="00E62E54" w:rsidRDefault="00E62E54" w:rsidP="00E62E54">
      <w:pPr>
        <w:spacing w:after="0" w:line="240" w:lineRule="auto"/>
        <w:rPr>
          <w:rFonts w:ascii="Times New Roman" w:hAnsi="Times New Roman" w:cs="Times New Roman"/>
          <w:sz w:val="28"/>
          <w:szCs w:val="28"/>
        </w:rPr>
      </w:pPr>
      <w:r w:rsidRPr="00E62E54">
        <w:rPr>
          <w:rFonts w:ascii="Times New Roman" w:hAnsi="Times New Roman" w:cs="Times New Roman"/>
          <w:sz w:val="28"/>
          <w:szCs w:val="28"/>
        </w:rPr>
        <w:t>От  29  мая  2024 года                    №160</w:t>
      </w:r>
    </w:p>
    <w:p w:rsidR="00E62E54" w:rsidRPr="00E62E54" w:rsidRDefault="00E62E54" w:rsidP="00E62E54">
      <w:pPr>
        <w:spacing w:after="0" w:line="240" w:lineRule="auto"/>
        <w:rPr>
          <w:rFonts w:ascii="Times New Roman" w:hAnsi="Times New Roman" w:cs="Times New Roman"/>
          <w:sz w:val="28"/>
          <w:szCs w:val="28"/>
        </w:rPr>
      </w:pPr>
      <w:r w:rsidRPr="00E62E54">
        <w:rPr>
          <w:rFonts w:ascii="Times New Roman" w:hAnsi="Times New Roman" w:cs="Times New Roman"/>
          <w:sz w:val="28"/>
          <w:szCs w:val="28"/>
        </w:rPr>
        <w:t xml:space="preserve"> с. Козловка</w:t>
      </w:r>
    </w:p>
    <w:p w:rsidR="00E62E54" w:rsidRPr="00E62E54" w:rsidRDefault="00E62E54" w:rsidP="00E62E54">
      <w:pPr>
        <w:tabs>
          <w:tab w:val="left" w:pos="5529"/>
        </w:tabs>
        <w:spacing w:after="0" w:line="240" w:lineRule="auto"/>
        <w:ind w:right="3543"/>
        <w:jc w:val="both"/>
        <w:rPr>
          <w:rFonts w:ascii="Times New Roman" w:hAnsi="Times New Roman" w:cs="Times New Roman"/>
          <w:sz w:val="28"/>
          <w:szCs w:val="28"/>
        </w:rPr>
      </w:pPr>
      <w:r w:rsidRPr="00E62E54">
        <w:rPr>
          <w:rFonts w:ascii="Times New Roman" w:hAnsi="Times New Roman" w:cs="Times New Roman"/>
          <w:sz w:val="28"/>
          <w:szCs w:val="28"/>
        </w:rPr>
        <w:t>О назначении публичных слушаний                                                                                                                                                   по проекту внесения изменений и дополнений  в  Правила благоустройства территории Козловского сельского поселения                                                                  Терновского муниципального района                                                                      Воронежской области.</w:t>
      </w:r>
    </w:p>
    <w:p w:rsidR="00E62E54" w:rsidRPr="00E62E54" w:rsidRDefault="00E62E54" w:rsidP="00E62E54">
      <w:pPr>
        <w:spacing w:after="0" w:line="240" w:lineRule="auto"/>
        <w:jc w:val="both"/>
        <w:rPr>
          <w:rFonts w:ascii="Times New Roman" w:hAnsi="Times New Roman" w:cs="Times New Roman"/>
          <w:b/>
          <w:sz w:val="28"/>
          <w:szCs w:val="28"/>
        </w:rPr>
      </w:pPr>
    </w:p>
    <w:p w:rsidR="00E62E54" w:rsidRPr="00E62E54" w:rsidRDefault="00E62E54" w:rsidP="00E62E54">
      <w:pPr>
        <w:pStyle w:val="a3"/>
        <w:spacing w:before="0" w:beforeAutospacing="0" w:after="0"/>
        <w:jc w:val="both"/>
        <w:rPr>
          <w:sz w:val="28"/>
          <w:szCs w:val="28"/>
        </w:rPr>
      </w:pPr>
      <w:r w:rsidRPr="00E62E54">
        <w:rPr>
          <w:sz w:val="28"/>
          <w:szCs w:val="28"/>
        </w:rPr>
        <w:t xml:space="preserve">          На основании  протеста   прокуратуры Терновского района №2-2-2024 от 22.05.2024 года, а также  в целях приведения </w:t>
      </w:r>
      <w:r w:rsidRPr="00E62E54">
        <w:rPr>
          <w:sz w:val="28"/>
          <w:szCs w:val="28"/>
          <w:lang w:eastAsia="ar-SA"/>
        </w:rPr>
        <w:t xml:space="preserve">муниципальных нормативных правовых актов Козловского сельского поселения Терновского муниципального района  Воронежской области </w:t>
      </w:r>
      <w:r w:rsidRPr="00E62E54">
        <w:rPr>
          <w:sz w:val="28"/>
          <w:szCs w:val="28"/>
        </w:rPr>
        <w:t xml:space="preserve">в соответствие с действующим законодательством, Уставом  Козловского сельского поселения   Совет народных депутатов Козловского сельского поселения РЕШИЛ:    </w:t>
      </w:r>
    </w:p>
    <w:p w:rsidR="00E62E54" w:rsidRPr="00E62E54" w:rsidRDefault="00E62E54" w:rsidP="00E62E54">
      <w:pPr>
        <w:pStyle w:val="a3"/>
        <w:spacing w:before="0" w:beforeAutospacing="0" w:after="0"/>
        <w:jc w:val="both"/>
        <w:rPr>
          <w:sz w:val="28"/>
          <w:szCs w:val="28"/>
        </w:rPr>
      </w:pPr>
      <w:r w:rsidRPr="00E62E54">
        <w:rPr>
          <w:sz w:val="28"/>
          <w:szCs w:val="28"/>
        </w:rPr>
        <w:t xml:space="preserve">       1.   Назначить и провести публичные слушания по проекту решения   Совета народных депутатов   Козловского сельского поселения « О внесении изменений в Решение Совета народных депутатов Козловского сельского поселения Терновского муниципального района  Воронежской области от 23.11.2017 г. №97 «Об утверждении Правил благоустройства                                                                 Козловского  сельского поселения  Терновского муниципального района  Воронежской области"»   на 17 июня  2024  года в 11.00 ч в здании МКУК "ТМЦОДН" Козловский СДК  по  адресу:  с. Козловка, ул.Советская, д.71 (Приложение 1) .</w:t>
      </w:r>
    </w:p>
    <w:p w:rsidR="00E62E54" w:rsidRPr="00E62E54" w:rsidRDefault="00E62E54" w:rsidP="00E62E54">
      <w:pPr>
        <w:pStyle w:val="a3"/>
        <w:spacing w:before="0" w:beforeAutospacing="0" w:after="0"/>
        <w:jc w:val="both"/>
        <w:rPr>
          <w:sz w:val="28"/>
          <w:szCs w:val="28"/>
        </w:rPr>
      </w:pPr>
      <w:r w:rsidRPr="00E62E54">
        <w:rPr>
          <w:sz w:val="28"/>
          <w:szCs w:val="28"/>
        </w:rPr>
        <w:lastRenderedPageBreak/>
        <w:t xml:space="preserve">       2.   Для проведения и подготовки публичных слушаний утвердить комиссию в количестве 4 человек:                                                                                 </w:t>
      </w:r>
      <w:r w:rsidRPr="00E62E54">
        <w:rPr>
          <w:sz w:val="28"/>
          <w:szCs w:val="28"/>
        </w:rPr>
        <w:br/>
        <w:t xml:space="preserve">         Микляев Ю. В. – глава Козловского сельского поселения;                                               </w:t>
      </w:r>
      <w:r w:rsidRPr="00E62E54">
        <w:rPr>
          <w:sz w:val="28"/>
          <w:szCs w:val="28"/>
        </w:rPr>
        <w:br/>
        <w:t xml:space="preserve">         Ряховская И.И.- депутат Совета народных депутатов;                                         </w:t>
      </w:r>
      <w:r w:rsidRPr="00E62E54">
        <w:rPr>
          <w:sz w:val="28"/>
          <w:szCs w:val="28"/>
        </w:rPr>
        <w:br/>
        <w:t xml:space="preserve">         Жегульская В.В.- депутат Совета народных депутатов;                                               </w:t>
      </w:r>
      <w:r w:rsidRPr="00E62E54">
        <w:rPr>
          <w:sz w:val="28"/>
          <w:szCs w:val="28"/>
        </w:rPr>
        <w:br/>
        <w:t xml:space="preserve">         Мерзликина Л.В.-  депутат Совета народных депутатов.</w:t>
      </w:r>
      <w:r w:rsidRPr="00E62E54">
        <w:rPr>
          <w:snapToGrid w:val="0"/>
          <w:color w:val="000000"/>
          <w:w w:val="1"/>
          <w:sz w:val="28"/>
          <w:szCs w:val="28"/>
          <w:bdr w:val="none" w:sz="0" w:space="0" w:color="auto" w:frame="1"/>
          <w:shd w:val="clear" w:color="auto" w:fill="000000"/>
        </w:rPr>
        <w:t xml:space="preserve"> </w:t>
      </w:r>
    </w:p>
    <w:p w:rsidR="00E62E54" w:rsidRPr="00E62E54" w:rsidRDefault="00E62E54" w:rsidP="00E62E54">
      <w:pPr>
        <w:pStyle w:val="a3"/>
        <w:spacing w:before="0" w:beforeAutospacing="0" w:after="0"/>
        <w:jc w:val="both"/>
        <w:rPr>
          <w:sz w:val="28"/>
          <w:szCs w:val="28"/>
        </w:rPr>
      </w:pPr>
      <w:r w:rsidRPr="00E62E54">
        <w:rPr>
          <w:sz w:val="28"/>
          <w:szCs w:val="28"/>
        </w:rPr>
        <w:t xml:space="preserve">       3. Утвердить порядок учета замечаний и предложений в обсуждении проекта решения Совета народных депутатов Козловского сельского поселения " О внесении изменений в Решение Совета народных депутатов Козловского сельского поселения Терновского муниципального района  Воронежской области от 23.11.2017г. №97 «Об утверждении Правил </w:t>
      </w:r>
    </w:p>
    <w:p w:rsidR="00E62E54" w:rsidRPr="00E62E54" w:rsidRDefault="00E62E54" w:rsidP="00E62E54">
      <w:pPr>
        <w:pStyle w:val="a3"/>
        <w:spacing w:before="0" w:beforeAutospacing="0" w:after="0"/>
        <w:jc w:val="both"/>
        <w:rPr>
          <w:sz w:val="28"/>
          <w:szCs w:val="28"/>
        </w:rPr>
      </w:pPr>
    </w:p>
    <w:p w:rsidR="00E62E54" w:rsidRPr="00E62E54" w:rsidRDefault="00E62E54" w:rsidP="00E62E54">
      <w:pPr>
        <w:pStyle w:val="a3"/>
        <w:spacing w:before="0" w:beforeAutospacing="0" w:after="0"/>
        <w:jc w:val="both"/>
        <w:rPr>
          <w:sz w:val="28"/>
          <w:szCs w:val="28"/>
        </w:rPr>
      </w:pPr>
    </w:p>
    <w:p w:rsidR="00E62E54" w:rsidRPr="00E62E54" w:rsidRDefault="00E62E54" w:rsidP="00E62E54">
      <w:pPr>
        <w:pStyle w:val="a3"/>
        <w:spacing w:before="0" w:beforeAutospacing="0" w:after="0"/>
        <w:jc w:val="both"/>
        <w:rPr>
          <w:sz w:val="28"/>
          <w:szCs w:val="28"/>
        </w:rPr>
      </w:pPr>
    </w:p>
    <w:p w:rsidR="00E62E54" w:rsidRPr="00E62E54" w:rsidRDefault="00E62E54" w:rsidP="00E62E54">
      <w:pPr>
        <w:pStyle w:val="a3"/>
        <w:spacing w:before="0" w:beforeAutospacing="0" w:after="0"/>
        <w:jc w:val="both"/>
        <w:rPr>
          <w:sz w:val="28"/>
          <w:szCs w:val="28"/>
        </w:rPr>
      </w:pPr>
      <w:r w:rsidRPr="00E62E54">
        <w:rPr>
          <w:sz w:val="28"/>
          <w:szCs w:val="28"/>
        </w:rPr>
        <w:t xml:space="preserve">благоустройства Козловского  сельского поселения  Терновского муниципального района  Воронежской области"   (Приложение 2).                            </w:t>
      </w:r>
    </w:p>
    <w:p w:rsidR="00E62E54" w:rsidRPr="00E62E54" w:rsidRDefault="00E62E54" w:rsidP="00E62E54">
      <w:pPr>
        <w:spacing w:after="0" w:line="240" w:lineRule="auto"/>
        <w:jc w:val="both"/>
        <w:rPr>
          <w:rFonts w:ascii="Times New Roman" w:hAnsi="Times New Roman" w:cs="Times New Roman"/>
          <w:bCs/>
          <w:sz w:val="28"/>
          <w:szCs w:val="28"/>
        </w:rPr>
      </w:pPr>
      <w:r w:rsidRPr="00E62E54">
        <w:rPr>
          <w:rFonts w:ascii="Times New Roman" w:hAnsi="Times New Roman" w:cs="Times New Roman"/>
          <w:sz w:val="28"/>
          <w:szCs w:val="28"/>
        </w:rPr>
        <w:t xml:space="preserve">        4.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E62E54">
        <w:rPr>
          <w:rFonts w:ascii="Times New Roman" w:hAnsi="Times New Roman" w:cs="Times New Roman"/>
          <w:bCs/>
          <w:sz w:val="28"/>
          <w:szCs w:val="28"/>
        </w:rPr>
        <w:t>«Вестник муниципальных правовых актов Козловского сельского поселения</w:t>
      </w:r>
    </w:p>
    <w:p w:rsidR="00E62E54" w:rsidRPr="00E62E54" w:rsidRDefault="00E62E54" w:rsidP="00E62E54">
      <w:pPr>
        <w:spacing w:after="0" w:line="240" w:lineRule="auto"/>
        <w:jc w:val="both"/>
        <w:rPr>
          <w:rFonts w:ascii="Times New Roman" w:hAnsi="Times New Roman" w:cs="Times New Roman"/>
          <w:sz w:val="28"/>
          <w:szCs w:val="28"/>
        </w:rPr>
      </w:pPr>
      <w:r w:rsidRPr="00E62E54">
        <w:rPr>
          <w:rFonts w:ascii="Times New Roman" w:hAnsi="Times New Roman" w:cs="Times New Roman"/>
          <w:bCs/>
          <w:sz w:val="28"/>
          <w:szCs w:val="28"/>
        </w:rPr>
        <w:t>Терновского муниципального района»</w:t>
      </w:r>
      <w:r w:rsidRPr="00E62E54">
        <w:rPr>
          <w:rFonts w:ascii="Times New Roman" w:hAnsi="Times New Roman" w:cs="Times New Roman"/>
          <w:sz w:val="28"/>
          <w:szCs w:val="28"/>
        </w:rPr>
        <w:t xml:space="preserve"> и разместить на сайте Козловского сельского поселения.</w:t>
      </w:r>
      <w:r w:rsidRPr="00E62E54">
        <w:rPr>
          <w:rFonts w:ascii="Times New Roman" w:hAnsi="Times New Roman" w:cs="Times New Roman"/>
          <w:b/>
          <w:sz w:val="28"/>
          <w:szCs w:val="28"/>
        </w:rPr>
        <w:t xml:space="preserve">    </w:t>
      </w:r>
      <w:r w:rsidRPr="00E62E54">
        <w:rPr>
          <w:rFonts w:ascii="Times New Roman" w:hAnsi="Times New Roman" w:cs="Times New Roman"/>
          <w:sz w:val="28"/>
          <w:szCs w:val="28"/>
        </w:rPr>
        <w:t xml:space="preserve">                                                                              </w:t>
      </w:r>
    </w:p>
    <w:p w:rsidR="00E62E54" w:rsidRPr="00E62E54" w:rsidRDefault="00E62E54" w:rsidP="00E62E54">
      <w:pPr>
        <w:spacing w:after="0" w:line="240" w:lineRule="auto"/>
        <w:jc w:val="both"/>
        <w:rPr>
          <w:rFonts w:ascii="Times New Roman" w:hAnsi="Times New Roman" w:cs="Times New Roman"/>
          <w:sz w:val="28"/>
          <w:szCs w:val="28"/>
        </w:rPr>
      </w:pPr>
      <w:r w:rsidRPr="00E62E54">
        <w:rPr>
          <w:rFonts w:ascii="Times New Roman" w:hAnsi="Times New Roman" w:cs="Times New Roman"/>
          <w:sz w:val="28"/>
          <w:szCs w:val="28"/>
        </w:rPr>
        <w:t xml:space="preserve">          </w:t>
      </w:r>
    </w:p>
    <w:p w:rsidR="00E62E54" w:rsidRPr="00E62E54" w:rsidRDefault="00E62E54" w:rsidP="00E62E54">
      <w:pPr>
        <w:spacing w:after="0" w:line="240" w:lineRule="auto"/>
        <w:jc w:val="both"/>
        <w:rPr>
          <w:rFonts w:ascii="Times New Roman" w:hAnsi="Times New Roman" w:cs="Times New Roman"/>
          <w:sz w:val="28"/>
          <w:szCs w:val="28"/>
        </w:rPr>
      </w:pPr>
      <w:r w:rsidRPr="00E62E54">
        <w:rPr>
          <w:rFonts w:ascii="Times New Roman" w:hAnsi="Times New Roman" w:cs="Times New Roman"/>
          <w:sz w:val="28"/>
          <w:szCs w:val="28"/>
        </w:rPr>
        <w:t xml:space="preserve">        5.  Данное решение  вступает в силу со дня его официального опубликования.                                                       </w:t>
      </w:r>
      <w:r w:rsidRPr="00E62E54">
        <w:rPr>
          <w:rFonts w:ascii="Times New Roman" w:hAnsi="Times New Roman" w:cs="Times New Roman"/>
          <w:sz w:val="28"/>
          <w:szCs w:val="28"/>
        </w:rPr>
        <w:br/>
        <w:t xml:space="preserve">           </w:t>
      </w:r>
    </w:p>
    <w:p w:rsidR="00E62E54" w:rsidRPr="00E62E54" w:rsidRDefault="00E62E54" w:rsidP="00E62E54">
      <w:pPr>
        <w:spacing w:after="0" w:line="240" w:lineRule="auto"/>
        <w:jc w:val="both"/>
        <w:rPr>
          <w:rFonts w:ascii="Times New Roman" w:hAnsi="Times New Roman" w:cs="Times New Roman"/>
          <w:bCs/>
          <w:color w:val="000000"/>
          <w:sz w:val="28"/>
          <w:szCs w:val="28"/>
        </w:rPr>
      </w:pPr>
      <w:r w:rsidRPr="00E62E54">
        <w:rPr>
          <w:rFonts w:ascii="Times New Roman" w:hAnsi="Times New Roman" w:cs="Times New Roman"/>
          <w:sz w:val="28"/>
          <w:szCs w:val="28"/>
        </w:rPr>
        <w:t xml:space="preserve">        6.     Контроль за исполнением настоящего решения оставляю за собой.</w:t>
      </w:r>
    </w:p>
    <w:p w:rsidR="00E62E54" w:rsidRPr="00E62E54" w:rsidRDefault="00E62E54" w:rsidP="00E62E54">
      <w:pPr>
        <w:pStyle w:val="ConsPlusTitle"/>
        <w:jc w:val="both"/>
        <w:rPr>
          <w:b w:val="0"/>
          <w:sz w:val="28"/>
          <w:szCs w:val="28"/>
        </w:rPr>
      </w:pPr>
    </w:p>
    <w:p w:rsidR="00E62E54" w:rsidRPr="00E62E54" w:rsidRDefault="00E62E54" w:rsidP="00E62E54">
      <w:pPr>
        <w:pStyle w:val="a3"/>
        <w:spacing w:before="0" w:beforeAutospacing="0" w:after="0"/>
        <w:jc w:val="both"/>
        <w:rPr>
          <w:sz w:val="28"/>
          <w:szCs w:val="28"/>
        </w:rPr>
      </w:pPr>
    </w:p>
    <w:p w:rsidR="00E62E54" w:rsidRPr="00E62E54" w:rsidRDefault="00E62E54" w:rsidP="00E62E54">
      <w:pPr>
        <w:pStyle w:val="a3"/>
        <w:spacing w:before="0" w:beforeAutospacing="0" w:after="0"/>
        <w:rPr>
          <w:sz w:val="28"/>
          <w:szCs w:val="28"/>
        </w:rPr>
      </w:pPr>
      <w:r w:rsidRPr="00E62E54">
        <w:rPr>
          <w:sz w:val="28"/>
          <w:szCs w:val="28"/>
        </w:rPr>
        <w:t xml:space="preserve">  Глава  Козловского                                                                                                                                                 </w:t>
      </w:r>
      <w:r w:rsidRPr="00E62E54">
        <w:rPr>
          <w:sz w:val="28"/>
          <w:szCs w:val="28"/>
        </w:rPr>
        <w:br/>
        <w:t xml:space="preserve">  сельского поселения                                                   Ю. В. Микляев</w:t>
      </w:r>
    </w:p>
    <w:p w:rsidR="00E62E54" w:rsidRPr="00E62E54" w:rsidRDefault="00E62E54" w:rsidP="00E62E54">
      <w:pPr>
        <w:pStyle w:val="afff0"/>
        <w:tabs>
          <w:tab w:val="left" w:pos="7513"/>
        </w:tabs>
        <w:jc w:val="center"/>
        <w:rPr>
          <w:rFonts w:ascii="Times New Roman" w:hAnsi="Times New Roman"/>
          <w:szCs w:val="28"/>
        </w:rPr>
      </w:pPr>
    </w:p>
    <w:p w:rsidR="00E62E54" w:rsidRPr="00E62E54" w:rsidRDefault="00E62E54" w:rsidP="00E62E54">
      <w:pPr>
        <w:pStyle w:val="afff0"/>
        <w:tabs>
          <w:tab w:val="left" w:pos="7513"/>
        </w:tabs>
        <w:jc w:val="center"/>
        <w:rPr>
          <w:rFonts w:ascii="Times New Roman" w:hAnsi="Times New Roman"/>
          <w:szCs w:val="28"/>
        </w:rPr>
      </w:pPr>
    </w:p>
    <w:p w:rsidR="00E62E54" w:rsidRPr="00E62E54" w:rsidRDefault="00E62E54" w:rsidP="00E62E54">
      <w:pPr>
        <w:pStyle w:val="afff0"/>
        <w:tabs>
          <w:tab w:val="left" w:pos="7513"/>
        </w:tabs>
        <w:jc w:val="center"/>
        <w:rPr>
          <w:rFonts w:ascii="Times New Roman" w:hAnsi="Times New Roman"/>
          <w:szCs w:val="28"/>
        </w:rPr>
      </w:pPr>
    </w:p>
    <w:p w:rsidR="00E62E54" w:rsidRPr="00E62E54" w:rsidRDefault="00E62E54" w:rsidP="00E62E54">
      <w:pPr>
        <w:pStyle w:val="afff0"/>
        <w:tabs>
          <w:tab w:val="left" w:pos="7513"/>
        </w:tabs>
        <w:jc w:val="center"/>
        <w:rPr>
          <w:rFonts w:ascii="Times New Roman" w:hAnsi="Times New Roman"/>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spacing w:after="0" w:line="240" w:lineRule="auto"/>
        <w:jc w:val="right"/>
        <w:rPr>
          <w:rFonts w:ascii="Times New Roman" w:hAnsi="Times New Roman" w:cs="Times New Roman"/>
          <w:sz w:val="28"/>
          <w:szCs w:val="28"/>
        </w:rPr>
      </w:pPr>
      <w:r w:rsidRPr="00E62E54">
        <w:rPr>
          <w:rFonts w:ascii="Times New Roman" w:hAnsi="Times New Roman" w:cs="Times New Roman"/>
          <w:sz w:val="28"/>
          <w:szCs w:val="28"/>
        </w:rPr>
        <w:t>Приложение №1</w:t>
      </w:r>
    </w:p>
    <w:p w:rsidR="00E62E54" w:rsidRPr="00E62E54" w:rsidRDefault="00E62E54" w:rsidP="00E62E54">
      <w:pPr>
        <w:pStyle w:val="ConsNormal"/>
        <w:ind w:firstLine="0"/>
        <w:jc w:val="right"/>
        <w:rPr>
          <w:rFonts w:ascii="Times New Roman" w:hAnsi="Times New Roman" w:cs="Times New Roman"/>
          <w:sz w:val="28"/>
          <w:szCs w:val="28"/>
        </w:rPr>
      </w:pPr>
      <w:r w:rsidRPr="00E62E54">
        <w:rPr>
          <w:rFonts w:ascii="Times New Roman" w:hAnsi="Times New Roman" w:cs="Times New Roman"/>
          <w:sz w:val="28"/>
          <w:szCs w:val="28"/>
        </w:rPr>
        <w:t>к  решению Совета народных депутатов</w:t>
      </w:r>
    </w:p>
    <w:p w:rsidR="00E62E54" w:rsidRPr="00E62E54" w:rsidRDefault="00E62E54" w:rsidP="00E62E54">
      <w:pPr>
        <w:pStyle w:val="ConsNormal"/>
        <w:ind w:firstLine="0"/>
        <w:jc w:val="right"/>
        <w:rPr>
          <w:rFonts w:ascii="Times New Roman" w:hAnsi="Times New Roman" w:cs="Times New Roman"/>
          <w:sz w:val="28"/>
          <w:szCs w:val="28"/>
        </w:rPr>
      </w:pPr>
      <w:r w:rsidRPr="00E62E54">
        <w:rPr>
          <w:rFonts w:ascii="Times New Roman" w:hAnsi="Times New Roman" w:cs="Times New Roman"/>
          <w:sz w:val="28"/>
          <w:szCs w:val="28"/>
        </w:rPr>
        <w:t xml:space="preserve">Козловского сельского поселения </w:t>
      </w:r>
    </w:p>
    <w:p w:rsidR="00E62E54" w:rsidRPr="00E62E54" w:rsidRDefault="00E62E54" w:rsidP="00E62E54">
      <w:pPr>
        <w:pStyle w:val="ConsNormal"/>
        <w:ind w:firstLine="0"/>
        <w:jc w:val="right"/>
        <w:rPr>
          <w:rFonts w:ascii="Times New Roman" w:hAnsi="Times New Roman" w:cs="Times New Roman"/>
          <w:sz w:val="28"/>
          <w:szCs w:val="28"/>
        </w:rPr>
      </w:pPr>
      <w:r w:rsidRPr="00E62E54">
        <w:rPr>
          <w:rFonts w:ascii="Times New Roman" w:hAnsi="Times New Roman" w:cs="Times New Roman"/>
          <w:sz w:val="28"/>
          <w:szCs w:val="28"/>
        </w:rPr>
        <w:t>Терновского муниципального района</w:t>
      </w:r>
    </w:p>
    <w:p w:rsidR="00E62E54" w:rsidRPr="00E62E54" w:rsidRDefault="00E62E54" w:rsidP="00E62E54">
      <w:pPr>
        <w:pStyle w:val="ConsNormal"/>
        <w:ind w:firstLine="0"/>
        <w:jc w:val="right"/>
        <w:rPr>
          <w:rFonts w:ascii="Times New Roman" w:hAnsi="Times New Roman" w:cs="Times New Roman"/>
          <w:sz w:val="28"/>
          <w:szCs w:val="28"/>
        </w:rPr>
      </w:pPr>
      <w:r w:rsidRPr="00E62E54">
        <w:rPr>
          <w:rFonts w:ascii="Times New Roman" w:hAnsi="Times New Roman" w:cs="Times New Roman"/>
          <w:sz w:val="28"/>
          <w:szCs w:val="28"/>
        </w:rPr>
        <w:t xml:space="preserve">Воронежской области </w:t>
      </w:r>
    </w:p>
    <w:p w:rsidR="00E62E54" w:rsidRPr="00E62E54" w:rsidRDefault="00E62E54" w:rsidP="00E62E54">
      <w:pPr>
        <w:pStyle w:val="ConsNormal"/>
        <w:ind w:firstLine="0"/>
        <w:jc w:val="right"/>
        <w:rPr>
          <w:rFonts w:ascii="Times New Roman" w:hAnsi="Times New Roman" w:cs="Times New Roman"/>
          <w:b/>
          <w:sz w:val="28"/>
          <w:szCs w:val="28"/>
        </w:rPr>
      </w:pPr>
      <w:r w:rsidRPr="00E62E54">
        <w:rPr>
          <w:rFonts w:ascii="Times New Roman" w:hAnsi="Times New Roman" w:cs="Times New Roman"/>
          <w:sz w:val="28"/>
          <w:szCs w:val="28"/>
        </w:rPr>
        <w:t>от  30 мая 2023 года № 119</w:t>
      </w: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ПРОЕКТ</w:t>
      </w:r>
    </w:p>
    <w:p w:rsidR="00E62E54" w:rsidRPr="00E62E54" w:rsidRDefault="00E62E54" w:rsidP="00E62E54">
      <w:pPr>
        <w:pStyle w:val="26"/>
        <w:jc w:val="center"/>
        <w:rPr>
          <w:rFonts w:ascii="Times New Roman" w:hAnsi="Times New Roman" w:cs="Times New Roman"/>
          <w:b/>
          <w:bCs/>
          <w:sz w:val="28"/>
          <w:szCs w:val="28"/>
        </w:rPr>
      </w:pPr>
    </w:p>
    <w:p w:rsidR="00E62E54" w:rsidRPr="00E62E54" w:rsidRDefault="00E62E54" w:rsidP="00E62E54">
      <w:pPr>
        <w:pStyle w:val="26"/>
        <w:jc w:val="center"/>
        <w:rPr>
          <w:rFonts w:ascii="Times New Roman" w:hAnsi="Times New Roman" w:cs="Times New Roman"/>
          <w:b/>
          <w:bCs/>
          <w:sz w:val="28"/>
          <w:szCs w:val="28"/>
        </w:rPr>
      </w:pPr>
      <w:r w:rsidRPr="00E62E54">
        <w:rPr>
          <w:rFonts w:ascii="Times New Roman" w:hAnsi="Times New Roman" w:cs="Times New Roman"/>
          <w:b/>
          <w:bCs/>
          <w:sz w:val="28"/>
          <w:szCs w:val="28"/>
        </w:rPr>
        <w:t xml:space="preserve">СОВЕТ НАРОДНЫХ  ДЕПУТАТОВ </w:t>
      </w:r>
    </w:p>
    <w:p w:rsidR="00E62E54" w:rsidRPr="00E62E54" w:rsidRDefault="00E62E54" w:rsidP="00E62E54">
      <w:pPr>
        <w:pStyle w:val="26"/>
        <w:jc w:val="center"/>
        <w:rPr>
          <w:rFonts w:ascii="Times New Roman" w:hAnsi="Times New Roman" w:cs="Times New Roman"/>
          <w:b/>
          <w:bCs/>
          <w:sz w:val="28"/>
          <w:szCs w:val="28"/>
        </w:rPr>
      </w:pPr>
      <w:r w:rsidRPr="00E62E54">
        <w:rPr>
          <w:rFonts w:ascii="Times New Roman" w:hAnsi="Times New Roman" w:cs="Times New Roman"/>
          <w:b/>
          <w:bCs/>
          <w:sz w:val="28"/>
          <w:szCs w:val="28"/>
        </w:rPr>
        <w:t>КОЗЛОВСКОГО СЕЛЬСКОГО ПОСЕЛЕНИЯ</w:t>
      </w:r>
    </w:p>
    <w:p w:rsidR="00E62E54" w:rsidRPr="00E62E54" w:rsidRDefault="00E62E54" w:rsidP="00E62E54">
      <w:pPr>
        <w:pStyle w:val="26"/>
        <w:jc w:val="center"/>
        <w:rPr>
          <w:rFonts w:ascii="Times New Roman" w:hAnsi="Times New Roman" w:cs="Times New Roman"/>
          <w:b/>
          <w:bCs/>
          <w:sz w:val="28"/>
          <w:szCs w:val="28"/>
        </w:rPr>
      </w:pPr>
      <w:r w:rsidRPr="00E62E54">
        <w:rPr>
          <w:rFonts w:ascii="Times New Roman" w:hAnsi="Times New Roman" w:cs="Times New Roman"/>
          <w:b/>
          <w:bCs/>
          <w:sz w:val="28"/>
          <w:szCs w:val="28"/>
        </w:rPr>
        <w:t>ТЕРНОВСКОГО МУНИЦИПАЛЬНОГО РАЙОНА</w:t>
      </w:r>
    </w:p>
    <w:p w:rsidR="00E62E54" w:rsidRPr="00E62E54" w:rsidRDefault="00E62E54" w:rsidP="00E62E54">
      <w:pPr>
        <w:pStyle w:val="26"/>
        <w:jc w:val="center"/>
        <w:rPr>
          <w:rFonts w:ascii="Times New Roman" w:hAnsi="Times New Roman" w:cs="Times New Roman"/>
          <w:b/>
          <w:bCs/>
          <w:sz w:val="28"/>
          <w:szCs w:val="28"/>
        </w:rPr>
      </w:pPr>
      <w:r w:rsidRPr="00E62E54">
        <w:rPr>
          <w:rFonts w:ascii="Times New Roman" w:hAnsi="Times New Roman" w:cs="Times New Roman"/>
          <w:b/>
          <w:bCs/>
          <w:sz w:val="28"/>
          <w:szCs w:val="28"/>
        </w:rPr>
        <w:t>ВОРОНЕЖСКОЙ  ОБЛАСТИ</w:t>
      </w:r>
    </w:p>
    <w:p w:rsidR="00E62E54" w:rsidRPr="00E62E54" w:rsidRDefault="00E62E54" w:rsidP="00E62E54">
      <w:pPr>
        <w:pStyle w:val="26"/>
        <w:jc w:val="center"/>
        <w:rPr>
          <w:rFonts w:ascii="Times New Roman" w:hAnsi="Times New Roman" w:cs="Times New Roman"/>
          <w:b/>
          <w:bCs/>
          <w:sz w:val="28"/>
          <w:szCs w:val="28"/>
        </w:rPr>
      </w:pPr>
    </w:p>
    <w:p w:rsidR="00E62E54" w:rsidRPr="00E62E54" w:rsidRDefault="00E62E54" w:rsidP="00E62E54">
      <w:pPr>
        <w:pStyle w:val="26"/>
        <w:jc w:val="center"/>
        <w:rPr>
          <w:rFonts w:ascii="Times New Roman" w:hAnsi="Times New Roman" w:cs="Times New Roman"/>
          <w:b/>
          <w:bCs/>
          <w:sz w:val="28"/>
          <w:szCs w:val="28"/>
        </w:rPr>
      </w:pPr>
      <w:r w:rsidRPr="00E62E54">
        <w:rPr>
          <w:rFonts w:ascii="Times New Roman" w:hAnsi="Times New Roman" w:cs="Times New Roman"/>
          <w:b/>
          <w:bCs/>
          <w:sz w:val="28"/>
          <w:szCs w:val="28"/>
        </w:rPr>
        <w:t>РЕШЕНИЕ</w:t>
      </w:r>
    </w:p>
    <w:p w:rsidR="00E62E54" w:rsidRPr="00E62E54" w:rsidRDefault="00E62E54" w:rsidP="00E62E54">
      <w:pPr>
        <w:pStyle w:val="26"/>
        <w:rPr>
          <w:rFonts w:ascii="Times New Roman" w:hAnsi="Times New Roman" w:cs="Times New Roman"/>
          <w:b/>
          <w:bCs/>
          <w:sz w:val="28"/>
          <w:szCs w:val="28"/>
        </w:rPr>
      </w:pPr>
    </w:p>
    <w:p w:rsidR="00E62E54" w:rsidRPr="00E62E54" w:rsidRDefault="00E62E54" w:rsidP="00E62E54">
      <w:pPr>
        <w:spacing w:after="0" w:line="240" w:lineRule="auto"/>
        <w:rPr>
          <w:rFonts w:ascii="Times New Roman" w:hAnsi="Times New Roman" w:cs="Times New Roman"/>
          <w:sz w:val="28"/>
          <w:szCs w:val="28"/>
        </w:rPr>
      </w:pPr>
      <w:r w:rsidRPr="00E62E54">
        <w:rPr>
          <w:rFonts w:ascii="Times New Roman" w:hAnsi="Times New Roman" w:cs="Times New Roman"/>
          <w:sz w:val="28"/>
          <w:szCs w:val="28"/>
        </w:rPr>
        <w:t>От             2023 года                       №</w:t>
      </w:r>
    </w:p>
    <w:p w:rsidR="00E62E54" w:rsidRPr="00E62E54" w:rsidRDefault="00E62E54" w:rsidP="00E62E54">
      <w:pPr>
        <w:spacing w:after="0" w:line="240" w:lineRule="auto"/>
        <w:rPr>
          <w:rFonts w:ascii="Times New Roman" w:hAnsi="Times New Roman" w:cs="Times New Roman"/>
          <w:sz w:val="28"/>
          <w:szCs w:val="28"/>
        </w:rPr>
      </w:pPr>
      <w:r w:rsidRPr="00E62E54">
        <w:rPr>
          <w:rFonts w:ascii="Times New Roman" w:hAnsi="Times New Roman" w:cs="Times New Roman"/>
          <w:sz w:val="28"/>
          <w:szCs w:val="28"/>
        </w:rPr>
        <w:t xml:space="preserve"> с. Козловка</w:t>
      </w:r>
    </w:p>
    <w:p w:rsidR="00E62E54" w:rsidRPr="00E62E54" w:rsidRDefault="00E62E54" w:rsidP="00E62E54">
      <w:pPr>
        <w:spacing w:after="0" w:line="240" w:lineRule="auto"/>
        <w:rPr>
          <w:rFonts w:ascii="Times New Roman" w:hAnsi="Times New Roman" w:cs="Times New Roman"/>
          <w:sz w:val="28"/>
          <w:szCs w:val="28"/>
        </w:rPr>
      </w:pPr>
    </w:p>
    <w:p w:rsidR="00E62E54" w:rsidRPr="00E62E54" w:rsidRDefault="00E62E54" w:rsidP="00E62E54">
      <w:pPr>
        <w:pStyle w:val="28"/>
        <w:rPr>
          <w:rFonts w:ascii="Times New Roman" w:hAnsi="Times New Roman"/>
          <w:b w:val="0"/>
          <w:sz w:val="28"/>
        </w:rPr>
      </w:pPr>
      <w:r w:rsidRPr="00E62E54">
        <w:rPr>
          <w:rFonts w:ascii="Times New Roman" w:hAnsi="Times New Roman"/>
          <w:sz w:val="28"/>
        </w:rPr>
        <w:t xml:space="preserve"> «</w:t>
      </w:r>
      <w:r w:rsidRPr="00E62E54">
        <w:rPr>
          <w:rFonts w:ascii="Times New Roman" w:hAnsi="Times New Roman"/>
          <w:b w:val="0"/>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sidRPr="00E62E54">
        <w:rPr>
          <w:rFonts w:ascii="Times New Roman" w:hAnsi="Times New Roman"/>
          <w:b w:val="0"/>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sidRPr="00E62E54">
        <w:rPr>
          <w:rFonts w:ascii="Times New Roman" w:hAnsi="Times New Roman"/>
          <w:sz w:val="28"/>
        </w:rPr>
        <w:t xml:space="preserve">» </w:t>
      </w:r>
    </w:p>
    <w:p w:rsidR="00E62E54" w:rsidRPr="00E62E54" w:rsidRDefault="00E62E54" w:rsidP="00E62E54">
      <w:pPr>
        <w:pStyle w:val="a3"/>
        <w:spacing w:before="0" w:beforeAutospacing="0" w:after="0"/>
        <w:jc w:val="both"/>
        <w:rPr>
          <w:sz w:val="28"/>
          <w:szCs w:val="28"/>
        </w:rPr>
      </w:pPr>
      <w:r w:rsidRPr="00E62E54">
        <w:rPr>
          <w:sz w:val="28"/>
          <w:szCs w:val="28"/>
        </w:rPr>
        <w:t xml:space="preserve">        </w:t>
      </w:r>
    </w:p>
    <w:p w:rsidR="00E62E54" w:rsidRPr="00E62E54" w:rsidRDefault="00E62E54" w:rsidP="00E62E54">
      <w:pPr>
        <w:pStyle w:val="a3"/>
        <w:spacing w:before="0" w:beforeAutospacing="0" w:after="0"/>
        <w:jc w:val="both"/>
        <w:rPr>
          <w:sz w:val="28"/>
          <w:szCs w:val="28"/>
        </w:rPr>
      </w:pPr>
      <w:r w:rsidRPr="00E62E54">
        <w:rPr>
          <w:sz w:val="28"/>
          <w:szCs w:val="28"/>
        </w:rPr>
        <w:t xml:space="preserve">          На основании  протеста   прокуратуры  Терновского района №2-2-2023 от 17.05.2023 года, а также  в целях приведения </w:t>
      </w:r>
      <w:r w:rsidRPr="00E62E54">
        <w:rPr>
          <w:sz w:val="28"/>
          <w:szCs w:val="28"/>
          <w:lang w:eastAsia="ar-SA"/>
        </w:rPr>
        <w:t xml:space="preserve">муниципальных нормативных правовых актов Козловского сельского поселения Терновского муниципального района  Воронежской области </w:t>
      </w:r>
      <w:r w:rsidRPr="00E62E54">
        <w:rPr>
          <w:sz w:val="28"/>
          <w:szCs w:val="28"/>
        </w:rPr>
        <w:t>в соответствие с действующим законодательством, Уставом  Козловского сельского поселения   Совет народных депутатов Козловского сельского поселения РЕШИЛ:</w:t>
      </w:r>
    </w:p>
    <w:p w:rsidR="00E62E54" w:rsidRPr="00E62E54" w:rsidRDefault="00E62E54" w:rsidP="00E62E54">
      <w:pPr>
        <w:spacing w:after="0" w:line="240" w:lineRule="auto"/>
        <w:ind w:firstLine="709"/>
        <w:jc w:val="both"/>
        <w:rPr>
          <w:rFonts w:ascii="Times New Roman" w:eastAsia="Times New Roman" w:hAnsi="Times New Roman" w:cs="Times New Roman"/>
          <w:sz w:val="28"/>
          <w:szCs w:val="28"/>
        </w:rPr>
      </w:pPr>
      <w:r w:rsidRPr="00E62E54">
        <w:rPr>
          <w:rFonts w:ascii="Times New Roman" w:eastAsia="Times New Roman" w:hAnsi="Times New Roman" w:cs="Times New Roman"/>
          <w:sz w:val="28"/>
          <w:szCs w:val="28"/>
        </w:rPr>
        <w:t xml:space="preserve">1. </w:t>
      </w:r>
      <w:r w:rsidRPr="00E62E54">
        <w:rPr>
          <w:rFonts w:ascii="Times New Roman" w:hAnsi="Times New Roman" w:cs="Times New Roman"/>
          <w:sz w:val="28"/>
          <w:szCs w:val="28"/>
        </w:rPr>
        <w:t>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23.11.2017г.№97 «Об утверждении Правил благоустройства Козловского сельского поселения Терновского муниципального района Воронежской области»:</w:t>
      </w:r>
    </w:p>
    <w:p w:rsidR="00E62E54" w:rsidRPr="00E62E54" w:rsidRDefault="00E62E54" w:rsidP="00E62E54">
      <w:pPr>
        <w:spacing w:after="0" w:line="240" w:lineRule="auto"/>
        <w:jc w:val="both"/>
        <w:rPr>
          <w:rFonts w:ascii="Times New Roman" w:hAnsi="Times New Roman" w:cs="Times New Roman"/>
          <w:bCs/>
          <w:sz w:val="28"/>
          <w:szCs w:val="28"/>
        </w:rPr>
      </w:pPr>
      <w:r w:rsidRPr="00E62E54">
        <w:rPr>
          <w:rFonts w:ascii="Times New Roman" w:hAnsi="Times New Roman" w:cs="Times New Roman"/>
          <w:sz w:val="28"/>
          <w:szCs w:val="28"/>
        </w:rPr>
        <w:t xml:space="preserve">         2.   Опубликовать настоящее решение в официальном периодическом печатном издании органов местного самоуправления Козловского сельского </w:t>
      </w:r>
      <w:r w:rsidRPr="00E62E54">
        <w:rPr>
          <w:rFonts w:ascii="Times New Roman" w:hAnsi="Times New Roman" w:cs="Times New Roman"/>
          <w:sz w:val="28"/>
          <w:szCs w:val="28"/>
        </w:rPr>
        <w:lastRenderedPageBreak/>
        <w:t xml:space="preserve">поселения Терновского муниципального района Воронежской области </w:t>
      </w:r>
      <w:r w:rsidRPr="00E62E54">
        <w:rPr>
          <w:rFonts w:ascii="Times New Roman" w:hAnsi="Times New Roman" w:cs="Times New Roman"/>
          <w:bCs/>
          <w:sz w:val="28"/>
          <w:szCs w:val="28"/>
        </w:rPr>
        <w:t>«Вестник муниципальных правовых актов Козловского сельского поселения</w:t>
      </w:r>
    </w:p>
    <w:p w:rsidR="00E62E54" w:rsidRPr="00E62E54" w:rsidRDefault="00E62E54" w:rsidP="00E62E54">
      <w:pPr>
        <w:spacing w:after="0" w:line="240" w:lineRule="auto"/>
        <w:jc w:val="both"/>
        <w:rPr>
          <w:rFonts w:ascii="Times New Roman" w:hAnsi="Times New Roman" w:cs="Times New Roman"/>
          <w:sz w:val="28"/>
          <w:szCs w:val="28"/>
        </w:rPr>
      </w:pPr>
      <w:r w:rsidRPr="00E62E54">
        <w:rPr>
          <w:rFonts w:ascii="Times New Roman" w:hAnsi="Times New Roman" w:cs="Times New Roman"/>
          <w:bCs/>
          <w:sz w:val="28"/>
          <w:szCs w:val="28"/>
        </w:rPr>
        <w:t>Терновского муниципального района»</w:t>
      </w:r>
      <w:r w:rsidRPr="00E62E54">
        <w:rPr>
          <w:rFonts w:ascii="Times New Roman" w:hAnsi="Times New Roman" w:cs="Times New Roman"/>
          <w:sz w:val="28"/>
          <w:szCs w:val="28"/>
        </w:rPr>
        <w:t xml:space="preserve"> и разместить на сайте Козловского сельского поселения.</w:t>
      </w:r>
      <w:r w:rsidRPr="00E62E54">
        <w:rPr>
          <w:rFonts w:ascii="Times New Roman" w:hAnsi="Times New Roman" w:cs="Times New Roman"/>
          <w:b/>
          <w:sz w:val="28"/>
          <w:szCs w:val="28"/>
        </w:rPr>
        <w:t xml:space="preserve">    </w:t>
      </w:r>
      <w:r w:rsidRPr="00E62E54">
        <w:rPr>
          <w:rFonts w:ascii="Times New Roman" w:hAnsi="Times New Roman" w:cs="Times New Roman"/>
          <w:sz w:val="28"/>
          <w:szCs w:val="28"/>
        </w:rPr>
        <w:t xml:space="preserve">                                                                              </w:t>
      </w:r>
    </w:p>
    <w:p w:rsidR="00E62E54" w:rsidRPr="00E62E54" w:rsidRDefault="00E62E54" w:rsidP="00E62E54">
      <w:pPr>
        <w:spacing w:after="0" w:line="240" w:lineRule="auto"/>
        <w:jc w:val="both"/>
        <w:rPr>
          <w:rFonts w:ascii="Times New Roman" w:hAnsi="Times New Roman" w:cs="Times New Roman"/>
          <w:bCs/>
          <w:color w:val="000000"/>
          <w:sz w:val="28"/>
          <w:szCs w:val="28"/>
        </w:rPr>
      </w:pPr>
      <w:r w:rsidRPr="00E62E54">
        <w:rPr>
          <w:rFonts w:ascii="Times New Roman" w:hAnsi="Times New Roman" w:cs="Times New Roman"/>
          <w:sz w:val="28"/>
          <w:szCs w:val="28"/>
        </w:rPr>
        <w:t xml:space="preserve">          3.  Данное решение  вступает в силу со дня его официального опубликования.                                                       </w:t>
      </w:r>
      <w:r w:rsidRPr="00E62E54">
        <w:rPr>
          <w:rFonts w:ascii="Times New Roman" w:hAnsi="Times New Roman" w:cs="Times New Roman"/>
          <w:sz w:val="28"/>
          <w:szCs w:val="28"/>
        </w:rPr>
        <w:br/>
        <w:t xml:space="preserve">           4.     Контроль за исполнением настоящего решения оставляю за собой.</w:t>
      </w:r>
    </w:p>
    <w:p w:rsidR="00E62E54" w:rsidRPr="00E62E54" w:rsidRDefault="00E62E54" w:rsidP="00E62E54">
      <w:pPr>
        <w:pStyle w:val="ConsPlusTitle"/>
        <w:jc w:val="both"/>
        <w:rPr>
          <w:b w:val="0"/>
          <w:sz w:val="28"/>
          <w:szCs w:val="28"/>
        </w:rPr>
      </w:pPr>
    </w:p>
    <w:p w:rsidR="00E62E54" w:rsidRPr="00E62E54" w:rsidRDefault="00E62E54" w:rsidP="00E62E54">
      <w:pPr>
        <w:pStyle w:val="afc"/>
        <w:jc w:val="both"/>
        <w:rPr>
          <w:rFonts w:ascii="Times New Roman" w:hAnsi="Times New Roman" w:cs="Times New Roman"/>
          <w:sz w:val="28"/>
          <w:szCs w:val="28"/>
        </w:rPr>
      </w:pPr>
      <w:r w:rsidRPr="00E62E54">
        <w:rPr>
          <w:rFonts w:ascii="Times New Roman" w:hAnsi="Times New Roman" w:cs="Times New Roman"/>
          <w:sz w:val="28"/>
          <w:szCs w:val="28"/>
        </w:rPr>
        <w:t xml:space="preserve">           </w:t>
      </w:r>
    </w:p>
    <w:p w:rsidR="00E62E54" w:rsidRPr="00E62E54" w:rsidRDefault="00E62E54" w:rsidP="00E62E54">
      <w:pPr>
        <w:pStyle w:val="26"/>
        <w:rPr>
          <w:rFonts w:ascii="Times New Roman" w:hAnsi="Times New Roman" w:cs="Times New Roman"/>
          <w:sz w:val="28"/>
          <w:szCs w:val="28"/>
        </w:rPr>
      </w:pPr>
      <w:r w:rsidRPr="00E62E54">
        <w:rPr>
          <w:rFonts w:ascii="Times New Roman" w:hAnsi="Times New Roman" w:cs="Times New Roman"/>
          <w:sz w:val="28"/>
          <w:szCs w:val="28"/>
        </w:rPr>
        <w:t xml:space="preserve">            Глава </w:t>
      </w:r>
      <w:r w:rsidRPr="00E62E54">
        <w:rPr>
          <w:rFonts w:ascii="Times New Roman" w:hAnsi="Times New Roman" w:cs="Times New Roman"/>
          <w:sz w:val="28"/>
          <w:szCs w:val="28"/>
          <w:lang w:eastAsia="ru-RU"/>
        </w:rPr>
        <w:t xml:space="preserve">Козловского                                                                                              </w:t>
      </w:r>
      <w:r w:rsidRPr="00E62E54">
        <w:rPr>
          <w:rFonts w:ascii="Times New Roman" w:hAnsi="Times New Roman" w:cs="Times New Roman"/>
          <w:sz w:val="28"/>
          <w:szCs w:val="28"/>
          <w:lang w:eastAsia="ru-RU"/>
        </w:rPr>
        <w:br/>
        <w:t xml:space="preserve">            </w:t>
      </w:r>
      <w:r w:rsidRPr="00E62E54">
        <w:rPr>
          <w:rFonts w:ascii="Times New Roman" w:hAnsi="Times New Roman" w:cs="Times New Roman"/>
          <w:sz w:val="28"/>
          <w:szCs w:val="28"/>
        </w:rPr>
        <w:t>сельского поселения                                              Ю.В.Микляев</w:t>
      </w: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spacing w:after="0" w:line="240" w:lineRule="auto"/>
        <w:ind w:firstLine="709"/>
        <w:jc w:val="right"/>
        <w:rPr>
          <w:rFonts w:ascii="Times New Roman" w:eastAsia="Times New Roman" w:hAnsi="Times New Roman" w:cs="Times New Roman"/>
          <w:sz w:val="28"/>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p>
    <w:p w:rsidR="00E62E54" w:rsidRPr="00E62E54" w:rsidRDefault="00E62E54" w:rsidP="00E62E54">
      <w:pPr>
        <w:pStyle w:val="24"/>
        <w:ind w:left="4956" w:firstLine="708"/>
        <w:jc w:val="right"/>
        <w:rPr>
          <w:szCs w:val="28"/>
        </w:rPr>
      </w:pPr>
      <w:r w:rsidRPr="00E62E54">
        <w:rPr>
          <w:szCs w:val="28"/>
        </w:rPr>
        <w:lastRenderedPageBreak/>
        <w:t>Приложение № 2</w:t>
      </w:r>
    </w:p>
    <w:p w:rsidR="00E62E54" w:rsidRPr="00E62E54" w:rsidRDefault="00E62E54" w:rsidP="00E62E54">
      <w:pPr>
        <w:spacing w:after="0" w:line="240" w:lineRule="auto"/>
        <w:jc w:val="center"/>
        <w:rPr>
          <w:rFonts w:ascii="Times New Roman" w:hAnsi="Times New Roman" w:cs="Times New Roman"/>
          <w:b/>
          <w:sz w:val="28"/>
          <w:szCs w:val="28"/>
        </w:rPr>
      </w:pPr>
    </w:p>
    <w:p w:rsidR="00E62E54" w:rsidRPr="00E62E54" w:rsidRDefault="00E62E54" w:rsidP="00E62E54">
      <w:pPr>
        <w:spacing w:after="0" w:line="240" w:lineRule="auto"/>
        <w:jc w:val="center"/>
        <w:rPr>
          <w:rFonts w:ascii="Times New Roman" w:hAnsi="Times New Roman" w:cs="Times New Roman"/>
          <w:b/>
          <w:sz w:val="28"/>
          <w:szCs w:val="28"/>
        </w:rPr>
      </w:pPr>
      <w:r w:rsidRPr="00E62E54">
        <w:rPr>
          <w:rFonts w:ascii="Times New Roman" w:hAnsi="Times New Roman" w:cs="Times New Roman"/>
          <w:b/>
          <w:sz w:val="28"/>
          <w:szCs w:val="28"/>
        </w:rPr>
        <w:t>ПОРЯДОК</w:t>
      </w:r>
    </w:p>
    <w:p w:rsidR="00E62E54" w:rsidRPr="00E62E54" w:rsidRDefault="00E62E54" w:rsidP="00E62E54">
      <w:pPr>
        <w:spacing w:after="0" w:line="240" w:lineRule="auto"/>
        <w:jc w:val="center"/>
        <w:rPr>
          <w:rFonts w:ascii="Times New Roman" w:hAnsi="Times New Roman" w:cs="Times New Roman"/>
          <w:b/>
          <w:bCs/>
          <w:sz w:val="28"/>
          <w:szCs w:val="28"/>
        </w:rPr>
      </w:pPr>
      <w:r w:rsidRPr="00E62E54">
        <w:rPr>
          <w:rFonts w:ascii="Times New Roman" w:hAnsi="Times New Roman" w:cs="Times New Roman"/>
          <w:b/>
          <w:bCs/>
          <w:sz w:val="28"/>
          <w:szCs w:val="28"/>
        </w:rPr>
        <w:t xml:space="preserve">учета  замечаний и предложений по проекту изменений и дополнений в </w:t>
      </w:r>
      <w:r w:rsidRPr="00E62E54">
        <w:rPr>
          <w:rFonts w:ascii="Times New Roman" w:hAnsi="Times New Roman" w:cs="Times New Roman"/>
          <w:b/>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и участие граждан в его  обсуждении</w:t>
      </w:r>
    </w:p>
    <w:p w:rsidR="00E62E54" w:rsidRPr="00E62E54" w:rsidRDefault="00E62E54" w:rsidP="00E62E54">
      <w:pPr>
        <w:spacing w:after="0" w:line="240" w:lineRule="auto"/>
        <w:ind w:right="99"/>
        <w:jc w:val="both"/>
        <w:rPr>
          <w:rFonts w:ascii="Times New Roman" w:hAnsi="Times New Roman" w:cs="Times New Roman"/>
          <w:bCs/>
          <w:sz w:val="28"/>
          <w:szCs w:val="28"/>
        </w:rPr>
      </w:pPr>
      <w:r w:rsidRPr="00E62E54">
        <w:rPr>
          <w:rFonts w:ascii="Times New Roman" w:hAnsi="Times New Roman" w:cs="Times New Roman"/>
          <w:sz w:val="28"/>
          <w:szCs w:val="28"/>
        </w:rPr>
        <w:t xml:space="preserve">            </w:t>
      </w:r>
      <w:r w:rsidRPr="00E62E54">
        <w:rPr>
          <w:rFonts w:ascii="Times New Roman" w:hAnsi="Times New Roman" w:cs="Times New Roman"/>
          <w:bCs/>
          <w:sz w:val="28"/>
          <w:szCs w:val="28"/>
        </w:rPr>
        <w:t xml:space="preserve">1. Предложения граждан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 xml:space="preserve">принимаются в письменном виде председателем   комиссии по учету предложений и замечаний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Cs/>
          <w:sz w:val="28"/>
          <w:szCs w:val="28"/>
        </w:rPr>
        <w:t>, а  в его отсутствие - одним из членов  комиссии.</w:t>
      </w:r>
    </w:p>
    <w:p w:rsidR="00E62E54" w:rsidRPr="00E62E54" w:rsidRDefault="00E62E54" w:rsidP="00E62E54">
      <w:pPr>
        <w:spacing w:after="0" w:line="240" w:lineRule="auto"/>
        <w:ind w:right="99"/>
        <w:jc w:val="both"/>
        <w:rPr>
          <w:rFonts w:ascii="Times New Roman" w:hAnsi="Times New Roman" w:cs="Times New Roman"/>
          <w:bCs/>
          <w:sz w:val="28"/>
          <w:szCs w:val="28"/>
        </w:rPr>
      </w:pPr>
      <w:r w:rsidRPr="00E62E54">
        <w:rPr>
          <w:rFonts w:ascii="Times New Roman" w:hAnsi="Times New Roman" w:cs="Times New Roman"/>
          <w:bCs/>
          <w:sz w:val="28"/>
          <w:szCs w:val="28"/>
        </w:rPr>
        <w:tab/>
        <w:t xml:space="preserve">2. Предложения граждан по проекту изменений и дополнений в </w:t>
      </w:r>
      <w:r w:rsidRPr="00E62E54">
        <w:rPr>
          <w:rFonts w:ascii="Times New Roman" w:hAnsi="Times New Roman" w:cs="Times New Roman"/>
          <w:sz w:val="28"/>
          <w:szCs w:val="28"/>
        </w:rPr>
        <w:t xml:space="preserve">Правила благоустройства  Козловского  сельского поселения  Терновского муниципального района  </w:t>
      </w:r>
      <w:r w:rsidRPr="00E62E54">
        <w:rPr>
          <w:rFonts w:ascii="Times New Roman" w:hAnsi="Times New Roman" w:cs="Times New Roman"/>
          <w:bCs/>
          <w:sz w:val="28"/>
          <w:szCs w:val="28"/>
        </w:rPr>
        <w:t>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E62E54" w:rsidRPr="00E62E54" w:rsidRDefault="00E62E54" w:rsidP="00E62E54">
      <w:pPr>
        <w:spacing w:after="0" w:line="240" w:lineRule="auto"/>
        <w:ind w:right="99"/>
        <w:jc w:val="both"/>
        <w:rPr>
          <w:rFonts w:ascii="Times New Roman" w:hAnsi="Times New Roman" w:cs="Times New Roman"/>
          <w:bCs/>
          <w:sz w:val="28"/>
          <w:szCs w:val="28"/>
        </w:rPr>
      </w:pPr>
      <w:r w:rsidRPr="00E62E54">
        <w:rPr>
          <w:rFonts w:ascii="Times New Roman" w:hAnsi="Times New Roman" w:cs="Times New Roman"/>
          <w:bCs/>
          <w:sz w:val="28"/>
          <w:szCs w:val="28"/>
        </w:rPr>
        <w:tab/>
        <w:t xml:space="preserve">3. Гражданину, вносящему предложения и замечания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E62E54" w:rsidRPr="00E62E54" w:rsidRDefault="00E62E54" w:rsidP="00E62E54">
      <w:pPr>
        <w:spacing w:after="0" w:line="240" w:lineRule="auto"/>
        <w:ind w:right="99" w:firstLine="708"/>
        <w:jc w:val="both"/>
        <w:rPr>
          <w:rFonts w:ascii="Times New Roman" w:hAnsi="Times New Roman" w:cs="Times New Roman"/>
          <w:bCs/>
          <w:sz w:val="28"/>
          <w:szCs w:val="28"/>
        </w:rPr>
      </w:pPr>
      <w:r w:rsidRPr="00E62E54">
        <w:rPr>
          <w:rFonts w:ascii="Times New Roman" w:hAnsi="Times New Roman" w:cs="Times New Roman"/>
          <w:bCs/>
          <w:sz w:val="28"/>
          <w:szCs w:val="28"/>
        </w:rPr>
        <w:t xml:space="preserve">В случае получения  комиссией предложений и замечаний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по почте, адресату в трехдневный срок  сообщается о получении предложений в письменном виде, путем почтового отправления.</w:t>
      </w:r>
    </w:p>
    <w:p w:rsidR="00E62E54" w:rsidRPr="00E62E54" w:rsidRDefault="00E62E54" w:rsidP="00E62E54">
      <w:pPr>
        <w:spacing w:after="0" w:line="240" w:lineRule="auto"/>
        <w:ind w:right="99" w:firstLine="708"/>
        <w:jc w:val="both"/>
        <w:rPr>
          <w:rFonts w:ascii="Times New Roman" w:hAnsi="Times New Roman" w:cs="Times New Roman"/>
          <w:bCs/>
          <w:sz w:val="28"/>
          <w:szCs w:val="28"/>
        </w:rPr>
      </w:pPr>
      <w:r w:rsidRPr="00E62E54">
        <w:rPr>
          <w:rFonts w:ascii="Times New Roman" w:hAnsi="Times New Roman" w:cs="Times New Roman"/>
          <w:bCs/>
          <w:sz w:val="28"/>
          <w:szCs w:val="28"/>
        </w:rPr>
        <w:t xml:space="preserve">В случае внесения предложений и замечаний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E62E54" w:rsidRPr="00E62E54" w:rsidRDefault="00E62E54" w:rsidP="00E62E54">
      <w:pPr>
        <w:spacing w:after="0" w:line="240" w:lineRule="auto"/>
        <w:ind w:right="99"/>
        <w:jc w:val="both"/>
        <w:rPr>
          <w:rFonts w:ascii="Times New Roman" w:hAnsi="Times New Roman" w:cs="Times New Roman"/>
          <w:bCs/>
          <w:sz w:val="28"/>
          <w:szCs w:val="28"/>
        </w:rPr>
      </w:pPr>
      <w:r w:rsidRPr="00E62E54">
        <w:rPr>
          <w:rFonts w:ascii="Times New Roman" w:hAnsi="Times New Roman" w:cs="Times New Roman"/>
          <w:bCs/>
          <w:sz w:val="28"/>
          <w:szCs w:val="28"/>
        </w:rPr>
        <w:tab/>
        <w:t xml:space="preserve">4. Предложения и замечания граждан по проекту изменений и дополнений  в  </w:t>
      </w:r>
      <w:r w:rsidRPr="00E62E54">
        <w:rPr>
          <w:rFonts w:ascii="Times New Roman" w:hAnsi="Times New Roman" w:cs="Times New Roman"/>
          <w:sz w:val="28"/>
          <w:szCs w:val="28"/>
        </w:rPr>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E62E54" w:rsidRPr="00E62E54" w:rsidRDefault="00E62E54" w:rsidP="00E62E54">
      <w:pPr>
        <w:spacing w:after="0" w:line="240" w:lineRule="auto"/>
        <w:jc w:val="both"/>
        <w:rPr>
          <w:rFonts w:ascii="Times New Roman" w:hAnsi="Times New Roman" w:cs="Times New Roman"/>
          <w:bCs/>
          <w:sz w:val="28"/>
          <w:szCs w:val="28"/>
        </w:rPr>
      </w:pPr>
      <w:r w:rsidRPr="00E62E54">
        <w:rPr>
          <w:rFonts w:ascii="Times New Roman" w:hAnsi="Times New Roman" w:cs="Times New Roman"/>
          <w:bCs/>
          <w:sz w:val="28"/>
          <w:szCs w:val="28"/>
        </w:rPr>
        <w:t xml:space="preserve">          5. Предложения и замечания по проекту  изменений и дополнений в </w:t>
      </w:r>
    </w:p>
    <w:p w:rsidR="00E62E54" w:rsidRPr="00E62E54" w:rsidRDefault="00E62E54" w:rsidP="00E62E54">
      <w:pPr>
        <w:spacing w:after="0" w:line="240" w:lineRule="auto"/>
        <w:jc w:val="both"/>
        <w:rPr>
          <w:rFonts w:ascii="Times New Roman" w:hAnsi="Times New Roman" w:cs="Times New Roman"/>
          <w:bCs/>
          <w:sz w:val="28"/>
          <w:szCs w:val="28"/>
        </w:rPr>
      </w:pPr>
      <w:r w:rsidRPr="00E62E54">
        <w:rPr>
          <w:rFonts w:ascii="Times New Roman" w:hAnsi="Times New Roman" w:cs="Times New Roman"/>
          <w:sz w:val="28"/>
          <w:szCs w:val="28"/>
        </w:rPr>
        <w:lastRenderedPageBreak/>
        <w:t>Правила благоустройства  Козловского  сельского поселения  Терновского муниципального района  Воронежской области</w:t>
      </w:r>
      <w:r w:rsidRPr="00E62E54">
        <w:rPr>
          <w:rFonts w:ascii="Times New Roman" w:hAnsi="Times New Roman" w:cs="Times New Roman"/>
          <w:b/>
          <w:bCs/>
          <w:sz w:val="28"/>
          <w:szCs w:val="28"/>
        </w:rPr>
        <w:t xml:space="preserve"> </w:t>
      </w:r>
      <w:r w:rsidRPr="00E62E54">
        <w:rPr>
          <w:rFonts w:ascii="Times New Roman" w:hAnsi="Times New Roman" w:cs="Times New Roman"/>
          <w:bCs/>
          <w:sz w:val="28"/>
          <w:szCs w:val="28"/>
        </w:rPr>
        <w:t>принимаются в  здании</w:t>
      </w:r>
    </w:p>
    <w:p w:rsidR="00E62E54" w:rsidRPr="00E62E54" w:rsidRDefault="00E62E54" w:rsidP="00E62E54">
      <w:pPr>
        <w:spacing w:after="0" w:line="240" w:lineRule="auto"/>
        <w:jc w:val="both"/>
        <w:rPr>
          <w:rFonts w:ascii="Times New Roman" w:hAnsi="Times New Roman" w:cs="Times New Roman"/>
          <w:bCs/>
          <w:sz w:val="28"/>
          <w:szCs w:val="28"/>
        </w:rPr>
      </w:pPr>
      <w:r w:rsidRPr="00E62E54">
        <w:rPr>
          <w:rFonts w:ascii="Times New Roman" w:hAnsi="Times New Roman" w:cs="Times New Roman"/>
          <w:bCs/>
          <w:sz w:val="28"/>
          <w:szCs w:val="28"/>
        </w:rPr>
        <w:t xml:space="preserve">администрации </w:t>
      </w:r>
      <w:r w:rsidRPr="00E62E54">
        <w:rPr>
          <w:rFonts w:ascii="Times New Roman" w:hAnsi="Times New Roman" w:cs="Times New Roman"/>
          <w:sz w:val="28"/>
          <w:szCs w:val="28"/>
        </w:rPr>
        <w:t>Козловского</w:t>
      </w:r>
      <w:r w:rsidRPr="00E62E54">
        <w:rPr>
          <w:rFonts w:ascii="Times New Roman" w:hAnsi="Times New Roman" w:cs="Times New Roman"/>
          <w:bCs/>
          <w:sz w:val="28"/>
          <w:szCs w:val="28"/>
        </w:rPr>
        <w:t xml:space="preserve"> сельского поселения  Терновского муниципального  района,  расположенном  по  адресу:  Воронежская  область,  Терновский    район, с. Козловка, ул. Советская, дом 46.                                     Тел.  47347   44-2-93  ежедневно кроме субботы и воскресенья с 09.00 часов до 16.00 часов не позднее 16 июня 2024 г..</w:t>
      </w:r>
    </w:p>
    <w:p w:rsidR="00E62E54" w:rsidRPr="00E62E54" w:rsidRDefault="00E62E54" w:rsidP="00E62E54">
      <w:pPr>
        <w:spacing w:after="0" w:line="240" w:lineRule="auto"/>
        <w:jc w:val="both"/>
        <w:rPr>
          <w:rFonts w:ascii="Times New Roman" w:hAnsi="Times New Roman" w:cs="Times New Roman"/>
          <w:bCs/>
          <w:sz w:val="28"/>
          <w:szCs w:val="28"/>
        </w:rPr>
      </w:pPr>
    </w:p>
    <w:p w:rsidR="00E62E54" w:rsidRPr="00E62E54" w:rsidRDefault="00E62E54" w:rsidP="00E62E54">
      <w:pPr>
        <w:spacing w:after="0" w:line="240" w:lineRule="auto"/>
        <w:jc w:val="both"/>
        <w:rPr>
          <w:rFonts w:ascii="Times New Roman" w:hAnsi="Times New Roman" w:cs="Times New Roman"/>
          <w:b/>
          <w:sz w:val="28"/>
          <w:szCs w:val="28"/>
        </w:rPr>
      </w:pPr>
    </w:p>
    <w:p w:rsidR="00E62E54" w:rsidRPr="00E62E54" w:rsidRDefault="00E62E54" w:rsidP="00E62E54">
      <w:pPr>
        <w:spacing w:after="0" w:line="240" w:lineRule="auto"/>
        <w:jc w:val="both"/>
        <w:rPr>
          <w:rFonts w:ascii="Times New Roman" w:hAnsi="Times New Roman" w:cs="Times New Roman"/>
          <w:b/>
          <w:sz w:val="28"/>
          <w:szCs w:val="28"/>
        </w:rPr>
      </w:pP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 xml:space="preserve">СОВЕТ НАРОДНЫХ  ДЕПУТАТОВ </w:t>
      </w: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КОЗЛОВСКОГО СЕЛЬСКОГО ПОСЕЛЕНИЯ</w:t>
      </w: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ТЕРНОВСКОГО МУНИЦИПАЛЬНОГО РАЙОНА</w:t>
      </w: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ВОРОНЕЖСКОЙ  ОБЛАСТИ</w:t>
      </w: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jc w:val="center"/>
        <w:rPr>
          <w:rFonts w:ascii="Times New Roman" w:hAnsi="Times New Roman" w:cs="Times New Roman"/>
          <w:b/>
          <w:bCs/>
          <w:sz w:val="28"/>
          <w:szCs w:val="28"/>
        </w:rPr>
      </w:pPr>
      <w:r w:rsidRPr="00E62E54">
        <w:rPr>
          <w:rFonts w:ascii="Times New Roman" w:hAnsi="Times New Roman" w:cs="Times New Roman"/>
          <w:b/>
          <w:bCs/>
          <w:sz w:val="28"/>
          <w:szCs w:val="28"/>
        </w:rPr>
        <w:t>РЕШЕНИЕ</w:t>
      </w:r>
    </w:p>
    <w:p w:rsidR="00E62E54" w:rsidRPr="00E62E54" w:rsidRDefault="00E62E54" w:rsidP="00E62E54">
      <w:pPr>
        <w:pStyle w:val="afc"/>
        <w:jc w:val="center"/>
        <w:rPr>
          <w:rFonts w:ascii="Times New Roman" w:hAnsi="Times New Roman" w:cs="Times New Roman"/>
          <w:b/>
          <w:bCs/>
          <w:sz w:val="28"/>
          <w:szCs w:val="28"/>
        </w:rPr>
      </w:pPr>
    </w:p>
    <w:p w:rsidR="00E62E54" w:rsidRPr="00E62E54" w:rsidRDefault="00E62E54" w:rsidP="00E62E54">
      <w:pPr>
        <w:pStyle w:val="afc"/>
        <w:rPr>
          <w:rFonts w:ascii="Times New Roman" w:hAnsi="Times New Roman" w:cs="Times New Roman"/>
          <w:b/>
          <w:bCs/>
          <w:sz w:val="28"/>
          <w:szCs w:val="28"/>
        </w:rPr>
      </w:pPr>
      <w:r w:rsidRPr="00E62E54">
        <w:rPr>
          <w:rFonts w:ascii="Times New Roman" w:hAnsi="Times New Roman" w:cs="Times New Roman"/>
          <w:b/>
          <w:bCs/>
          <w:sz w:val="28"/>
          <w:szCs w:val="28"/>
        </w:rPr>
        <w:t>От 29 мая 2024 года №161</w:t>
      </w:r>
    </w:p>
    <w:p w:rsidR="00E62E54" w:rsidRPr="00E62E54" w:rsidRDefault="00E62E54" w:rsidP="00E62E54">
      <w:pPr>
        <w:pStyle w:val="afc"/>
        <w:rPr>
          <w:rFonts w:ascii="Times New Roman" w:hAnsi="Times New Roman" w:cs="Times New Roman"/>
          <w:sz w:val="28"/>
          <w:szCs w:val="28"/>
        </w:rPr>
      </w:pPr>
      <w:r w:rsidRPr="00E62E54">
        <w:rPr>
          <w:rFonts w:ascii="Times New Roman" w:hAnsi="Times New Roman" w:cs="Times New Roman"/>
          <w:sz w:val="28"/>
          <w:szCs w:val="28"/>
        </w:rPr>
        <w:t>с. Козловка</w:t>
      </w:r>
    </w:p>
    <w:p w:rsidR="00E62E54" w:rsidRPr="00E62E54" w:rsidRDefault="00E62E54" w:rsidP="00E62E54">
      <w:pPr>
        <w:pStyle w:val="afc"/>
        <w:jc w:val="both"/>
        <w:rPr>
          <w:rFonts w:ascii="Times New Roman" w:hAnsi="Times New Roman" w:cs="Times New Roman"/>
          <w:sz w:val="28"/>
          <w:szCs w:val="28"/>
        </w:rPr>
      </w:pPr>
    </w:p>
    <w:p w:rsidR="00E62E54" w:rsidRPr="00E62E54" w:rsidRDefault="00E62E54" w:rsidP="00E62E54">
      <w:pPr>
        <w:pStyle w:val="afc"/>
        <w:jc w:val="both"/>
        <w:rPr>
          <w:rFonts w:ascii="Times New Roman" w:hAnsi="Times New Roman" w:cs="Times New Roman"/>
          <w:b/>
          <w:sz w:val="28"/>
          <w:szCs w:val="28"/>
        </w:rPr>
      </w:pPr>
      <w:r w:rsidRPr="00E62E54">
        <w:rPr>
          <w:rFonts w:ascii="Times New Roman" w:hAnsi="Times New Roman" w:cs="Times New Roman"/>
          <w:b/>
          <w:sz w:val="28"/>
          <w:szCs w:val="28"/>
        </w:rPr>
        <w:t>О проекте внесений изменений и дополнений</w:t>
      </w:r>
    </w:p>
    <w:p w:rsidR="00E62E54" w:rsidRPr="00E62E54" w:rsidRDefault="00E62E54" w:rsidP="00E62E54">
      <w:pPr>
        <w:pStyle w:val="afc"/>
        <w:jc w:val="both"/>
        <w:rPr>
          <w:rFonts w:ascii="Times New Roman" w:hAnsi="Times New Roman" w:cs="Times New Roman"/>
          <w:b/>
          <w:sz w:val="28"/>
          <w:szCs w:val="28"/>
        </w:rPr>
      </w:pPr>
      <w:r w:rsidRPr="00E62E54">
        <w:rPr>
          <w:rFonts w:ascii="Times New Roman" w:hAnsi="Times New Roman" w:cs="Times New Roman"/>
          <w:b/>
          <w:sz w:val="28"/>
          <w:szCs w:val="28"/>
        </w:rPr>
        <w:t xml:space="preserve"> в Устав Козловского сельского поселения</w:t>
      </w:r>
    </w:p>
    <w:p w:rsidR="00E62E54" w:rsidRPr="00E62E54" w:rsidRDefault="00E62E54" w:rsidP="00E62E54">
      <w:pPr>
        <w:pStyle w:val="afc"/>
        <w:jc w:val="both"/>
        <w:rPr>
          <w:rFonts w:ascii="Times New Roman" w:hAnsi="Times New Roman" w:cs="Times New Roman"/>
          <w:b/>
          <w:sz w:val="28"/>
          <w:szCs w:val="28"/>
        </w:rPr>
      </w:pPr>
      <w:r w:rsidRPr="00E62E54">
        <w:rPr>
          <w:rFonts w:ascii="Times New Roman" w:hAnsi="Times New Roman" w:cs="Times New Roman"/>
          <w:b/>
          <w:sz w:val="28"/>
          <w:szCs w:val="28"/>
        </w:rPr>
        <w:t xml:space="preserve">Терновского муниципального района </w:t>
      </w:r>
    </w:p>
    <w:p w:rsidR="00E62E54" w:rsidRPr="00E62E54" w:rsidRDefault="00E62E54" w:rsidP="00E62E54">
      <w:pPr>
        <w:pStyle w:val="afc"/>
        <w:jc w:val="both"/>
        <w:rPr>
          <w:rFonts w:ascii="Times New Roman" w:hAnsi="Times New Roman" w:cs="Times New Roman"/>
          <w:b/>
          <w:sz w:val="28"/>
          <w:szCs w:val="28"/>
        </w:rPr>
      </w:pPr>
      <w:r w:rsidRPr="00E62E54">
        <w:rPr>
          <w:rFonts w:ascii="Times New Roman" w:hAnsi="Times New Roman" w:cs="Times New Roman"/>
          <w:b/>
          <w:sz w:val="28"/>
          <w:szCs w:val="28"/>
        </w:rPr>
        <w:t>Воронежской области</w:t>
      </w:r>
    </w:p>
    <w:p w:rsidR="00E62E54" w:rsidRPr="00E62E54" w:rsidRDefault="00E62E54" w:rsidP="00E62E54">
      <w:pPr>
        <w:pStyle w:val="afc"/>
        <w:jc w:val="both"/>
        <w:rPr>
          <w:rFonts w:ascii="Times New Roman" w:hAnsi="Times New Roman" w:cs="Times New Roman"/>
          <w:sz w:val="28"/>
          <w:szCs w:val="28"/>
        </w:rPr>
      </w:pPr>
      <w:r w:rsidRPr="00E62E54">
        <w:rPr>
          <w:rFonts w:ascii="Times New Roman" w:hAnsi="Times New Roman" w:cs="Times New Roman"/>
          <w:sz w:val="28"/>
          <w:szCs w:val="28"/>
        </w:rPr>
        <w:tab/>
      </w:r>
    </w:p>
    <w:p w:rsidR="00E62E54" w:rsidRPr="00E62E54" w:rsidRDefault="00E62E54" w:rsidP="00E62E54">
      <w:pPr>
        <w:ind w:firstLine="709"/>
        <w:jc w:val="both"/>
        <w:rPr>
          <w:rFonts w:ascii="Times New Roman" w:hAnsi="Times New Roman" w:cs="Times New Roman"/>
          <w:sz w:val="28"/>
          <w:szCs w:val="28"/>
        </w:rPr>
      </w:pPr>
      <w:r w:rsidRPr="00E62E5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Pr="00E62E54">
        <w:rPr>
          <w:rFonts w:ascii="Times New Roman" w:eastAsia="Times New Roman" w:hAnsi="Times New Roman" w:cs="Times New Roman"/>
          <w:sz w:val="28"/>
          <w:szCs w:val="28"/>
        </w:rPr>
        <w:t>Козловского сельского поселения Терновского муниципального района Воронежской области</w:t>
      </w:r>
      <w:r w:rsidRPr="00E62E54">
        <w:rPr>
          <w:rFonts w:ascii="Times New Roman" w:hAnsi="Times New Roman" w:cs="Times New Roman"/>
          <w:sz w:val="28"/>
          <w:szCs w:val="28"/>
        </w:rPr>
        <w:t xml:space="preserve"> в соответствие с действующим законодательством,</w:t>
      </w:r>
      <w:r w:rsidRPr="00E62E54">
        <w:rPr>
          <w:rFonts w:ascii="Times New Roman" w:eastAsia="Times New Roman" w:hAnsi="Times New Roman" w:cs="Times New Roman"/>
          <w:sz w:val="28"/>
          <w:szCs w:val="28"/>
        </w:rPr>
        <w:t xml:space="preserve">   </w:t>
      </w:r>
      <w:r w:rsidRPr="00E62E54">
        <w:rPr>
          <w:rFonts w:ascii="Times New Roman" w:hAnsi="Times New Roman" w:cs="Times New Roman"/>
          <w:sz w:val="28"/>
          <w:szCs w:val="28"/>
        </w:rPr>
        <w:t xml:space="preserve"> Совет народных депутатов  Козловского сельского поселения Терновского муниципального района </w:t>
      </w:r>
    </w:p>
    <w:p w:rsidR="00E62E54" w:rsidRPr="00E62E54" w:rsidRDefault="00E62E54" w:rsidP="00E62E54">
      <w:pPr>
        <w:pStyle w:val="afc"/>
        <w:jc w:val="both"/>
        <w:rPr>
          <w:rFonts w:ascii="Times New Roman" w:hAnsi="Times New Roman" w:cs="Times New Roman"/>
          <w:sz w:val="28"/>
          <w:szCs w:val="28"/>
        </w:rPr>
      </w:pPr>
    </w:p>
    <w:p w:rsidR="00E62E54" w:rsidRPr="00E62E54" w:rsidRDefault="00E62E54" w:rsidP="00E62E54">
      <w:pPr>
        <w:pStyle w:val="afc"/>
        <w:jc w:val="center"/>
        <w:rPr>
          <w:rFonts w:ascii="Times New Roman" w:hAnsi="Times New Roman" w:cs="Times New Roman"/>
          <w:sz w:val="28"/>
          <w:szCs w:val="28"/>
        </w:rPr>
      </w:pPr>
      <w:r w:rsidRPr="00E62E54">
        <w:rPr>
          <w:rFonts w:ascii="Times New Roman" w:hAnsi="Times New Roman" w:cs="Times New Roman"/>
          <w:sz w:val="28"/>
          <w:szCs w:val="28"/>
        </w:rPr>
        <w:t>РЕШИЛ:</w:t>
      </w:r>
    </w:p>
    <w:p w:rsidR="00E62E54" w:rsidRPr="00E62E54" w:rsidRDefault="00E62E54" w:rsidP="00E62E54">
      <w:pPr>
        <w:pStyle w:val="afc"/>
        <w:jc w:val="both"/>
        <w:rPr>
          <w:rFonts w:ascii="Times New Roman" w:hAnsi="Times New Roman" w:cs="Times New Roman"/>
          <w:sz w:val="28"/>
          <w:szCs w:val="28"/>
        </w:rPr>
      </w:pPr>
    </w:p>
    <w:p w:rsidR="00E62E54" w:rsidRPr="00E62E54" w:rsidRDefault="00E62E54" w:rsidP="00E62E54">
      <w:pPr>
        <w:pStyle w:val="afc"/>
        <w:numPr>
          <w:ilvl w:val="0"/>
          <w:numId w:val="43"/>
        </w:numPr>
        <w:ind w:left="0" w:firstLine="709"/>
        <w:jc w:val="both"/>
        <w:rPr>
          <w:rFonts w:ascii="Times New Roman" w:hAnsi="Times New Roman" w:cs="Times New Roman"/>
          <w:sz w:val="28"/>
          <w:szCs w:val="28"/>
        </w:rPr>
      </w:pPr>
      <w:r w:rsidRPr="00E62E54">
        <w:rPr>
          <w:rFonts w:ascii="Times New Roman" w:hAnsi="Times New Roman" w:cs="Times New Roman"/>
          <w:sz w:val="28"/>
          <w:szCs w:val="28"/>
        </w:rPr>
        <w:t>Принять проект решения «</w:t>
      </w:r>
      <w:r w:rsidRPr="00E62E54">
        <w:rPr>
          <w:rFonts w:ascii="Times New Roman" w:hAnsi="Times New Roman" w:cs="Times New Roman"/>
          <w:bCs/>
          <w:sz w:val="28"/>
          <w:szCs w:val="28"/>
        </w:rPr>
        <w:t xml:space="preserve">О  внесении изменений и дополнений в Устав Козловского сельского поселения Терновского муниципального района Воронежской области </w:t>
      </w:r>
      <w:r w:rsidRPr="00E62E54">
        <w:rPr>
          <w:rFonts w:ascii="Times New Roman" w:hAnsi="Times New Roman" w:cs="Times New Roman"/>
          <w:sz w:val="28"/>
          <w:szCs w:val="28"/>
        </w:rPr>
        <w:t>(приложение № 1).</w:t>
      </w:r>
    </w:p>
    <w:p w:rsidR="00E62E54" w:rsidRPr="00E62E54" w:rsidRDefault="00E62E54" w:rsidP="00E62E54">
      <w:pPr>
        <w:jc w:val="both"/>
        <w:rPr>
          <w:rFonts w:ascii="Times New Roman" w:hAnsi="Times New Roman" w:cs="Times New Roman"/>
          <w:sz w:val="28"/>
          <w:szCs w:val="28"/>
        </w:rPr>
      </w:pPr>
      <w:r w:rsidRPr="00E62E54">
        <w:rPr>
          <w:rFonts w:ascii="Times New Roman" w:hAnsi="Times New Roman" w:cs="Times New Roman"/>
          <w:sz w:val="28"/>
          <w:szCs w:val="28"/>
        </w:rPr>
        <w:t xml:space="preserve">          2.  Назначить и провести публичные слушания по проекту решения Совета народных депутатов Козловского сельского поселения Терновского муниципального района Воронежской области «</w:t>
      </w:r>
      <w:r w:rsidRPr="00E62E54">
        <w:rPr>
          <w:rFonts w:ascii="Times New Roman" w:hAnsi="Times New Roman" w:cs="Times New Roman"/>
          <w:bCs/>
          <w:sz w:val="28"/>
          <w:szCs w:val="28"/>
        </w:rPr>
        <w:t xml:space="preserve">О внесении изменений и дополнений в Устав Козловского сельского поселения Терновского муниципального района Воронежской области»    14   </w:t>
      </w:r>
      <w:r w:rsidRPr="00E62E54">
        <w:rPr>
          <w:rFonts w:ascii="Times New Roman" w:hAnsi="Times New Roman" w:cs="Times New Roman"/>
          <w:sz w:val="28"/>
          <w:szCs w:val="28"/>
        </w:rPr>
        <w:t xml:space="preserve">июня  2024 г.  в  11-00 часов </w:t>
      </w:r>
      <w:r w:rsidRPr="00E62E54">
        <w:rPr>
          <w:rFonts w:ascii="Times New Roman" w:hAnsi="Times New Roman" w:cs="Times New Roman"/>
          <w:sz w:val="28"/>
          <w:szCs w:val="28"/>
        </w:rPr>
        <w:lastRenderedPageBreak/>
        <w:t>по адресу:  Воронежская область, Терновский район, с. Козловка, ул. Советская, 71.</w:t>
      </w:r>
    </w:p>
    <w:p w:rsidR="00E62E54" w:rsidRPr="00E62E54" w:rsidRDefault="00E62E54" w:rsidP="00E62E54">
      <w:pPr>
        <w:pStyle w:val="24"/>
        <w:ind w:firstLine="709"/>
        <w:rPr>
          <w:szCs w:val="28"/>
        </w:rPr>
      </w:pPr>
      <w:r w:rsidRPr="00E62E54">
        <w:rPr>
          <w:szCs w:val="28"/>
        </w:rPr>
        <w:t xml:space="preserve">3. Утвердить оргкомитет по подготовке и проведению публичных слушаний в следующем составе: </w:t>
      </w:r>
    </w:p>
    <w:p w:rsidR="00E62E54" w:rsidRPr="00E62E54" w:rsidRDefault="00E62E54" w:rsidP="00E62E54">
      <w:pPr>
        <w:pStyle w:val="24"/>
        <w:ind w:firstLine="709"/>
        <w:rPr>
          <w:szCs w:val="28"/>
        </w:rPr>
      </w:pPr>
      <w:r w:rsidRPr="00E62E54">
        <w:rPr>
          <w:szCs w:val="28"/>
        </w:rPr>
        <w:t>1) Микляев Ю.В. – глава Козловского сельского поселения - председатель оргкомитета;</w:t>
      </w:r>
    </w:p>
    <w:p w:rsidR="00E62E54" w:rsidRPr="00E62E54" w:rsidRDefault="00E62E54" w:rsidP="00E62E54">
      <w:pPr>
        <w:pStyle w:val="24"/>
        <w:ind w:firstLine="709"/>
        <w:rPr>
          <w:szCs w:val="28"/>
        </w:rPr>
      </w:pPr>
      <w:r w:rsidRPr="00E62E54">
        <w:rPr>
          <w:szCs w:val="28"/>
        </w:rPr>
        <w:t>2) Мерзликина Л.В. – депутат Совета народных депутатов Козловского сельского поселения - заместитель председателя оргкомитета;</w:t>
      </w:r>
    </w:p>
    <w:p w:rsidR="00E62E54" w:rsidRPr="00E62E54" w:rsidRDefault="00E62E54" w:rsidP="00E62E54">
      <w:pPr>
        <w:pStyle w:val="24"/>
        <w:ind w:firstLine="709"/>
        <w:rPr>
          <w:szCs w:val="28"/>
        </w:rPr>
      </w:pPr>
      <w:r w:rsidRPr="00E62E54">
        <w:rPr>
          <w:szCs w:val="28"/>
        </w:rPr>
        <w:t>3) Жегульская В.В. – депутат Совета народных депутатов Козловского сельского поселения - член оргкомитета;</w:t>
      </w:r>
    </w:p>
    <w:p w:rsidR="00E62E54" w:rsidRPr="00E62E54" w:rsidRDefault="00E62E54" w:rsidP="00E62E54">
      <w:pPr>
        <w:pStyle w:val="24"/>
        <w:ind w:firstLine="709"/>
        <w:rPr>
          <w:szCs w:val="28"/>
        </w:rPr>
      </w:pPr>
      <w:r w:rsidRPr="00E62E54">
        <w:rPr>
          <w:szCs w:val="28"/>
        </w:rPr>
        <w:t>4) Ряховская И.И. – депутат Совета народных депутатов Козловского сельского поселения - член оргкомитета.</w:t>
      </w:r>
    </w:p>
    <w:p w:rsidR="00E62E54" w:rsidRPr="00E62E54" w:rsidRDefault="00E62E54" w:rsidP="00E62E54">
      <w:pPr>
        <w:jc w:val="both"/>
        <w:rPr>
          <w:rFonts w:ascii="Times New Roman" w:hAnsi="Times New Roman" w:cs="Times New Roman"/>
          <w:sz w:val="28"/>
          <w:szCs w:val="28"/>
        </w:rPr>
      </w:pPr>
      <w:r w:rsidRPr="00E62E54">
        <w:rPr>
          <w:rFonts w:ascii="Times New Roman" w:hAnsi="Times New Roman" w:cs="Times New Roman"/>
          <w:sz w:val="28"/>
          <w:szCs w:val="28"/>
        </w:rPr>
        <w:t xml:space="preserve">            4. Утвердить порядок учета предложений и участия граждан в обсуждении проекта решения Совета народных депутатов Козловского сельского поселения Терновского муниципального района Воронежской области «</w:t>
      </w:r>
      <w:r w:rsidRPr="00E62E54">
        <w:rPr>
          <w:rFonts w:ascii="Times New Roman" w:hAnsi="Times New Roman" w:cs="Times New Roman"/>
          <w:bCs/>
          <w:sz w:val="28"/>
          <w:szCs w:val="28"/>
        </w:rPr>
        <w:t xml:space="preserve">О внесении изменений и дополнений в Устав </w:t>
      </w:r>
      <w:r w:rsidRPr="00E62E54">
        <w:rPr>
          <w:rFonts w:ascii="Times New Roman" w:hAnsi="Times New Roman" w:cs="Times New Roman"/>
          <w:sz w:val="28"/>
          <w:szCs w:val="28"/>
        </w:rPr>
        <w:t>Козловского</w:t>
      </w:r>
      <w:r w:rsidRPr="00E62E54">
        <w:rPr>
          <w:rFonts w:ascii="Times New Roman" w:hAnsi="Times New Roman" w:cs="Times New Roman"/>
          <w:bCs/>
          <w:sz w:val="28"/>
          <w:szCs w:val="28"/>
        </w:rPr>
        <w:t xml:space="preserve"> сельского поселения Терновского муниципального района Воронежской области» </w:t>
      </w:r>
      <w:r w:rsidRPr="00E62E54">
        <w:rPr>
          <w:rFonts w:ascii="Times New Roman" w:hAnsi="Times New Roman" w:cs="Times New Roman"/>
          <w:sz w:val="28"/>
          <w:szCs w:val="28"/>
        </w:rPr>
        <w:t>(приложение № 2).</w:t>
      </w:r>
    </w:p>
    <w:p w:rsidR="00E62E54" w:rsidRPr="00E62E54" w:rsidRDefault="00E62E54" w:rsidP="00E62E54">
      <w:pPr>
        <w:pStyle w:val="24"/>
        <w:ind w:firstLine="709"/>
        <w:rPr>
          <w:szCs w:val="28"/>
          <w:u w:val="single"/>
        </w:rPr>
      </w:pPr>
      <w:r w:rsidRPr="00E62E54">
        <w:rPr>
          <w:szCs w:val="28"/>
        </w:rPr>
        <w:t>5.   Обнародовать настоящее решение.</w:t>
      </w:r>
    </w:p>
    <w:p w:rsidR="00E62E54" w:rsidRPr="00E62E54" w:rsidRDefault="00E62E54" w:rsidP="00E62E54">
      <w:pPr>
        <w:pStyle w:val="24"/>
        <w:ind w:firstLine="709"/>
        <w:rPr>
          <w:szCs w:val="28"/>
        </w:rPr>
      </w:pPr>
      <w:r w:rsidRPr="00E62E54">
        <w:rPr>
          <w:szCs w:val="28"/>
        </w:rPr>
        <w:t>6. Настоящее решение вступает в силу после его официального обнародования.</w:t>
      </w:r>
    </w:p>
    <w:p w:rsidR="00E62E54" w:rsidRPr="00E62E54" w:rsidRDefault="00E62E54" w:rsidP="00E62E54">
      <w:pPr>
        <w:pStyle w:val="af8"/>
        <w:tabs>
          <w:tab w:val="left" w:pos="993"/>
        </w:tabs>
        <w:ind w:left="0" w:firstLine="720"/>
        <w:jc w:val="both"/>
        <w:rPr>
          <w:bCs/>
          <w:sz w:val="28"/>
          <w:szCs w:val="28"/>
        </w:rPr>
      </w:pPr>
    </w:p>
    <w:p w:rsidR="00E62E54" w:rsidRPr="00E62E54" w:rsidRDefault="00E62E54" w:rsidP="00E62E54">
      <w:pPr>
        <w:pStyle w:val="afc"/>
        <w:jc w:val="both"/>
        <w:rPr>
          <w:rFonts w:ascii="Times New Roman" w:hAnsi="Times New Roman" w:cs="Times New Roman"/>
          <w:sz w:val="28"/>
          <w:szCs w:val="28"/>
        </w:rPr>
      </w:pPr>
    </w:p>
    <w:p w:rsidR="00E62E54" w:rsidRPr="00E62E54" w:rsidRDefault="00E62E54" w:rsidP="00E62E54">
      <w:pPr>
        <w:tabs>
          <w:tab w:val="left" w:pos="6510"/>
        </w:tabs>
        <w:jc w:val="both"/>
        <w:rPr>
          <w:rFonts w:ascii="Times New Roman" w:hAnsi="Times New Roman" w:cs="Times New Roman"/>
          <w:sz w:val="28"/>
          <w:szCs w:val="28"/>
        </w:rPr>
      </w:pPr>
      <w:r w:rsidRPr="00E62E54">
        <w:rPr>
          <w:rFonts w:ascii="Times New Roman" w:hAnsi="Times New Roman" w:cs="Times New Roman"/>
          <w:sz w:val="28"/>
          <w:szCs w:val="28"/>
        </w:rPr>
        <w:t>Глава Козловского сельского поселения</w:t>
      </w:r>
    </w:p>
    <w:p w:rsidR="00E62E54" w:rsidRPr="00E62E54" w:rsidRDefault="00E62E54" w:rsidP="00E62E54">
      <w:pPr>
        <w:tabs>
          <w:tab w:val="left" w:pos="6510"/>
        </w:tabs>
        <w:jc w:val="both"/>
        <w:rPr>
          <w:rFonts w:ascii="Times New Roman" w:hAnsi="Times New Roman" w:cs="Times New Roman"/>
          <w:sz w:val="28"/>
          <w:szCs w:val="28"/>
        </w:rPr>
      </w:pPr>
      <w:r w:rsidRPr="00E62E54">
        <w:rPr>
          <w:rFonts w:ascii="Times New Roman" w:hAnsi="Times New Roman" w:cs="Times New Roman"/>
          <w:sz w:val="28"/>
          <w:szCs w:val="28"/>
        </w:rPr>
        <w:t xml:space="preserve">Терновского муниципального района </w:t>
      </w:r>
    </w:p>
    <w:p w:rsidR="00E62E54" w:rsidRPr="00E62E54" w:rsidRDefault="00E62E54" w:rsidP="00E62E54">
      <w:pPr>
        <w:tabs>
          <w:tab w:val="left" w:pos="6510"/>
        </w:tabs>
        <w:jc w:val="both"/>
        <w:rPr>
          <w:rFonts w:ascii="Times New Roman" w:hAnsi="Times New Roman" w:cs="Times New Roman"/>
          <w:b/>
          <w:sz w:val="28"/>
          <w:szCs w:val="28"/>
        </w:rPr>
      </w:pPr>
      <w:r w:rsidRPr="00E62E54">
        <w:rPr>
          <w:rFonts w:ascii="Times New Roman" w:hAnsi="Times New Roman" w:cs="Times New Roman"/>
          <w:sz w:val="28"/>
          <w:szCs w:val="28"/>
        </w:rPr>
        <w:t xml:space="preserve">Воронежской области                                                                 Ю.В. Микляев   </w:t>
      </w:r>
    </w:p>
    <w:p w:rsidR="00E62E54" w:rsidRPr="00E62E54" w:rsidRDefault="00E62E54" w:rsidP="00E62E54">
      <w:pPr>
        <w:pStyle w:val="24"/>
        <w:rPr>
          <w:b/>
          <w:szCs w:val="28"/>
        </w:rPr>
      </w:pPr>
    </w:p>
    <w:p w:rsidR="00E62E54" w:rsidRPr="00E62E54" w:rsidRDefault="00E62E54" w:rsidP="00E62E54">
      <w:pPr>
        <w:pStyle w:val="afc"/>
        <w:tabs>
          <w:tab w:val="left" w:pos="0"/>
          <w:tab w:val="left" w:pos="709"/>
        </w:tabs>
        <w:jc w:val="both"/>
        <w:rPr>
          <w:rFonts w:ascii="Times New Roman" w:hAnsi="Times New Roman" w:cs="Times New Roman"/>
          <w:sz w:val="28"/>
          <w:szCs w:val="28"/>
        </w:rPr>
      </w:pPr>
    </w:p>
    <w:p w:rsidR="00E62E54" w:rsidRPr="00E62E54" w:rsidRDefault="00E62E54" w:rsidP="00E62E54">
      <w:pPr>
        <w:pStyle w:val="afc"/>
        <w:jc w:val="both"/>
        <w:rPr>
          <w:rFonts w:ascii="Times New Roman" w:hAnsi="Times New Roman" w:cs="Times New Roman"/>
          <w:b/>
          <w:bCs/>
          <w:sz w:val="28"/>
          <w:szCs w:val="28"/>
        </w:rPr>
      </w:pPr>
    </w:p>
    <w:p w:rsidR="00E62E54" w:rsidRPr="00E62E54" w:rsidRDefault="00E62E54" w:rsidP="00E62E54">
      <w:pPr>
        <w:pStyle w:val="afc"/>
        <w:jc w:val="both"/>
        <w:rPr>
          <w:rFonts w:ascii="Times New Roman" w:hAnsi="Times New Roman" w:cs="Times New Roman"/>
          <w:b/>
          <w:bCs/>
          <w:sz w:val="28"/>
          <w:szCs w:val="28"/>
        </w:rPr>
      </w:pPr>
    </w:p>
    <w:p w:rsidR="00E62E54" w:rsidRPr="00E62E54" w:rsidRDefault="00E62E54" w:rsidP="00E62E54">
      <w:pPr>
        <w:pStyle w:val="afc"/>
        <w:jc w:val="both"/>
        <w:rPr>
          <w:rFonts w:ascii="Times New Roman" w:hAnsi="Times New Roman" w:cs="Times New Roman"/>
          <w:b/>
          <w:bCs/>
          <w:sz w:val="28"/>
          <w:szCs w:val="28"/>
        </w:rPr>
      </w:pPr>
    </w:p>
    <w:p w:rsidR="00E62E54" w:rsidRPr="00E62E54" w:rsidRDefault="00E62E54" w:rsidP="00E62E54">
      <w:pPr>
        <w:pStyle w:val="afc"/>
        <w:jc w:val="both"/>
        <w:rPr>
          <w:rFonts w:ascii="Times New Roman" w:hAnsi="Times New Roman" w:cs="Times New Roman"/>
          <w:b/>
          <w:bCs/>
          <w:sz w:val="28"/>
          <w:szCs w:val="28"/>
        </w:rPr>
      </w:pPr>
    </w:p>
    <w:p w:rsidR="00E62E54" w:rsidRPr="00E62E54" w:rsidRDefault="00E62E54" w:rsidP="00E62E54">
      <w:pPr>
        <w:jc w:val="both"/>
        <w:rPr>
          <w:rFonts w:ascii="Times New Roman" w:hAnsi="Times New Roman" w:cs="Times New Roman"/>
          <w:b/>
          <w:bCs/>
          <w:sz w:val="28"/>
          <w:szCs w:val="28"/>
        </w:rPr>
      </w:pPr>
    </w:p>
    <w:p w:rsidR="00E62E54" w:rsidRPr="00E62E54" w:rsidRDefault="00E62E54" w:rsidP="00E62E54">
      <w:pPr>
        <w:jc w:val="both"/>
        <w:rPr>
          <w:rFonts w:ascii="Times New Roman" w:hAnsi="Times New Roman" w:cs="Times New Roman"/>
          <w:b/>
          <w:bCs/>
          <w:sz w:val="28"/>
          <w:szCs w:val="28"/>
        </w:rPr>
      </w:pPr>
    </w:p>
    <w:p w:rsidR="00E62E54" w:rsidRPr="00E62E54" w:rsidRDefault="00E62E54" w:rsidP="00E62E54">
      <w:pPr>
        <w:rPr>
          <w:rFonts w:ascii="Times New Roman" w:hAnsi="Times New Roman" w:cs="Times New Roman"/>
          <w:sz w:val="28"/>
          <w:szCs w:val="28"/>
        </w:rPr>
      </w:pPr>
    </w:p>
    <w:p w:rsidR="00E62E54" w:rsidRDefault="00E62E54" w:rsidP="00E62E54">
      <w:pPr>
        <w:rPr>
          <w:rFonts w:ascii="Times New Roman" w:hAnsi="Times New Roman" w:cs="Times New Roman"/>
          <w:sz w:val="28"/>
          <w:szCs w:val="28"/>
        </w:rPr>
      </w:pPr>
    </w:p>
    <w:p w:rsidR="00CC09C7" w:rsidRPr="00E62E54" w:rsidRDefault="00CC09C7" w:rsidP="00E62E54">
      <w:pPr>
        <w:rPr>
          <w:rFonts w:ascii="Times New Roman" w:hAnsi="Times New Roman" w:cs="Times New Roman"/>
          <w:sz w:val="28"/>
          <w:szCs w:val="28"/>
        </w:rPr>
      </w:pPr>
    </w:p>
    <w:p w:rsidR="00E62E54" w:rsidRPr="00CC09C7" w:rsidRDefault="00E62E54" w:rsidP="00CC09C7">
      <w:pPr>
        <w:tabs>
          <w:tab w:val="left" w:pos="2280"/>
        </w:tabs>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lastRenderedPageBreak/>
        <w:t>Приложение №1</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к решению  Совета народных депутатов</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Козловскогосельского поселения </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Терновского муниципального района </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от  29 мая 2024 года №161</w:t>
      </w:r>
    </w:p>
    <w:p w:rsidR="00E62E54" w:rsidRPr="00CC09C7" w:rsidRDefault="00E62E54" w:rsidP="00CC09C7">
      <w:pPr>
        <w:spacing w:after="0" w:line="240" w:lineRule="auto"/>
        <w:jc w:val="right"/>
        <w:rPr>
          <w:rFonts w:ascii="Times New Roman" w:hAnsi="Times New Roman" w:cs="Times New Roman"/>
          <w:sz w:val="28"/>
          <w:szCs w:val="28"/>
        </w:rPr>
      </w:pPr>
    </w:p>
    <w:p w:rsidR="00E62E54" w:rsidRPr="00CC09C7" w:rsidRDefault="00E62E54" w:rsidP="00CC09C7">
      <w:pPr>
        <w:spacing w:after="0" w:line="240" w:lineRule="auto"/>
        <w:ind w:firstLine="708"/>
        <w:jc w:val="right"/>
        <w:rPr>
          <w:rFonts w:ascii="Times New Roman" w:hAnsi="Times New Roman" w:cs="Times New Roman"/>
          <w:sz w:val="28"/>
          <w:szCs w:val="28"/>
        </w:rPr>
      </w:pPr>
      <w:r w:rsidRPr="00CC09C7">
        <w:rPr>
          <w:rFonts w:ascii="Times New Roman" w:hAnsi="Times New Roman" w:cs="Times New Roman"/>
          <w:sz w:val="28"/>
          <w:szCs w:val="28"/>
        </w:rPr>
        <w:t>ПРОЕКТ</w:t>
      </w:r>
    </w:p>
    <w:p w:rsidR="00E62E54" w:rsidRPr="00CC09C7" w:rsidRDefault="00E62E54" w:rsidP="00CC09C7">
      <w:pPr>
        <w:keepNext/>
        <w:snapToGrid w:val="0"/>
        <w:spacing w:after="0" w:line="240" w:lineRule="auto"/>
        <w:ind w:firstLine="709"/>
        <w:outlineLvl w:val="0"/>
        <w:rPr>
          <w:rFonts w:ascii="Times New Roman" w:hAnsi="Times New Roman" w:cs="Times New Roman"/>
          <w:b/>
          <w:bCs/>
          <w:color w:val="000000"/>
          <w:sz w:val="28"/>
          <w:szCs w:val="28"/>
        </w:rPr>
      </w:pPr>
    </w:p>
    <w:p w:rsidR="00E62E54" w:rsidRPr="00CC09C7" w:rsidRDefault="00E62E54" w:rsidP="00CC09C7">
      <w:pPr>
        <w:keepNext/>
        <w:snapToGrid w:val="0"/>
        <w:spacing w:after="0" w:line="240" w:lineRule="auto"/>
        <w:ind w:firstLine="709"/>
        <w:outlineLvl w:val="0"/>
        <w:rPr>
          <w:rFonts w:ascii="Times New Roman" w:hAnsi="Times New Roman" w:cs="Times New Roman"/>
          <w:b/>
          <w:bCs/>
          <w:color w:val="000000"/>
          <w:sz w:val="28"/>
          <w:szCs w:val="28"/>
        </w:rPr>
      </w:pPr>
    </w:p>
    <w:p w:rsidR="00E62E54" w:rsidRPr="00CC09C7" w:rsidRDefault="00E62E54" w:rsidP="00CC09C7">
      <w:pPr>
        <w:keepNext/>
        <w:snapToGrid w:val="0"/>
        <w:spacing w:after="0" w:line="240" w:lineRule="auto"/>
        <w:ind w:firstLine="709"/>
        <w:jc w:val="center"/>
        <w:outlineLvl w:val="0"/>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СОВЕТ НАРОДНЫХ ДЕПУТАТОВ</w:t>
      </w:r>
    </w:p>
    <w:p w:rsidR="00E62E54" w:rsidRPr="00CC09C7" w:rsidRDefault="00E62E54" w:rsidP="00CC09C7">
      <w:pPr>
        <w:spacing w:after="0" w:line="240" w:lineRule="auto"/>
        <w:ind w:firstLine="709"/>
        <w:jc w:val="center"/>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КОЗЛОВСКОГО СЕЛЬСКОГО ПОСЕЛЕНИЯ</w:t>
      </w:r>
    </w:p>
    <w:p w:rsidR="00E62E54" w:rsidRPr="00CC09C7" w:rsidRDefault="00E62E54" w:rsidP="00CC09C7">
      <w:pPr>
        <w:spacing w:after="0" w:line="240" w:lineRule="auto"/>
        <w:ind w:firstLine="709"/>
        <w:jc w:val="center"/>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ТЕРНОВСКОГО МУНИЦИПАЛЬНОГО РАЙОНА</w:t>
      </w:r>
    </w:p>
    <w:p w:rsidR="00E62E54" w:rsidRPr="00CC09C7" w:rsidRDefault="00E62E54" w:rsidP="00CC09C7">
      <w:pPr>
        <w:spacing w:after="0" w:line="240" w:lineRule="auto"/>
        <w:ind w:firstLine="709"/>
        <w:jc w:val="center"/>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ВОРОНЕЖСКОЙ ОБЛАСТИ</w:t>
      </w:r>
    </w:p>
    <w:p w:rsidR="00E62E54" w:rsidRPr="00CC09C7" w:rsidRDefault="00E62E54" w:rsidP="00CC09C7">
      <w:pPr>
        <w:spacing w:after="0" w:line="240" w:lineRule="auto"/>
        <w:ind w:firstLine="709"/>
        <w:jc w:val="center"/>
        <w:rPr>
          <w:rFonts w:ascii="Times New Roman" w:hAnsi="Times New Roman" w:cs="Times New Roman"/>
          <w:b/>
          <w:bCs/>
          <w:color w:val="000000"/>
          <w:sz w:val="28"/>
          <w:szCs w:val="28"/>
        </w:rPr>
      </w:pPr>
    </w:p>
    <w:p w:rsidR="00E62E54" w:rsidRPr="00CC09C7" w:rsidRDefault="00E62E54" w:rsidP="00CC09C7">
      <w:pPr>
        <w:keepNext/>
        <w:snapToGrid w:val="0"/>
        <w:spacing w:after="0" w:line="240" w:lineRule="auto"/>
        <w:ind w:firstLine="709"/>
        <w:jc w:val="center"/>
        <w:outlineLvl w:val="1"/>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РЕШЕНИЕ</w:t>
      </w:r>
    </w:p>
    <w:p w:rsidR="00E62E54" w:rsidRPr="00CC09C7" w:rsidRDefault="00E62E54" w:rsidP="00CC09C7">
      <w:pPr>
        <w:spacing w:after="0" w:line="240" w:lineRule="auto"/>
        <w:ind w:firstLine="709"/>
        <w:rPr>
          <w:rFonts w:ascii="Times New Roman" w:hAnsi="Times New Roman" w:cs="Times New Roman"/>
          <w:color w:val="000000"/>
          <w:sz w:val="28"/>
          <w:szCs w:val="28"/>
        </w:rPr>
      </w:pPr>
    </w:p>
    <w:p w:rsidR="00E62E54" w:rsidRPr="00CC09C7" w:rsidRDefault="00E62E54" w:rsidP="00CC09C7">
      <w:pPr>
        <w:spacing w:after="0" w:line="240" w:lineRule="auto"/>
        <w:rPr>
          <w:rFonts w:ascii="Times New Roman" w:hAnsi="Times New Roman" w:cs="Times New Roman"/>
          <w:color w:val="000000"/>
          <w:sz w:val="28"/>
          <w:szCs w:val="28"/>
        </w:rPr>
      </w:pPr>
      <w:r w:rsidRPr="00CC09C7">
        <w:rPr>
          <w:rFonts w:ascii="Times New Roman" w:hAnsi="Times New Roman" w:cs="Times New Roman"/>
          <w:color w:val="000000"/>
          <w:sz w:val="28"/>
          <w:szCs w:val="28"/>
        </w:rPr>
        <w:t>«___»____________ года № ___</w:t>
      </w:r>
    </w:p>
    <w:p w:rsidR="00E62E54" w:rsidRPr="00CC09C7" w:rsidRDefault="00E62E54" w:rsidP="00CC09C7">
      <w:pPr>
        <w:spacing w:after="0" w:line="240" w:lineRule="auto"/>
        <w:rPr>
          <w:rFonts w:ascii="Times New Roman" w:hAnsi="Times New Roman" w:cs="Times New Roman"/>
          <w:color w:val="000000"/>
          <w:sz w:val="28"/>
          <w:szCs w:val="28"/>
        </w:rPr>
      </w:pPr>
      <w:r w:rsidRPr="00CC09C7">
        <w:rPr>
          <w:rFonts w:ascii="Times New Roman" w:hAnsi="Times New Roman" w:cs="Times New Roman"/>
          <w:color w:val="000000"/>
          <w:sz w:val="28"/>
          <w:szCs w:val="28"/>
        </w:rPr>
        <w:t>с. Козловка</w:t>
      </w:r>
    </w:p>
    <w:p w:rsidR="00E62E54" w:rsidRPr="00CC09C7" w:rsidRDefault="00E62E54" w:rsidP="00CC09C7">
      <w:pPr>
        <w:spacing w:after="0" w:line="240" w:lineRule="auto"/>
        <w:ind w:firstLine="709"/>
        <w:rPr>
          <w:rFonts w:ascii="Times New Roman" w:hAnsi="Times New Roman" w:cs="Times New Roman"/>
          <w:color w:val="000000"/>
          <w:sz w:val="28"/>
          <w:szCs w:val="28"/>
        </w:rPr>
      </w:pPr>
    </w:p>
    <w:p w:rsidR="00E62E54" w:rsidRPr="00CC09C7" w:rsidRDefault="00E62E54" w:rsidP="00CC09C7">
      <w:pPr>
        <w:tabs>
          <w:tab w:val="left" w:pos="4253"/>
        </w:tabs>
        <w:spacing w:after="0" w:line="240" w:lineRule="auto"/>
        <w:ind w:right="3967"/>
        <w:jc w:val="both"/>
        <w:rPr>
          <w:rFonts w:ascii="Times New Roman" w:hAnsi="Times New Roman" w:cs="Times New Roman"/>
          <w:b/>
          <w:color w:val="000000"/>
          <w:sz w:val="28"/>
          <w:szCs w:val="28"/>
        </w:rPr>
      </w:pPr>
      <w:r w:rsidRPr="00CC09C7">
        <w:rPr>
          <w:rFonts w:ascii="Times New Roman" w:hAnsi="Times New Roman" w:cs="Times New Roman"/>
          <w:b/>
          <w:color w:val="000000"/>
          <w:sz w:val="28"/>
          <w:szCs w:val="28"/>
        </w:rPr>
        <w:t>О внесении изменений и дополнений в Устав Козловского сельского поселения Терновского муниципального района Воронежской области</w:t>
      </w:r>
    </w:p>
    <w:p w:rsidR="00E62E54" w:rsidRPr="00CC09C7" w:rsidRDefault="00E62E54" w:rsidP="00CC09C7">
      <w:pPr>
        <w:spacing w:after="0" w:line="240" w:lineRule="auto"/>
        <w:ind w:firstLine="709"/>
        <w:rPr>
          <w:rFonts w:ascii="Times New Roman" w:hAnsi="Times New Roman" w:cs="Times New Roman"/>
          <w:color w:val="000000"/>
          <w:sz w:val="28"/>
          <w:szCs w:val="28"/>
        </w:rPr>
      </w:pPr>
    </w:p>
    <w:p w:rsidR="00E62E54" w:rsidRPr="00CC09C7" w:rsidRDefault="00E62E54" w:rsidP="00CC09C7">
      <w:pPr>
        <w:tabs>
          <w:tab w:val="left" w:pos="4253"/>
        </w:tabs>
        <w:spacing w:after="0" w:line="240" w:lineRule="auto"/>
        <w:ind w:firstLine="709"/>
        <w:jc w:val="both"/>
        <w:rPr>
          <w:rFonts w:ascii="Times New Roman" w:hAnsi="Times New Roman" w:cs="Times New Roman"/>
          <w:color w:val="000000"/>
          <w:sz w:val="28"/>
          <w:szCs w:val="28"/>
        </w:rPr>
      </w:pPr>
      <w:r w:rsidRPr="00CC09C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C09C7">
        <w:rPr>
          <w:rFonts w:ascii="Times New Roman" w:hAnsi="Times New Roman" w:cs="Times New Roman"/>
          <w:color w:val="000000"/>
          <w:sz w:val="28"/>
          <w:szCs w:val="28"/>
        </w:rPr>
        <w:t>Совет народных депутатов  Козловского сельского поселения Терновского муниципального района Воронежской области</w:t>
      </w:r>
    </w:p>
    <w:p w:rsidR="00E62E54" w:rsidRPr="00CC09C7" w:rsidRDefault="00E62E54" w:rsidP="00CC09C7">
      <w:pPr>
        <w:spacing w:after="0" w:line="240" w:lineRule="auto"/>
        <w:ind w:firstLine="709"/>
        <w:jc w:val="both"/>
        <w:rPr>
          <w:rFonts w:ascii="Times New Roman" w:hAnsi="Times New Roman" w:cs="Times New Roman"/>
          <w:b/>
          <w:color w:val="000000"/>
          <w:sz w:val="28"/>
          <w:szCs w:val="28"/>
        </w:rPr>
      </w:pPr>
    </w:p>
    <w:p w:rsidR="00E62E54" w:rsidRPr="00CC09C7" w:rsidRDefault="00E62E54" w:rsidP="00CC09C7">
      <w:pPr>
        <w:spacing w:after="0" w:line="240" w:lineRule="auto"/>
        <w:ind w:firstLine="709"/>
        <w:jc w:val="center"/>
        <w:rPr>
          <w:rFonts w:ascii="Times New Roman" w:hAnsi="Times New Roman" w:cs="Times New Roman"/>
          <w:b/>
          <w:bCs/>
          <w:color w:val="000000"/>
          <w:sz w:val="28"/>
          <w:szCs w:val="28"/>
        </w:rPr>
      </w:pPr>
      <w:r w:rsidRPr="00CC09C7">
        <w:rPr>
          <w:rFonts w:ascii="Times New Roman" w:hAnsi="Times New Roman" w:cs="Times New Roman"/>
          <w:b/>
          <w:bCs/>
          <w:color w:val="000000"/>
          <w:sz w:val="28"/>
          <w:szCs w:val="28"/>
        </w:rPr>
        <w:t>РЕШИЛ:</w:t>
      </w:r>
    </w:p>
    <w:p w:rsidR="00E62E54" w:rsidRPr="00CC09C7" w:rsidRDefault="00E62E54" w:rsidP="00CC09C7">
      <w:pPr>
        <w:spacing w:after="0" w:line="240" w:lineRule="auto"/>
        <w:ind w:firstLine="709"/>
        <w:jc w:val="both"/>
        <w:rPr>
          <w:rFonts w:ascii="Times New Roman" w:hAnsi="Times New Roman" w:cs="Times New Roman"/>
          <w:color w:val="000000"/>
          <w:sz w:val="28"/>
          <w:szCs w:val="28"/>
        </w:rPr>
      </w:pPr>
    </w:p>
    <w:p w:rsidR="00E62E54" w:rsidRPr="00CC09C7" w:rsidRDefault="00E62E54" w:rsidP="00CC09C7">
      <w:pPr>
        <w:spacing w:after="0" w:line="240" w:lineRule="auto"/>
        <w:ind w:firstLine="709"/>
        <w:jc w:val="both"/>
        <w:rPr>
          <w:rFonts w:ascii="Times New Roman" w:hAnsi="Times New Roman" w:cs="Times New Roman"/>
          <w:color w:val="000000"/>
          <w:sz w:val="28"/>
          <w:szCs w:val="28"/>
        </w:rPr>
      </w:pPr>
      <w:r w:rsidRPr="00CC09C7">
        <w:rPr>
          <w:rFonts w:ascii="Times New Roman" w:hAnsi="Times New Roman" w:cs="Times New Roman"/>
          <w:color w:val="000000"/>
          <w:sz w:val="28"/>
          <w:szCs w:val="28"/>
        </w:rPr>
        <w:t>1. Внести изменения и дополнения в Устав  Козловского сельского поселения Терновского муниципального района Воронежской области.</w:t>
      </w:r>
    </w:p>
    <w:p w:rsidR="00E62E54" w:rsidRPr="00CC09C7" w:rsidRDefault="00E62E54" w:rsidP="00CC09C7">
      <w:pPr>
        <w:spacing w:after="0" w:line="240" w:lineRule="auto"/>
        <w:ind w:firstLine="709"/>
        <w:jc w:val="both"/>
        <w:rPr>
          <w:rFonts w:ascii="Times New Roman" w:eastAsia="Calibri" w:hAnsi="Times New Roman" w:cs="Times New Roman"/>
          <w:color w:val="000000"/>
          <w:sz w:val="28"/>
          <w:szCs w:val="28"/>
        </w:rPr>
      </w:pPr>
      <w:r w:rsidRPr="00CC09C7">
        <w:rPr>
          <w:rFonts w:ascii="Times New Roman" w:hAnsi="Times New Roman" w:cs="Times New Roman"/>
          <w:color w:val="000000"/>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CC09C7">
        <w:rPr>
          <w:rFonts w:ascii="Times New Roman" w:eastAsia="Calibri" w:hAnsi="Times New Roman" w:cs="Times New Roman"/>
          <w:color w:val="000000"/>
          <w:sz w:val="28"/>
          <w:szCs w:val="28"/>
        </w:rPr>
        <w:t xml:space="preserve"> </w:t>
      </w:r>
    </w:p>
    <w:p w:rsidR="00E62E54" w:rsidRPr="00CC09C7" w:rsidRDefault="00E62E54" w:rsidP="00CC09C7">
      <w:pPr>
        <w:spacing w:after="0" w:line="240" w:lineRule="auto"/>
        <w:ind w:firstLine="709"/>
        <w:jc w:val="both"/>
        <w:rPr>
          <w:rFonts w:ascii="Times New Roman" w:hAnsi="Times New Roman" w:cs="Times New Roman"/>
          <w:color w:val="000000"/>
          <w:sz w:val="28"/>
          <w:szCs w:val="28"/>
        </w:rPr>
      </w:pPr>
      <w:r w:rsidRPr="00CC09C7">
        <w:rPr>
          <w:rFonts w:ascii="Times New Roman" w:hAnsi="Times New Roman" w:cs="Times New Roman"/>
          <w:color w:val="000000"/>
          <w:sz w:val="28"/>
          <w:szCs w:val="28"/>
        </w:rPr>
        <w:t>3. Обнародовать настоящее решение после его государственной регистрации.</w:t>
      </w:r>
    </w:p>
    <w:p w:rsidR="00E62E54" w:rsidRPr="00CC09C7" w:rsidRDefault="00E62E54" w:rsidP="00CC09C7">
      <w:pPr>
        <w:spacing w:after="0" w:line="240" w:lineRule="auto"/>
        <w:ind w:firstLine="709"/>
        <w:jc w:val="both"/>
        <w:rPr>
          <w:rFonts w:ascii="Times New Roman" w:hAnsi="Times New Roman" w:cs="Times New Roman"/>
          <w:color w:val="000000"/>
          <w:sz w:val="28"/>
          <w:szCs w:val="28"/>
        </w:rPr>
      </w:pPr>
      <w:r w:rsidRPr="00CC09C7">
        <w:rPr>
          <w:rFonts w:ascii="Times New Roman" w:hAnsi="Times New Roman" w:cs="Times New Roman"/>
          <w:color w:val="000000"/>
          <w:sz w:val="28"/>
          <w:szCs w:val="28"/>
        </w:rPr>
        <w:t>4. Настоящее решение вступает в силу после его официального обнародования.</w:t>
      </w:r>
    </w:p>
    <w:p w:rsidR="00E62E54" w:rsidRPr="00CC09C7" w:rsidRDefault="00E62E54" w:rsidP="00CC09C7">
      <w:pPr>
        <w:pStyle w:val="afc"/>
        <w:jc w:val="both"/>
        <w:rPr>
          <w:rFonts w:ascii="Times New Roman" w:hAnsi="Times New Roman" w:cs="Times New Roman"/>
          <w:b/>
          <w:sz w:val="28"/>
          <w:szCs w:val="28"/>
        </w:rPr>
      </w:pPr>
    </w:p>
    <w:p w:rsidR="00E62E54" w:rsidRPr="00CC09C7" w:rsidRDefault="00E62E54" w:rsidP="00CC09C7">
      <w:pPr>
        <w:tabs>
          <w:tab w:val="left" w:pos="6510"/>
        </w:tabs>
        <w:spacing w:after="0" w:line="240" w:lineRule="auto"/>
        <w:jc w:val="both"/>
        <w:rPr>
          <w:rFonts w:ascii="Times New Roman" w:hAnsi="Times New Roman" w:cs="Times New Roman"/>
          <w:b/>
          <w:sz w:val="28"/>
          <w:szCs w:val="28"/>
        </w:rPr>
      </w:pPr>
      <w:r w:rsidRPr="00CC09C7">
        <w:rPr>
          <w:rFonts w:ascii="Times New Roman" w:hAnsi="Times New Roman" w:cs="Times New Roman"/>
          <w:b/>
          <w:sz w:val="28"/>
          <w:szCs w:val="28"/>
        </w:rPr>
        <w:t>Глава Козловского сельского поселения</w:t>
      </w:r>
    </w:p>
    <w:p w:rsidR="00E62E54" w:rsidRPr="00CC09C7" w:rsidRDefault="00E62E54" w:rsidP="00CC09C7">
      <w:pPr>
        <w:tabs>
          <w:tab w:val="left" w:pos="6510"/>
        </w:tabs>
        <w:spacing w:after="0" w:line="240" w:lineRule="auto"/>
        <w:jc w:val="both"/>
        <w:rPr>
          <w:rFonts w:ascii="Times New Roman" w:hAnsi="Times New Roman" w:cs="Times New Roman"/>
          <w:b/>
          <w:sz w:val="28"/>
          <w:szCs w:val="28"/>
        </w:rPr>
      </w:pPr>
      <w:r w:rsidRPr="00CC09C7">
        <w:rPr>
          <w:rFonts w:ascii="Times New Roman" w:hAnsi="Times New Roman" w:cs="Times New Roman"/>
          <w:b/>
          <w:sz w:val="28"/>
          <w:szCs w:val="28"/>
        </w:rPr>
        <w:t xml:space="preserve">Терновского муниципального района </w:t>
      </w:r>
    </w:p>
    <w:p w:rsidR="00E62E54" w:rsidRPr="00CC09C7" w:rsidRDefault="00E62E54" w:rsidP="00CC09C7">
      <w:pPr>
        <w:tabs>
          <w:tab w:val="left" w:pos="6510"/>
        </w:tabs>
        <w:spacing w:after="0" w:line="240" w:lineRule="auto"/>
        <w:jc w:val="both"/>
        <w:rPr>
          <w:rFonts w:ascii="Times New Roman" w:hAnsi="Times New Roman" w:cs="Times New Roman"/>
          <w:b/>
          <w:sz w:val="28"/>
          <w:szCs w:val="28"/>
        </w:rPr>
      </w:pPr>
      <w:r w:rsidRPr="00CC09C7">
        <w:rPr>
          <w:rFonts w:ascii="Times New Roman" w:hAnsi="Times New Roman" w:cs="Times New Roman"/>
          <w:b/>
          <w:sz w:val="28"/>
          <w:szCs w:val="28"/>
        </w:rPr>
        <w:t xml:space="preserve">Воронежской области                                                                 Ю.В. Микляев   </w:t>
      </w:r>
    </w:p>
    <w:p w:rsidR="00E62E54" w:rsidRPr="00CC09C7" w:rsidRDefault="00E62E54" w:rsidP="00CC09C7">
      <w:pPr>
        <w:pStyle w:val="24"/>
        <w:rPr>
          <w:b/>
          <w:szCs w:val="28"/>
        </w:rPr>
      </w:pPr>
    </w:p>
    <w:p w:rsidR="00E62E54" w:rsidRPr="00CC09C7" w:rsidRDefault="00E62E54" w:rsidP="00CC09C7">
      <w:pPr>
        <w:spacing w:after="0" w:line="240" w:lineRule="auto"/>
        <w:jc w:val="right"/>
        <w:rPr>
          <w:rFonts w:ascii="Times New Roman" w:eastAsia="Calibri" w:hAnsi="Times New Roman" w:cs="Times New Roman"/>
          <w:color w:val="000000"/>
          <w:sz w:val="28"/>
          <w:szCs w:val="28"/>
        </w:rPr>
      </w:pPr>
    </w:p>
    <w:p w:rsidR="00E62E54" w:rsidRPr="00CC09C7" w:rsidRDefault="00E62E54" w:rsidP="00CC09C7">
      <w:pPr>
        <w:spacing w:after="0" w:line="240" w:lineRule="auto"/>
        <w:jc w:val="right"/>
        <w:rPr>
          <w:rFonts w:ascii="Times New Roman" w:eastAsia="Calibri" w:hAnsi="Times New Roman" w:cs="Times New Roman"/>
          <w:color w:val="000000"/>
          <w:sz w:val="28"/>
          <w:szCs w:val="28"/>
        </w:rPr>
      </w:pPr>
    </w:p>
    <w:p w:rsidR="00E62E54" w:rsidRPr="00CC09C7" w:rsidRDefault="00E62E54" w:rsidP="00CC09C7">
      <w:pPr>
        <w:spacing w:after="0" w:line="240" w:lineRule="auto"/>
        <w:jc w:val="right"/>
        <w:rPr>
          <w:rFonts w:ascii="Times New Roman" w:eastAsia="Calibri" w:hAnsi="Times New Roman" w:cs="Times New Roman"/>
          <w:color w:val="000000"/>
          <w:sz w:val="28"/>
          <w:szCs w:val="28"/>
        </w:rPr>
      </w:pPr>
    </w:p>
    <w:p w:rsidR="00E62E54" w:rsidRPr="00CC09C7" w:rsidRDefault="00E62E54" w:rsidP="00CC09C7">
      <w:pPr>
        <w:spacing w:after="0" w:line="240" w:lineRule="auto"/>
        <w:jc w:val="right"/>
        <w:rPr>
          <w:rFonts w:ascii="Times New Roman" w:eastAsia="Calibri" w:hAnsi="Times New Roman" w:cs="Times New Roman"/>
          <w:color w:val="000000"/>
          <w:sz w:val="28"/>
          <w:szCs w:val="28"/>
        </w:rPr>
      </w:pPr>
    </w:p>
    <w:p w:rsidR="00E62E54" w:rsidRPr="00CC09C7" w:rsidRDefault="00E62E54" w:rsidP="00CC09C7">
      <w:pPr>
        <w:spacing w:after="0" w:line="240" w:lineRule="auto"/>
        <w:jc w:val="right"/>
        <w:rPr>
          <w:rFonts w:ascii="Times New Roman" w:eastAsia="Calibri" w:hAnsi="Times New Roman" w:cs="Times New Roman"/>
          <w:color w:val="000000"/>
          <w:sz w:val="28"/>
          <w:szCs w:val="28"/>
        </w:rPr>
      </w:pPr>
      <w:r w:rsidRPr="00CC09C7">
        <w:rPr>
          <w:rFonts w:ascii="Times New Roman" w:eastAsia="Calibri" w:hAnsi="Times New Roman" w:cs="Times New Roman"/>
          <w:color w:val="000000"/>
          <w:sz w:val="28"/>
          <w:szCs w:val="28"/>
        </w:rPr>
        <w:t xml:space="preserve">                                                Приложение №1</w:t>
      </w:r>
    </w:p>
    <w:p w:rsidR="00E62E54" w:rsidRPr="00CC09C7" w:rsidRDefault="00E62E54" w:rsidP="00CC09C7">
      <w:pPr>
        <w:snapToGrid w:val="0"/>
        <w:spacing w:after="0" w:line="240" w:lineRule="auto"/>
        <w:ind w:firstLine="709"/>
        <w:jc w:val="right"/>
        <w:rPr>
          <w:rFonts w:ascii="Times New Roman" w:eastAsia="Calibri" w:hAnsi="Times New Roman" w:cs="Times New Roman"/>
          <w:color w:val="000000"/>
          <w:sz w:val="28"/>
          <w:szCs w:val="28"/>
        </w:rPr>
      </w:pPr>
      <w:r w:rsidRPr="00CC09C7">
        <w:rPr>
          <w:rFonts w:ascii="Times New Roman" w:eastAsia="Calibri" w:hAnsi="Times New Roman" w:cs="Times New Roman"/>
          <w:color w:val="000000"/>
          <w:sz w:val="28"/>
          <w:szCs w:val="28"/>
        </w:rPr>
        <w:t>к решению Совета народных депутатов</w:t>
      </w:r>
    </w:p>
    <w:p w:rsidR="00E62E54" w:rsidRPr="00CC09C7" w:rsidRDefault="00E62E54" w:rsidP="00CC09C7">
      <w:pPr>
        <w:snapToGrid w:val="0"/>
        <w:spacing w:after="0" w:line="240" w:lineRule="auto"/>
        <w:ind w:firstLine="709"/>
        <w:jc w:val="right"/>
        <w:rPr>
          <w:rFonts w:ascii="Times New Roman" w:eastAsia="Calibri" w:hAnsi="Times New Roman" w:cs="Times New Roman"/>
          <w:color w:val="000000"/>
          <w:sz w:val="28"/>
          <w:szCs w:val="28"/>
        </w:rPr>
      </w:pPr>
      <w:r w:rsidRPr="00CC09C7">
        <w:rPr>
          <w:rFonts w:ascii="Times New Roman" w:eastAsia="Calibri" w:hAnsi="Times New Roman" w:cs="Times New Roman"/>
          <w:color w:val="000000"/>
          <w:sz w:val="28"/>
          <w:szCs w:val="28"/>
        </w:rPr>
        <w:t>Козловского сельского поселения</w:t>
      </w:r>
    </w:p>
    <w:p w:rsidR="00E62E54" w:rsidRPr="00CC09C7" w:rsidRDefault="00E62E54" w:rsidP="00CC09C7">
      <w:pPr>
        <w:snapToGrid w:val="0"/>
        <w:spacing w:after="0" w:line="240" w:lineRule="auto"/>
        <w:ind w:firstLine="709"/>
        <w:jc w:val="right"/>
        <w:rPr>
          <w:rFonts w:ascii="Times New Roman" w:eastAsia="Calibri" w:hAnsi="Times New Roman" w:cs="Times New Roman"/>
          <w:color w:val="000000"/>
          <w:sz w:val="28"/>
          <w:szCs w:val="28"/>
        </w:rPr>
      </w:pPr>
      <w:r w:rsidRPr="00CC09C7">
        <w:rPr>
          <w:rFonts w:ascii="Times New Roman" w:eastAsia="Calibri" w:hAnsi="Times New Roman" w:cs="Times New Roman"/>
          <w:color w:val="000000"/>
          <w:sz w:val="28"/>
          <w:szCs w:val="28"/>
        </w:rPr>
        <w:t xml:space="preserve"> Терновского муниципального района </w:t>
      </w:r>
    </w:p>
    <w:p w:rsidR="00E62E54" w:rsidRPr="00CC09C7" w:rsidRDefault="00E62E54" w:rsidP="00CC09C7">
      <w:pPr>
        <w:snapToGrid w:val="0"/>
        <w:spacing w:after="0" w:line="240" w:lineRule="auto"/>
        <w:ind w:firstLine="709"/>
        <w:jc w:val="right"/>
        <w:rPr>
          <w:rFonts w:ascii="Times New Roman" w:eastAsia="Calibri" w:hAnsi="Times New Roman" w:cs="Times New Roman"/>
          <w:color w:val="000000"/>
          <w:sz w:val="28"/>
          <w:szCs w:val="28"/>
        </w:rPr>
      </w:pPr>
      <w:r w:rsidRPr="00CC09C7">
        <w:rPr>
          <w:rFonts w:ascii="Times New Roman" w:eastAsia="Calibri" w:hAnsi="Times New Roman" w:cs="Times New Roman"/>
          <w:color w:val="000000"/>
          <w:sz w:val="28"/>
          <w:szCs w:val="28"/>
        </w:rPr>
        <w:t xml:space="preserve">Воронежской области              </w:t>
      </w:r>
    </w:p>
    <w:p w:rsidR="00E62E54" w:rsidRPr="00CC09C7" w:rsidRDefault="00E62E54" w:rsidP="00CC09C7">
      <w:pPr>
        <w:spacing w:after="0" w:line="240" w:lineRule="auto"/>
        <w:jc w:val="right"/>
        <w:rPr>
          <w:rFonts w:ascii="Times New Roman" w:hAnsi="Times New Roman" w:cs="Times New Roman"/>
          <w:color w:val="000000"/>
          <w:sz w:val="28"/>
          <w:szCs w:val="28"/>
        </w:rPr>
      </w:pPr>
      <w:r w:rsidRPr="00CC09C7">
        <w:rPr>
          <w:rFonts w:ascii="Times New Roman" w:eastAsia="Calibri" w:hAnsi="Times New Roman" w:cs="Times New Roman"/>
          <w:color w:val="000000"/>
          <w:sz w:val="28"/>
          <w:szCs w:val="28"/>
        </w:rPr>
        <w:t xml:space="preserve">        ___________ 2024 года №____</w:t>
      </w:r>
    </w:p>
    <w:p w:rsidR="00E62E54" w:rsidRPr="00CC09C7" w:rsidRDefault="00E62E54" w:rsidP="00CC09C7">
      <w:pPr>
        <w:snapToGrid w:val="0"/>
        <w:spacing w:after="0" w:line="240" w:lineRule="auto"/>
        <w:ind w:firstLine="709"/>
        <w:jc w:val="right"/>
        <w:rPr>
          <w:rFonts w:ascii="Times New Roman" w:eastAsia="Calibri" w:hAnsi="Times New Roman" w:cs="Times New Roman"/>
          <w:color w:val="000000"/>
          <w:sz w:val="28"/>
          <w:szCs w:val="28"/>
        </w:rPr>
      </w:pPr>
    </w:p>
    <w:p w:rsidR="00E62E54" w:rsidRPr="00CC09C7" w:rsidRDefault="00E62E54" w:rsidP="00CC09C7">
      <w:pPr>
        <w:snapToGrid w:val="0"/>
        <w:spacing w:after="0" w:line="240" w:lineRule="auto"/>
        <w:ind w:firstLine="709"/>
        <w:rPr>
          <w:rFonts w:ascii="Times New Roman" w:eastAsia="Calibri" w:hAnsi="Times New Roman" w:cs="Times New Roman"/>
          <w:color w:val="000000"/>
          <w:sz w:val="28"/>
          <w:szCs w:val="28"/>
        </w:rPr>
      </w:pPr>
    </w:p>
    <w:p w:rsidR="00E62E54" w:rsidRPr="00CC09C7" w:rsidRDefault="00E62E54" w:rsidP="00CC09C7">
      <w:pPr>
        <w:spacing w:after="0" w:line="240" w:lineRule="auto"/>
        <w:ind w:firstLine="709"/>
        <w:jc w:val="center"/>
        <w:rPr>
          <w:rFonts w:ascii="Times New Roman" w:eastAsia="Calibri" w:hAnsi="Times New Roman" w:cs="Times New Roman"/>
          <w:b/>
          <w:color w:val="000000"/>
          <w:sz w:val="28"/>
          <w:szCs w:val="28"/>
        </w:rPr>
      </w:pPr>
      <w:r w:rsidRPr="00CC09C7">
        <w:rPr>
          <w:rFonts w:ascii="Times New Roman" w:eastAsia="Calibri" w:hAnsi="Times New Roman" w:cs="Times New Roman"/>
          <w:b/>
          <w:color w:val="000000"/>
          <w:sz w:val="28"/>
          <w:szCs w:val="28"/>
        </w:rPr>
        <w:t xml:space="preserve">Изменения и дополнения </w:t>
      </w:r>
    </w:p>
    <w:p w:rsidR="00E62E54" w:rsidRPr="00CC09C7" w:rsidRDefault="00E62E54" w:rsidP="00CC09C7">
      <w:pPr>
        <w:spacing w:after="0" w:line="240" w:lineRule="auto"/>
        <w:ind w:firstLine="709"/>
        <w:jc w:val="center"/>
        <w:rPr>
          <w:rFonts w:ascii="Times New Roman" w:eastAsia="Calibri" w:hAnsi="Times New Roman" w:cs="Times New Roman"/>
          <w:b/>
          <w:color w:val="000000"/>
          <w:sz w:val="28"/>
          <w:szCs w:val="28"/>
        </w:rPr>
      </w:pPr>
      <w:r w:rsidRPr="00CC09C7">
        <w:rPr>
          <w:rFonts w:ascii="Times New Roman" w:eastAsia="Calibri" w:hAnsi="Times New Roman" w:cs="Times New Roman"/>
          <w:b/>
          <w:color w:val="000000"/>
          <w:sz w:val="28"/>
          <w:szCs w:val="28"/>
        </w:rPr>
        <w:t>в Устав Козловского сельского поселения</w:t>
      </w:r>
    </w:p>
    <w:p w:rsidR="00E62E54" w:rsidRPr="00CC09C7" w:rsidRDefault="00E62E54" w:rsidP="00CC09C7">
      <w:pPr>
        <w:spacing w:after="0" w:line="240" w:lineRule="auto"/>
        <w:ind w:firstLine="709"/>
        <w:jc w:val="center"/>
        <w:rPr>
          <w:rFonts w:ascii="Times New Roman" w:eastAsia="Calibri" w:hAnsi="Times New Roman" w:cs="Times New Roman"/>
          <w:b/>
          <w:color w:val="000000"/>
          <w:sz w:val="28"/>
          <w:szCs w:val="28"/>
        </w:rPr>
      </w:pPr>
      <w:r w:rsidRPr="00CC09C7">
        <w:rPr>
          <w:rFonts w:ascii="Times New Roman" w:eastAsia="Calibri" w:hAnsi="Times New Roman" w:cs="Times New Roman"/>
          <w:b/>
          <w:color w:val="000000"/>
          <w:sz w:val="28"/>
          <w:szCs w:val="28"/>
        </w:rPr>
        <w:t>Терновского муниципального района Воронежской области</w:t>
      </w:r>
    </w:p>
    <w:p w:rsidR="00E62E54" w:rsidRPr="00CC09C7" w:rsidRDefault="00E62E54" w:rsidP="00CC09C7">
      <w:pPr>
        <w:spacing w:after="0" w:line="240" w:lineRule="auto"/>
        <w:ind w:firstLine="709"/>
        <w:jc w:val="center"/>
        <w:rPr>
          <w:rFonts w:ascii="Times New Roman" w:eastAsia="Calibri" w:hAnsi="Times New Roman" w:cs="Times New Roman"/>
          <w:b/>
          <w:color w:val="000000"/>
          <w:sz w:val="28"/>
          <w:szCs w:val="28"/>
        </w:rPr>
      </w:pPr>
    </w:p>
    <w:p w:rsidR="00E62E54" w:rsidRPr="00CC09C7" w:rsidRDefault="00E62E54" w:rsidP="00CC09C7">
      <w:pPr>
        <w:spacing w:after="0" w:line="240" w:lineRule="auto"/>
        <w:ind w:firstLine="709"/>
        <w:jc w:val="center"/>
        <w:rPr>
          <w:rFonts w:ascii="Times New Roman" w:eastAsia="Calibri" w:hAnsi="Times New Roman" w:cs="Times New Roman"/>
          <w:color w:val="000000"/>
          <w:sz w:val="28"/>
          <w:szCs w:val="28"/>
        </w:rPr>
      </w:pPr>
    </w:p>
    <w:p w:rsidR="00E62E54" w:rsidRPr="00CC09C7" w:rsidRDefault="00E62E54" w:rsidP="00CC09C7">
      <w:pPr>
        <w:pStyle w:val="2b"/>
        <w:numPr>
          <w:ilvl w:val="0"/>
          <w:numId w:val="44"/>
        </w:numPr>
        <w:shd w:val="clear" w:color="auto" w:fill="auto"/>
        <w:tabs>
          <w:tab w:val="left" w:pos="1094"/>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Пункт 23 статьи 9 Устава изложить в следующей редакции:</w:t>
      </w:r>
    </w:p>
    <w:p w:rsidR="00E62E54" w:rsidRPr="00CC09C7" w:rsidRDefault="00E62E54" w:rsidP="00CC09C7">
      <w:pPr>
        <w:pStyle w:val="2b"/>
        <w:shd w:val="clear" w:color="auto" w:fill="auto"/>
        <w:spacing w:line="240" w:lineRule="auto"/>
        <w:ind w:firstLine="709"/>
        <w:jc w:val="both"/>
        <w:rPr>
          <w:rFonts w:ascii="Times New Roman" w:hAnsi="Times New Roman" w:cs="Times New Roman"/>
        </w:rPr>
      </w:pPr>
      <w:r w:rsidRPr="00CC09C7">
        <w:rPr>
          <w:rFonts w:ascii="Times New Roman" w:hAnsi="Times New Roman" w:cs="Times New Roman"/>
          <w:color w:val="000000"/>
          <w:lang w:bidi="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2E54" w:rsidRPr="00CC09C7" w:rsidRDefault="00E62E54" w:rsidP="00CC09C7">
      <w:pPr>
        <w:pStyle w:val="2b"/>
        <w:numPr>
          <w:ilvl w:val="0"/>
          <w:numId w:val="44"/>
        </w:numPr>
        <w:shd w:val="clear" w:color="auto" w:fill="auto"/>
        <w:tabs>
          <w:tab w:val="left" w:pos="1122"/>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В статье 11 Устава:</w:t>
      </w:r>
    </w:p>
    <w:p w:rsidR="00E62E54" w:rsidRPr="00CC09C7" w:rsidRDefault="00E62E54" w:rsidP="00CC09C7">
      <w:pPr>
        <w:pStyle w:val="2b"/>
        <w:numPr>
          <w:ilvl w:val="1"/>
          <w:numId w:val="44"/>
        </w:numPr>
        <w:shd w:val="clear" w:color="auto" w:fill="auto"/>
        <w:tabs>
          <w:tab w:val="left" w:pos="1334"/>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Пункт 11 части 1 изложить в следующей редакции:</w:t>
      </w:r>
    </w:p>
    <w:p w:rsidR="00E62E54" w:rsidRPr="00CC09C7" w:rsidRDefault="00E62E54" w:rsidP="00CC09C7">
      <w:pPr>
        <w:pStyle w:val="2b"/>
        <w:shd w:val="clear" w:color="auto" w:fill="auto"/>
        <w:spacing w:line="240" w:lineRule="auto"/>
        <w:ind w:firstLine="709"/>
        <w:jc w:val="both"/>
        <w:rPr>
          <w:rFonts w:ascii="Times New Roman" w:hAnsi="Times New Roman" w:cs="Times New Roman"/>
        </w:rPr>
      </w:pPr>
      <w:r w:rsidRPr="00CC09C7">
        <w:rPr>
          <w:rFonts w:ascii="Times New Roman" w:hAnsi="Times New Roman" w:cs="Times New Roman"/>
          <w:color w:val="000000"/>
          <w:lang w:bidi="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Козловского</w:t>
      </w:r>
      <w:r w:rsidRPr="00CC09C7">
        <w:rPr>
          <w:rFonts w:ascii="Times New Roman" w:hAnsi="Times New Roman" w:cs="Times New Roman"/>
          <w:color w:val="000000"/>
          <w:lang w:bidi="ru-RU"/>
        </w:rPr>
        <w:tab/>
        <w:t>сельского поселения официальной информации;»;</w:t>
      </w:r>
    </w:p>
    <w:p w:rsidR="00E62E54" w:rsidRPr="00CC09C7" w:rsidRDefault="00E62E54" w:rsidP="00CC09C7">
      <w:pPr>
        <w:pStyle w:val="2b"/>
        <w:numPr>
          <w:ilvl w:val="1"/>
          <w:numId w:val="44"/>
        </w:numPr>
        <w:shd w:val="clear" w:color="auto" w:fill="auto"/>
        <w:tabs>
          <w:tab w:val="left" w:pos="1334"/>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Абзац 2 части 3 изложить в следующей редакции:</w:t>
      </w:r>
    </w:p>
    <w:p w:rsidR="00E62E54" w:rsidRPr="00CC09C7" w:rsidRDefault="00E62E54" w:rsidP="00CC09C7">
      <w:pPr>
        <w:pStyle w:val="2b"/>
        <w:shd w:val="clear" w:color="auto" w:fill="auto"/>
        <w:spacing w:line="240" w:lineRule="auto"/>
        <w:ind w:firstLine="709"/>
        <w:jc w:val="both"/>
        <w:rPr>
          <w:rFonts w:ascii="Times New Roman" w:hAnsi="Times New Roman" w:cs="Times New Roman"/>
        </w:rPr>
      </w:pPr>
      <w:r w:rsidRPr="00CC09C7">
        <w:rPr>
          <w:rFonts w:ascii="Times New Roman" w:hAnsi="Times New Roman" w:cs="Times New Roman"/>
          <w:color w:val="000000"/>
          <w:lang w:bidi="ru-RU"/>
        </w:rPr>
        <w:t>«Полномочия по утверждению правил землепользования и застройки Козловского</w:t>
      </w:r>
      <w:r w:rsidRPr="00CC09C7">
        <w:rPr>
          <w:rFonts w:ascii="Times New Roman" w:hAnsi="Times New Roman" w:cs="Times New Roman"/>
          <w:color w:val="000000"/>
          <w:lang w:bidi="ru-RU"/>
        </w:rPr>
        <w:tab/>
        <w:t xml:space="preserve"> сельского поселения осуществляются уполномоченным</w:t>
      </w:r>
    </w:p>
    <w:p w:rsidR="00E62E54" w:rsidRPr="00CC09C7" w:rsidRDefault="00E62E54" w:rsidP="00CC09C7">
      <w:pPr>
        <w:pStyle w:val="2b"/>
        <w:shd w:val="clear" w:color="auto" w:fill="auto"/>
        <w:spacing w:line="240" w:lineRule="auto"/>
        <w:jc w:val="both"/>
        <w:rPr>
          <w:rFonts w:ascii="Times New Roman" w:hAnsi="Times New Roman" w:cs="Times New Roman"/>
        </w:rPr>
      </w:pPr>
      <w:r w:rsidRPr="00CC09C7">
        <w:rPr>
          <w:rFonts w:ascii="Times New Roman" w:hAnsi="Times New Roman" w:cs="Times New Roman"/>
          <w:color w:val="000000"/>
          <w:lang w:bidi="ru-RU"/>
        </w:rPr>
        <w:t>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E62E54" w:rsidRPr="00CC09C7" w:rsidRDefault="00E62E54" w:rsidP="00CC09C7">
      <w:pPr>
        <w:pStyle w:val="2b"/>
        <w:numPr>
          <w:ilvl w:val="0"/>
          <w:numId w:val="45"/>
        </w:numPr>
        <w:shd w:val="clear" w:color="auto" w:fill="auto"/>
        <w:tabs>
          <w:tab w:val="left" w:pos="1117"/>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E62E54" w:rsidRPr="00CC09C7" w:rsidRDefault="00E62E54" w:rsidP="00CC09C7">
      <w:pPr>
        <w:pStyle w:val="2b"/>
        <w:numPr>
          <w:ilvl w:val="0"/>
          <w:numId w:val="45"/>
        </w:numPr>
        <w:shd w:val="clear" w:color="auto" w:fill="auto"/>
        <w:tabs>
          <w:tab w:val="left" w:pos="1112"/>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утверждения правил землепользования и застройки, утверждения изменений в правила землепользования и застройки;</w:t>
      </w:r>
    </w:p>
    <w:p w:rsidR="00E62E54" w:rsidRPr="00CC09C7" w:rsidRDefault="00E62E54" w:rsidP="00CC09C7">
      <w:pPr>
        <w:pStyle w:val="2b"/>
        <w:numPr>
          <w:ilvl w:val="0"/>
          <w:numId w:val="45"/>
        </w:numPr>
        <w:shd w:val="clear" w:color="auto" w:fill="auto"/>
        <w:tabs>
          <w:tab w:val="left" w:pos="1122"/>
        </w:tabs>
        <w:spacing w:line="240" w:lineRule="auto"/>
        <w:ind w:firstLine="740"/>
        <w:jc w:val="both"/>
        <w:rPr>
          <w:rFonts w:ascii="Times New Roman" w:hAnsi="Times New Roman" w:cs="Times New Roman"/>
        </w:rPr>
      </w:pPr>
      <w:r w:rsidRPr="00CC09C7">
        <w:rPr>
          <w:rFonts w:ascii="Times New Roman" w:hAnsi="Times New Roman" w:cs="Times New Roman"/>
          <w:color w:val="000000"/>
          <w:lang w:bidi="ru-RU"/>
        </w:rPr>
        <w:t xml:space="preserve">утверждения состава и порядка деятельности комиссии по подготовке </w:t>
      </w:r>
      <w:r w:rsidRPr="00CC09C7">
        <w:rPr>
          <w:rFonts w:ascii="Times New Roman" w:hAnsi="Times New Roman" w:cs="Times New Roman"/>
          <w:color w:val="000000"/>
          <w:lang w:bidi="ru-RU"/>
        </w:rPr>
        <w:lastRenderedPageBreak/>
        <w:t>проекта правил землепользования и застройки по вопросам, указанным в статьях 31, 33 Градостроительного кодекса Российской Федерации.»</w:t>
      </w:r>
    </w:p>
    <w:p w:rsidR="00E62E54" w:rsidRPr="00CC09C7" w:rsidRDefault="00E62E54" w:rsidP="00CC09C7">
      <w:pPr>
        <w:pStyle w:val="2b"/>
        <w:numPr>
          <w:ilvl w:val="0"/>
          <w:numId w:val="44"/>
        </w:numPr>
        <w:shd w:val="clear" w:color="auto" w:fill="auto"/>
        <w:tabs>
          <w:tab w:val="left" w:pos="1054"/>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3 статьи 11.1 Устава словосочетание «подлежат обнародованию» заменить на словосочетание «подлежат официальному обнародованию».</w:t>
      </w:r>
    </w:p>
    <w:p w:rsidR="00E62E54" w:rsidRPr="00CC09C7" w:rsidRDefault="00E62E54" w:rsidP="00CC09C7">
      <w:pPr>
        <w:pStyle w:val="2b"/>
        <w:numPr>
          <w:ilvl w:val="0"/>
          <w:numId w:val="44"/>
        </w:numPr>
        <w:shd w:val="clear" w:color="auto" w:fill="auto"/>
        <w:tabs>
          <w:tab w:val="left" w:pos="105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7 статьи 13 Устава словосочетание «подлежат официальному опубликованию (обнародованию)» заменить на словосочетание «подлежат официальному обнародованию».</w:t>
      </w:r>
    </w:p>
    <w:p w:rsidR="00E62E54" w:rsidRPr="00CC09C7" w:rsidRDefault="00E62E54" w:rsidP="00CC09C7">
      <w:pPr>
        <w:pStyle w:val="2b"/>
        <w:numPr>
          <w:ilvl w:val="0"/>
          <w:numId w:val="44"/>
        </w:numPr>
        <w:shd w:val="clear" w:color="auto" w:fill="auto"/>
        <w:tabs>
          <w:tab w:val="left" w:pos="1063"/>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3 статьи 15 Устава словосочетание «подлежат официальному опубликованию (обнародованию)» заменить на словосочетание «подлежат официальному обнародованию».</w:t>
      </w:r>
    </w:p>
    <w:p w:rsidR="00E62E54" w:rsidRPr="00CC09C7" w:rsidRDefault="00E62E54" w:rsidP="00CC09C7">
      <w:pPr>
        <w:pStyle w:val="2b"/>
        <w:numPr>
          <w:ilvl w:val="0"/>
          <w:numId w:val="44"/>
        </w:numPr>
        <w:shd w:val="clear" w:color="auto" w:fill="auto"/>
        <w:tabs>
          <w:tab w:val="left" w:pos="106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6 статьи 16 Устава словосочетание «подлежат официальному опубликованию (обнародованию)» заменить на словосочетание «подлежат официальному обнародованию».</w:t>
      </w:r>
    </w:p>
    <w:p w:rsidR="00E62E54" w:rsidRPr="00CC09C7" w:rsidRDefault="00E62E54" w:rsidP="00CC09C7">
      <w:pPr>
        <w:pStyle w:val="2b"/>
        <w:numPr>
          <w:ilvl w:val="0"/>
          <w:numId w:val="44"/>
        </w:numPr>
        <w:shd w:val="clear" w:color="auto" w:fill="auto"/>
        <w:tabs>
          <w:tab w:val="left" w:pos="106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14 статьи 17.1 Устава словосочетания «подлежит обнародованию» заменить на словосочетания «подлежит официальному обнародованию».</w:t>
      </w:r>
    </w:p>
    <w:p w:rsidR="00E62E54" w:rsidRPr="00CC09C7" w:rsidRDefault="00E62E54" w:rsidP="00CC09C7">
      <w:pPr>
        <w:pStyle w:val="2b"/>
        <w:numPr>
          <w:ilvl w:val="0"/>
          <w:numId w:val="44"/>
        </w:numPr>
        <w:shd w:val="clear" w:color="auto" w:fill="auto"/>
        <w:tabs>
          <w:tab w:val="left" w:pos="106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абзаце 1 части 4 статьи 19 Устава словосочетание «, обнародование результатов публичных слушаний,» заменить на словосочетание «, официальное обнародование результатов публичных слушаний,».</w:t>
      </w:r>
    </w:p>
    <w:p w:rsidR="00E62E54" w:rsidRPr="00CC09C7" w:rsidRDefault="00E62E54" w:rsidP="00CC09C7">
      <w:pPr>
        <w:pStyle w:val="2b"/>
        <w:numPr>
          <w:ilvl w:val="0"/>
          <w:numId w:val="44"/>
        </w:numPr>
        <w:shd w:val="clear" w:color="auto" w:fill="auto"/>
        <w:tabs>
          <w:tab w:val="left" w:pos="1054"/>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В части 9 статьи 20 Устава словосочетание «подлежат официальному опубликованию (обнародованию)» заменить на словосочетание «подлежат официальному обнародованию».</w:t>
      </w:r>
    </w:p>
    <w:p w:rsidR="00E62E54" w:rsidRPr="00CC09C7" w:rsidRDefault="00E62E54" w:rsidP="00CC09C7">
      <w:pPr>
        <w:pStyle w:val="2b"/>
        <w:numPr>
          <w:ilvl w:val="0"/>
          <w:numId w:val="44"/>
        </w:numPr>
        <w:shd w:val="clear" w:color="auto" w:fill="auto"/>
        <w:tabs>
          <w:tab w:val="left" w:pos="121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Часть 4 статьи 33 Устава дополнить пунктом 10.1 следующего содержания:</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«10.1) приобретения им статуса иностранного агента;».</w:t>
      </w:r>
    </w:p>
    <w:p w:rsidR="00E62E54" w:rsidRPr="00CC09C7" w:rsidRDefault="00E62E54" w:rsidP="00CC09C7">
      <w:pPr>
        <w:pStyle w:val="2b"/>
        <w:numPr>
          <w:ilvl w:val="0"/>
          <w:numId w:val="44"/>
        </w:numPr>
        <w:shd w:val="clear" w:color="auto" w:fill="auto"/>
        <w:tabs>
          <w:tab w:val="left" w:pos="122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Часть 6 статьи 45 Устава изложить в следующей редакции:</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62E54" w:rsidRPr="00CC09C7" w:rsidRDefault="00E62E54" w:rsidP="00CC09C7">
      <w:pPr>
        <w:pStyle w:val="af8"/>
        <w:tabs>
          <w:tab w:val="left" w:pos="709"/>
          <w:tab w:val="left" w:pos="851"/>
        </w:tabs>
        <w:ind w:left="0"/>
        <w:jc w:val="both"/>
        <w:rPr>
          <w:sz w:val="28"/>
          <w:szCs w:val="28"/>
        </w:rPr>
      </w:pPr>
      <w:r w:rsidRPr="00CC09C7">
        <w:rPr>
          <w:color w:val="000000"/>
          <w:sz w:val="28"/>
          <w:szCs w:val="28"/>
          <w:lang w:bidi="ru-RU"/>
        </w:rPr>
        <w:t xml:space="preserve">            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CC09C7">
        <w:rPr>
          <w:bCs/>
          <w:sz w:val="28"/>
          <w:szCs w:val="28"/>
        </w:rPr>
        <w:t>«Вестник муниципальных правовых актов Козловскогосельского поселения Терновского муниципального района»</w:t>
      </w:r>
      <w:r w:rsidRPr="00CC09C7">
        <w:rPr>
          <w:sz w:val="28"/>
          <w:szCs w:val="28"/>
        </w:rPr>
        <w:t>.</w:t>
      </w:r>
    </w:p>
    <w:p w:rsidR="00E62E54" w:rsidRPr="00CC09C7" w:rsidRDefault="00E62E54" w:rsidP="00CC09C7">
      <w:pPr>
        <w:pStyle w:val="2b"/>
        <w:shd w:val="clear" w:color="auto" w:fill="auto"/>
        <w:tabs>
          <w:tab w:val="left" w:leader="underscore" w:pos="9707"/>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Нормативные правовые акты Совета народных депутатов Козловского сельского поселения о налогах и сборах вступают в силу в соответствии с Налоговым кодексом Российской Федерации.</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Иные правовые акты вступают в силу с момента их подписания.».</w:t>
      </w:r>
    </w:p>
    <w:p w:rsidR="00E62E54" w:rsidRPr="00CC09C7" w:rsidRDefault="00E62E54" w:rsidP="00CC09C7">
      <w:pPr>
        <w:pStyle w:val="2b"/>
        <w:numPr>
          <w:ilvl w:val="0"/>
          <w:numId w:val="44"/>
        </w:numPr>
        <w:shd w:val="clear" w:color="auto" w:fill="auto"/>
        <w:tabs>
          <w:tab w:val="left" w:pos="1233"/>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Статью 46 Устава изложить в новой редакции:</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 xml:space="preserve">«Статья 46. Порядок опубликования муниципальных правовых актов, </w:t>
      </w:r>
      <w:r w:rsidRPr="00CC09C7">
        <w:rPr>
          <w:rFonts w:ascii="Times New Roman" w:hAnsi="Times New Roman" w:cs="Times New Roman"/>
          <w:color w:val="000000"/>
          <w:lang w:bidi="ru-RU"/>
        </w:rPr>
        <w:lastRenderedPageBreak/>
        <w:t>соглашений, заключаемых между органами местного самоуправления.</w:t>
      </w:r>
    </w:p>
    <w:p w:rsidR="00E62E54" w:rsidRPr="00CC09C7" w:rsidRDefault="00E62E54" w:rsidP="00CC09C7">
      <w:pPr>
        <w:pStyle w:val="2b"/>
        <w:numPr>
          <w:ilvl w:val="0"/>
          <w:numId w:val="46"/>
        </w:numPr>
        <w:shd w:val="clear" w:color="auto" w:fill="auto"/>
        <w:tabs>
          <w:tab w:val="left" w:pos="107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переодическом печатном  издании органов местного самоуправления Козловскогосельского поселения Терновского муниципального района Воронежской области «</w:t>
      </w:r>
      <w:r w:rsidRPr="00CC09C7">
        <w:rPr>
          <w:rFonts w:ascii="Times New Roman" w:hAnsi="Times New Roman" w:cs="Times New Roman"/>
          <w:bCs/>
        </w:rPr>
        <w:t>Вестник муниципальных правовых актов Козловскогосельского поселения Терновского муниципального района</w:t>
      </w:r>
      <w:r w:rsidRPr="00CC09C7">
        <w:rPr>
          <w:rFonts w:ascii="Times New Roman" w:hAnsi="Times New Roman" w:cs="Times New Roman"/>
          <w:color w:val="000000"/>
          <w:lang w:bidi="ru-RU"/>
        </w:rPr>
        <w:t>».</w:t>
      </w:r>
    </w:p>
    <w:p w:rsidR="00E62E54" w:rsidRPr="00CC09C7" w:rsidRDefault="00E62E54" w:rsidP="00CC09C7">
      <w:pPr>
        <w:pStyle w:val="2b"/>
        <w:numPr>
          <w:ilvl w:val="0"/>
          <w:numId w:val="46"/>
        </w:numPr>
        <w:shd w:val="clear" w:color="auto" w:fill="auto"/>
        <w:tabs>
          <w:tab w:val="left" w:pos="130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Официальное опубликование муниципальных правовых актов Козловского</w:t>
      </w:r>
      <w:r w:rsidRPr="00CC09C7">
        <w:rPr>
          <w:rFonts w:ascii="Times New Roman" w:hAnsi="Times New Roman" w:cs="Times New Roman"/>
          <w:color w:val="000000"/>
          <w:lang w:bidi="ru-RU"/>
        </w:rPr>
        <w:tab/>
        <w:t>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62E54" w:rsidRPr="00CC09C7" w:rsidRDefault="00E62E54" w:rsidP="00CC09C7">
      <w:pPr>
        <w:pStyle w:val="2b"/>
        <w:numPr>
          <w:ilvl w:val="0"/>
          <w:numId w:val="44"/>
        </w:numPr>
        <w:shd w:val="clear" w:color="auto" w:fill="auto"/>
        <w:tabs>
          <w:tab w:val="left" w:pos="1308"/>
        </w:tabs>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Часть 2 статьи 64 Устава дополнить пунктом 4.1 следующего содержания:</w:t>
      </w:r>
    </w:p>
    <w:p w:rsidR="00E62E54" w:rsidRPr="00CC09C7" w:rsidRDefault="00E62E54" w:rsidP="00CC09C7">
      <w:pPr>
        <w:pStyle w:val="2b"/>
        <w:shd w:val="clear" w:color="auto" w:fill="auto"/>
        <w:spacing w:line="240" w:lineRule="auto"/>
        <w:ind w:firstLine="760"/>
        <w:jc w:val="both"/>
        <w:rPr>
          <w:rFonts w:ascii="Times New Roman" w:hAnsi="Times New Roman" w:cs="Times New Roman"/>
        </w:rPr>
      </w:pPr>
      <w:r w:rsidRPr="00CC09C7">
        <w:rPr>
          <w:rFonts w:ascii="Times New Roman" w:hAnsi="Times New Roman" w:cs="Times New Roman"/>
          <w:color w:val="000000"/>
          <w:lang w:bidi="ru-RU"/>
        </w:rPr>
        <w:t>«4.1) приобретение им статуса иностранного агента;».</w:t>
      </w: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Default="00E62E54" w:rsidP="00CC09C7">
      <w:pPr>
        <w:spacing w:after="0" w:line="240" w:lineRule="auto"/>
        <w:jc w:val="both"/>
        <w:rPr>
          <w:rFonts w:ascii="Times New Roman" w:hAnsi="Times New Roman" w:cs="Times New Roman"/>
          <w:sz w:val="28"/>
          <w:szCs w:val="28"/>
        </w:rPr>
      </w:pPr>
    </w:p>
    <w:p w:rsidR="00CC09C7" w:rsidRPr="00CC09C7" w:rsidRDefault="00CC09C7" w:rsidP="00CC09C7">
      <w:pPr>
        <w:spacing w:after="0" w:line="240" w:lineRule="auto"/>
        <w:jc w:val="both"/>
        <w:rPr>
          <w:rFonts w:ascii="Times New Roman" w:hAnsi="Times New Roman" w:cs="Times New Roman"/>
          <w:sz w:val="28"/>
          <w:szCs w:val="28"/>
        </w:rPr>
      </w:pPr>
    </w:p>
    <w:p w:rsidR="00E62E54" w:rsidRPr="00CC09C7" w:rsidRDefault="00E62E54" w:rsidP="00CC09C7">
      <w:pPr>
        <w:tabs>
          <w:tab w:val="left" w:pos="2280"/>
        </w:tabs>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lastRenderedPageBreak/>
        <w:t>Приложение №2</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к решению  Совета народных депутатов</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Козловского сельского поселения </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Терновского муниципального района </w:t>
      </w:r>
    </w:p>
    <w:p w:rsidR="00E62E54" w:rsidRPr="00CC09C7" w:rsidRDefault="00E62E54" w:rsidP="00CC09C7">
      <w:pPr>
        <w:spacing w:after="0" w:line="240" w:lineRule="auto"/>
        <w:jc w:val="right"/>
        <w:rPr>
          <w:rFonts w:ascii="Times New Roman" w:hAnsi="Times New Roman" w:cs="Times New Roman"/>
          <w:sz w:val="28"/>
          <w:szCs w:val="28"/>
        </w:rPr>
      </w:pPr>
      <w:r w:rsidRPr="00CC09C7">
        <w:rPr>
          <w:rFonts w:ascii="Times New Roman" w:hAnsi="Times New Roman" w:cs="Times New Roman"/>
          <w:sz w:val="28"/>
          <w:szCs w:val="28"/>
        </w:rPr>
        <w:t xml:space="preserve">                                                                 от 29 мая 2024 года №161</w:t>
      </w:r>
    </w:p>
    <w:p w:rsidR="00E62E54" w:rsidRPr="00CC09C7" w:rsidRDefault="00E62E54" w:rsidP="00CC09C7">
      <w:pPr>
        <w:pStyle w:val="24"/>
        <w:ind w:firstLine="720"/>
        <w:jc w:val="center"/>
        <w:rPr>
          <w:b/>
          <w:szCs w:val="28"/>
        </w:rPr>
      </w:pPr>
      <w:r w:rsidRPr="00CC09C7">
        <w:rPr>
          <w:b/>
          <w:szCs w:val="28"/>
        </w:rPr>
        <w:t>ПОРЯДОК</w:t>
      </w:r>
    </w:p>
    <w:p w:rsidR="00E62E54" w:rsidRPr="00CC09C7" w:rsidRDefault="00E62E54" w:rsidP="00CC09C7">
      <w:pPr>
        <w:pStyle w:val="24"/>
        <w:ind w:firstLine="720"/>
        <w:jc w:val="center"/>
        <w:rPr>
          <w:b/>
          <w:bCs/>
          <w:szCs w:val="28"/>
        </w:rPr>
      </w:pPr>
      <w:r w:rsidRPr="00CC09C7">
        <w:rPr>
          <w:b/>
          <w:szCs w:val="28"/>
        </w:rPr>
        <w:t xml:space="preserve">учета предложений и участия граждан в обсуждении проекта изменений и дополнений в Устав  </w:t>
      </w:r>
      <w:r w:rsidRPr="00CC09C7">
        <w:rPr>
          <w:b/>
          <w:bCs/>
          <w:szCs w:val="28"/>
        </w:rPr>
        <w:t>Козловского сельского поселения Терновского муниципального района  Воронежской области.</w:t>
      </w:r>
    </w:p>
    <w:p w:rsidR="00E62E54" w:rsidRPr="00CC09C7" w:rsidRDefault="00E62E54" w:rsidP="00CC09C7">
      <w:pPr>
        <w:spacing w:after="0" w:line="240" w:lineRule="auto"/>
        <w:jc w:val="center"/>
        <w:rPr>
          <w:rFonts w:ascii="Times New Roman" w:hAnsi="Times New Roman" w:cs="Times New Roman"/>
          <w:sz w:val="28"/>
          <w:szCs w:val="28"/>
        </w:rPr>
      </w:pPr>
      <w:r w:rsidRPr="00CC09C7">
        <w:rPr>
          <w:rFonts w:ascii="Times New Roman" w:hAnsi="Times New Roman" w:cs="Times New Roman"/>
          <w:bCs/>
          <w:sz w:val="28"/>
          <w:szCs w:val="28"/>
        </w:rPr>
        <w:tab/>
      </w:r>
    </w:p>
    <w:p w:rsidR="00E62E54" w:rsidRPr="00CC09C7" w:rsidRDefault="00E62E54" w:rsidP="00CC09C7">
      <w:pPr>
        <w:spacing w:after="0" w:line="240" w:lineRule="auto"/>
        <w:ind w:right="99"/>
        <w:jc w:val="both"/>
        <w:rPr>
          <w:rFonts w:ascii="Times New Roman" w:hAnsi="Times New Roman" w:cs="Times New Roman"/>
          <w:bCs/>
          <w:sz w:val="28"/>
          <w:szCs w:val="28"/>
        </w:rPr>
      </w:pPr>
      <w:r w:rsidRPr="00CC09C7">
        <w:rPr>
          <w:rFonts w:ascii="Times New Roman" w:hAnsi="Times New Roman" w:cs="Times New Roman"/>
          <w:sz w:val="28"/>
          <w:szCs w:val="28"/>
        </w:rPr>
        <w:t xml:space="preserve">            </w:t>
      </w:r>
      <w:r w:rsidRPr="00CC09C7">
        <w:rPr>
          <w:rFonts w:ascii="Times New Roman" w:hAnsi="Times New Roman" w:cs="Times New Roman"/>
          <w:bCs/>
          <w:sz w:val="28"/>
          <w:szCs w:val="28"/>
        </w:rPr>
        <w:t>1. Предложения граждан по проекту  изменений и дополнений в Устав Козловского сельского поселения  Терновского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Козловского сельского поселения  Терновского муниципального района Воронежской области, а  в его отсутствие - одним из членов  комиссии.</w:t>
      </w:r>
    </w:p>
    <w:p w:rsidR="00E62E54" w:rsidRPr="00CC09C7" w:rsidRDefault="00E62E54" w:rsidP="00CC09C7">
      <w:pPr>
        <w:spacing w:after="0" w:line="240" w:lineRule="auto"/>
        <w:ind w:right="99"/>
        <w:jc w:val="both"/>
        <w:rPr>
          <w:rFonts w:ascii="Times New Roman" w:hAnsi="Times New Roman" w:cs="Times New Roman"/>
          <w:bCs/>
          <w:sz w:val="28"/>
          <w:szCs w:val="28"/>
        </w:rPr>
      </w:pPr>
      <w:r w:rsidRPr="00CC09C7">
        <w:rPr>
          <w:rFonts w:ascii="Times New Roman" w:hAnsi="Times New Roman" w:cs="Times New Roman"/>
          <w:bCs/>
          <w:sz w:val="28"/>
          <w:szCs w:val="28"/>
        </w:rPr>
        <w:tab/>
        <w:t>2. Предложения граждан по проекту изменений и дополнений в Устав   Козловского сельского поселения  Терновского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E62E54" w:rsidRPr="00CC09C7" w:rsidRDefault="00E62E54" w:rsidP="00CC09C7">
      <w:pPr>
        <w:spacing w:after="0" w:line="240" w:lineRule="auto"/>
        <w:ind w:right="99"/>
        <w:jc w:val="both"/>
        <w:rPr>
          <w:rFonts w:ascii="Times New Roman" w:hAnsi="Times New Roman" w:cs="Times New Roman"/>
          <w:bCs/>
          <w:sz w:val="28"/>
          <w:szCs w:val="28"/>
        </w:rPr>
      </w:pPr>
      <w:r w:rsidRPr="00CC09C7">
        <w:rPr>
          <w:rFonts w:ascii="Times New Roman" w:hAnsi="Times New Roman" w:cs="Times New Roman"/>
          <w:bCs/>
          <w:sz w:val="28"/>
          <w:szCs w:val="28"/>
        </w:rPr>
        <w:tab/>
        <w:t>3. Гражданину, вносящему предложения и замечания по проекту  изменений и дополнений в Устав Козловского сельского поселения  Терновского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комиссии.</w:t>
      </w:r>
    </w:p>
    <w:p w:rsidR="00E62E54" w:rsidRPr="00CC09C7" w:rsidRDefault="00E62E54" w:rsidP="00CC09C7">
      <w:pPr>
        <w:spacing w:after="0" w:line="240" w:lineRule="auto"/>
        <w:ind w:right="99" w:firstLine="708"/>
        <w:jc w:val="both"/>
        <w:rPr>
          <w:rFonts w:ascii="Times New Roman" w:hAnsi="Times New Roman" w:cs="Times New Roman"/>
          <w:bCs/>
          <w:sz w:val="28"/>
          <w:szCs w:val="28"/>
        </w:rPr>
      </w:pPr>
      <w:r w:rsidRPr="00CC09C7">
        <w:rPr>
          <w:rFonts w:ascii="Times New Roman" w:hAnsi="Times New Roman" w:cs="Times New Roman"/>
          <w:bCs/>
          <w:sz w:val="28"/>
          <w:szCs w:val="28"/>
        </w:rPr>
        <w:t>В случае получения  комиссией предложений и замечаний по проекту  изменений и дополнений в Устав Козловского сельского поселения  Терновского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E62E54" w:rsidRPr="00CC09C7" w:rsidRDefault="00E62E54" w:rsidP="00CC09C7">
      <w:pPr>
        <w:spacing w:after="0" w:line="240" w:lineRule="auto"/>
        <w:ind w:right="99" w:firstLine="708"/>
        <w:jc w:val="both"/>
        <w:rPr>
          <w:rFonts w:ascii="Times New Roman" w:hAnsi="Times New Roman" w:cs="Times New Roman"/>
          <w:bCs/>
          <w:sz w:val="28"/>
          <w:szCs w:val="28"/>
        </w:rPr>
      </w:pPr>
      <w:r w:rsidRPr="00CC09C7">
        <w:rPr>
          <w:rFonts w:ascii="Times New Roman" w:hAnsi="Times New Roman" w:cs="Times New Roman"/>
          <w:bCs/>
          <w:sz w:val="28"/>
          <w:szCs w:val="28"/>
        </w:rPr>
        <w:t>В случае внесения предложений и замечаний по проекту  изменений и дополнений в Устав Козловского сельского поселения  Терновского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E62E54" w:rsidRPr="00CC09C7" w:rsidRDefault="00E62E54" w:rsidP="00CC09C7">
      <w:pPr>
        <w:spacing w:after="0" w:line="240" w:lineRule="auto"/>
        <w:ind w:right="99"/>
        <w:jc w:val="both"/>
        <w:rPr>
          <w:rFonts w:ascii="Times New Roman" w:hAnsi="Times New Roman" w:cs="Times New Roman"/>
          <w:bCs/>
          <w:sz w:val="28"/>
          <w:szCs w:val="28"/>
        </w:rPr>
      </w:pPr>
      <w:r w:rsidRPr="00CC09C7">
        <w:rPr>
          <w:rFonts w:ascii="Times New Roman" w:hAnsi="Times New Roman" w:cs="Times New Roman"/>
          <w:bCs/>
          <w:sz w:val="28"/>
          <w:szCs w:val="28"/>
        </w:rPr>
        <w:tab/>
        <w:t>4. Предложения и замечания граждан по проекту изменений и дополнений в Устав Козловского сельского поселения  Терновского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E62E54" w:rsidRPr="00CC09C7" w:rsidRDefault="00E62E54" w:rsidP="00CC09C7">
      <w:pPr>
        <w:spacing w:after="0" w:line="240" w:lineRule="auto"/>
        <w:jc w:val="both"/>
        <w:rPr>
          <w:rFonts w:ascii="Times New Roman" w:hAnsi="Times New Roman" w:cs="Times New Roman"/>
          <w:bCs/>
          <w:sz w:val="28"/>
          <w:szCs w:val="28"/>
        </w:rPr>
      </w:pPr>
      <w:r w:rsidRPr="00CC09C7">
        <w:rPr>
          <w:rFonts w:ascii="Times New Roman" w:hAnsi="Times New Roman" w:cs="Times New Roman"/>
          <w:bCs/>
          <w:sz w:val="28"/>
          <w:szCs w:val="28"/>
        </w:rPr>
        <w:lastRenderedPageBreak/>
        <w:tab/>
        <w:t>5. Предложения и замечания по проекту  изменений и дополнений в  Устав</w:t>
      </w:r>
      <w:r w:rsidRPr="00CC09C7">
        <w:rPr>
          <w:rFonts w:ascii="Times New Roman" w:hAnsi="Times New Roman" w:cs="Times New Roman"/>
          <w:sz w:val="28"/>
          <w:szCs w:val="28"/>
        </w:rPr>
        <w:t xml:space="preserve"> Козловского</w:t>
      </w:r>
      <w:r w:rsidRPr="00CC09C7">
        <w:rPr>
          <w:rFonts w:ascii="Times New Roman" w:hAnsi="Times New Roman" w:cs="Times New Roman"/>
          <w:bCs/>
          <w:sz w:val="28"/>
          <w:szCs w:val="28"/>
        </w:rPr>
        <w:t xml:space="preserve"> сельского поселения  Терновского муниципального района Воронежской области принимаются в  здании администрации </w:t>
      </w:r>
      <w:r w:rsidRPr="00CC09C7">
        <w:rPr>
          <w:rFonts w:ascii="Times New Roman" w:hAnsi="Times New Roman" w:cs="Times New Roman"/>
          <w:sz w:val="28"/>
          <w:szCs w:val="28"/>
        </w:rPr>
        <w:t>Козловского</w:t>
      </w:r>
      <w:r w:rsidRPr="00CC09C7">
        <w:rPr>
          <w:rFonts w:ascii="Times New Roman" w:hAnsi="Times New Roman" w:cs="Times New Roman"/>
          <w:bCs/>
          <w:sz w:val="28"/>
          <w:szCs w:val="28"/>
        </w:rPr>
        <w:t xml:space="preserve"> сельского поселения  Терновского муниципального  района,  расположенном  по  адресу:  Воронежская  область,  Терновский    район, с. Козловка, ул. Советская, дом 46. Тел. 47347   44-2-93  ежедневно кроме субботы и воскресенья с 8.00 часов до 16.00 часов не позднее 13 июня  2024 г..</w:t>
      </w:r>
    </w:p>
    <w:p w:rsidR="00E62E54" w:rsidRPr="00CC09C7" w:rsidRDefault="00E62E54" w:rsidP="00CC09C7">
      <w:pPr>
        <w:spacing w:after="0" w:line="240" w:lineRule="auto"/>
        <w:jc w:val="both"/>
        <w:rPr>
          <w:rFonts w:ascii="Times New Roman" w:hAnsi="Times New Roman" w:cs="Times New Roman"/>
          <w:b/>
          <w:sz w:val="28"/>
          <w:szCs w:val="28"/>
        </w:rPr>
      </w:pPr>
    </w:p>
    <w:p w:rsidR="00E62E54" w:rsidRPr="00CC09C7" w:rsidRDefault="00E62E54" w:rsidP="00CC09C7">
      <w:pPr>
        <w:spacing w:after="0" w:line="240" w:lineRule="auto"/>
        <w:jc w:val="center"/>
        <w:rPr>
          <w:rFonts w:ascii="Times New Roman" w:hAnsi="Times New Roman" w:cs="Times New Roman"/>
          <w:b/>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rPr>
          <w:rFonts w:ascii="Times New Roman" w:hAnsi="Times New Roman" w:cs="Times New Roman"/>
          <w:bCs/>
          <w:sz w:val="28"/>
          <w:szCs w:val="28"/>
        </w:rPr>
      </w:pPr>
    </w:p>
    <w:p w:rsidR="00E62E54" w:rsidRPr="00CC09C7" w:rsidRDefault="00E62E54" w:rsidP="00CC09C7">
      <w:pPr>
        <w:spacing w:after="0" w:line="240" w:lineRule="auto"/>
        <w:jc w:val="both"/>
        <w:rPr>
          <w:rFonts w:ascii="Times New Roman" w:hAnsi="Times New Roman" w:cs="Times New Roman"/>
          <w:sz w:val="28"/>
          <w:szCs w:val="28"/>
        </w:rPr>
      </w:pPr>
    </w:p>
    <w:p w:rsidR="00E62E54" w:rsidRPr="00CC09C7" w:rsidRDefault="00E62E54" w:rsidP="00CC09C7">
      <w:pPr>
        <w:spacing w:after="0" w:line="240" w:lineRule="auto"/>
        <w:rPr>
          <w:rFonts w:ascii="Times New Roman" w:hAnsi="Times New Roman" w:cs="Times New Roman"/>
          <w:sz w:val="28"/>
          <w:szCs w:val="28"/>
        </w:rPr>
      </w:pPr>
    </w:p>
    <w:p w:rsidR="00C734DF" w:rsidRPr="00CC09C7" w:rsidRDefault="00C734DF" w:rsidP="00CC09C7">
      <w:pPr>
        <w:pStyle w:val="26"/>
        <w:jc w:val="center"/>
        <w:rPr>
          <w:rFonts w:ascii="Times New Roman" w:hAnsi="Times New Roman" w:cs="Times New Roman"/>
          <w:b/>
          <w:bCs/>
          <w:sz w:val="28"/>
          <w:szCs w:val="28"/>
        </w:rPr>
      </w:pPr>
    </w:p>
    <w:p w:rsidR="00C734DF" w:rsidRPr="00E62E54" w:rsidRDefault="00C734DF" w:rsidP="00C734DF">
      <w:pPr>
        <w:pStyle w:val="26"/>
        <w:jc w:val="center"/>
        <w:rPr>
          <w:rFonts w:ascii="Times New Roman" w:hAnsi="Times New Roman" w:cs="Times New Roman"/>
          <w:b/>
          <w:bCs/>
          <w:sz w:val="28"/>
          <w:szCs w:val="28"/>
        </w:rPr>
      </w:pPr>
    </w:p>
    <w:p w:rsidR="00817BC3" w:rsidRPr="00E62E54" w:rsidRDefault="00817BC3" w:rsidP="00817BC3">
      <w:pPr>
        <w:spacing w:after="0" w:line="240" w:lineRule="auto"/>
        <w:ind w:left="-284" w:right="-284" w:firstLine="284"/>
        <w:jc w:val="both"/>
        <w:rPr>
          <w:rFonts w:ascii="Times New Roman" w:eastAsia="Times New Roman" w:hAnsi="Times New Roman" w:cs="Times New Roman"/>
          <w:color w:val="000000"/>
          <w:sz w:val="28"/>
          <w:szCs w:val="28"/>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C31808">
      <w:footerReference w:type="default" r:id="rId15"/>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04" w:rsidRDefault="00CC4E04" w:rsidP="00B309A2">
      <w:pPr>
        <w:spacing w:after="0" w:line="240" w:lineRule="auto"/>
      </w:pPr>
      <w:r>
        <w:separator/>
      </w:r>
    </w:p>
  </w:endnote>
  <w:endnote w:type="continuationSeparator" w:id="1">
    <w:p w:rsidR="00CC4E04" w:rsidRDefault="00CC4E04"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SchoolBook">
    <w:altName w:val="Times New Roman"/>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41" w:rsidRDefault="00162F41">
    <w:pPr>
      <w:pStyle w:val="aa"/>
      <w:jc w:val="right"/>
    </w:pPr>
    <w:fldSimple w:instr="PAGE   \* MERGEFORMAT">
      <w:r w:rsidR="00CC09C7">
        <w:rPr>
          <w:noProof/>
        </w:rPr>
        <w:t>1</w:t>
      </w:r>
    </w:fldSimple>
  </w:p>
  <w:p w:rsidR="00162F41" w:rsidRDefault="00162F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04" w:rsidRDefault="00CC4E04" w:rsidP="00B309A2">
      <w:pPr>
        <w:spacing w:after="0" w:line="240" w:lineRule="auto"/>
      </w:pPr>
      <w:r>
        <w:separator/>
      </w:r>
    </w:p>
  </w:footnote>
  <w:footnote w:type="continuationSeparator" w:id="1">
    <w:p w:rsidR="00CC4E04" w:rsidRDefault="00CC4E04"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4CBD24"/>
    <w:lvl w:ilvl="0">
      <w:start w:val="1"/>
      <w:numFmt w:val="decimal"/>
      <w:lvlText w:val="%1."/>
      <w:lvlJc w:val="left"/>
      <w:pPr>
        <w:tabs>
          <w:tab w:val="num" w:pos="1492"/>
        </w:tabs>
        <w:ind w:left="1492" w:hanging="360"/>
      </w:pPr>
    </w:lvl>
  </w:abstractNum>
  <w:abstractNum w:abstractNumId="1">
    <w:nsid w:val="FFFFFF7D"/>
    <w:multiLevelType w:val="singleLevel"/>
    <w:tmpl w:val="F7B480B0"/>
    <w:lvl w:ilvl="0">
      <w:start w:val="1"/>
      <w:numFmt w:val="decimal"/>
      <w:lvlText w:val="%1."/>
      <w:lvlJc w:val="left"/>
      <w:pPr>
        <w:tabs>
          <w:tab w:val="num" w:pos="1209"/>
        </w:tabs>
        <w:ind w:left="1209" w:hanging="360"/>
      </w:pPr>
    </w:lvl>
  </w:abstractNum>
  <w:abstractNum w:abstractNumId="2">
    <w:nsid w:val="FFFFFF7E"/>
    <w:multiLevelType w:val="singleLevel"/>
    <w:tmpl w:val="E3E43BD4"/>
    <w:lvl w:ilvl="0">
      <w:start w:val="1"/>
      <w:numFmt w:val="decimal"/>
      <w:lvlText w:val="%1."/>
      <w:lvlJc w:val="left"/>
      <w:pPr>
        <w:tabs>
          <w:tab w:val="num" w:pos="926"/>
        </w:tabs>
        <w:ind w:left="926" w:hanging="360"/>
      </w:pPr>
    </w:lvl>
  </w:abstractNum>
  <w:abstractNum w:abstractNumId="3">
    <w:nsid w:val="FFFFFF7F"/>
    <w:multiLevelType w:val="singleLevel"/>
    <w:tmpl w:val="D3EA3218"/>
    <w:lvl w:ilvl="0">
      <w:start w:val="1"/>
      <w:numFmt w:val="decimal"/>
      <w:lvlText w:val="%1."/>
      <w:lvlJc w:val="left"/>
      <w:pPr>
        <w:tabs>
          <w:tab w:val="num" w:pos="643"/>
        </w:tabs>
        <w:ind w:left="643" w:hanging="360"/>
      </w:pPr>
    </w:lvl>
  </w:abstractNum>
  <w:abstractNum w:abstractNumId="4">
    <w:nsid w:val="FFFFFF80"/>
    <w:multiLevelType w:val="singleLevel"/>
    <w:tmpl w:val="08EEE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B27E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FA0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7E79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00DF00"/>
    <w:lvl w:ilvl="0">
      <w:start w:val="1"/>
      <w:numFmt w:val="decimal"/>
      <w:lvlText w:val="%1."/>
      <w:lvlJc w:val="left"/>
      <w:pPr>
        <w:tabs>
          <w:tab w:val="num" w:pos="360"/>
        </w:tabs>
        <w:ind w:left="360" w:hanging="360"/>
      </w:pPr>
    </w:lvl>
  </w:abstractNum>
  <w:abstractNum w:abstractNumId="9">
    <w:nsid w:val="FFFFFF89"/>
    <w:multiLevelType w:val="singleLevel"/>
    <w:tmpl w:val="BB7C0B1C"/>
    <w:lvl w:ilvl="0">
      <w:start w:val="1"/>
      <w:numFmt w:val="bullet"/>
      <w:lvlText w:val=""/>
      <w:lvlJc w:val="left"/>
      <w:pPr>
        <w:tabs>
          <w:tab w:val="num" w:pos="360"/>
        </w:tabs>
        <w:ind w:left="360" w:hanging="360"/>
      </w:pPr>
      <w:rPr>
        <w:rFonts w:ascii="Symbol" w:hAnsi="Symbol" w:hint="default"/>
      </w:rPr>
    </w:lvl>
  </w:abstractNum>
  <w:abstractNum w:abstractNumId="10">
    <w:nsid w:val="00D64753"/>
    <w:multiLevelType w:val="hybridMultilevel"/>
    <w:tmpl w:val="24B0D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3">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6">
    <w:nsid w:val="19965349"/>
    <w:multiLevelType w:val="hybridMultilevel"/>
    <w:tmpl w:val="DEAE3BD4"/>
    <w:lvl w:ilvl="0" w:tplc="9F2CDF72">
      <w:start w:val="1"/>
      <w:numFmt w:val="decimal"/>
      <w:lvlText w:val="%1."/>
      <w:lvlJc w:val="left"/>
      <w:pPr>
        <w:tabs>
          <w:tab w:val="num" w:pos="927"/>
        </w:tabs>
        <w:ind w:left="927" w:hanging="360"/>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9">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2">
    <w:nsid w:val="3A713EAF"/>
    <w:multiLevelType w:val="hybridMultilevel"/>
    <w:tmpl w:val="6B1EBEC0"/>
    <w:lvl w:ilvl="0" w:tplc="88301516">
      <w:start w:val="1"/>
      <w:numFmt w:val="decimal"/>
      <w:lvlText w:val="%1."/>
      <w:lvlJc w:val="left"/>
      <w:pPr>
        <w:tabs>
          <w:tab w:val="num" w:pos="1830"/>
        </w:tabs>
        <w:ind w:left="1830" w:hanging="1110"/>
      </w:pPr>
      <w:rPr>
        <w:rFonts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B5C6CCD"/>
    <w:multiLevelType w:val="hybridMultilevel"/>
    <w:tmpl w:val="530E9D6E"/>
    <w:lvl w:ilvl="0" w:tplc="7D746FE6">
      <w:start w:val="2010"/>
      <w:numFmt w:val="decimal"/>
      <w:lvlText w:val="%1"/>
      <w:lvlJc w:val="left"/>
      <w:pPr>
        <w:tabs>
          <w:tab w:val="num" w:pos="1770"/>
        </w:tabs>
        <w:ind w:left="1770" w:hanging="1050"/>
      </w:pPr>
      <w:rPr>
        <w:rFonts w:hint="default"/>
        <w:sz w:val="20"/>
        <w:szCs w:val="2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6">
    <w:nsid w:val="464E6DCB"/>
    <w:multiLevelType w:val="hybridMultilevel"/>
    <w:tmpl w:val="E6ACF57E"/>
    <w:lvl w:ilvl="0" w:tplc="B750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8">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4E8453F4"/>
    <w:multiLevelType w:val="multilevel"/>
    <w:tmpl w:val="082A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8F6A37"/>
    <w:multiLevelType w:val="hybridMultilevel"/>
    <w:tmpl w:val="7E1C5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3">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4">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8E90EC9"/>
    <w:multiLevelType w:val="multilevel"/>
    <w:tmpl w:val="AFEC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8">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F56E81"/>
    <w:multiLevelType w:val="multilevel"/>
    <w:tmpl w:val="4EAE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3"/>
  </w:num>
  <w:num w:numId="22">
    <w:abstractNumId w:val="10"/>
  </w:num>
  <w:num w:numId="23">
    <w:abstractNumId w:val="22"/>
  </w:num>
  <w:num w:numId="24">
    <w:abstractNumId w:val="16"/>
  </w:num>
  <w:num w:numId="25">
    <w:abstractNumId w:val="34"/>
  </w:num>
  <w:num w:numId="26">
    <w:abstractNumId w:val="31"/>
  </w:num>
  <w:num w:numId="27">
    <w:abstractNumId w:val="20"/>
  </w:num>
  <w:num w:numId="28">
    <w:abstractNumId w:val="11"/>
  </w:num>
  <w:num w:numId="29">
    <w:abstractNumId w:val="38"/>
  </w:num>
  <w:num w:numId="30">
    <w:abstractNumId w:val="39"/>
  </w:num>
  <w:num w:numId="31">
    <w:abstractNumId w:val="23"/>
  </w:num>
  <w:num w:numId="32">
    <w:abstractNumId w:val="1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6"/>
  </w:num>
  <w:num w:numId="44">
    <w:abstractNumId w:val="29"/>
  </w:num>
  <w:num w:numId="45">
    <w:abstractNumId w:val="40"/>
  </w:num>
  <w:num w:numId="46">
    <w:abstractNumId w:val="3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162F41"/>
    <w:rsid w:val="001B6CAF"/>
    <w:rsid w:val="001F7B88"/>
    <w:rsid w:val="00213A9D"/>
    <w:rsid w:val="002F199E"/>
    <w:rsid w:val="00311201"/>
    <w:rsid w:val="003376AF"/>
    <w:rsid w:val="003806B8"/>
    <w:rsid w:val="003E05FC"/>
    <w:rsid w:val="0041673B"/>
    <w:rsid w:val="0041741F"/>
    <w:rsid w:val="004309B9"/>
    <w:rsid w:val="004723C6"/>
    <w:rsid w:val="00472802"/>
    <w:rsid w:val="004C39E6"/>
    <w:rsid w:val="00504C7B"/>
    <w:rsid w:val="0055144A"/>
    <w:rsid w:val="00597543"/>
    <w:rsid w:val="005B0609"/>
    <w:rsid w:val="005C70FB"/>
    <w:rsid w:val="005F4E79"/>
    <w:rsid w:val="006336D5"/>
    <w:rsid w:val="00703C1D"/>
    <w:rsid w:val="007421BB"/>
    <w:rsid w:val="007647E9"/>
    <w:rsid w:val="007C1DA3"/>
    <w:rsid w:val="007D453E"/>
    <w:rsid w:val="00817BC3"/>
    <w:rsid w:val="00897E9F"/>
    <w:rsid w:val="008E0D94"/>
    <w:rsid w:val="009C4676"/>
    <w:rsid w:val="009D5D2B"/>
    <w:rsid w:val="00A0211D"/>
    <w:rsid w:val="00A90D3F"/>
    <w:rsid w:val="00B309A2"/>
    <w:rsid w:val="00B36616"/>
    <w:rsid w:val="00C31808"/>
    <w:rsid w:val="00C66E3E"/>
    <w:rsid w:val="00C734DF"/>
    <w:rsid w:val="00CC09C7"/>
    <w:rsid w:val="00CC4D21"/>
    <w:rsid w:val="00CC4E04"/>
    <w:rsid w:val="00D17FA5"/>
    <w:rsid w:val="00D433ED"/>
    <w:rsid w:val="00E46B09"/>
    <w:rsid w:val="00E62E54"/>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locked/>
    <w:rsid w:val="0041673B"/>
    <w:rPr>
      <w:rFonts w:ascii="Courier" w:hAnsi="Courier"/>
    </w:rPr>
  </w:style>
  <w:style w:type="paragraph" w:styleId="a7">
    <w:name w:val="annotation text"/>
    <w:aliases w:val="!Равноширинный текст документа"/>
    <w:basedOn w:val="a"/>
    <w:link w:val="a6"/>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uiPriority w:val="10"/>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uiPriority w:val="10"/>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iPriority w:val="99"/>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uiPriority w:val="99"/>
    <w:rsid w:val="0041673B"/>
    <w:rPr>
      <w:rFonts w:ascii="Times New Roman" w:eastAsia="Times New Roman" w:hAnsi="Times New Roman" w:cs="Times New Roman"/>
      <w:sz w:val="28"/>
      <w:szCs w:val="20"/>
    </w:rPr>
  </w:style>
  <w:style w:type="paragraph" w:styleId="af2">
    <w:name w:val="Subtitle"/>
    <w:basedOn w:val="a"/>
    <w:link w:val="af3"/>
    <w:uiPriority w:val="11"/>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uiPriority w:val="11"/>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uiPriority w:val="99"/>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rsid w:val="0041673B"/>
    <w:rPr>
      <w:rFonts w:ascii="Times New Roman" w:eastAsia="Times New Roman" w:hAnsi="Times New Roman" w:cs="Times New Roman"/>
      <w:sz w:val="28"/>
      <w:szCs w:val="20"/>
    </w:rPr>
  </w:style>
  <w:style w:type="paragraph" w:styleId="32">
    <w:name w:val="Body Text Indent 3"/>
    <w:basedOn w:val="a"/>
    <w:link w:val="33"/>
    <w:uiPriority w:val="99"/>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uiPriority w:val="99"/>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uiPriority w:val="99"/>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
    <w:basedOn w:val="a"/>
    <w:link w:val="af9"/>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a">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b">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qFormat/>
    <w:rsid w:val="00C734DF"/>
    <w:pPr>
      <w:spacing w:after="0" w:line="240" w:lineRule="auto"/>
      <w:ind w:right="4536" w:firstLine="567"/>
      <w:jc w:val="both"/>
    </w:pPr>
    <w:rPr>
      <w:rFonts w:ascii="Arial" w:eastAsia="Calibri" w:hAnsi="Arial" w:cs="Times New Roman"/>
      <w:b/>
      <w:sz w:val="26"/>
      <w:szCs w:val="28"/>
      <w:lang w:eastAsia="ar-SA"/>
    </w:rPr>
  </w:style>
  <w:style w:type="paragraph" w:styleId="afc">
    <w:name w:val="No Spacing"/>
    <w:link w:val="afd"/>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e">
    <w:name w:val="Emphasis"/>
    <w:uiPriority w:val="20"/>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d">
    <w:name w:val="Без интервала Знак"/>
    <w:link w:val="afc"/>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f">
    <w:name w:val="footnote text"/>
    <w:basedOn w:val="a"/>
    <w:link w:val="aff0"/>
    <w:uiPriority w:val="99"/>
    <w:unhideWhenUsed/>
    <w:rsid w:val="00B309A2"/>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rsid w:val="00B309A2"/>
    <w:rPr>
      <w:rFonts w:eastAsiaTheme="minorHAnsi"/>
      <w:sz w:val="20"/>
      <w:szCs w:val="20"/>
      <w:lang w:eastAsia="en-US"/>
    </w:rPr>
  </w:style>
  <w:style w:type="character" w:styleId="aff1">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2">
    <w:name w:val="endnote text"/>
    <w:basedOn w:val="a"/>
    <w:link w:val="aff3"/>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3">
    <w:name w:val="Текст концевой сноски Знак"/>
    <w:basedOn w:val="a0"/>
    <w:link w:val="aff2"/>
    <w:rsid w:val="002F199E"/>
    <w:rPr>
      <w:rFonts w:ascii="Arial" w:eastAsia="Times New Roman" w:hAnsi="Arial" w:cs="Times New Roman"/>
      <w:sz w:val="20"/>
      <w:szCs w:val="20"/>
    </w:rPr>
  </w:style>
  <w:style w:type="paragraph" w:styleId="aff4">
    <w:name w:val="annotation subject"/>
    <w:basedOn w:val="a7"/>
    <w:next w:val="a7"/>
    <w:link w:val="aff5"/>
    <w:uiPriority w:val="99"/>
    <w:unhideWhenUsed/>
    <w:rsid w:val="002F199E"/>
    <w:rPr>
      <w:rFonts w:eastAsiaTheme="minorHAnsi"/>
      <w:b/>
      <w:bCs/>
      <w:lang w:eastAsia="en-US"/>
    </w:rPr>
  </w:style>
  <w:style w:type="character" w:customStyle="1" w:styleId="aff5">
    <w:name w:val="Тема примечания Знак"/>
    <w:basedOn w:val="a6"/>
    <w:link w:val="aff4"/>
    <w:uiPriority w:val="99"/>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6">
    <w:name w:val="annotation reference"/>
    <w:uiPriority w:val="99"/>
    <w:unhideWhenUsed/>
    <w:rsid w:val="002F199E"/>
    <w:rPr>
      <w:sz w:val="16"/>
      <w:szCs w:val="16"/>
    </w:rPr>
  </w:style>
  <w:style w:type="character" w:styleId="aff7">
    <w:name w:val="endnote reference"/>
    <w:unhideWhenUsed/>
    <w:rsid w:val="002F199E"/>
    <w:rPr>
      <w:vertAlign w:val="superscript"/>
    </w:rPr>
  </w:style>
  <w:style w:type="character" w:styleId="aff8">
    <w:name w:val="page number"/>
    <w:basedOn w:val="a0"/>
    <w:uiPriority w:val="99"/>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rsid w:val="001F7B88"/>
    <w:rPr>
      <w:rFonts w:ascii="Times New Roman" w:hAnsi="Times New Roman" w:cs="Times New Roman" w:hint="default"/>
      <w:b/>
      <w:bCs/>
      <w:sz w:val="26"/>
      <w:szCs w:val="26"/>
    </w:rPr>
  </w:style>
  <w:style w:type="character" w:customStyle="1" w:styleId="af9">
    <w:name w:val="Абзац списка Знак"/>
    <w:aliases w:val="ТЗ список Знак,Абзац списка нумерованный Знак"/>
    <w:link w:val="af8"/>
    <w:uiPriority w:val="34"/>
    <w:qFormat/>
    <w:locked/>
    <w:rsid w:val="00162F41"/>
    <w:rPr>
      <w:rFonts w:ascii="Times New Roman" w:eastAsia="Times New Roman" w:hAnsi="Times New Roman" w:cs="Times New Roman"/>
      <w:sz w:val="24"/>
      <w:szCs w:val="24"/>
    </w:rPr>
  </w:style>
  <w:style w:type="paragraph" w:customStyle="1" w:styleId="412pt">
    <w:name w:val="Заголовок 4+12 pt"/>
    <w:aliases w:val="влево"/>
    <w:basedOn w:val="a"/>
    <w:uiPriority w:val="99"/>
    <w:rsid w:val="00162F41"/>
    <w:pPr>
      <w:spacing w:after="0" w:line="240" w:lineRule="atLeast"/>
      <w:ind w:left="5398" w:firstLine="567"/>
      <w:jc w:val="both"/>
    </w:pPr>
    <w:rPr>
      <w:rFonts w:ascii="Times New Roman" w:eastAsia="Times New Roman" w:hAnsi="Times New Roman" w:cs="Times New Roman"/>
      <w:sz w:val="16"/>
      <w:szCs w:val="16"/>
    </w:rPr>
  </w:style>
  <w:style w:type="paragraph" w:customStyle="1" w:styleId="ConsPlusNonformat1">
    <w:name w:val="ConsPlusNonformat1"/>
    <w:next w:val="a"/>
    <w:uiPriority w:val="99"/>
    <w:rsid w:val="00162F41"/>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0">
    <w:name w:val="ConsPlusNormal1"/>
    <w:uiPriority w:val="99"/>
    <w:rsid w:val="00162F41"/>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162F41"/>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rPr>
  </w:style>
  <w:style w:type="paragraph" w:customStyle="1" w:styleId="Style7">
    <w:name w:val="Style7"/>
    <w:basedOn w:val="a"/>
    <w:rsid w:val="00162F41"/>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rPr>
  </w:style>
  <w:style w:type="paragraph" w:customStyle="1" w:styleId="Style1">
    <w:name w:val="Style1"/>
    <w:basedOn w:val="a"/>
    <w:rsid w:val="00162F41"/>
    <w:pPr>
      <w:widowControl w:val="0"/>
      <w:autoSpaceDE w:val="0"/>
      <w:autoSpaceDN w:val="0"/>
      <w:adjustRightInd w:val="0"/>
      <w:spacing w:after="0" w:line="202" w:lineRule="exact"/>
      <w:ind w:firstLine="422"/>
      <w:jc w:val="both"/>
    </w:pPr>
    <w:rPr>
      <w:rFonts w:ascii="Arial" w:eastAsia="Calibri" w:hAnsi="Arial" w:cs="Arial"/>
      <w:sz w:val="24"/>
      <w:szCs w:val="24"/>
    </w:rPr>
  </w:style>
  <w:style w:type="character" w:customStyle="1" w:styleId="9">
    <w:name w:val="Основной текст (9)_"/>
    <w:link w:val="90"/>
    <w:locked/>
    <w:rsid w:val="00162F4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62F4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f9">
    <w:name w:val="Основной текст_"/>
    <w:link w:val="29"/>
    <w:locked/>
    <w:rsid w:val="00162F41"/>
    <w:rPr>
      <w:rFonts w:ascii="Times New Roman" w:eastAsia="Times New Roman" w:hAnsi="Times New Roman" w:cs="Times New Roman"/>
      <w:spacing w:val="7"/>
      <w:sz w:val="20"/>
      <w:szCs w:val="20"/>
      <w:shd w:val="clear" w:color="auto" w:fill="FFFFFF"/>
    </w:rPr>
  </w:style>
  <w:style w:type="paragraph" w:customStyle="1" w:styleId="29">
    <w:name w:val="Основной текст2"/>
    <w:basedOn w:val="a"/>
    <w:link w:val="aff9"/>
    <w:rsid w:val="00162F4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a">
    <w:name w:val="Стиль1"/>
    <w:basedOn w:val="a"/>
    <w:qFormat/>
    <w:rsid w:val="00162F41"/>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formattext">
    <w:name w:val="formattext"/>
    <w:basedOn w:val="a"/>
    <w:rsid w:val="00162F4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1">
    <w:name w:val="s_1"/>
    <w:basedOn w:val="a"/>
    <w:rsid w:val="00162F4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162F4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pplication">
    <w:name w:val="Application!Приложение"/>
    <w:rsid w:val="00162F41"/>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162F41"/>
    <w:pPr>
      <w:spacing w:after="0" w:line="240" w:lineRule="auto"/>
    </w:pPr>
    <w:rPr>
      <w:rFonts w:ascii="Arial" w:eastAsia="Times New Roman" w:hAnsi="Arial" w:cs="Arial"/>
      <w:bCs/>
      <w:kern w:val="28"/>
      <w:sz w:val="24"/>
      <w:szCs w:val="32"/>
    </w:rPr>
  </w:style>
  <w:style w:type="paragraph" w:customStyle="1" w:styleId="Table0">
    <w:name w:val="Table!"/>
    <w:next w:val="Table"/>
    <w:rsid w:val="00162F4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2F41"/>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62F41"/>
    <w:rPr>
      <w:sz w:val="28"/>
    </w:rPr>
  </w:style>
  <w:style w:type="character" w:customStyle="1" w:styleId="itemtext">
    <w:name w:val="itemtext"/>
    <w:basedOn w:val="a0"/>
    <w:rsid w:val="00162F41"/>
  </w:style>
  <w:style w:type="character" w:customStyle="1" w:styleId="hl">
    <w:name w:val="hl"/>
    <w:basedOn w:val="a0"/>
    <w:rsid w:val="00162F41"/>
  </w:style>
  <w:style w:type="character" w:customStyle="1" w:styleId="FontStyle16">
    <w:name w:val="Font Style16"/>
    <w:rsid w:val="00162F41"/>
    <w:rPr>
      <w:rFonts w:ascii="Times New Roman" w:hAnsi="Times New Roman" w:cs="Times New Roman" w:hint="default"/>
      <w:sz w:val="16"/>
      <w:szCs w:val="16"/>
    </w:rPr>
  </w:style>
  <w:style w:type="character" w:customStyle="1" w:styleId="FontStyle17">
    <w:name w:val="Font Style17"/>
    <w:rsid w:val="00162F41"/>
    <w:rPr>
      <w:rFonts w:ascii="Times New Roman" w:hAnsi="Times New Roman" w:cs="Times New Roman" w:hint="default"/>
      <w:sz w:val="16"/>
      <w:szCs w:val="16"/>
    </w:rPr>
  </w:style>
  <w:style w:type="character" w:customStyle="1" w:styleId="FontStyle14">
    <w:name w:val="Font Style14"/>
    <w:rsid w:val="00162F41"/>
    <w:rPr>
      <w:rFonts w:ascii="Times New Roman" w:hAnsi="Times New Roman" w:cs="Times New Roman" w:hint="default"/>
      <w:sz w:val="16"/>
      <w:szCs w:val="16"/>
    </w:rPr>
  </w:style>
  <w:style w:type="character" w:customStyle="1" w:styleId="91">
    <w:name w:val="Основной текст (9) + Не курсив"/>
    <w:aliases w:val="Интервал 0 pt"/>
    <w:rsid w:val="00162F4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162F41"/>
  </w:style>
  <w:style w:type="paragraph" w:customStyle="1" w:styleId="affa">
    <w:name w:val="Стиль"/>
    <w:uiPriority w:val="99"/>
    <w:rsid w:val="00C31808"/>
    <w:pPr>
      <w:spacing w:after="0" w:line="240" w:lineRule="auto"/>
      <w:ind w:firstLine="720"/>
      <w:jc w:val="both"/>
    </w:pPr>
    <w:rPr>
      <w:rFonts w:ascii="Arial" w:eastAsia="Times New Roman" w:hAnsi="Arial" w:cs="Arial"/>
      <w:sz w:val="20"/>
      <w:szCs w:val="20"/>
    </w:rPr>
  </w:style>
  <w:style w:type="paragraph" w:styleId="affb">
    <w:name w:val="Block Text"/>
    <w:basedOn w:val="a"/>
    <w:uiPriority w:val="99"/>
    <w:rsid w:val="00C31808"/>
    <w:pPr>
      <w:spacing w:after="0" w:line="240" w:lineRule="auto"/>
      <w:ind w:left="567" w:right="-1333" w:firstLine="851"/>
      <w:jc w:val="both"/>
    </w:pPr>
    <w:rPr>
      <w:rFonts w:ascii="Times New Roman" w:eastAsia="Times New Roman" w:hAnsi="Times New Roman" w:cs="Times New Roman"/>
      <w:sz w:val="28"/>
      <w:szCs w:val="28"/>
    </w:rPr>
  </w:style>
  <w:style w:type="paragraph" w:customStyle="1" w:styleId="affc">
    <w:name w:val="ЗАК_ПОСТ_РЕШ"/>
    <w:basedOn w:val="af2"/>
    <w:next w:val="a"/>
    <w:uiPriority w:val="99"/>
    <w:rsid w:val="00C31808"/>
    <w:pPr>
      <w:spacing w:before="360" w:after="840"/>
      <w:ind w:firstLine="0"/>
      <w:outlineLvl w:val="9"/>
    </w:pPr>
    <w:rPr>
      <w:rFonts w:ascii="Impact" w:hAnsi="Impact" w:cs="Impact"/>
      <w:spacing w:val="120"/>
      <w:sz w:val="52"/>
      <w:szCs w:val="52"/>
      <w:lang/>
    </w:rPr>
  </w:style>
  <w:style w:type="paragraph" w:customStyle="1" w:styleId="affd">
    <w:name w:val="ВорОблДума"/>
    <w:basedOn w:val="a"/>
    <w:next w:val="a"/>
    <w:uiPriority w:val="99"/>
    <w:rsid w:val="00C31808"/>
    <w:pPr>
      <w:spacing w:before="120" w:after="120" w:line="240" w:lineRule="auto"/>
      <w:jc w:val="center"/>
    </w:pPr>
    <w:rPr>
      <w:rFonts w:ascii="Arial" w:eastAsia="Times New Roman" w:hAnsi="Arial" w:cs="Arial"/>
      <w:b/>
      <w:bCs/>
      <w:sz w:val="48"/>
      <w:szCs w:val="48"/>
    </w:rPr>
  </w:style>
  <w:style w:type="paragraph" w:customStyle="1" w:styleId="120">
    <w:name w:val="12пт влево"/>
    <w:basedOn w:val="a"/>
    <w:next w:val="a"/>
    <w:uiPriority w:val="99"/>
    <w:rsid w:val="00C31808"/>
    <w:pPr>
      <w:spacing w:after="0" w:line="240" w:lineRule="auto"/>
    </w:pPr>
    <w:rPr>
      <w:rFonts w:ascii="Times New Roman" w:eastAsia="Times New Roman" w:hAnsi="Times New Roman" w:cs="Times New Roman"/>
      <w:sz w:val="24"/>
      <w:szCs w:val="24"/>
    </w:rPr>
  </w:style>
  <w:style w:type="paragraph" w:customStyle="1" w:styleId="affe">
    <w:name w:val="Вопрос"/>
    <w:basedOn w:val="ac"/>
    <w:uiPriority w:val="99"/>
    <w:rsid w:val="00C31808"/>
    <w:pPr>
      <w:spacing w:before="0" w:after="240"/>
      <w:ind w:left="567" w:hanging="567"/>
      <w:jc w:val="both"/>
      <w:outlineLvl w:val="9"/>
    </w:pPr>
    <w:rPr>
      <w:rFonts w:ascii="Times New Roman" w:hAnsi="Times New Roman"/>
      <w:kern w:val="0"/>
      <w:lang/>
    </w:rPr>
  </w:style>
  <w:style w:type="paragraph" w:customStyle="1" w:styleId="u">
    <w:name w:val="u"/>
    <w:basedOn w:val="a"/>
    <w:uiPriority w:val="99"/>
    <w:rsid w:val="00C31808"/>
    <w:pPr>
      <w:spacing w:after="0" w:line="240" w:lineRule="auto"/>
      <w:ind w:firstLine="390"/>
      <w:jc w:val="both"/>
    </w:pPr>
    <w:rPr>
      <w:rFonts w:ascii="Times New Roman" w:eastAsia="Times New Roman" w:hAnsi="Times New Roman" w:cs="Times New Roman"/>
      <w:sz w:val="24"/>
      <w:szCs w:val="24"/>
    </w:rPr>
  </w:style>
  <w:style w:type="paragraph" w:customStyle="1" w:styleId="afff">
    <w:name w:val=" Знак Знак Знак Знак Знак Знак Знак Знак Знак Знак"/>
    <w:basedOn w:val="a"/>
    <w:rsid w:val="00C31808"/>
    <w:pPr>
      <w:spacing w:after="160" w:line="240" w:lineRule="exact"/>
    </w:pPr>
    <w:rPr>
      <w:rFonts w:ascii="Verdana" w:eastAsia="Times New Roman" w:hAnsi="Verdana" w:cs="Times New Roman"/>
      <w:sz w:val="24"/>
      <w:szCs w:val="24"/>
      <w:lang w:val="en-US" w:eastAsia="en-US"/>
    </w:rPr>
  </w:style>
  <w:style w:type="paragraph" w:customStyle="1" w:styleId="afff0">
    <w:name w:val="Обычный.Название подразделения"/>
    <w:rsid w:val="00E62E54"/>
    <w:pPr>
      <w:spacing w:after="0" w:line="240" w:lineRule="auto"/>
    </w:pPr>
    <w:rPr>
      <w:rFonts w:ascii="SchoolBook" w:eastAsia="Times New Roman" w:hAnsi="SchoolBook" w:cs="Times New Roman"/>
      <w:sz w:val="28"/>
      <w:szCs w:val="20"/>
    </w:rPr>
  </w:style>
  <w:style w:type="character" w:customStyle="1" w:styleId="2a">
    <w:name w:val="Основной текст (2)_"/>
    <w:link w:val="2b"/>
    <w:rsid w:val="00E62E54"/>
    <w:rPr>
      <w:sz w:val="28"/>
      <w:szCs w:val="28"/>
      <w:shd w:val="clear" w:color="auto" w:fill="FFFFFF"/>
    </w:rPr>
  </w:style>
  <w:style w:type="paragraph" w:customStyle="1" w:styleId="2b">
    <w:name w:val="Основной текст (2)"/>
    <w:basedOn w:val="a"/>
    <w:link w:val="2a"/>
    <w:rsid w:val="00E62E54"/>
    <w:pPr>
      <w:widowControl w:val="0"/>
      <w:shd w:val="clear" w:color="auto" w:fill="FFFFFF"/>
      <w:spacing w:after="0" w:line="317" w:lineRule="exact"/>
      <w:jc w:val="right"/>
    </w:pPr>
    <w:rPr>
      <w:sz w:val="28"/>
      <w:szCs w:val="28"/>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lovskoe-r20.gosweb.gosuslugi.ru/ofitsialno/munitsipalnye-uslugi" TargetMode="External"/><Relationship Id="rId13" Type="http://schemas.openxmlformats.org/officeDocument/2006/relationships/hyperlink" Target="https://kozlovskoe-r36.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zlovskoe-r20.gosweb.gosuslugi.ru/ofitsialno/munitsipalnye-uslug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kozlovskoe-r20.gosweb.gosuslugi.ru/ofitsialno/munitsipalnye-uslugi" TargetMode="External"/><Relationship Id="rId14" Type="http://schemas.openxmlformats.org/officeDocument/2006/relationships/hyperlink" Target="mailto:kozlovsk.ternov@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38892</Words>
  <Characters>221687</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2024-04-03T11:20:00Z</cp:lastPrinted>
  <dcterms:created xsi:type="dcterms:W3CDTF">2021-01-26T09:35:00Z</dcterms:created>
  <dcterms:modified xsi:type="dcterms:W3CDTF">2024-08-30T06:36:00Z</dcterms:modified>
</cp:coreProperties>
</file>