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7E9" w:rsidRDefault="007647E9" w:rsidP="007647E9">
      <w:pPr>
        <w:pStyle w:val="a3"/>
        <w:spacing w:before="0" w:beforeAutospacing="0" w:after="0"/>
        <w:rPr>
          <w:b/>
          <w:sz w:val="40"/>
          <w:szCs w:val="40"/>
        </w:rPr>
      </w:pPr>
      <w:r>
        <w:rPr>
          <w:b/>
          <w:sz w:val="40"/>
          <w:szCs w:val="40"/>
        </w:rPr>
        <w:t xml:space="preserve">                                              </w:t>
      </w:r>
      <w:r w:rsidR="00B51BCF">
        <w:rPr>
          <w:b/>
          <w:sz w:val="40"/>
          <w:szCs w:val="40"/>
        </w:rPr>
        <w:t>8</w:t>
      </w:r>
      <w:r>
        <w:rPr>
          <w:b/>
          <w:sz w:val="40"/>
          <w:szCs w:val="40"/>
        </w:rPr>
        <w:t xml:space="preserve">                                                </w:t>
      </w:r>
    </w:p>
    <w:p w:rsidR="007647E9" w:rsidRDefault="007647E9" w:rsidP="007647E9">
      <w:pPr>
        <w:pStyle w:val="a3"/>
        <w:spacing w:before="0" w:beforeAutospacing="0" w:after="0"/>
        <w:rPr>
          <w:sz w:val="32"/>
          <w:szCs w:val="32"/>
        </w:rPr>
      </w:pPr>
      <w:r>
        <w:rPr>
          <w:sz w:val="32"/>
          <w:szCs w:val="32"/>
        </w:rPr>
        <w:t xml:space="preserve">                                                    (номер)</w:t>
      </w: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rPr>
          <w:b/>
          <w:sz w:val="96"/>
          <w:szCs w:val="96"/>
        </w:rPr>
      </w:pPr>
      <w:r>
        <w:rPr>
          <w:b/>
          <w:sz w:val="96"/>
          <w:szCs w:val="96"/>
        </w:rPr>
        <w:t>ВЕСТНИК</w:t>
      </w:r>
    </w:p>
    <w:p w:rsidR="007647E9" w:rsidRDefault="007647E9" w:rsidP="007647E9">
      <w:pPr>
        <w:pStyle w:val="a3"/>
        <w:spacing w:before="0" w:beforeAutospacing="0" w:after="0"/>
        <w:jc w:val="center"/>
        <w:rPr>
          <w:sz w:val="52"/>
          <w:szCs w:val="52"/>
        </w:rPr>
      </w:pPr>
      <w:r>
        <w:rPr>
          <w:sz w:val="52"/>
          <w:szCs w:val="52"/>
        </w:rPr>
        <w:t>МУНИЦИПАЛЬНЫХ ПРАВОВЫХ</w:t>
      </w:r>
    </w:p>
    <w:p w:rsidR="007647E9" w:rsidRDefault="007647E9" w:rsidP="007647E9">
      <w:pPr>
        <w:pStyle w:val="a3"/>
        <w:spacing w:before="0" w:beforeAutospacing="0" w:after="0"/>
        <w:jc w:val="center"/>
        <w:rPr>
          <w:sz w:val="52"/>
          <w:szCs w:val="52"/>
        </w:rPr>
      </w:pPr>
      <w:r>
        <w:rPr>
          <w:sz w:val="52"/>
          <w:szCs w:val="52"/>
        </w:rPr>
        <w:t xml:space="preserve"> АКТОВ</w:t>
      </w:r>
    </w:p>
    <w:p w:rsidR="007647E9" w:rsidRDefault="007647E9" w:rsidP="007647E9">
      <w:pPr>
        <w:pStyle w:val="a3"/>
        <w:spacing w:before="0" w:beforeAutospacing="0" w:after="0"/>
        <w:jc w:val="center"/>
        <w:rPr>
          <w:sz w:val="56"/>
          <w:szCs w:val="56"/>
        </w:rPr>
      </w:pPr>
      <w:r>
        <w:rPr>
          <w:sz w:val="56"/>
          <w:szCs w:val="56"/>
        </w:rPr>
        <w:t>Козловского сельского поселения</w:t>
      </w:r>
    </w:p>
    <w:p w:rsidR="007647E9" w:rsidRDefault="007647E9" w:rsidP="007647E9">
      <w:pPr>
        <w:pStyle w:val="a3"/>
        <w:spacing w:before="0" w:beforeAutospacing="0" w:after="0"/>
        <w:jc w:val="center"/>
        <w:rPr>
          <w:sz w:val="56"/>
          <w:szCs w:val="56"/>
        </w:rPr>
      </w:pPr>
      <w:r>
        <w:rPr>
          <w:sz w:val="56"/>
          <w:szCs w:val="56"/>
        </w:rPr>
        <w:t>Терновского муниципального района</w:t>
      </w:r>
    </w:p>
    <w:p w:rsidR="007647E9" w:rsidRDefault="007647E9" w:rsidP="007647E9">
      <w:pPr>
        <w:pStyle w:val="a3"/>
        <w:spacing w:before="0" w:beforeAutospacing="0" w:after="0"/>
        <w:jc w:val="center"/>
        <w:rPr>
          <w:sz w:val="56"/>
          <w:szCs w:val="56"/>
        </w:rPr>
      </w:pPr>
      <w:r>
        <w:rPr>
          <w:sz w:val="56"/>
          <w:szCs w:val="56"/>
        </w:rPr>
        <w:t xml:space="preserve">Воронежской области </w:t>
      </w:r>
    </w:p>
    <w:p w:rsidR="007647E9" w:rsidRDefault="007647E9" w:rsidP="007647E9">
      <w:pPr>
        <w:pStyle w:val="a3"/>
        <w:spacing w:before="0" w:beforeAutospacing="0" w:after="0"/>
        <w:jc w:val="center"/>
      </w:pPr>
    </w:p>
    <w:p w:rsidR="007647E9" w:rsidRDefault="00B51BCF" w:rsidP="007647E9">
      <w:pPr>
        <w:pStyle w:val="a3"/>
        <w:spacing w:before="0" w:beforeAutospacing="0" w:after="0"/>
        <w:jc w:val="center"/>
        <w:rPr>
          <w:b/>
          <w:sz w:val="40"/>
          <w:szCs w:val="40"/>
        </w:rPr>
      </w:pPr>
      <w:r>
        <w:rPr>
          <w:b/>
          <w:sz w:val="40"/>
          <w:szCs w:val="40"/>
        </w:rPr>
        <w:t>30</w:t>
      </w:r>
      <w:r w:rsidR="007647E9">
        <w:rPr>
          <w:b/>
          <w:sz w:val="40"/>
          <w:szCs w:val="40"/>
        </w:rPr>
        <w:t>.</w:t>
      </w:r>
      <w:r w:rsidR="002F199E">
        <w:rPr>
          <w:b/>
          <w:sz w:val="40"/>
          <w:szCs w:val="40"/>
        </w:rPr>
        <w:t>0</w:t>
      </w:r>
      <w:r>
        <w:rPr>
          <w:b/>
          <w:sz w:val="40"/>
          <w:szCs w:val="40"/>
        </w:rPr>
        <w:t>8</w:t>
      </w:r>
      <w:r w:rsidR="007647E9">
        <w:rPr>
          <w:b/>
          <w:sz w:val="40"/>
          <w:szCs w:val="40"/>
        </w:rPr>
        <w:t>.202</w:t>
      </w:r>
      <w:r w:rsidR="001B6CAF">
        <w:rPr>
          <w:b/>
          <w:sz w:val="40"/>
          <w:szCs w:val="40"/>
        </w:rPr>
        <w:t>4</w:t>
      </w: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rPr>
          <w:sz w:val="48"/>
          <w:szCs w:val="48"/>
        </w:rPr>
      </w:pPr>
      <w:r>
        <w:rPr>
          <w:sz w:val="48"/>
          <w:szCs w:val="48"/>
        </w:rPr>
        <w:t>Учредитель:</w:t>
      </w:r>
    </w:p>
    <w:p w:rsidR="007647E9" w:rsidRDefault="007647E9" w:rsidP="007647E9">
      <w:pPr>
        <w:pStyle w:val="a3"/>
        <w:spacing w:before="0" w:beforeAutospacing="0" w:after="0"/>
        <w:jc w:val="center"/>
        <w:rPr>
          <w:b/>
          <w:sz w:val="52"/>
          <w:szCs w:val="52"/>
        </w:rPr>
      </w:pPr>
    </w:p>
    <w:p w:rsidR="007647E9" w:rsidRDefault="007647E9" w:rsidP="007647E9">
      <w:pPr>
        <w:pStyle w:val="a3"/>
        <w:spacing w:before="0" w:beforeAutospacing="0" w:after="0"/>
        <w:jc w:val="center"/>
        <w:rPr>
          <w:sz w:val="48"/>
          <w:szCs w:val="48"/>
        </w:rPr>
      </w:pPr>
      <w:r>
        <w:rPr>
          <w:sz w:val="48"/>
          <w:szCs w:val="48"/>
        </w:rPr>
        <w:t xml:space="preserve">Совет народных депутатов Козловского </w:t>
      </w:r>
    </w:p>
    <w:p w:rsidR="007647E9" w:rsidRDefault="007647E9" w:rsidP="007647E9">
      <w:pPr>
        <w:pStyle w:val="a3"/>
        <w:spacing w:before="0" w:beforeAutospacing="0" w:after="0"/>
        <w:jc w:val="center"/>
        <w:rPr>
          <w:sz w:val="48"/>
          <w:szCs w:val="48"/>
        </w:rPr>
      </w:pPr>
      <w:r>
        <w:rPr>
          <w:sz w:val="48"/>
          <w:szCs w:val="48"/>
        </w:rPr>
        <w:t xml:space="preserve">сельского поселения Терновского </w:t>
      </w:r>
    </w:p>
    <w:p w:rsidR="007647E9" w:rsidRDefault="007647E9" w:rsidP="007647E9">
      <w:pPr>
        <w:pStyle w:val="a3"/>
        <w:spacing w:before="0" w:beforeAutospacing="0" w:after="0"/>
        <w:jc w:val="center"/>
        <w:rPr>
          <w:sz w:val="48"/>
          <w:szCs w:val="48"/>
        </w:rPr>
      </w:pPr>
      <w:r>
        <w:rPr>
          <w:sz w:val="48"/>
          <w:szCs w:val="48"/>
        </w:rPr>
        <w:t>муниципального района</w:t>
      </w:r>
    </w:p>
    <w:p w:rsidR="007647E9" w:rsidRDefault="007647E9" w:rsidP="007647E9">
      <w:pPr>
        <w:pStyle w:val="a3"/>
        <w:spacing w:before="0" w:beforeAutospacing="0" w:after="0"/>
        <w:jc w:val="center"/>
        <w:rPr>
          <w:sz w:val="48"/>
          <w:szCs w:val="48"/>
        </w:rPr>
      </w:pPr>
      <w:r>
        <w:rPr>
          <w:sz w:val="48"/>
          <w:szCs w:val="48"/>
        </w:rPr>
        <w:t>Воронежской области</w:t>
      </w: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3376AF" w:rsidRDefault="003376AF" w:rsidP="007647E9">
      <w:pPr>
        <w:pStyle w:val="a3"/>
        <w:spacing w:before="0" w:beforeAutospacing="0" w:after="0"/>
        <w:jc w:val="center"/>
        <w:rPr>
          <w:sz w:val="48"/>
          <w:szCs w:val="48"/>
        </w:rPr>
      </w:pPr>
    </w:p>
    <w:p w:rsidR="00B51BCF" w:rsidRDefault="00B51BCF" w:rsidP="007647E9">
      <w:pPr>
        <w:pStyle w:val="a3"/>
        <w:spacing w:before="0" w:beforeAutospacing="0" w:after="0"/>
        <w:jc w:val="center"/>
        <w:rPr>
          <w:sz w:val="48"/>
          <w:szCs w:val="48"/>
        </w:rPr>
      </w:pPr>
    </w:p>
    <w:p w:rsidR="00B51BCF" w:rsidRDefault="00B51BCF" w:rsidP="007647E9">
      <w:pPr>
        <w:pStyle w:val="a3"/>
        <w:spacing w:before="0" w:beforeAutospacing="0" w:after="0"/>
        <w:jc w:val="center"/>
        <w:rPr>
          <w:sz w:val="48"/>
          <w:szCs w:val="48"/>
        </w:rPr>
      </w:pPr>
    </w:p>
    <w:p w:rsidR="00B51BCF" w:rsidRPr="00B51E76" w:rsidRDefault="00B51BCF" w:rsidP="00B51BCF">
      <w:pPr>
        <w:spacing w:after="0" w:line="240" w:lineRule="auto"/>
        <w:ind w:right="-1192"/>
        <w:jc w:val="center"/>
        <w:rPr>
          <w:rFonts w:ascii="Times New Roman" w:hAnsi="Times New Roman"/>
          <w:b/>
          <w:sz w:val="28"/>
          <w:szCs w:val="28"/>
        </w:rPr>
      </w:pPr>
      <w:r w:rsidRPr="00B51E76">
        <w:rPr>
          <w:rFonts w:ascii="Times New Roman" w:hAnsi="Times New Roman"/>
          <w:b/>
          <w:sz w:val="28"/>
          <w:szCs w:val="28"/>
        </w:rPr>
        <w:t>АДМИНИСТРАЦИЯ</w:t>
      </w:r>
    </w:p>
    <w:p w:rsidR="00B51BCF" w:rsidRPr="00B51E76" w:rsidRDefault="00B51BCF" w:rsidP="00B51BCF">
      <w:pPr>
        <w:spacing w:after="0" w:line="240" w:lineRule="auto"/>
        <w:ind w:right="-1192"/>
        <w:jc w:val="center"/>
        <w:rPr>
          <w:rFonts w:ascii="Times New Roman" w:hAnsi="Times New Roman"/>
          <w:b/>
          <w:sz w:val="28"/>
          <w:szCs w:val="28"/>
        </w:rPr>
      </w:pPr>
      <w:r w:rsidRPr="00B51E76">
        <w:rPr>
          <w:rFonts w:ascii="Times New Roman" w:hAnsi="Times New Roman"/>
          <w:b/>
          <w:sz w:val="28"/>
          <w:szCs w:val="28"/>
        </w:rPr>
        <w:t xml:space="preserve"> КОЗЛОВСКОГО СЕЛЬСКОГО ПОСЕЛЕНИЯ</w:t>
      </w:r>
    </w:p>
    <w:p w:rsidR="00B51BCF" w:rsidRPr="00B51E76" w:rsidRDefault="00B51BCF" w:rsidP="00B51BCF">
      <w:pPr>
        <w:spacing w:after="0" w:line="240" w:lineRule="auto"/>
        <w:ind w:right="-1192"/>
        <w:jc w:val="center"/>
        <w:rPr>
          <w:rFonts w:ascii="Times New Roman" w:hAnsi="Times New Roman"/>
          <w:b/>
          <w:sz w:val="28"/>
          <w:szCs w:val="28"/>
        </w:rPr>
      </w:pPr>
      <w:r w:rsidRPr="00B51E76">
        <w:rPr>
          <w:rFonts w:ascii="Times New Roman" w:hAnsi="Times New Roman"/>
          <w:b/>
          <w:sz w:val="28"/>
          <w:szCs w:val="28"/>
        </w:rPr>
        <w:t>ТЕРНОВСКОГО МУНИЦИПАЛЬНОГО РАЙОНА</w:t>
      </w:r>
    </w:p>
    <w:p w:rsidR="00B51BCF" w:rsidRPr="00B51E76" w:rsidRDefault="00B51BCF" w:rsidP="00B51BCF">
      <w:pPr>
        <w:spacing w:after="0" w:line="240" w:lineRule="auto"/>
        <w:ind w:right="-1192"/>
        <w:jc w:val="center"/>
        <w:rPr>
          <w:rFonts w:ascii="Times New Roman" w:hAnsi="Times New Roman"/>
          <w:b/>
          <w:sz w:val="28"/>
          <w:szCs w:val="28"/>
        </w:rPr>
      </w:pPr>
      <w:r w:rsidRPr="00B51E76">
        <w:rPr>
          <w:rFonts w:ascii="Times New Roman" w:hAnsi="Times New Roman"/>
          <w:b/>
          <w:sz w:val="28"/>
          <w:szCs w:val="28"/>
        </w:rPr>
        <w:t>ВОРОНЕЖСКОЙ ОБЛАСТИ</w:t>
      </w:r>
    </w:p>
    <w:p w:rsidR="00B51BCF" w:rsidRPr="00B51E76" w:rsidRDefault="00B51BCF" w:rsidP="00B51BCF">
      <w:pPr>
        <w:spacing w:after="0" w:line="240" w:lineRule="auto"/>
        <w:ind w:right="-383"/>
        <w:rPr>
          <w:rFonts w:ascii="Times New Roman" w:hAnsi="Times New Roman"/>
          <w:sz w:val="28"/>
          <w:szCs w:val="28"/>
        </w:rPr>
      </w:pPr>
    </w:p>
    <w:p w:rsidR="00B51BCF" w:rsidRPr="00B51E76" w:rsidRDefault="00B51BCF" w:rsidP="00B51BCF">
      <w:pPr>
        <w:spacing w:after="0" w:line="240" w:lineRule="auto"/>
        <w:ind w:right="-1192"/>
        <w:jc w:val="center"/>
        <w:rPr>
          <w:rFonts w:ascii="Times New Roman" w:hAnsi="Times New Roman"/>
          <w:b/>
          <w:sz w:val="28"/>
          <w:szCs w:val="28"/>
        </w:rPr>
      </w:pPr>
      <w:r w:rsidRPr="00B51E76">
        <w:rPr>
          <w:rFonts w:ascii="Times New Roman" w:hAnsi="Times New Roman"/>
          <w:b/>
          <w:sz w:val="28"/>
          <w:szCs w:val="28"/>
        </w:rPr>
        <w:t>ПОСТАНОВЛЕНИЕ</w:t>
      </w:r>
    </w:p>
    <w:p w:rsidR="00B51BCF" w:rsidRPr="00B51E76" w:rsidRDefault="00B51BCF" w:rsidP="00B51BCF">
      <w:pPr>
        <w:spacing w:after="0" w:line="240" w:lineRule="auto"/>
        <w:ind w:right="-1192"/>
        <w:jc w:val="center"/>
        <w:rPr>
          <w:rFonts w:ascii="Times New Roman" w:hAnsi="Times New Roman"/>
          <w:b/>
          <w:sz w:val="28"/>
          <w:szCs w:val="28"/>
        </w:rPr>
      </w:pPr>
    </w:p>
    <w:p w:rsidR="00B51BCF" w:rsidRPr="00B51E76" w:rsidRDefault="00B51BCF" w:rsidP="00B51BCF">
      <w:pPr>
        <w:spacing w:after="0" w:line="240" w:lineRule="auto"/>
        <w:ind w:right="-1192"/>
        <w:rPr>
          <w:rFonts w:ascii="Times New Roman" w:hAnsi="Times New Roman"/>
          <w:sz w:val="28"/>
          <w:szCs w:val="28"/>
        </w:rPr>
      </w:pPr>
      <w:r w:rsidRPr="00B51E76">
        <w:rPr>
          <w:rFonts w:ascii="Times New Roman" w:hAnsi="Times New Roman"/>
          <w:sz w:val="28"/>
          <w:szCs w:val="28"/>
        </w:rPr>
        <w:t xml:space="preserve">от   </w:t>
      </w:r>
      <w:r>
        <w:rPr>
          <w:rFonts w:ascii="Times New Roman" w:hAnsi="Times New Roman"/>
          <w:sz w:val="28"/>
          <w:szCs w:val="28"/>
        </w:rPr>
        <w:t xml:space="preserve">29 </w:t>
      </w:r>
      <w:r w:rsidRPr="00B51E76">
        <w:rPr>
          <w:rFonts w:ascii="Times New Roman" w:hAnsi="Times New Roman"/>
          <w:sz w:val="28"/>
          <w:szCs w:val="28"/>
        </w:rPr>
        <w:t xml:space="preserve"> </w:t>
      </w:r>
      <w:r>
        <w:rPr>
          <w:rFonts w:ascii="Times New Roman" w:hAnsi="Times New Roman"/>
          <w:sz w:val="28"/>
          <w:szCs w:val="28"/>
        </w:rPr>
        <w:t xml:space="preserve">августа </w:t>
      </w:r>
      <w:r w:rsidRPr="00B51E76">
        <w:rPr>
          <w:rFonts w:ascii="Times New Roman" w:hAnsi="Times New Roman"/>
          <w:sz w:val="28"/>
          <w:szCs w:val="28"/>
        </w:rPr>
        <w:t xml:space="preserve"> 2024 года                       </w:t>
      </w:r>
      <w:r>
        <w:rPr>
          <w:rFonts w:ascii="Times New Roman" w:hAnsi="Times New Roman"/>
          <w:sz w:val="28"/>
          <w:szCs w:val="28"/>
        </w:rPr>
        <w:t xml:space="preserve">                </w:t>
      </w:r>
      <w:r w:rsidRPr="00B51E76">
        <w:rPr>
          <w:rFonts w:ascii="Times New Roman" w:hAnsi="Times New Roman"/>
          <w:sz w:val="28"/>
          <w:szCs w:val="28"/>
        </w:rPr>
        <w:t xml:space="preserve"> № 2</w:t>
      </w:r>
      <w:r>
        <w:rPr>
          <w:rFonts w:ascii="Times New Roman" w:hAnsi="Times New Roman"/>
          <w:sz w:val="28"/>
          <w:szCs w:val="28"/>
        </w:rPr>
        <w:t>9</w:t>
      </w:r>
    </w:p>
    <w:p w:rsidR="00B51BCF" w:rsidRPr="00B51E76" w:rsidRDefault="00B51BCF" w:rsidP="00B51BCF">
      <w:pPr>
        <w:spacing w:after="0" w:line="240" w:lineRule="auto"/>
        <w:ind w:right="-1192"/>
        <w:rPr>
          <w:rFonts w:ascii="Times New Roman" w:hAnsi="Times New Roman"/>
        </w:rPr>
      </w:pPr>
      <w:r w:rsidRPr="00B51E76">
        <w:rPr>
          <w:rFonts w:ascii="Times New Roman" w:hAnsi="Times New Roman"/>
        </w:rPr>
        <w:t>с. Козловка</w:t>
      </w:r>
    </w:p>
    <w:p w:rsidR="00B51BCF" w:rsidRPr="00B46BFA" w:rsidRDefault="00B51BCF" w:rsidP="00B51BCF">
      <w:pPr>
        <w:pStyle w:val="consplustitle0"/>
        <w:spacing w:before="0" w:beforeAutospacing="0" w:after="0" w:afterAutospacing="0"/>
        <w:ind w:firstLine="567"/>
        <w:jc w:val="both"/>
        <w:rPr>
          <w:b/>
          <w:bCs/>
          <w:color w:val="000000"/>
        </w:rPr>
      </w:pPr>
      <w:r>
        <w:rPr>
          <w:color w:val="000000"/>
        </w:rPr>
        <w:t xml:space="preserve"> </w:t>
      </w:r>
    </w:p>
    <w:p w:rsidR="00B51BCF" w:rsidRPr="00B51E76" w:rsidRDefault="00B51BCF" w:rsidP="00B51BCF">
      <w:pPr>
        <w:pStyle w:val="consplustitle0"/>
        <w:spacing w:before="0" w:beforeAutospacing="0" w:after="0" w:afterAutospacing="0"/>
        <w:ind w:firstLine="567"/>
        <w:jc w:val="center"/>
        <w:rPr>
          <w:b/>
          <w:bCs/>
          <w:sz w:val="28"/>
          <w:szCs w:val="28"/>
        </w:rPr>
      </w:pPr>
      <w:r w:rsidRPr="00B51E76">
        <w:rPr>
          <w:b/>
          <w:sz w:val="28"/>
          <w:szCs w:val="28"/>
        </w:rPr>
        <w:t>Об утверждении порядка, форм и сроков</w:t>
      </w:r>
      <w:r w:rsidRPr="00B51E76">
        <w:rPr>
          <w:b/>
          <w:bCs/>
          <w:sz w:val="28"/>
          <w:szCs w:val="28"/>
        </w:rPr>
        <w:t xml:space="preserve"> </w:t>
      </w:r>
      <w:r w:rsidRPr="00B51E76">
        <w:rPr>
          <w:b/>
          <w:sz w:val="28"/>
          <w:szCs w:val="28"/>
        </w:rPr>
        <w:t>информирования граждан, принятых на учет нуждающихся</w:t>
      </w:r>
      <w:r w:rsidRPr="00B51E76">
        <w:rPr>
          <w:b/>
          <w:bCs/>
          <w:sz w:val="28"/>
          <w:szCs w:val="28"/>
        </w:rPr>
        <w:t xml:space="preserve"> </w:t>
      </w:r>
      <w:r w:rsidRPr="00B51E76">
        <w:rPr>
          <w:b/>
          <w:sz w:val="28"/>
          <w:szCs w:val="28"/>
        </w:rPr>
        <w:t>в предоставлении жилых помещений по договорам</w:t>
      </w:r>
      <w:r w:rsidRPr="00B51E76">
        <w:rPr>
          <w:b/>
          <w:bCs/>
          <w:sz w:val="28"/>
          <w:szCs w:val="28"/>
        </w:rPr>
        <w:t xml:space="preserve"> </w:t>
      </w:r>
      <w:r w:rsidRPr="00B51E76">
        <w:rPr>
          <w:b/>
          <w:sz w:val="28"/>
          <w:szCs w:val="28"/>
        </w:rPr>
        <w:t>найма жилых помещений жилищного фонда</w:t>
      </w:r>
      <w:r w:rsidRPr="00B51E76">
        <w:rPr>
          <w:b/>
          <w:bCs/>
          <w:sz w:val="28"/>
          <w:szCs w:val="28"/>
        </w:rPr>
        <w:t xml:space="preserve"> </w:t>
      </w:r>
      <w:r w:rsidRPr="00B51E76">
        <w:rPr>
          <w:b/>
          <w:sz w:val="28"/>
          <w:szCs w:val="28"/>
        </w:rPr>
        <w:t>социального использования, о количестве жилых помещений,</w:t>
      </w:r>
      <w:r w:rsidRPr="00B51E76">
        <w:rPr>
          <w:b/>
          <w:bCs/>
          <w:sz w:val="28"/>
          <w:szCs w:val="28"/>
        </w:rPr>
        <w:t xml:space="preserve"> </w:t>
      </w:r>
      <w:r w:rsidRPr="00B51E76">
        <w:rPr>
          <w:b/>
          <w:sz w:val="28"/>
          <w:szCs w:val="28"/>
        </w:rPr>
        <w:t>которые могут быть предоставлены по договорам найма жилых</w:t>
      </w:r>
      <w:r w:rsidRPr="00B51E76">
        <w:rPr>
          <w:b/>
          <w:bCs/>
          <w:sz w:val="28"/>
          <w:szCs w:val="28"/>
        </w:rPr>
        <w:t xml:space="preserve"> </w:t>
      </w:r>
      <w:r w:rsidRPr="00B51E76">
        <w:rPr>
          <w:b/>
          <w:sz w:val="28"/>
          <w:szCs w:val="28"/>
        </w:rPr>
        <w:t>помещений жилищного фонда социального использования</w:t>
      </w:r>
    </w:p>
    <w:p w:rsidR="00B51BCF" w:rsidRPr="00B51E76" w:rsidRDefault="00B51BCF" w:rsidP="00B51BCF">
      <w:pPr>
        <w:pStyle w:val="consplustitle0"/>
        <w:spacing w:before="0" w:beforeAutospacing="0" w:after="0" w:afterAutospacing="0"/>
        <w:ind w:firstLine="567"/>
        <w:jc w:val="both"/>
        <w:rPr>
          <w:b/>
          <w:bCs/>
          <w:color w:val="000000"/>
          <w:sz w:val="28"/>
          <w:szCs w:val="28"/>
        </w:rPr>
      </w:pPr>
    </w:p>
    <w:p w:rsidR="00B51BCF" w:rsidRPr="00B51E76" w:rsidRDefault="00B51BCF" w:rsidP="00B51BCF">
      <w:pPr>
        <w:spacing w:after="0" w:line="240" w:lineRule="auto"/>
        <w:ind w:firstLine="709"/>
        <w:jc w:val="both"/>
        <w:rPr>
          <w:rFonts w:ascii="Times New Roman" w:hAnsi="Times New Roman"/>
          <w:sz w:val="28"/>
          <w:szCs w:val="28"/>
        </w:rPr>
      </w:pPr>
      <w:r w:rsidRPr="00B51E76">
        <w:rPr>
          <w:rFonts w:ascii="Times New Roman" w:hAnsi="Times New Roman"/>
          <w:sz w:val="28"/>
          <w:szCs w:val="28"/>
        </w:rPr>
        <w:t xml:space="preserve">В соответствии с Федеральным законом от 06.10.2003 </w:t>
      </w:r>
      <w:hyperlink r:id="rId8" w:tgtFrame="_blank" w:history="1">
        <w:r w:rsidRPr="00B51E76">
          <w:rPr>
            <w:rStyle w:val="a4"/>
            <w:rFonts w:ascii="Times New Roman" w:hAnsi="Times New Roman"/>
            <w:szCs w:val="28"/>
          </w:rPr>
          <w:t>№ 131-ФЗ</w:t>
        </w:r>
      </w:hyperlink>
      <w:r w:rsidRPr="00B51E76">
        <w:rPr>
          <w:rFonts w:ascii="Times New Roman" w:hAnsi="Times New Roman"/>
          <w:sz w:val="28"/>
          <w:szCs w:val="28"/>
        </w:rPr>
        <w:t xml:space="preserve"> «Об общих принципах организации местного самоуправления в Российской Федерации», частью 6 статьи 91.14 Жилищного кодекса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 Уставом </w:t>
      </w:r>
      <w:r>
        <w:rPr>
          <w:rFonts w:ascii="Times New Roman" w:hAnsi="Times New Roman"/>
          <w:sz w:val="28"/>
          <w:szCs w:val="28"/>
        </w:rPr>
        <w:t>Козловского</w:t>
      </w:r>
      <w:r w:rsidRPr="00B51E76">
        <w:rPr>
          <w:rFonts w:ascii="Times New Roman" w:hAnsi="Times New Roman"/>
          <w:sz w:val="28"/>
          <w:szCs w:val="28"/>
        </w:rPr>
        <w:t xml:space="preserve"> сельского поселения Терновского муниципального района Воронежской области, администрация </w:t>
      </w:r>
      <w:r>
        <w:rPr>
          <w:rFonts w:ascii="Times New Roman" w:hAnsi="Times New Roman"/>
          <w:sz w:val="28"/>
          <w:szCs w:val="28"/>
        </w:rPr>
        <w:t>Козловского</w:t>
      </w:r>
      <w:r w:rsidRPr="00B51E76">
        <w:rPr>
          <w:rFonts w:ascii="Times New Roman" w:hAnsi="Times New Roman"/>
          <w:sz w:val="28"/>
          <w:szCs w:val="28"/>
        </w:rPr>
        <w:t xml:space="preserve"> сельского поселения Терновского муниципального района Воронежской области</w:t>
      </w:r>
    </w:p>
    <w:p w:rsidR="00B51BCF" w:rsidRPr="00B51E76" w:rsidRDefault="00B51BCF" w:rsidP="00B51BCF">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B51E76">
        <w:rPr>
          <w:rFonts w:ascii="Times New Roman" w:hAnsi="Times New Roman"/>
          <w:sz w:val="28"/>
          <w:szCs w:val="28"/>
        </w:rPr>
        <w:t>ПОСТАНОВЛЯЕТ:</w:t>
      </w:r>
    </w:p>
    <w:p w:rsidR="00B51BCF" w:rsidRPr="00B51E76" w:rsidRDefault="00B51BCF" w:rsidP="00B51BCF">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B51E76">
        <w:rPr>
          <w:rFonts w:ascii="Times New Roman" w:hAnsi="Times New Roman"/>
          <w:sz w:val="28"/>
          <w:szCs w:val="28"/>
        </w:rPr>
        <w:t>1. Утвердить Порядок, формы и сроки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согласно приложению к настоящему постановлению.</w:t>
      </w:r>
    </w:p>
    <w:p w:rsidR="00B51BCF" w:rsidRPr="00A26F2D" w:rsidRDefault="00B51BCF" w:rsidP="00B51BCF">
      <w:pPr>
        <w:pStyle w:val="afc"/>
        <w:tabs>
          <w:tab w:val="left" w:pos="0"/>
        </w:tabs>
        <w:ind w:firstLine="567"/>
        <w:jc w:val="both"/>
        <w:rPr>
          <w:rFonts w:ascii="Times New Roman" w:hAnsi="Times New Roman"/>
          <w:sz w:val="28"/>
          <w:szCs w:val="28"/>
        </w:rPr>
      </w:pPr>
      <w:r>
        <w:rPr>
          <w:rFonts w:ascii="Times New Roman" w:hAnsi="Times New Roman"/>
          <w:sz w:val="28"/>
          <w:szCs w:val="28"/>
        </w:rPr>
        <w:t xml:space="preserve">   </w:t>
      </w:r>
      <w:r w:rsidRPr="00B51E76">
        <w:rPr>
          <w:rFonts w:ascii="Times New Roman" w:hAnsi="Times New Roman"/>
          <w:sz w:val="28"/>
          <w:szCs w:val="28"/>
        </w:rPr>
        <w:t xml:space="preserve">2. </w:t>
      </w:r>
      <w:r>
        <w:rPr>
          <w:rFonts w:ascii="Times New Roman" w:hAnsi="Times New Roman"/>
          <w:sz w:val="28"/>
          <w:szCs w:val="28"/>
        </w:rPr>
        <w:t xml:space="preserve"> </w:t>
      </w:r>
      <w:r w:rsidRPr="00A26F2D">
        <w:rPr>
          <w:rFonts w:ascii="Times New Roman" w:hAnsi="Times New Roman"/>
          <w:bCs/>
          <w:sz w:val="28"/>
          <w:szCs w:val="28"/>
        </w:rPr>
        <w:t>Опубликовать настоящее постановление в периодическом печатном издании «Вестник муниципальных правовых актов Козловского сельского поселения Терновского муниципального района» и разместить на сайте в сети «Интернет</w:t>
      </w:r>
      <w:r w:rsidRPr="00A26F2D">
        <w:rPr>
          <w:rFonts w:ascii="Times New Roman" w:hAnsi="Times New Roman"/>
          <w:sz w:val="28"/>
          <w:szCs w:val="28"/>
        </w:rPr>
        <w:t>».</w:t>
      </w:r>
    </w:p>
    <w:p w:rsidR="00B51BCF" w:rsidRPr="00B51E76" w:rsidRDefault="00B51BCF" w:rsidP="00B51BCF">
      <w:pPr>
        <w:spacing w:after="0" w:line="240" w:lineRule="auto"/>
        <w:ind w:firstLine="709"/>
        <w:jc w:val="both"/>
        <w:rPr>
          <w:rFonts w:ascii="Times New Roman" w:hAnsi="Times New Roman"/>
          <w:sz w:val="28"/>
          <w:szCs w:val="28"/>
        </w:rPr>
      </w:pPr>
      <w:r w:rsidRPr="00B51E76">
        <w:rPr>
          <w:rFonts w:ascii="Times New Roman" w:hAnsi="Times New Roman"/>
          <w:sz w:val="28"/>
          <w:szCs w:val="28"/>
        </w:rPr>
        <w:t>3. Настоящее постановление вступает в силу с даты опубликования.</w:t>
      </w:r>
    </w:p>
    <w:p w:rsidR="00B51BCF" w:rsidRPr="00B51E76" w:rsidRDefault="00B51BCF" w:rsidP="00B51BCF">
      <w:pPr>
        <w:spacing w:after="0" w:line="240" w:lineRule="auto"/>
        <w:ind w:firstLine="709"/>
        <w:jc w:val="both"/>
        <w:rPr>
          <w:rFonts w:ascii="Times New Roman" w:hAnsi="Times New Roman"/>
          <w:sz w:val="28"/>
          <w:szCs w:val="28"/>
        </w:rPr>
      </w:pPr>
      <w:r w:rsidRPr="00B51E76">
        <w:rPr>
          <w:rFonts w:ascii="Times New Roman" w:hAnsi="Times New Roman"/>
          <w:sz w:val="28"/>
          <w:szCs w:val="28"/>
        </w:rPr>
        <w:t>4. Контроль за исполнением настоящего постановления оставляю за собой.</w:t>
      </w:r>
    </w:p>
    <w:p w:rsidR="00B51BCF" w:rsidRPr="00B51E76" w:rsidRDefault="00B51BCF" w:rsidP="00B51BCF">
      <w:pPr>
        <w:spacing w:after="0" w:line="240" w:lineRule="auto"/>
        <w:jc w:val="both"/>
        <w:rPr>
          <w:rFonts w:ascii="Times New Roman" w:hAnsi="Times New Roman"/>
          <w:sz w:val="28"/>
          <w:szCs w:val="28"/>
        </w:rPr>
      </w:pPr>
    </w:p>
    <w:p w:rsidR="00B51BCF" w:rsidRPr="00B51E76" w:rsidRDefault="00B51BCF" w:rsidP="00B51BCF">
      <w:pPr>
        <w:spacing w:after="0" w:line="240" w:lineRule="auto"/>
        <w:jc w:val="both"/>
        <w:rPr>
          <w:rFonts w:ascii="Times New Roman" w:hAnsi="Times New Roman"/>
          <w:sz w:val="28"/>
          <w:szCs w:val="28"/>
        </w:rPr>
      </w:pPr>
    </w:p>
    <w:p w:rsidR="00B51BCF" w:rsidRPr="00B51E76" w:rsidRDefault="00B51BCF" w:rsidP="00B51BCF">
      <w:pPr>
        <w:spacing w:after="0" w:line="240" w:lineRule="auto"/>
        <w:jc w:val="both"/>
        <w:rPr>
          <w:rFonts w:ascii="Times New Roman" w:hAnsi="Times New Roman"/>
          <w:sz w:val="28"/>
          <w:szCs w:val="28"/>
        </w:rPr>
      </w:pPr>
      <w:r w:rsidRPr="00B51E76">
        <w:rPr>
          <w:rFonts w:ascii="Times New Roman" w:hAnsi="Times New Roman"/>
          <w:sz w:val="28"/>
          <w:szCs w:val="28"/>
        </w:rPr>
        <w:lastRenderedPageBreak/>
        <w:t xml:space="preserve">Глава </w:t>
      </w:r>
      <w:r>
        <w:rPr>
          <w:rFonts w:ascii="Times New Roman" w:hAnsi="Times New Roman"/>
          <w:sz w:val="28"/>
          <w:szCs w:val="28"/>
        </w:rPr>
        <w:t>Козловского</w:t>
      </w:r>
    </w:p>
    <w:p w:rsidR="00B51BCF" w:rsidRPr="00B51E76" w:rsidRDefault="00B51BCF" w:rsidP="00B51BCF">
      <w:pPr>
        <w:pStyle w:val="afc"/>
        <w:rPr>
          <w:rFonts w:ascii="Times New Roman" w:hAnsi="Times New Roman"/>
          <w:b/>
          <w:sz w:val="28"/>
          <w:szCs w:val="28"/>
        </w:rPr>
      </w:pPr>
      <w:r w:rsidRPr="00B51E76">
        <w:rPr>
          <w:rFonts w:ascii="Times New Roman" w:hAnsi="Times New Roman"/>
          <w:sz w:val="28"/>
          <w:szCs w:val="28"/>
        </w:rPr>
        <w:t>сельского поселения</w:t>
      </w:r>
      <w:r w:rsidRPr="00B51E76">
        <w:rPr>
          <w:rFonts w:ascii="Times New Roman" w:hAnsi="Times New Roman"/>
          <w:color w:val="000000"/>
          <w:sz w:val="28"/>
          <w:szCs w:val="28"/>
        </w:rPr>
        <w:t xml:space="preserve"> </w:t>
      </w:r>
      <w:r>
        <w:rPr>
          <w:rFonts w:ascii="Times New Roman" w:hAnsi="Times New Roman"/>
          <w:color w:val="000000"/>
          <w:sz w:val="28"/>
          <w:szCs w:val="28"/>
        </w:rPr>
        <w:t xml:space="preserve">                                           </w:t>
      </w:r>
      <w:r w:rsidRPr="00B51E76">
        <w:rPr>
          <w:rFonts w:ascii="Times New Roman" w:hAnsi="Times New Roman"/>
          <w:sz w:val="28"/>
          <w:szCs w:val="28"/>
        </w:rPr>
        <w:t>Ю.В. Микляе</w:t>
      </w:r>
      <w:r>
        <w:rPr>
          <w:rFonts w:ascii="Times New Roman" w:hAnsi="Times New Roman"/>
          <w:sz w:val="28"/>
          <w:szCs w:val="28"/>
        </w:rPr>
        <w:t>в</w:t>
      </w:r>
    </w:p>
    <w:p w:rsidR="00B51BCF" w:rsidRPr="00B51E76" w:rsidRDefault="00B51BCF" w:rsidP="00B51BCF">
      <w:pPr>
        <w:pStyle w:val="consplusnormal1"/>
        <w:spacing w:before="0" w:beforeAutospacing="0" w:after="0" w:afterAutospacing="0"/>
        <w:jc w:val="right"/>
        <w:rPr>
          <w:color w:val="000000"/>
          <w:sz w:val="28"/>
          <w:szCs w:val="28"/>
        </w:rPr>
      </w:pPr>
    </w:p>
    <w:p w:rsidR="00B51BCF" w:rsidRPr="00B51E76" w:rsidRDefault="00B51BCF" w:rsidP="00B51BCF">
      <w:pPr>
        <w:spacing w:after="0" w:line="240" w:lineRule="auto"/>
        <w:jc w:val="right"/>
        <w:rPr>
          <w:rFonts w:ascii="Times New Roman" w:hAnsi="Times New Roman"/>
          <w:sz w:val="28"/>
          <w:szCs w:val="28"/>
        </w:rPr>
      </w:pPr>
      <w:r w:rsidRPr="00B51E76">
        <w:rPr>
          <w:rFonts w:ascii="Times New Roman" w:hAnsi="Times New Roman"/>
          <w:sz w:val="28"/>
          <w:szCs w:val="28"/>
        </w:rPr>
        <w:t>Утвержден</w:t>
      </w:r>
    </w:p>
    <w:p w:rsidR="00B51BCF" w:rsidRPr="00B51E76" w:rsidRDefault="00B51BCF" w:rsidP="00B51BCF">
      <w:pPr>
        <w:spacing w:after="0" w:line="240" w:lineRule="auto"/>
        <w:jc w:val="right"/>
        <w:rPr>
          <w:rFonts w:ascii="Times New Roman" w:hAnsi="Times New Roman"/>
          <w:sz w:val="28"/>
          <w:szCs w:val="28"/>
        </w:rPr>
      </w:pPr>
      <w:r w:rsidRPr="00B51E76">
        <w:rPr>
          <w:rFonts w:ascii="Times New Roman" w:hAnsi="Times New Roman"/>
          <w:sz w:val="28"/>
          <w:szCs w:val="28"/>
        </w:rPr>
        <w:t>постановлением</w:t>
      </w:r>
    </w:p>
    <w:p w:rsidR="00B51BCF" w:rsidRPr="00B51E76" w:rsidRDefault="00B51BCF" w:rsidP="00B51BCF">
      <w:pPr>
        <w:spacing w:after="0" w:line="240" w:lineRule="auto"/>
        <w:jc w:val="right"/>
        <w:rPr>
          <w:rFonts w:ascii="Times New Roman" w:hAnsi="Times New Roman"/>
          <w:sz w:val="28"/>
          <w:szCs w:val="28"/>
        </w:rPr>
      </w:pPr>
      <w:r w:rsidRPr="00B51E76">
        <w:rPr>
          <w:rFonts w:ascii="Times New Roman" w:hAnsi="Times New Roman"/>
          <w:sz w:val="28"/>
          <w:szCs w:val="28"/>
        </w:rPr>
        <w:t xml:space="preserve">администрации </w:t>
      </w:r>
      <w:bookmarkStart w:id="0" w:name="P32"/>
      <w:bookmarkEnd w:id="0"/>
      <w:r>
        <w:rPr>
          <w:rFonts w:ascii="Times New Roman" w:hAnsi="Times New Roman"/>
          <w:sz w:val="28"/>
          <w:szCs w:val="28"/>
        </w:rPr>
        <w:t>Козловского</w:t>
      </w:r>
    </w:p>
    <w:p w:rsidR="00B51BCF" w:rsidRPr="00B51E76" w:rsidRDefault="00B51BCF" w:rsidP="00B51BCF">
      <w:pPr>
        <w:spacing w:after="0" w:line="240" w:lineRule="auto"/>
        <w:jc w:val="right"/>
        <w:rPr>
          <w:rFonts w:ascii="Times New Roman" w:hAnsi="Times New Roman"/>
          <w:sz w:val="28"/>
          <w:szCs w:val="28"/>
        </w:rPr>
      </w:pPr>
      <w:r w:rsidRPr="00B51E76">
        <w:rPr>
          <w:rFonts w:ascii="Times New Roman" w:hAnsi="Times New Roman"/>
          <w:sz w:val="28"/>
          <w:szCs w:val="28"/>
        </w:rPr>
        <w:t>сельского поселения</w:t>
      </w:r>
    </w:p>
    <w:p w:rsidR="00B51BCF" w:rsidRPr="00B51E76" w:rsidRDefault="00B51BCF" w:rsidP="00B51BCF">
      <w:pPr>
        <w:spacing w:after="0" w:line="240" w:lineRule="auto"/>
        <w:jc w:val="right"/>
        <w:rPr>
          <w:rFonts w:ascii="Times New Roman" w:hAnsi="Times New Roman"/>
          <w:sz w:val="28"/>
          <w:szCs w:val="28"/>
        </w:rPr>
      </w:pPr>
      <w:r w:rsidRPr="00B51E76">
        <w:rPr>
          <w:rFonts w:ascii="Times New Roman" w:hAnsi="Times New Roman"/>
          <w:sz w:val="28"/>
          <w:szCs w:val="28"/>
        </w:rPr>
        <w:t>«</w:t>
      </w:r>
      <w:r>
        <w:rPr>
          <w:rFonts w:ascii="Times New Roman" w:hAnsi="Times New Roman"/>
          <w:sz w:val="28"/>
          <w:szCs w:val="28"/>
        </w:rPr>
        <w:t>29</w:t>
      </w:r>
      <w:r w:rsidRPr="00B51E76">
        <w:rPr>
          <w:rFonts w:ascii="Times New Roman" w:hAnsi="Times New Roman"/>
          <w:sz w:val="28"/>
          <w:szCs w:val="28"/>
        </w:rPr>
        <w:t xml:space="preserve">» </w:t>
      </w:r>
      <w:r>
        <w:rPr>
          <w:rFonts w:ascii="Times New Roman" w:hAnsi="Times New Roman"/>
          <w:sz w:val="28"/>
          <w:szCs w:val="28"/>
        </w:rPr>
        <w:t xml:space="preserve">августа </w:t>
      </w:r>
      <w:r w:rsidRPr="00B51E76">
        <w:rPr>
          <w:rFonts w:ascii="Times New Roman" w:hAnsi="Times New Roman"/>
          <w:sz w:val="28"/>
          <w:szCs w:val="28"/>
        </w:rPr>
        <w:t>2024г. №</w:t>
      </w:r>
      <w:r>
        <w:rPr>
          <w:rFonts w:ascii="Times New Roman" w:hAnsi="Times New Roman"/>
          <w:sz w:val="28"/>
          <w:szCs w:val="28"/>
        </w:rPr>
        <w:t>29</w:t>
      </w:r>
    </w:p>
    <w:p w:rsidR="00B51BCF" w:rsidRPr="00B51E76" w:rsidRDefault="00B51BCF" w:rsidP="00B51BCF">
      <w:pPr>
        <w:pStyle w:val="consplusnormal1"/>
        <w:spacing w:before="0" w:beforeAutospacing="0" w:after="0" w:afterAutospacing="0"/>
        <w:jc w:val="right"/>
        <w:rPr>
          <w:color w:val="000000"/>
          <w:sz w:val="28"/>
          <w:szCs w:val="28"/>
        </w:rPr>
      </w:pPr>
    </w:p>
    <w:p w:rsidR="00B51BCF" w:rsidRPr="00B51E76" w:rsidRDefault="00B51BCF" w:rsidP="00B51BCF">
      <w:pPr>
        <w:pStyle w:val="consplusnormal1"/>
        <w:spacing w:before="0" w:beforeAutospacing="0" w:after="0" w:afterAutospacing="0"/>
        <w:jc w:val="center"/>
        <w:rPr>
          <w:b/>
          <w:bCs/>
          <w:color w:val="000000"/>
          <w:sz w:val="28"/>
          <w:szCs w:val="28"/>
        </w:rPr>
      </w:pPr>
      <w:r w:rsidRPr="00B51E76">
        <w:rPr>
          <w:color w:val="000000"/>
          <w:sz w:val="28"/>
          <w:szCs w:val="28"/>
        </w:rPr>
        <w:t>ПОРЯДОК, ФОРМЫ И СРОКИ</w:t>
      </w:r>
    </w:p>
    <w:p w:rsidR="00B51BCF" w:rsidRPr="00B51E76" w:rsidRDefault="00B51BCF" w:rsidP="00B51BCF">
      <w:pPr>
        <w:pStyle w:val="consplustitle0"/>
        <w:spacing w:before="0" w:beforeAutospacing="0" w:after="0" w:afterAutospacing="0"/>
        <w:ind w:firstLine="567"/>
        <w:jc w:val="center"/>
        <w:rPr>
          <w:b/>
          <w:bCs/>
          <w:color w:val="000000"/>
          <w:sz w:val="28"/>
          <w:szCs w:val="28"/>
        </w:rPr>
      </w:pPr>
      <w:r w:rsidRPr="00B51E76">
        <w:rPr>
          <w:color w:val="000000"/>
          <w:sz w:val="28"/>
          <w:szCs w:val="28"/>
        </w:rPr>
        <w:t>ИНФОРМИРОВАНИЯ ГРАЖДАН, ПРИНЯТЫХ НА УЧЕТ</w:t>
      </w:r>
    </w:p>
    <w:p w:rsidR="00B51BCF" w:rsidRPr="00B51E76" w:rsidRDefault="00B51BCF" w:rsidP="00B51BCF">
      <w:pPr>
        <w:pStyle w:val="consplustitle0"/>
        <w:spacing w:before="0" w:beforeAutospacing="0" w:after="0" w:afterAutospacing="0"/>
        <w:ind w:firstLine="567"/>
        <w:jc w:val="center"/>
        <w:rPr>
          <w:b/>
          <w:bCs/>
          <w:color w:val="000000"/>
          <w:sz w:val="28"/>
          <w:szCs w:val="28"/>
        </w:rPr>
      </w:pPr>
      <w:r w:rsidRPr="00B51E76">
        <w:rPr>
          <w:color w:val="000000"/>
          <w:sz w:val="28"/>
          <w:szCs w:val="28"/>
        </w:rPr>
        <w:t>НУЖДАЮЩИХСЯ В ПРЕДОСТАВЛЕНИИ ЖИЛЫХ ПОМЕЩЕНИЙ</w:t>
      </w:r>
    </w:p>
    <w:p w:rsidR="00B51BCF" w:rsidRPr="00B51E76" w:rsidRDefault="00B51BCF" w:rsidP="00B51BCF">
      <w:pPr>
        <w:pStyle w:val="consplustitle0"/>
        <w:spacing w:before="0" w:beforeAutospacing="0" w:after="0" w:afterAutospacing="0"/>
        <w:ind w:firstLine="567"/>
        <w:jc w:val="center"/>
        <w:rPr>
          <w:b/>
          <w:bCs/>
          <w:color w:val="000000"/>
          <w:sz w:val="28"/>
          <w:szCs w:val="28"/>
        </w:rPr>
      </w:pPr>
      <w:r w:rsidRPr="00B51E76">
        <w:rPr>
          <w:color w:val="000000"/>
          <w:sz w:val="28"/>
          <w:szCs w:val="28"/>
        </w:rPr>
        <w:t>ПО ДОГОВОРАМ НАЙМА ЖИЛЫХ ПОМЕЩЕНИЙ</w:t>
      </w:r>
    </w:p>
    <w:p w:rsidR="00B51BCF" w:rsidRPr="00B51E76" w:rsidRDefault="00B51BCF" w:rsidP="00B51BCF">
      <w:pPr>
        <w:pStyle w:val="consplustitle0"/>
        <w:spacing w:before="0" w:beforeAutospacing="0" w:after="0" w:afterAutospacing="0"/>
        <w:ind w:firstLine="567"/>
        <w:jc w:val="center"/>
        <w:rPr>
          <w:b/>
          <w:bCs/>
          <w:color w:val="000000"/>
          <w:sz w:val="28"/>
          <w:szCs w:val="28"/>
        </w:rPr>
      </w:pPr>
      <w:r w:rsidRPr="00B51E76">
        <w:rPr>
          <w:color w:val="000000"/>
          <w:sz w:val="28"/>
          <w:szCs w:val="28"/>
        </w:rPr>
        <w:t>ЖИЛИЩНОГО ФОНДА</w:t>
      </w:r>
      <w:r w:rsidRPr="00B51E76">
        <w:rPr>
          <w:b/>
          <w:bCs/>
          <w:color w:val="000000"/>
          <w:sz w:val="28"/>
          <w:szCs w:val="28"/>
        </w:rPr>
        <w:t xml:space="preserve"> </w:t>
      </w:r>
      <w:r w:rsidRPr="00B51E76">
        <w:rPr>
          <w:color w:val="000000"/>
          <w:sz w:val="28"/>
          <w:szCs w:val="28"/>
        </w:rPr>
        <w:t>СОЦИАЛЬНОГО ИСПОЛЬЗОВАНИЯ,</w:t>
      </w:r>
      <w:r w:rsidRPr="00B51E76">
        <w:rPr>
          <w:b/>
          <w:bCs/>
          <w:color w:val="000000"/>
          <w:sz w:val="28"/>
          <w:szCs w:val="28"/>
        </w:rPr>
        <w:t xml:space="preserve"> </w:t>
      </w:r>
      <w:r w:rsidRPr="00B51E76">
        <w:rPr>
          <w:color w:val="000000"/>
          <w:sz w:val="28"/>
          <w:szCs w:val="28"/>
        </w:rPr>
        <w:t>О КОЛИЧЕСТВЕ ЖИЛЫХ ПОМЕЩЕНИЙ,</w:t>
      </w:r>
      <w:r w:rsidRPr="00B51E76">
        <w:rPr>
          <w:b/>
          <w:bCs/>
          <w:color w:val="000000"/>
          <w:sz w:val="28"/>
          <w:szCs w:val="28"/>
        </w:rPr>
        <w:t xml:space="preserve"> </w:t>
      </w:r>
      <w:r w:rsidRPr="00B51E76">
        <w:rPr>
          <w:color w:val="000000"/>
          <w:sz w:val="28"/>
          <w:szCs w:val="28"/>
        </w:rPr>
        <w:t>КОТОРЫЕ МОГУТ БЫТЬ ПРЕДОСТАВЛЕНЫ</w:t>
      </w:r>
      <w:r w:rsidRPr="00B51E76">
        <w:rPr>
          <w:b/>
          <w:bCs/>
          <w:color w:val="000000"/>
          <w:sz w:val="28"/>
          <w:szCs w:val="28"/>
        </w:rPr>
        <w:t xml:space="preserve"> </w:t>
      </w:r>
      <w:r w:rsidRPr="00B51E76">
        <w:rPr>
          <w:color w:val="000000"/>
          <w:sz w:val="28"/>
          <w:szCs w:val="28"/>
        </w:rPr>
        <w:t>ПО ДОГОВОРАМ НАЙМА ЖИЛЫХ ПОМЕЩЕНИЙ</w:t>
      </w:r>
      <w:r w:rsidRPr="00B51E76">
        <w:rPr>
          <w:b/>
          <w:bCs/>
          <w:color w:val="000000"/>
          <w:sz w:val="28"/>
          <w:szCs w:val="28"/>
        </w:rPr>
        <w:t xml:space="preserve"> </w:t>
      </w:r>
      <w:r w:rsidRPr="00B51E76">
        <w:rPr>
          <w:color w:val="000000"/>
          <w:sz w:val="28"/>
          <w:szCs w:val="28"/>
        </w:rPr>
        <w:t>ЖИЛИЩНОГО ФОНДА СОЦИАЛЬНОГО ИСПОЛЬЗОВАНИЯ</w:t>
      </w:r>
    </w:p>
    <w:p w:rsidR="00B51BCF" w:rsidRPr="00B51E76" w:rsidRDefault="00B51BCF" w:rsidP="00B51BCF">
      <w:pPr>
        <w:pStyle w:val="consplusnormal1"/>
        <w:spacing w:before="0" w:beforeAutospacing="0" w:after="0" w:afterAutospacing="0"/>
        <w:rPr>
          <w:color w:val="000000"/>
          <w:sz w:val="28"/>
          <w:szCs w:val="28"/>
        </w:rPr>
      </w:pPr>
      <w:r w:rsidRPr="00B51E76">
        <w:rPr>
          <w:color w:val="000000"/>
          <w:sz w:val="28"/>
          <w:szCs w:val="28"/>
        </w:rPr>
        <w:t xml:space="preserve"> </w:t>
      </w:r>
    </w:p>
    <w:p w:rsidR="00B51BCF" w:rsidRPr="00B51E76" w:rsidRDefault="00B51BCF" w:rsidP="00B51BCF">
      <w:pPr>
        <w:pStyle w:val="consplusnormal1"/>
        <w:spacing w:before="0" w:beforeAutospacing="0" w:after="0" w:afterAutospacing="0"/>
        <w:ind w:firstLine="540"/>
        <w:rPr>
          <w:color w:val="000000"/>
          <w:sz w:val="28"/>
          <w:szCs w:val="28"/>
        </w:rPr>
      </w:pPr>
      <w:r w:rsidRPr="00B51E76">
        <w:rPr>
          <w:color w:val="000000"/>
          <w:sz w:val="28"/>
          <w:szCs w:val="28"/>
        </w:rPr>
        <w:t>1. Настоящий Порядок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(далее - Порядок), устанавливает требования к форме и месту размещения информации, перечню сведений, срокам информирования граждан.</w:t>
      </w:r>
    </w:p>
    <w:p w:rsidR="00B51BCF" w:rsidRPr="00B51E76" w:rsidRDefault="00B51BCF" w:rsidP="00B51BCF">
      <w:pPr>
        <w:pStyle w:val="consplusnormal1"/>
        <w:spacing w:before="0" w:beforeAutospacing="0" w:after="0" w:afterAutospacing="0"/>
        <w:ind w:firstLine="540"/>
        <w:rPr>
          <w:color w:val="000000"/>
          <w:sz w:val="28"/>
          <w:szCs w:val="28"/>
        </w:rPr>
      </w:pPr>
      <w:r w:rsidRPr="00B51E76">
        <w:rPr>
          <w:color w:val="000000"/>
          <w:sz w:val="28"/>
          <w:szCs w:val="28"/>
        </w:rPr>
        <w:t xml:space="preserve">2. Информирование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осуществляется администрацией </w:t>
      </w:r>
      <w:r>
        <w:rPr>
          <w:color w:val="000000"/>
          <w:sz w:val="28"/>
          <w:szCs w:val="28"/>
        </w:rPr>
        <w:t>Козловского</w:t>
      </w:r>
      <w:r w:rsidRPr="00B51E76">
        <w:rPr>
          <w:color w:val="000000"/>
          <w:sz w:val="28"/>
          <w:szCs w:val="28"/>
        </w:rPr>
        <w:t xml:space="preserve"> сельского поселения (далее – администрация поселения) и предусматривает следующие формы, обеспечивающие эффективное распространение информации:</w:t>
      </w:r>
    </w:p>
    <w:p w:rsidR="00B51BCF" w:rsidRPr="00B51E76" w:rsidRDefault="00B51BCF" w:rsidP="00B51BCF">
      <w:pPr>
        <w:pStyle w:val="consplusnormal1"/>
        <w:spacing w:before="0" w:beforeAutospacing="0" w:after="0" w:afterAutospacing="0"/>
        <w:ind w:firstLine="540"/>
        <w:rPr>
          <w:color w:val="000000"/>
          <w:sz w:val="28"/>
          <w:szCs w:val="28"/>
        </w:rPr>
      </w:pPr>
      <w:r w:rsidRPr="00B51E76">
        <w:rPr>
          <w:color w:val="000000"/>
          <w:sz w:val="28"/>
          <w:szCs w:val="28"/>
        </w:rPr>
        <w:t xml:space="preserve">- электронное информирование - посредством размещения информации на официальном сайте </w:t>
      </w:r>
      <w:r>
        <w:rPr>
          <w:color w:val="000000"/>
          <w:sz w:val="28"/>
          <w:szCs w:val="28"/>
        </w:rPr>
        <w:t>Козловского</w:t>
      </w:r>
      <w:r w:rsidRPr="00B51E76">
        <w:rPr>
          <w:color w:val="000000"/>
          <w:sz w:val="28"/>
          <w:szCs w:val="28"/>
        </w:rPr>
        <w:t xml:space="preserve"> сельского поселения в информационной-телекоммуникационной сети «Интернет»;</w:t>
      </w:r>
    </w:p>
    <w:p w:rsidR="00B51BCF" w:rsidRPr="00B51E76" w:rsidRDefault="00B51BCF" w:rsidP="00B51BCF">
      <w:pPr>
        <w:pStyle w:val="consplusnormal1"/>
        <w:spacing w:before="0" w:beforeAutospacing="0" w:after="0" w:afterAutospacing="0"/>
        <w:ind w:firstLine="540"/>
        <w:rPr>
          <w:color w:val="000000"/>
          <w:sz w:val="28"/>
          <w:szCs w:val="28"/>
        </w:rPr>
      </w:pPr>
      <w:r w:rsidRPr="00B51E76">
        <w:rPr>
          <w:color w:val="000000"/>
          <w:sz w:val="28"/>
          <w:szCs w:val="28"/>
        </w:rPr>
        <w:t>- письменное и устное информирование - через ответы на обращения граждан, поступающие в администрацию поселения;</w:t>
      </w:r>
    </w:p>
    <w:p w:rsidR="00B51BCF" w:rsidRPr="00B51E76" w:rsidRDefault="00B51BCF" w:rsidP="00B51BCF">
      <w:pPr>
        <w:pStyle w:val="consplusnormal1"/>
        <w:spacing w:before="0" w:beforeAutospacing="0" w:after="0" w:afterAutospacing="0"/>
        <w:ind w:firstLine="540"/>
        <w:rPr>
          <w:color w:val="000000"/>
          <w:sz w:val="28"/>
          <w:szCs w:val="28"/>
        </w:rPr>
      </w:pPr>
      <w:r w:rsidRPr="00B51E76">
        <w:rPr>
          <w:color w:val="000000"/>
          <w:sz w:val="28"/>
          <w:szCs w:val="28"/>
        </w:rPr>
        <w:t>- размещение информации на информационных стендах в администрации поселения.</w:t>
      </w:r>
    </w:p>
    <w:p w:rsidR="00B51BCF" w:rsidRPr="00B51E76" w:rsidRDefault="00B51BCF" w:rsidP="00B51BCF">
      <w:pPr>
        <w:pStyle w:val="consplusnormal1"/>
        <w:spacing w:before="0" w:beforeAutospacing="0" w:after="0" w:afterAutospacing="0"/>
        <w:ind w:firstLine="540"/>
        <w:rPr>
          <w:color w:val="000000"/>
          <w:sz w:val="28"/>
          <w:szCs w:val="28"/>
        </w:rPr>
      </w:pPr>
      <w:r w:rsidRPr="00B51E76">
        <w:rPr>
          <w:color w:val="000000"/>
          <w:sz w:val="28"/>
          <w:szCs w:val="28"/>
        </w:rPr>
        <w:t>3. Основными требованиями к информированию граждан являются:</w:t>
      </w:r>
    </w:p>
    <w:p w:rsidR="00B51BCF" w:rsidRPr="00B51E76" w:rsidRDefault="00B51BCF" w:rsidP="00B51BCF">
      <w:pPr>
        <w:pStyle w:val="consplusnormal1"/>
        <w:spacing w:before="0" w:beforeAutospacing="0" w:after="0" w:afterAutospacing="0"/>
        <w:ind w:firstLine="540"/>
        <w:rPr>
          <w:color w:val="000000"/>
          <w:sz w:val="28"/>
          <w:szCs w:val="28"/>
        </w:rPr>
      </w:pPr>
      <w:r w:rsidRPr="00B51E76">
        <w:rPr>
          <w:color w:val="000000"/>
          <w:sz w:val="28"/>
          <w:szCs w:val="28"/>
        </w:rPr>
        <w:t>- достоверность предоставляемой информации;</w:t>
      </w:r>
    </w:p>
    <w:p w:rsidR="00B51BCF" w:rsidRPr="00B51E76" w:rsidRDefault="00B51BCF" w:rsidP="00B51BCF">
      <w:pPr>
        <w:pStyle w:val="consplusnormal1"/>
        <w:spacing w:before="0" w:beforeAutospacing="0" w:after="0" w:afterAutospacing="0"/>
        <w:ind w:firstLine="540"/>
        <w:rPr>
          <w:color w:val="000000"/>
          <w:sz w:val="28"/>
          <w:szCs w:val="28"/>
        </w:rPr>
      </w:pPr>
      <w:r w:rsidRPr="00B51E76">
        <w:rPr>
          <w:color w:val="000000"/>
          <w:sz w:val="28"/>
          <w:szCs w:val="28"/>
        </w:rPr>
        <w:t>- четкость в изложении информации;</w:t>
      </w:r>
    </w:p>
    <w:p w:rsidR="00B51BCF" w:rsidRPr="00B51E76" w:rsidRDefault="00B51BCF" w:rsidP="00B51BCF">
      <w:pPr>
        <w:pStyle w:val="consplusnormal1"/>
        <w:spacing w:before="0" w:beforeAutospacing="0" w:after="0" w:afterAutospacing="0"/>
        <w:ind w:firstLine="540"/>
        <w:rPr>
          <w:color w:val="000000"/>
          <w:sz w:val="28"/>
          <w:szCs w:val="28"/>
        </w:rPr>
      </w:pPr>
      <w:r w:rsidRPr="00B51E76">
        <w:rPr>
          <w:color w:val="000000"/>
          <w:sz w:val="28"/>
          <w:szCs w:val="28"/>
        </w:rPr>
        <w:t>- полнота информирования;</w:t>
      </w:r>
    </w:p>
    <w:p w:rsidR="00B51BCF" w:rsidRPr="00B51E76" w:rsidRDefault="00B51BCF" w:rsidP="00B51BCF">
      <w:pPr>
        <w:pStyle w:val="consplusnormal1"/>
        <w:spacing w:before="0" w:beforeAutospacing="0" w:after="0" w:afterAutospacing="0"/>
        <w:ind w:firstLine="540"/>
        <w:rPr>
          <w:color w:val="000000"/>
          <w:sz w:val="28"/>
          <w:szCs w:val="28"/>
        </w:rPr>
      </w:pPr>
      <w:r w:rsidRPr="00B51E76">
        <w:rPr>
          <w:color w:val="000000"/>
          <w:sz w:val="28"/>
          <w:szCs w:val="28"/>
        </w:rPr>
        <w:t>- удобство и доступность получения информации;</w:t>
      </w:r>
    </w:p>
    <w:p w:rsidR="00B51BCF" w:rsidRPr="00B51E76" w:rsidRDefault="00B51BCF" w:rsidP="00B51BCF">
      <w:pPr>
        <w:pStyle w:val="consplusnormal1"/>
        <w:spacing w:before="0" w:beforeAutospacing="0" w:after="0" w:afterAutospacing="0"/>
        <w:ind w:firstLine="540"/>
        <w:rPr>
          <w:color w:val="000000"/>
          <w:sz w:val="28"/>
          <w:szCs w:val="28"/>
        </w:rPr>
      </w:pPr>
      <w:r w:rsidRPr="00B51E76">
        <w:rPr>
          <w:color w:val="000000"/>
          <w:sz w:val="28"/>
          <w:szCs w:val="28"/>
        </w:rPr>
        <w:lastRenderedPageBreak/>
        <w:t>- оперативность предоставления информации.</w:t>
      </w:r>
    </w:p>
    <w:p w:rsidR="00B51BCF" w:rsidRPr="00B51E76" w:rsidRDefault="00B51BCF" w:rsidP="00B51BCF">
      <w:pPr>
        <w:pStyle w:val="consplusnormal1"/>
        <w:spacing w:before="0" w:beforeAutospacing="0" w:after="0" w:afterAutospacing="0"/>
        <w:ind w:firstLine="540"/>
        <w:rPr>
          <w:color w:val="000000"/>
          <w:sz w:val="28"/>
          <w:szCs w:val="28"/>
        </w:rPr>
      </w:pPr>
      <w:r w:rsidRPr="00B51E76">
        <w:rPr>
          <w:color w:val="000000"/>
          <w:sz w:val="28"/>
          <w:szCs w:val="28"/>
        </w:rPr>
        <w:t>4. Информирование о количестве жилых помещений, которые могут быть предоставлены по договорам найма жилых помещений жилищного фонда социального использования, содержит следующие сведения:</w:t>
      </w:r>
    </w:p>
    <w:p w:rsidR="00B51BCF" w:rsidRPr="00B51E76" w:rsidRDefault="00B51BCF" w:rsidP="00B51BCF">
      <w:pPr>
        <w:pStyle w:val="consplusnormal1"/>
        <w:spacing w:before="0" w:beforeAutospacing="0" w:after="0" w:afterAutospacing="0"/>
        <w:ind w:firstLine="540"/>
        <w:rPr>
          <w:color w:val="000000"/>
          <w:sz w:val="28"/>
          <w:szCs w:val="28"/>
        </w:rPr>
      </w:pPr>
      <w:r w:rsidRPr="00B51E76">
        <w:rPr>
          <w:color w:val="000000"/>
          <w:sz w:val="28"/>
          <w:szCs w:val="28"/>
        </w:rPr>
        <w:t>- о местонахождении администрации поселения, должностных лицах, уполномоченных предоставлять информацию, номерах контактных телефонов;</w:t>
      </w:r>
    </w:p>
    <w:p w:rsidR="00B51BCF" w:rsidRPr="00B51E76" w:rsidRDefault="00B51BCF" w:rsidP="00B51BCF">
      <w:pPr>
        <w:pStyle w:val="consplusnormal1"/>
        <w:spacing w:before="0" w:beforeAutospacing="0" w:after="0" w:afterAutospacing="0"/>
        <w:ind w:firstLine="540"/>
        <w:rPr>
          <w:color w:val="000000"/>
          <w:sz w:val="28"/>
          <w:szCs w:val="28"/>
        </w:rPr>
      </w:pPr>
      <w:r w:rsidRPr="00B51E76">
        <w:rPr>
          <w:color w:val="000000"/>
          <w:sz w:val="28"/>
          <w:szCs w:val="28"/>
        </w:rPr>
        <w:t>- о графике работы администрации поселения, графике приема и выдачи документов, адресе электронной почты, порядке приема обращений граждан;</w:t>
      </w:r>
    </w:p>
    <w:p w:rsidR="00B51BCF" w:rsidRPr="00B51E76" w:rsidRDefault="00B51BCF" w:rsidP="00B51BCF">
      <w:pPr>
        <w:pStyle w:val="consplusnormal1"/>
        <w:spacing w:before="0" w:beforeAutospacing="0" w:after="0" w:afterAutospacing="0"/>
        <w:ind w:firstLine="540"/>
        <w:rPr>
          <w:color w:val="000000"/>
          <w:sz w:val="28"/>
          <w:szCs w:val="28"/>
        </w:rPr>
      </w:pPr>
      <w:r w:rsidRPr="00B51E76">
        <w:rPr>
          <w:color w:val="000000"/>
          <w:sz w:val="28"/>
          <w:szCs w:val="28"/>
        </w:rPr>
        <w:t>- о требованиях, предъявляемых к гражданам, имеющим право на предоставление жилых помещений;</w:t>
      </w:r>
    </w:p>
    <w:p w:rsidR="00B51BCF" w:rsidRPr="00B51E76" w:rsidRDefault="00B51BCF" w:rsidP="00B51BCF">
      <w:pPr>
        <w:pStyle w:val="consplusnormal1"/>
        <w:spacing w:before="0" w:beforeAutospacing="0" w:after="0" w:afterAutospacing="0"/>
        <w:ind w:firstLine="540"/>
        <w:rPr>
          <w:color w:val="000000"/>
          <w:sz w:val="28"/>
          <w:szCs w:val="28"/>
        </w:rPr>
      </w:pPr>
      <w:r w:rsidRPr="00B51E76">
        <w:rPr>
          <w:color w:val="000000"/>
          <w:sz w:val="28"/>
          <w:szCs w:val="28"/>
        </w:rPr>
        <w:t>- о перечне документов, необходимых для предоставления жилых помещений;</w:t>
      </w:r>
    </w:p>
    <w:p w:rsidR="00B51BCF" w:rsidRPr="00B51E76" w:rsidRDefault="00B51BCF" w:rsidP="00B51BCF">
      <w:pPr>
        <w:pStyle w:val="consplusnormal1"/>
        <w:spacing w:before="0" w:beforeAutospacing="0" w:after="0" w:afterAutospacing="0"/>
        <w:ind w:firstLine="540"/>
        <w:rPr>
          <w:color w:val="000000"/>
          <w:sz w:val="28"/>
          <w:szCs w:val="28"/>
        </w:rPr>
      </w:pPr>
      <w:bookmarkStart w:id="1" w:name="P56"/>
      <w:bookmarkEnd w:id="1"/>
      <w:r w:rsidRPr="00B51E76">
        <w:rPr>
          <w:color w:val="000000"/>
          <w:sz w:val="28"/>
          <w:szCs w:val="28"/>
        </w:rPr>
        <w:t>- об общей площади и количестве жилых помещений, планируемых к предоставлению;</w:t>
      </w:r>
    </w:p>
    <w:p w:rsidR="00B51BCF" w:rsidRPr="00B51E76" w:rsidRDefault="00B51BCF" w:rsidP="00B51BCF">
      <w:pPr>
        <w:pStyle w:val="consplusnormal1"/>
        <w:spacing w:before="0" w:beforeAutospacing="0" w:after="0" w:afterAutospacing="0"/>
        <w:ind w:firstLine="540"/>
        <w:rPr>
          <w:color w:val="000000"/>
          <w:sz w:val="28"/>
          <w:szCs w:val="28"/>
        </w:rPr>
      </w:pPr>
      <w:bookmarkStart w:id="2" w:name="P57"/>
      <w:bookmarkEnd w:id="2"/>
      <w:r w:rsidRPr="00B51E76">
        <w:rPr>
          <w:color w:val="000000"/>
          <w:sz w:val="28"/>
          <w:szCs w:val="28"/>
        </w:rPr>
        <w:t>- о сроках предоставления жилых помещений.</w:t>
      </w:r>
    </w:p>
    <w:p w:rsidR="00B51BCF" w:rsidRPr="00B51E76" w:rsidRDefault="00B51BCF" w:rsidP="00B51BCF">
      <w:pPr>
        <w:pStyle w:val="consplusnormal1"/>
        <w:spacing w:before="0" w:beforeAutospacing="0" w:after="0" w:afterAutospacing="0"/>
        <w:ind w:firstLine="540"/>
        <w:rPr>
          <w:color w:val="000000"/>
          <w:sz w:val="28"/>
          <w:szCs w:val="28"/>
        </w:rPr>
      </w:pPr>
      <w:r w:rsidRPr="00B51E76">
        <w:rPr>
          <w:color w:val="000000"/>
          <w:sz w:val="28"/>
          <w:szCs w:val="28"/>
        </w:rPr>
        <w:t>5. Информирование граждан о количестве жилых помещений, которые могут быть предоставлены по договорам найма жилых помещений жилищного фонда социального использования, проводится не позднее 7 календарных дней с момента поступления в администрацию поселения сведений, указанных в абзацах шестом и седьмом пункта 4 настоящего Порядка.</w:t>
      </w:r>
    </w:p>
    <w:p w:rsidR="003376AF" w:rsidRDefault="003376AF" w:rsidP="007647E9">
      <w:pPr>
        <w:pStyle w:val="a3"/>
        <w:spacing w:before="0" w:beforeAutospacing="0" w:after="0"/>
        <w:jc w:val="center"/>
        <w:rPr>
          <w:sz w:val="48"/>
          <w:szCs w:val="48"/>
        </w:rPr>
      </w:pPr>
    </w:p>
    <w:p w:rsidR="00C734DF" w:rsidRDefault="00C734DF" w:rsidP="00C734DF">
      <w:pPr>
        <w:pStyle w:val="26"/>
        <w:jc w:val="center"/>
        <w:rPr>
          <w:rFonts w:ascii="Times New Roman" w:hAnsi="Times New Roman" w:cs="Times New Roman"/>
          <w:b/>
          <w:bCs/>
          <w:sz w:val="28"/>
          <w:szCs w:val="28"/>
        </w:rPr>
      </w:pPr>
    </w:p>
    <w:p w:rsidR="002F199E" w:rsidRDefault="002F199E" w:rsidP="00B221E3">
      <w:pPr>
        <w:pStyle w:val="ConsPlusNormal"/>
        <w:jc w:val="right"/>
      </w:pPr>
    </w:p>
    <w:p w:rsidR="00A86565" w:rsidRPr="00A86565" w:rsidRDefault="00A86565" w:rsidP="00A86565">
      <w:pPr>
        <w:spacing w:after="0"/>
        <w:jc w:val="center"/>
        <w:rPr>
          <w:rFonts w:ascii="Times New Roman" w:hAnsi="Times New Roman" w:cs="Times New Roman"/>
          <w:b/>
          <w:sz w:val="28"/>
          <w:szCs w:val="28"/>
        </w:rPr>
      </w:pPr>
    </w:p>
    <w:p w:rsidR="00A86565" w:rsidRPr="00A86565" w:rsidRDefault="00A86565" w:rsidP="00A86565">
      <w:pPr>
        <w:spacing w:after="0"/>
        <w:rPr>
          <w:rFonts w:ascii="Times New Roman" w:hAnsi="Times New Roman" w:cs="Times New Roman"/>
          <w:sz w:val="28"/>
          <w:szCs w:val="28"/>
        </w:rPr>
      </w:pPr>
    </w:p>
    <w:p w:rsidR="00A86565" w:rsidRPr="00A86565" w:rsidRDefault="00A86565" w:rsidP="00A86565">
      <w:pPr>
        <w:spacing w:after="0"/>
        <w:jc w:val="both"/>
        <w:rPr>
          <w:rFonts w:ascii="Times New Roman" w:hAnsi="Times New Roman" w:cs="Times New Roman"/>
          <w:sz w:val="28"/>
          <w:szCs w:val="28"/>
        </w:rPr>
      </w:pPr>
      <w:r w:rsidRPr="00A86565">
        <w:rPr>
          <w:rFonts w:ascii="Times New Roman" w:hAnsi="Times New Roman" w:cs="Times New Roman"/>
          <w:sz w:val="28"/>
          <w:szCs w:val="28"/>
        </w:rPr>
        <w:t>Глава Козловского</w:t>
      </w:r>
    </w:p>
    <w:p w:rsidR="00A86565" w:rsidRPr="00A86565" w:rsidRDefault="00A86565" w:rsidP="00A86565">
      <w:pPr>
        <w:spacing w:after="0"/>
        <w:jc w:val="both"/>
        <w:rPr>
          <w:rFonts w:ascii="Times New Roman" w:hAnsi="Times New Roman" w:cs="Times New Roman"/>
          <w:sz w:val="28"/>
          <w:szCs w:val="28"/>
        </w:rPr>
      </w:pPr>
      <w:r w:rsidRPr="00A86565">
        <w:rPr>
          <w:rFonts w:ascii="Times New Roman" w:hAnsi="Times New Roman" w:cs="Times New Roman"/>
          <w:sz w:val="28"/>
          <w:szCs w:val="28"/>
        </w:rPr>
        <w:t>сельского поселения                                                Ю.В. Микляев.</w:t>
      </w:r>
    </w:p>
    <w:p w:rsidR="00A86565" w:rsidRPr="00A86565" w:rsidRDefault="00A86565" w:rsidP="00A86565">
      <w:pPr>
        <w:spacing w:after="0"/>
        <w:rPr>
          <w:rFonts w:ascii="Times New Roman" w:hAnsi="Times New Roman" w:cs="Times New Roman"/>
          <w:sz w:val="28"/>
          <w:szCs w:val="28"/>
        </w:rPr>
      </w:pPr>
    </w:p>
    <w:p w:rsidR="00A86565" w:rsidRDefault="00A86565" w:rsidP="00A86565">
      <w:pPr>
        <w:spacing w:after="0"/>
        <w:rPr>
          <w:rFonts w:ascii="Times New Roman" w:hAnsi="Times New Roman" w:cs="Times New Roman"/>
          <w:sz w:val="28"/>
          <w:szCs w:val="28"/>
        </w:rPr>
      </w:pPr>
    </w:p>
    <w:p w:rsidR="00B51BCF" w:rsidRDefault="00B51BCF" w:rsidP="00A86565">
      <w:pPr>
        <w:spacing w:after="0"/>
        <w:rPr>
          <w:rFonts w:ascii="Times New Roman" w:hAnsi="Times New Roman" w:cs="Times New Roman"/>
          <w:sz w:val="28"/>
          <w:szCs w:val="28"/>
        </w:rPr>
      </w:pPr>
    </w:p>
    <w:p w:rsidR="00B51BCF" w:rsidRDefault="00B51BCF" w:rsidP="00A86565">
      <w:pPr>
        <w:spacing w:after="0"/>
        <w:rPr>
          <w:rFonts w:ascii="Times New Roman" w:hAnsi="Times New Roman" w:cs="Times New Roman"/>
          <w:sz w:val="28"/>
          <w:szCs w:val="28"/>
        </w:rPr>
      </w:pPr>
    </w:p>
    <w:p w:rsidR="00B51BCF" w:rsidRDefault="00B51BCF" w:rsidP="00A86565">
      <w:pPr>
        <w:spacing w:after="0"/>
        <w:rPr>
          <w:rFonts w:ascii="Times New Roman" w:hAnsi="Times New Roman" w:cs="Times New Roman"/>
          <w:sz w:val="28"/>
          <w:szCs w:val="28"/>
        </w:rPr>
      </w:pPr>
    </w:p>
    <w:p w:rsidR="00B51BCF" w:rsidRDefault="00B51BCF" w:rsidP="00A86565">
      <w:pPr>
        <w:spacing w:after="0"/>
        <w:rPr>
          <w:rFonts w:ascii="Times New Roman" w:hAnsi="Times New Roman" w:cs="Times New Roman"/>
          <w:sz w:val="28"/>
          <w:szCs w:val="28"/>
        </w:rPr>
      </w:pPr>
    </w:p>
    <w:p w:rsidR="00B51BCF" w:rsidRDefault="00B51BCF" w:rsidP="00A86565">
      <w:pPr>
        <w:spacing w:after="0"/>
        <w:rPr>
          <w:rFonts w:ascii="Times New Roman" w:hAnsi="Times New Roman" w:cs="Times New Roman"/>
          <w:sz w:val="28"/>
          <w:szCs w:val="28"/>
        </w:rPr>
      </w:pPr>
    </w:p>
    <w:p w:rsidR="00B51BCF" w:rsidRDefault="00B51BCF" w:rsidP="00A86565">
      <w:pPr>
        <w:spacing w:after="0"/>
        <w:rPr>
          <w:rFonts w:ascii="Times New Roman" w:hAnsi="Times New Roman" w:cs="Times New Roman"/>
          <w:sz w:val="28"/>
          <w:szCs w:val="28"/>
        </w:rPr>
      </w:pPr>
    </w:p>
    <w:p w:rsidR="00B51BCF" w:rsidRDefault="00B51BCF" w:rsidP="00A86565">
      <w:pPr>
        <w:spacing w:after="0"/>
        <w:rPr>
          <w:rFonts w:ascii="Times New Roman" w:hAnsi="Times New Roman" w:cs="Times New Roman"/>
          <w:sz w:val="28"/>
          <w:szCs w:val="28"/>
        </w:rPr>
      </w:pPr>
    </w:p>
    <w:p w:rsidR="00B51BCF" w:rsidRDefault="00B51BCF" w:rsidP="00A86565">
      <w:pPr>
        <w:spacing w:after="0"/>
        <w:rPr>
          <w:rFonts w:ascii="Times New Roman" w:hAnsi="Times New Roman" w:cs="Times New Roman"/>
          <w:sz w:val="28"/>
          <w:szCs w:val="28"/>
        </w:rPr>
      </w:pPr>
    </w:p>
    <w:p w:rsidR="00B51BCF" w:rsidRDefault="00B51BCF" w:rsidP="00A86565">
      <w:pPr>
        <w:spacing w:after="0"/>
        <w:rPr>
          <w:rFonts w:ascii="Times New Roman" w:hAnsi="Times New Roman" w:cs="Times New Roman"/>
          <w:sz w:val="28"/>
          <w:szCs w:val="28"/>
        </w:rPr>
      </w:pPr>
    </w:p>
    <w:p w:rsidR="00B51BCF" w:rsidRDefault="00B51BCF" w:rsidP="00A86565">
      <w:pPr>
        <w:spacing w:after="0"/>
        <w:rPr>
          <w:rFonts w:ascii="Times New Roman" w:hAnsi="Times New Roman" w:cs="Times New Roman"/>
          <w:sz w:val="28"/>
          <w:szCs w:val="28"/>
        </w:rPr>
      </w:pPr>
    </w:p>
    <w:p w:rsidR="00B51BCF" w:rsidRDefault="00B51BCF" w:rsidP="00A86565">
      <w:pPr>
        <w:spacing w:after="0"/>
        <w:rPr>
          <w:rFonts w:ascii="Times New Roman" w:hAnsi="Times New Roman" w:cs="Times New Roman"/>
          <w:sz w:val="28"/>
          <w:szCs w:val="28"/>
        </w:rPr>
      </w:pPr>
    </w:p>
    <w:p w:rsidR="00B51BCF" w:rsidRDefault="00B51BCF" w:rsidP="00A86565">
      <w:pPr>
        <w:spacing w:after="0"/>
        <w:rPr>
          <w:rFonts w:ascii="Times New Roman" w:hAnsi="Times New Roman" w:cs="Times New Roman"/>
          <w:sz w:val="28"/>
          <w:szCs w:val="28"/>
        </w:rPr>
      </w:pPr>
    </w:p>
    <w:p w:rsidR="00B51BCF" w:rsidRPr="00A86565" w:rsidRDefault="00B51BCF" w:rsidP="00A86565">
      <w:pPr>
        <w:spacing w:after="0"/>
        <w:rPr>
          <w:rFonts w:ascii="Times New Roman" w:hAnsi="Times New Roman" w:cs="Times New Roman"/>
          <w:sz w:val="28"/>
          <w:szCs w:val="28"/>
        </w:rPr>
      </w:pPr>
    </w:p>
    <w:p w:rsidR="00B51BCF" w:rsidRPr="00B51BCF" w:rsidRDefault="00B51BCF" w:rsidP="00B51BCF">
      <w:pPr>
        <w:spacing w:after="0" w:line="240" w:lineRule="auto"/>
        <w:jc w:val="center"/>
        <w:rPr>
          <w:rFonts w:ascii="Times New Roman" w:hAnsi="Times New Roman" w:cs="Times New Roman"/>
          <w:sz w:val="28"/>
          <w:szCs w:val="28"/>
        </w:rPr>
      </w:pPr>
      <w:r w:rsidRPr="00B51BCF">
        <w:rPr>
          <w:rFonts w:ascii="Times New Roman" w:hAnsi="Times New Roman" w:cs="Times New Roman"/>
          <w:sz w:val="28"/>
          <w:szCs w:val="28"/>
        </w:rPr>
        <w:lastRenderedPageBreak/>
        <w:t>АДМИНИСТРАЦИЯ</w:t>
      </w:r>
    </w:p>
    <w:p w:rsidR="00B51BCF" w:rsidRPr="00B51BCF" w:rsidRDefault="00B51BCF" w:rsidP="00B51BCF">
      <w:pPr>
        <w:spacing w:after="0" w:line="240" w:lineRule="auto"/>
        <w:jc w:val="center"/>
        <w:rPr>
          <w:rFonts w:ascii="Times New Roman" w:hAnsi="Times New Roman" w:cs="Times New Roman"/>
          <w:sz w:val="28"/>
          <w:szCs w:val="28"/>
        </w:rPr>
      </w:pPr>
      <w:r w:rsidRPr="00B51BCF">
        <w:rPr>
          <w:rFonts w:ascii="Times New Roman" w:hAnsi="Times New Roman" w:cs="Times New Roman"/>
          <w:sz w:val="28"/>
          <w:szCs w:val="28"/>
        </w:rPr>
        <w:t>КОЗЛОВСКОГО СЕЛЬСКОГО ПОСЕЛЕНИЯ</w:t>
      </w:r>
    </w:p>
    <w:p w:rsidR="00B51BCF" w:rsidRPr="00B51BCF" w:rsidRDefault="00B51BCF" w:rsidP="00B51BCF">
      <w:pPr>
        <w:spacing w:after="0" w:line="240" w:lineRule="auto"/>
        <w:jc w:val="center"/>
        <w:rPr>
          <w:rFonts w:ascii="Times New Roman" w:hAnsi="Times New Roman" w:cs="Times New Roman"/>
          <w:sz w:val="28"/>
          <w:szCs w:val="28"/>
        </w:rPr>
      </w:pPr>
      <w:r w:rsidRPr="00B51BCF">
        <w:rPr>
          <w:rFonts w:ascii="Times New Roman" w:hAnsi="Times New Roman" w:cs="Times New Roman"/>
          <w:sz w:val="28"/>
          <w:szCs w:val="28"/>
        </w:rPr>
        <w:t>ТЕРНОВСКОГО  МУНИЦИПАЛЬНОГО РАЙОНА</w:t>
      </w:r>
    </w:p>
    <w:p w:rsidR="00B51BCF" w:rsidRPr="00B51BCF" w:rsidRDefault="00B51BCF" w:rsidP="00B51BCF">
      <w:pPr>
        <w:spacing w:after="0" w:line="240" w:lineRule="auto"/>
        <w:jc w:val="center"/>
        <w:rPr>
          <w:rFonts w:ascii="Times New Roman" w:hAnsi="Times New Roman" w:cs="Times New Roman"/>
          <w:sz w:val="28"/>
          <w:szCs w:val="28"/>
        </w:rPr>
      </w:pPr>
      <w:r w:rsidRPr="00B51BCF">
        <w:rPr>
          <w:rFonts w:ascii="Times New Roman" w:hAnsi="Times New Roman" w:cs="Times New Roman"/>
          <w:sz w:val="28"/>
          <w:szCs w:val="28"/>
        </w:rPr>
        <w:t>ВОРОНЕЖСКОЙ ОБЛАСТИ</w:t>
      </w:r>
    </w:p>
    <w:p w:rsidR="00B51BCF" w:rsidRPr="00B51BCF" w:rsidRDefault="00B51BCF" w:rsidP="00B51BCF">
      <w:pPr>
        <w:spacing w:after="0" w:line="240" w:lineRule="auto"/>
        <w:jc w:val="both"/>
        <w:rPr>
          <w:rFonts w:ascii="Times New Roman" w:hAnsi="Times New Roman" w:cs="Times New Roman"/>
          <w:sz w:val="28"/>
          <w:szCs w:val="28"/>
        </w:rPr>
      </w:pPr>
    </w:p>
    <w:p w:rsidR="00B51BCF" w:rsidRPr="00B51BCF" w:rsidRDefault="00B51BCF" w:rsidP="00B51BCF">
      <w:pPr>
        <w:tabs>
          <w:tab w:val="left" w:pos="1172"/>
        </w:tabs>
        <w:spacing w:after="0" w:line="240" w:lineRule="auto"/>
        <w:jc w:val="both"/>
        <w:rPr>
          <w:rFonts w:ascii="Times New Roman" w:hAnsi="Times New Roman" w:cs="Times New Roman"/>
          <w:b/>
          <w:sz w:val="28"/>
          <w:szCs w:val="28"/>
        </w:rPr>
      </w:pPr>
      <w:r w:rsidRPr="00B51BCF">
        <w:rPr>
          <w:rFonts w:ascii="Times New Roman" w:hAnsi="Times New Roman" w:cs="Times New Roman"/>
          <w:b/>
          <w:bCs/>
          <w:color w:val="000000"/>
          <w:sz w:val="28"/>
          <w:szCs w:val="28"/>
        </w:rPr>
        <w:t xml:space="preserve">                                             РЕШЕНИЕ</w:t>
      </w:r>
    </w:p>
    <w:p w:rsidR="00B51BCF" w:rsidRPr="00B51BCF" w:rsidRDefault="00B51BCF" w:rsidP="00B51BCF">
      <w:pPr>
        <w:tabs>
          <w:tab w:val="left" w:pos="1172"/>
        </w:tabs>
        <w:spacing w:after="0" w:line="240" w:lineRule="auto"/>
        <w:jc w:val="both"/>
        <w:rPr>
          <w:rFonts w:ascii="Times New Roman" w:hAnsi="Times New Roman" w:cs="Times New Roman"/>
          <w:sz w:val="28"/>
          <w:szCs w:val="28"/>
        </w:rPr>
      </w:pPr>
      <w:r w:rsidRPr="00B51BCF">
        <w:rPr>
          <w:rFonts w:ascii="Times New Roman" w:hAnsi="Times New Roman" w:cs="Times New Roman"/>
          <w:sz w:val="28"/>
          <w:szCs w:val="28"/>
        </w:rPr>
        <w:t xml:space="preserve"> </w:t>
      </w:r>
    </w:p>
    <w:p w:rsidR="00B51BCF" w:rsidRPr="00B51BCF" w:rsidRDefault="00B51BCF" w:rsidP="00B51BCF">
      <w:pPr>
        <w:tabs>
          <w:tab w:val="left" w:pos="1172"/>
        </w:tabs>
        <w:spacing w:after="0" w:line="240" w:lineRule="auto"/>
        <w:jc w:val="both"/>
        <w:rPr>
          <w:rFonts w:ascii="Times New Roman" w:hAnsi="Times New Roman" w:cs="Times New Roman"/>
          <w:sz w:val="28"/>
          <w:szCs w:val="28"/>
        </w:rPr>
      </w:pPr>
      <w:r w:rsidRPr="00B51BCF">
        <w:rPr>
          <w:rFonts w:ascii="Times New Roman" w:hAnsi="Times New Roman" w:cs="Times New Roman"/>
          <w:sz w:val="28"/>
          <w:szCs w:val="28"/>
        </w:rPr>
        <w:t xml:space="preserve"> от  12 августа  2024 г.                      № 163</w:t>
      </w:r>
    </w:p>
    <w:p w:rsidR="00B51BCF" w:rsidRPr="00B51BCF" w:rsidRDefault="00B51BCF" w:rsidP="00B51BCF">
      <w:pPr>
        <w:spacing w:after="0" w:line="240" w:lineRule="auto"/>
        <w:jc w:val="both"/>
        <w:rPr>
          <w:rFonts w:ascii="Times New Roman" w:hAnsi="Times New Roman" w:cs="Times New Roman"/>
          <w:sz w:val="28"/>
          <w:szCs w:val="28"/>
        </w:rPr>
      </w:pPr>
      <w:r w:rsidRPr="00B51BCF">
        <w:rPr>
          <w:rFonts w:ascii="Times New Roman" w:hAnsi="Times New Roman" w:cs="Times New Roman"/>
          <w:sz w:val="28"/>
          <w:szCs w:val="28"/>
        </w:rPr>
        <w:t xml:space="preserve">  с.Козловка</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p>
    <w:p w:rsidR="00B51BCF" w:rsidRPr="00B51BCF" w:rsidRDefault="00B51BCF" w:rsidP="00B51BCF">
      <w:pPr>
        <w:pStyle w:val="Title"/>
        <w:spacing w:after="0"/>
        <w:jc w:val="both"/>
        <w:rPr>
          <w:rFonts w:ascii="Times New Roman" w:hAnsi="Times New Roman" w:cs="Times New Roman"/>
          <w:sz w:val="28"/>
          <w:szCs w:val="28"/>
        </w:rPr>
      </w:pPr>
      <w:r w:rsidRPr="00B51BCF">
        <w:rPr>
          <w:rFonts w:ascii="Times New Roman" w:hAnsi="Times New Roman" w:cs="Times New Roman"/>
          <w:sz w:val="28"/>
          <w:szCs w:val="28"/>
        </w:rPr>
        <w:t>Об утверждении Положения о порядке проведения схода граждан на территории Козловского  сельского поселения Терновского муниципального района Воронежской области</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Козловского  сельского поселения Терновского  муниципального района Воронежской области Совет народных депутатов Козловского сельского поселения Терновского муниципального района Воронежской области</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РЕШИЛ:</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1. Утвердить Положение о порядке проведения схода граждан на территории Козловского сельского поселения Терновского муниципального района Воронежской области согласно приложению.</w:t>
      </w:r>
    </w:p>
    <w:p w:rsidR="00B51BCF" w:rsidRPr="00B51BCF" w:rsidRDefault="00B51BCF" w:rsidP="00B51BCF">
      <w:pPr>
        <w:spacing w:after="0" w:line="240" w:lineRule="auto"/>
        <w:ind w:firstLine="709"/>
        <w:jc w:val="both"/>
        <w:rPr>
          <w:rFonts w:ascii="Times New Roman" w:hAnsi="Times New Roman" w:cs="Times New Roman"/>
          <w:color w:val="000000"/>
          <w:kern w:val="24"/>
          <w:sz w:val="28"/>
          <w:szCs w:val="28"/>
        </w:rPr>
      </w:pPr>
      <w:r w:rsidRPr="00B51BCF">
        <w:rPr>
          <w:rFonts w:ascii="Times New Roman" w:hAnsi="Times New Roman" w:cs="Times New Roman"/>
          <w:color w:val="000000"/>
          <w:kern w:val="24"/>
          <w:sz w:val="28"/>
          <w:szCs w:val="28"/>
        </w:rPr>
        <w:t>2. Опубликовать настоящее решение в «Вестнике муниципальных правовых актов Козловского сельского поселения Терновского муниципального района» и разместить  на сайте Козловского сельского поселения  Терновского муниципального района Воронежской области в сети Интернет.</w:t>
      </w:r>
    </w:p>
    <w:p w:rsidR="00B51BCF" w:rsidRPr="00B51BCF" w:rsidRDefault="00B51BCF" w:rsidP="00B51BCF">
      <w:pPr>
        <w:spacing w:after="0" w:line="240" w:lineRule="auto"/>
        <w:ind w:firstLine="709"/>
        <w:jc w:val="both"/>
        <w:rPr>
          <w:rFonts w:ascii="Times New Roman" w:hAnsi="Times New Roman" w:cs="Times New Roman"/>
          <w:color w:val="000000"/>
          <w:kern w:val="24"/>
          <w:sz w:val="28"/>
          <w:szCs w:val="28"/>
        </w:rPr>
      </w:pPr>
      <w:r w:rsidRPr="00B51BCF">
        <w:rPr>
          <w:rFonts w:ascii="Times New Roman" w:hAnsi="Times New Roman" w:cs="Times New Roman"/>
          <w:color w:val="000000"/>
          <w:kern w:val="24"/>
          <w:sz w:val="28"/>
          <w:szCs w:val="28"/>
        </w:rPr>
        <w:t>3. Настоящее решение вступает в силу с даты его официального опубликования.</w:t>
      </w:r>
    </w:p>
    <w:p w:rsidR="00B51BCF" w:rsidRPr="00B51BCF" w:rsidRDefault="00B51BCF" w:rsidP="00B51BCF">
      <w:pPr>
        <w:spacing w:after="0" w:line="240" w:lineRule="auto"/>
        <w:jc w:val="both"/>
        <w:rPr>
          <w:rFonts w:ascii="Times New Roman" w:hAnsi="Times New Roman" w:cs="Times New Roman"/>
          <w:bCs/>
          <w:color w:val="000000"/>
          <w:sz w:val="28"/>
          <w:szCs w:val="28"/>
        </w:rPr>
      </w:pPr>
      <w:r w:rsidRPr="00B51BCF">
        <w:rPr>
          <w:rFonts w:ascii="Times New Roman" w:hAnsi="Times New Roman" w:cs="Times New Roman"/>
          <w:bCs/>
          <w:iCs/>
          <w:sz w:val="28"/>
          <w:szCs w:val="28"/>
        </w:rPr>
        <w:t xml:space="preserve">  4.   </w:t>
      </w:r>
      <w:r w:rsidRPr="00B51BCF">
        <w:rPr>
          <w:rFonts w:ascii="Times New Roman" w:hAnsi="Times New Roman" w:cs="Times New Roman"/>
          <w:sz w:val="28"/>
          <w:szCs w:val="28"/>
        </w:rPr>
        <w:t>Контроль за исполнением настоящего решения оставляю за собой.</w:t>
      </w:r>
    </w:p>
    <w:p w:rsidR="00B51BCF" w:rsidRPr="00B51BCF" w:rsidRDefault="00B51BCF" w:rsidP="00B51BCF">
      <w:pPr>
        <w:autoSpaceDE w:val="0"/>
        <w:autoSpaceDN w:val="0"/>
        <w:adjustRightInd w:val="0"/>
        <w:spacing w:after="0" w:line="240" w:lineRule="auto"/>
        <w:ind w:firstLine="709"/>
        <w:jc w:val="both"/>
        <w:rPr>
          <w:rFonts w:ascii="Times New Roman" w:hAnsi="Times New Roman" w:cs="Times New Roman"/>
          <w:bCs/>
          <w:iCs/>
          <w:sz w:val="28"/>
          <w:szCs w:val="28"/>
        </w:rPr>
      </w:pPr>
    </w:p>
    <w:p w:rsidR="00B51BCF" w:rsidRPr="00B51BCF" w:rsidRDefault="00B51BCF" w:rsidP="00B51BCF">
      <w:pPr>
        <w:spacing w:after="0" w:line="240" w:lineRule="auto"/>
        <w:ind w:firstLine="709"/>
        <w:jc w:val="both"/>
        <w:rPr>
          <w:rFonts w:ascii="Times New Roman" w:hAnsi="Times New Roman" w:cs="Times New Roman"/>
          <w:sz w:val="28"/>
          <w:szCs w:val="28"/>
        </w:rPr>
      </w:pPr>
    </w:p>
    <w:p w:rsidR="00B51BCF" w:rsidRPr="00B51BCF" w:rsidRDefault="00B51BCF" w:rsidP="00B51BCF">
      <w:pPr>
        <w:tabs>
          <w:tab w:val="left" w:pos="7680"/>
        </w:tabs>
        <w:autoSpaceDE w:val="0"/>
        <w:autoSpaceDN w:val="0"/>
        <w:adjustRightInd w:val="0"/>
        <w:spacing w:after="0" w:line="240" w:lineRule="auto"/>
        <w:jc w:val="both"/>
        <w:rPr>
          <w:rFonts w:ascii="Times New Roman" w:hAnsi="Times New Roman" w:cs="Times New Roman"/>
          <w:sz w:val="28"/>
          <w:szCs w:val="28"/>
        </w:rPr>
      </w:pPr>
    </w:p>
    <w:p w:rsidR="00B51BCF" w:rsidRPr="00B51BCF" w:rsidRDefault="00B51BCF" w:rsidP="00B51BCF">
      <w:pPr>
        <w:pStyle w:val="a3"/>
        <w:spacing w:before="0" w:beforeAutospacing="0" w:after="0"/>
        <w:rPr>
          <w:sz w:val="28"/>
          <w:szCs w:val="28"/>
        </w:rPr>
      </w:pPr>
      <w:r w:rsidRPr="00B51BCF">
        <w:rPr>
          <w:sz w:val="28"/>
          <w:szCs w:val="28"/>
        </w:rPr>
        <w:t xml:space="preserve">Глава    Козловского                                                                                                                                                 </w:t>
      </w:r>
      <w:r w:rsidRPr="00B51BCF">
        <w:rPr>
          <w:sz w:val="28"/>
          <w:szCs w:val="28"/>
        </w:rPr>
        <w:br/>
        <w:t>сельского поселения                                                   Ю. В. Микляев</w:t>
      </w:r>
    </w:p>
    <w:p w:rsidR="00B51BCF" w:rsidRPr="00B51BCF" w:rsidRDefault="00B51BCF" w:rsidP="00B51BCF">
      <w:pPr>
        <w:tabs>
          <w:tab w:val="left" w:pos="7680"/>
        </w:tabs>
        <w:autoSpaceDE w:val="0"/>
        <w:autoSpaceDN w:val="0"/>
        <w:adjustRightInd w:val="0"/>
        <w:spacing w:after="0" w:line="240" w:lineRule="auto"/>
        <w:jc w:val="both"/>
        <w:rPr>
          <w:rFonts w:ascii="Times New Roman" w:hAnsi="Times New Roman" w:cs="Times New Roman"/>
          <w:kern w:val="24"/>
          <w:sz w:val="28"/>
          <w:szCs w:val="28"/>
        </w:rPr>
      </w:pPr>
    </w:p>
    <w:p w:rsidR="00B51BCF" w:rsidRPr="00B51BCF" w:rsidRDefault="00B51BCF" w:rsidP="00B51BCF">
      <w:pPr>
        <w:spacing w:after="0" w:line="240" w:lineRule="auto"/>
        <w:ind w:firstLine="709"/>
        <w:jc w:val="both"/>
        <w:rPr>
          <w:rFonts w:ascii="Times New Roman" w:hAnsi="Times New Roman" w:cs="Times New Roman"/>
          <w:kern w:val="24"/>
          <w:sz w:val="28"/>
          <w:szCs w:val="28"/>
        </w:rPr>
      </w:pPr>
    </w:p>
    <w:p w:rsidR="00B51BCF" w:rsidRPr="00B51BCF" w:rsidRDefault="00B51BCF" w:rsidP="00B51BCF">
      <w:pPr>
        <w:spacing w:after="0" w:line="240" w:lineRule="auto"/>
        <w:ind w:firstLine="709"/>
        <w:jc w:val="both"/>
        <w:rPr>
          <w:rFonts w:ascii="Times New Roman" w:hAnsi="Times New Roman" w:cs="Times New Roman"/>
          <w:kern w:val="24"/>
          <w:sz w:val="28"/>
          <w:szCs w:val="28"/>
        </w:rPr>
      </w:pPr>
    </w:p>
    <w:p w:rsidR="00B51BCF" w:rsidRPr="00B51BCF" w:rsidRDefault="00B51BCF" w:rsidP="00B51BCF">
      <w:pPr>
        <w:spacing w:after="0" w:line="240" w:lineRule="auto"/>
        <w:ind w:firstLine="709"/>
        <w:jc w:val="both"/>
        <w:rPr>
          <w:rFonts w:ascii="Times New Roman" w:hAnsi="Times New Roman" w:cs="Times New Roman"/>
          <w:kern w:val="24"/>
          <w:sz w:val="28"/>
          <w:szCs w:val="28"/>
        </w:rPr>
      </w:pPr>
    </w:p>
    <w:p w:rsidR="00B51BCF" w:rsidRPr="00B51BCF" w:rsidRDefault="00B51BCF" w:rsidP="00B51BCF">
      <w:pPr>
        <w:spacing w:after="0" w:line="240" w:lineRule="auto"/>
        <w:ind w:firstLine="709"/>
        <w:jc w:val="both"/>
        <w:rPr>
          <w:rFonts w:ascii="Times New Roman" w:hAnsi="Times New Roman" w:cs="Times New Roman"/>
          <w:kern w:val="24"/>
          <w:sz w:val="28"/>
          <w:szCs w:val="28"/>
        </w:rPr>
      </w:pPr>
    </w:p>
    <w:p w:rsidR="00B51BCF" w:rsidRPr="00B51BCF" w:rsidRDefault="00B51BCF" w:rsidP="00B51BCF">
      <w:pPr>
        <w:spacing w:after="0" w:line="240" w:lineRule="auto"/>
        <w:ind w:firstLine="709"/>
        <w:jc w:val="both"/>
        <w:rPr>
          <w:rFonts w:ascii="Times New Roman" w:hAnsi="Times New Roman" w:cs="Times New Roman"/>
          <w:kern w:val="24"/>
          <w:sz w:val="28"/>
          <w:szCs w:val="28"/>
        </w:rPr>
      </w:pPr>
    </w:p>
    <w:p w:rsidR="00B51BCF" w:rsidRPr="00B51BCF" w:rsidRDefault="00B51BCF" w:rsidP="00B51BCF">
      <w:pPr>
        <w:pStyle w:val="afc"/>
        <w:jc w:val="right"/>
        <w:rPr>
          <w:rFonts w:ascii="Times New Roman" w:hAnsi="Times New Roman" w:cs="Times New Roman"/>
          <w:sz w:val="28"/>
          <w:szCs w:val="28"/>
        </w:rPr>
      </w:pPr>
      <w:r w:rsidRPr="00B51BCF">
        <w:rPr>
          <w:rFonts w:ascii="Times New Roman" w:hAnsi="Times New Roman" w:cs="Times New Roman"/>
          <w:sz w:val="28"/>
          <w:szCs w:val="28"/>
        </w:rPr>
        <w:lastRenderedPageBreak/>
        <w:t>Приложение №1</w:t>
      </w:r>
    </w:p>
    <w:p w:rsidR="00B51BCF" w:rsidRPr="00B51BCF" w:rsidRDefault="00B51BCF" w:rsidP="00B51BCF">
      <w:pPr>
        <w:pStyle w:val="afc"/>
        <w:jc w:val="right"/>
        <w:rPr>
          <w:rFonts w:ascii="Times New Roman" w:hAnsi="Times New Roman" w:cs="Times New Roman"/>
          <w:sz w:val="28"/>
          <w:szCs w:val="28"/>
        </w:rPr>
      </w:pPr>
      <w:r w:rsidRPr="00B51BCF">
        <w:rPr>
          <w:rFonts w:ascii="Times New Roman" w:hAnsi="Times New Roman" w:cs="Times New Roman"/>
          <w:sz w:val="28"/>
          <w:szCs w:val="28"/>
        </w:rPr>
        <w:t xml:space="preserve">                                             к решению  Совета народных депутатов</w:t>
      </w:r>
    </w:p>
    <w:p w:rsidR="00B51BCF" w:rsidRPr="00B51BCF" w:rsidRDefault="00B51BCF" w:rsidP="00B51BCF">
      <w:pPr>
        <w:pStyle w:val="afc"/>
        <w:jc w:val="right"/>
        <w:rPr>
          <w:rFonts w:ascii="Times New Roman" w:hAnsi="Times New Roman" w:cs="Times New Roman"/>
          <w:sz w:val="28"/>
          <w:szCs w:val="28"/>
        </w:rPr>
      </w:pPr>
      <w:r w:rsidRPr="00B51BCF">
        <w:rPr>
          <w:rFonts w:ascii="Times New Roman" w:hAnsi="Times New Roman" w:cs="Times New Roman"/>
          <w:sz w:val="28"/>
          <w:szCs w:val="28"/>
        </w:rPr>
        <w:t xml:space="preserve">                                                   Козловского сельского поселения </w:t>
      </w:r>
    </w:p>
    <w:p w:rsidR="00B51BCF" w:rsidRPr="00B51BCF" w:rsidRDefault="00B51BCF" w:rsidP="00B51BCF">
      <w:pPr>
        <w:pStyle w:val="afc"/>
        <w:jc w:val="right"/>
        <w:rPr>
          <w:rFonts w:ascii="Times New Roman" w:hAnsi="Times New Roman" w:cs="Times New Roman"/>
          <w:sz w:val="28"/>
          <w:szCs w:val="28"/>
        </w:rPr>
      </w:pPr>
      <w:r w:rsidRPr="00B51BCF">
        <w:rPr>
          <w:rFonts w:ascii="Times New Roman" w:hAnsi="Times New Roman" w:cs="Times New Roman"/>
          <w:sz w:val="28"/>
          <w:szCs w:val="28"/>
        </w:rPr>
        <w:t xml:space="preserve">                                         Терновского муниципального района </w:t>
      </w:r>
    </w:p>
    <w:p w:rsidR="00B51BCF" w:rsidRPr="00B51BCF" w:rsidRDefault="00B51BCF" w:rsidP="00B51BCF">
      <w:pPr>
        <w:pStyle w:val="afc"/>
        <w:jc w:val="right"/>
        <w:rPr>
          <w:rFonts w:ascii="Times New Roman" w:hAnsi="Times New Roman" w:cs="Times New Roman"/>
          <w:sz w:val="28"/>
          <w:szCs w:val="28"/>
        </w:rPr>
      </w:pPr>
      <w:r w:rsidRPr="00B51BCF">
        <w:rPr>
          <w:rFonts w:ascii="Times New Roman" w:hAnsi="Times New Roman" w:cs="Times New Roman"/>
          <w:sz w:val="28"/>
          <w:szCs w:val="28"/>
        </w:rPr>
        <w:t xml:space="preserve">                                                                 от 12 августа 2024 года №163</w:t>
      </w:r>
    </w:p>
    <w:p w:rsidR="00B51BCF" w:rsidRPr="00B51BCF" w:rsidRDefault="00B51BCF" w:rsidP="00B51BCF">
      <w:pPr>
        <w:spacing w:after="0" w:line="240" w:lineRule="auto"/>
        <w:ind w:firstLine="709"/>
        <w:jc w:val="right"/>
        <w:rPr>
          <w:rFonts w:ascii="Times New Roman" w:hAnsi="Times New Roman" w:cs="Times New Roman"/>
          <w:kern w:val="24"/>
          <w:sz w:val="28"/>
          <w:szCs w:val="28"/>
        </w:rPr>
      </w:pP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Pr>
          <w:rFonts w:ascii="Times New Roman" w:hAnsi="Times New Roman" w:cs="Times New Roman"/>
          <w:kern w:val="24"/>
          <w:sz w:val="28"/>
          <w:szCs w:val="28"/>
        </w:rPr>
        <w:t xml:space="preserve">                                    </w:t>
      </w:r>
      <w:r w:rsidRPr="00B51BCF">
        <w:rPr>
          <w:rFonts w:ascii="Times New Roman" w:hAnsi="Times New Roman" w:cs="Times New Roman"/>
          <w:kern w:val="24"/>
          <w:sz w:val="28"/>
          <w:szCs w:val="28"/>
        </w:rPr>
        <w:t>ПОЛОЖЕНИЕ</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 xml:space="preserve">о порядке проведения схода граждан на территории </w:t>
      </w:r>
      <w:r w:rsidRPr="00B51BCF">
        <w:rPr>
          <w:rFonts w:ascii="Times New Roman" w:hAnsi="Times New Roman" w:cs="Times New Roman"/>
          <w:color w:val="000000"/>
          <w:kern w:val="24"/>
          <w:sz w:val="28"/>
          <w:szCs w:val="28"/>
        </w:rPr>
        <w:t>Козловского</w:t>
      </w:r>
      <w:r w:rsidRPr="00B51BCF">
        <w:rPr>
          <w:rFonts w:ascii="Times New Roman" w:hAnsi="Times New Roman" w:cs="Times New Roman"/>
          <w:kern w:val="24"/>
          <w:sz w:val="28"/>
          <w:szCs w:val="28"/>
        </w:rPr>
        <w:t xml:space="preserve"> сельского поселения </w:t>
      </w:r>
      <w:r w:rsidRPr="00B51BCF">
        <w:rPr>
          <w:rFonts w:ascii="Times New Roman" w:hAnsi="Times New Roman" w:cs="Times New Roman"/>
          <w:color w:val="000000"/>
          <w:kern w:val="24"/>
          <w:sz w:val="28"/>
          <w:szCs w:val="28"/>
        </w:rPr>
        <w:t>Терновского</w:t>
      </w:r>
      <w:r w:rsidRPr="00B51BCF">
        <w:rPr>
          <w:rFonts w:ascii="Times New Roman" w:hAnsi="Times New Roman" w:cs="Times New Roman"/>
          <w:kern w:val="24"/>
          <w:sz w:val="28"/>
          <w:szCs w:val="28"/>
        </w:rPr>
        <w:t xml:space="preserve"> муниципального района Воронежской области</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1. Общие положения</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1.2. В случаях, предусмотренных действующим законодательством, сход граждан может проводиться:</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 xml:space="preserve">1.2.1. в населенном пункте </w:t>
      </w:r>
      <w:r w:rsidRPr="00B51BCF">
        <w:rPr>
          <w:rFonts w:ascii="Times New Roman" w:hAnsi="Times New Roman" w:cs="Times New Roman"/>
          <w:color w:val="000000"/>
          <w:kern w:val="24"/>
          <w:sz w:val="28"/>
          <w:szCs w:val="28"/>
        </w:rPr>
        <w:t>Козловского</w:t>
      </w:r>
      <w:r w:rsidRPr="00B51BCF">
        <w:rPr>
          <w:rFonts w:ascii="Times New Roman" w:hAnsi="Times New Roman" w:cs="Times New Roman"/>
          <w:kern w:val="24"/>
          <w:sz w:val="28"/>
          <w:szCs w:val="28"/>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1.2.2.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51BCF" w:rsidRPr="00B51BCF" w:rsidRDefault="00B51BCF" w:rsidP="00B51BCF">
      <w:pPr>
        <w:autoSpaceDE w:val="0"/>
        <w:autoSpaceDN w:val="0"/>
        <w:adjustRightInd w:val="0"/>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 xml:space="preserve">1.2.3. в населенном пункте, входящем в состав поселения, расположенного на межселенной территории в границах муниципального района, по вопросу введения и использования </w:t>
      </w:r>
      <w:r w:rsidRPr="00B51BCF">
        <w:rPr>
          <w:rFonts w:ascii="Times New Roman" w:hAnsi="Times New Roman" w:cs="Times New Roman"/>
          <w:color w:val="000000" w:themeColor="text1"/>
          <w:kern w:val="24"/>
          <w:sz w:val="28"/>
          <w:szCs w:val="28"/>
        </w:rPr>
        <w:t xml:space="preserve">средств самообложения граждан </w:t>
      </w:r>
      <w:r w:rsidRPr="00B51BCF">
        <w:rPr>
          <w:rFonts w:ascii="Times New Roman" w:hAnsi="Times New Roman" w:cs="Times New Roman"/>
          <w:kern w:val="24"/>
          <w:sz w:val="28"/>
          <w:szCs w:val="28"/>
        </w:rPr>
        <w:t>на территории данного населенного пункта;</w:t>
      </w:r>
      <w:r w:rsidRPr="00B51BCF">
        <w:rPr>
          <w:rFonts w:ascii="Times New Roman" w:eastAsiaTheme="minorHAnsi" w:hAnsi="Times New Roman" w:cs="Times New Roman"/>
          <w:color w:val="FF0000"/>
          <w:sz w:val="28"/>
          <w:szCs w:val="28"/>
          <w:lang w:eastAsia="en-US"/>
        </w:rPr>
        <w:t xml:space="preserve"> </w:t>
      </w:r>
    </w:p>
    <w:p w:rsidR="00B51BCF" w:rsidRPr="00B51BCF" w:rsidRDefault="00B51BCF" w:rsidP="00B51BCF">
      <w:pPr>
        <w:spacing w:after="0" w:line="240" w:lineRule="auto"/>
        <w:ind w:firstLine="709"/>
        <w:jc w:val="both"/>
        <w:rPr>
          <w:rFonts w:ascii="Times New Roman" w:eastAsiaTheme="minorHAnsi" w:hAnsi="Times New Roman" w:cs="Times New Roman"/>
          <w:color w:val="FF0000"/>
          <w:sz w:val="28"/>
          <w:szCs w:val="28"/>
          <w:lang w:eastAsia="en-US"/>
        </w:rPr>
      </w:pPr>
      <w:r w:rsidRPr="00B51BCF">
        <w:rPr>
          <w:rFonts w:ascii="Times New Roman" w:hAnsi="Times New Roman" w:cs="Times New Roman"/>
          <w:kern w:val="24"/>
          <w:sz w:val="28"/>
          <w:szCs w:val="28"/>
        </w:rPr>
        <w:t>1.2.4.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B51BCF" w:rsidRPr="00B51BCF" w:rsidRDefault="00B51BCF" w:rsidP="00B51BCF">
      <w:pPr>
        <w:autoSpaceDE w:val="0"/>
        <w:autoSpaceDN w:val="0"/>
        <w:adjustRightInd w:val="0"/>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1.2.5.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B51BCF" w:rsidRPr="00B51BCF" w:rsidRDefault="00B51BCF" w:rsidP="00B51BCF">
      <w:pPr>
        <w:spacing w:after="0" w:line="240" w:lineRule="auto"/>
        <w:ind w:firstLine="709"/>
        <w:jc w:val="both"/>
        <w:rPr>
          <w:rFonts w:ascii="Times New Roman" w:hAnsi="Times New Roman" w:cs="Times New Roman"/>
          <w:b/>
          <w:color w:val="4F81BD" w:themeColor="accent1"/>
          <w:kern w:val="24"/>
          <w:sz w:val="28"/>
          <w:szCs w:val="28"/>
        </w:rPr>
      </w:pPr>
      <w:r w:rsidRPr="00B51BCF">
        <w:rPr>
          <w:rFonts w:ascii="Times New Roman" w:hAnsi="Times New Roman" w:cs="Times New Roman"/>
          <w:kern w:val="24"/>
          <w:sz w:val="28"/>
          <w:szCs w:val="28"/>
        </w:rPr>
        <w:t>1.2.6.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2. Порядок назначения схода граждан</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lastRenderedPageBreak/>
        <w:t>2.1 Сход граждан для решения вопросов, предусмотренных подпунктом 1.2 настоящего Положения, может созываться главой поселения(лицом, исполняющим его полномочия) самостоятельно либо по инициативе группы жителей поселения численностью не менее 10 человек.</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Инициатива группы жителей поселений реализуется путем направления коллективного письменного обращения в администрацию Козловского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1.2.6.</w:t>
      </w:r>
      <w:r w:rsidRPr="00B51BCF">
        <w:rPr>
          <w:rFonts w:ascii="Times New Roman" w:hAnsi="Times New Roman" w:cs="Times New Roman"/>
          <w:color w:val="FF0000"/>
          <w:kern w:val="24"/>
          <w:sz w:val="28"/>
          <w:szCs w:val="28"/>
        </w:rPr>
        <w:t xml:space="preserve"> </w:t>
      </w:r>
      <w:r w:rsidRPr="00B51BCF">
        <w:rPr>
          <w:rFonts w:ascii="Times New Roman" w:hAnsi="Times New Roman" w:cs="Times New Roman"/>
          <w:kern w:val="24"/>
          <w:sz w:val="28"/>
          <w:szCs w:val="28"/>
        </w:rPr>
        <w:t>настоящего Положения).</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Проведение схода обеспечивается главой сельского поселения (лицом, исполняющим его полномочия).</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 xml:space="preserve">Администрация, назначившая сход граждан, должна известить жителей, указанных в пункте 1.1. настоящего Положения, о готовящемся сходе не </w:t>
      </w:r>
      <w:r w:rsidRPr="00B51BCF">
        <w:rPr>
          <w:rFonts w:ascii="Times New Roman" w:hAnsi="Times New Roman" w:cs="Times New Roman"/>
          <w:kern w:val="24"/>
          <w:sz w:val="28"/>
          <w:szCs w:val="28"/>
        </w:rPr>
        <w:lastRenderedPageBreak/>
        <w:t xml:space="preserve">позднее, чем за 20 рабочих дней до его проведения, путем размещения информации, предусмотренной абз. 3 п. 2.3. настоящего Положения на официальном сайте поселения в сети «Интернет»: </w:t>
      </w:r>
      <w:r w:rsidRPr="00B51BCF">
        <w:rPr>
          <w:rFonts w:ascii="Times New Roman" w:hAnsi="Times New Roman" w:cs="Times New Roman"/>
          <w:sz w:val="28"/>
          <w:szCs w:val="28"/>
        </w:rPr>
        <w:t>https://kozlovskoe-r36.gosuslugi.ru,</w:t>
      </w:r>
      <w:r w:rsidRPr="00B51BCF">
        <w:rPr>
          <w:rFonts w:ascii="Times New Roman" w:hAnsi="Times New Roman" w:cs="Times New Roman"/>
          <w:kern w:val="24"/>
          <w:sz w:val="28"/>
          <w:szCs w:val="28"/>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Козловского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 xml:space="preserve">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Pr="00B51BCF">
        <w:rPr>
          <w:rFonts w:ascii="Times New Roman" w:hAnsi="Times New Roman" w:cs="Times New Roman"/>
          <w:color w:val="000000"/>
          <w:sz w:val="28"/>
          <w:szCs w:val="28"/>
        </w:rPr>
        <w:t>397114, Воронежская область, Терновский район, село Козловка, улица Советская, дом 46</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3. Порядок проведения схода граждан</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 xml:space="preserve">3.1.  </w:t>
      </w:r>
      <w:r w:rsidRPr="00B51BCF">
        <w:rPr>
          <w:rFonts w:ascii="Times New Roman" w:eastAsiaTheme="minorHAnsi" w:hAnsi="Times New Roman" w:cs="Times New Roman"/>
          <w:sz w:val="28"/>
          <w:szCs w:val="28"/>
          <w:lang w:eastAsia="en-US"/>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B51BCF" w:rsidRPr="00B51BCF" w:rsidRDefault="00B51BCF" w:rsidP="00B51BCF">
      <w:pPr>
        <w:autoSpaceDE w:val="0"/>
        <w:autoSpaceDN w:val="0"/>
        <w:adjustRightInd w:val="0"/>
        <w:spacing w:after="0" w:line="240" w:lineRule="auto"/>
        <w:ind w:firstLine="709"/>
        <w:jc w:val="both"/>
        <w:rPr>
          <w:rFonts w:ascii="Times New Roman" w:hAnsi="Times New Roman" w:cs="Times New Roman"/>
          <w:kern w:val="24"/>
          <w:sz w:val="28"/>
          <w:szCs w:val="28"/>
        </w:rPr>
      </w:pPr>
      <w:r w:rsidRPr="00B51BCF">
        <w:rPr>
          <w:rFonts w:ascii="Times New Roman" w:eastAsiaTheme="minorHAnsi" w:hAnsi="Times New Roman" w:cs="Times New Roman"/>
          <w:sz w:val="28"/>
          <w:szCs w:val="28"/>
          <w:lang w:eastAsia="en-US"/>
        </w:rPr>
        <w:t>Решение схода граждан считается принятым, если за него проголосовало более половины участников схода граждан.</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lastRenderedPageBreak/>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Результаты регистрации оглашаются на сходе граждан.</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Счетная комиссия, кроме того:</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 дает разъяснения по вопросам голосования;</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 подсчитывает голоса и подводит итоги голосования;</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 участвует в составлении протокола об итогах голосования;</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В протоколе схода граждан (приложение № 2 к Положению) указываются:</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 дата и место проведения схода граждан;</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 количество присутствующих;</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 фамилия, имя, отчество председательствующего на сходе граждан, секретаря и членов Счетной комиссии схода граждан;</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 xml:space="preserve"> - повестка дня;</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  краткое содержание выступлений;</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  результаты голосования и принятые решения.</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t>3.7. Принятые на сходе граждан решения подлежат официальному опубликованию  в порядке, предусмотренном Уставом Козловского сельского поселения для опубликования муниципальных нормативных правовых актов Козловского сельского поселения в сроки, предусмотренные Уставом Козловского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B51BCF" w:rsidRPr="00B51BCF" w:rsidRDefault="00B51BCF" w:rsidP="00B51BCF">
      <w:pPr>
        <w:spacing w:after="0" w:line="240" w:lineRule="auto"/>
        <w:ind w:firstLine="709"/>
        <w:jc w:val="both"/>
        <w:rPr>
          <w:rFonts w:ascii="Times New Roman" w:hAnsi="Times New Roman" w:cs="Times New Roman"/>
          <w:kern w:val="24"/>
          <w:sz w:val="28"/>
          <w:szCs w:val="28"/>
        </w:rPr>
      </w:pPr>
      <w:r w:rsidRPr="00B51BCF">
        <w:rPr>
          <w:rFonts w:ascii="Times New Roman" w:hAnsi="Times New Roman" w:cs="Times New Roman"/>
          <w:kern w:val="24"/>
          <w:sz w:val="28"/>
          <w:szCs w:val="28"/>
        </w:rPr>
        <w:lastRenderedPageBreak/>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B51BCF" w:rsidRPr="00B51BCF" w:rsidRDefault="00B51BCF" w:rsidP="00B51BCF">
      <w:pPr>
        <w:shd w:val="clear" w:color="auto" w:fill="FFFFFF"/>
        <w:tabs>
          <w:tab w:val="left" w:pos="2539"/>
        </w:tabs>
        <w:spacing w:after="0" w:line="240" w:lineRule="auto"/>
        <w:ind w:firstLine="709"/>
        <w:jc w:val="both"/>
        <w:rPr>
          <w:rFonts w:ascii="Times New Roman" w:hAnsi="Times New Roman" w:cs="Times New Roman"/>
          <w:sz w:val="28"/>
          <w:szCs w:val="28"/>
        </w:rPr>
        <w:sectPr w:rsidR="00B51BCF" w:rsidRPr="00B51BCF" w:rsidSect="007C7AE4">
          <w:headerReference w:type="even" r:id="rId9"/>
          <w:headerReference w:type="default" r:id="rId10"/>
          <w:footerReference w:type="even" r:id="rId11"/>
          <w:footerReference w:type="default" r:id="rId12"/>
          <w:headerReference w:type="first" r:id="rId13"/>
          <w:footerReference w:type="first" r:id="rId14"/>
          <w:pgSz w:w="11909" w:h="16834"/>
          <w:pgMar w:top="1134" w:right="567" w:bottom="1134" w:left="1701" w:header="720" w:footer="720" w:gutter="0"/>
          <w:cols w:space="60"/>
          <w:noEndnote/>
          <w:titlePg/>
          <w:docGrid w:linePitch="326"/>
        </w:sectPr>
      </w:pPr>
    </w:p>
    <w:p w:rsidR="00B51BCF" w:rsidRPr="00B51BCF" w:rsidRDefault="00B51BCF" w:rsidP="00B51BCF">
      <w:pPr>
        <w:shd w:val="clear" w:color="auto" w:fill="FFFFFF"/>
        <w:spacing w:after="0" w:line="240" w:lineRule="auto"/>
        <w:ind w:firstLine="709"/>
        <w:jc w:val="right"/>
        <w:rPr>
          <w:rFonts w:ascii="Times New Roman" w:hAnsi="Times New Roman" w:cs="Times New Roman"/>
          <w:sz w:val="28"/>
          <w:szCs w:val="28"/>
        </w:rPr>
      </w:pPr>
      <w:r w:rsidRPr="00B51BCF">
        <w:rPr>
          <w:rFonts w:ascii="Times New Roman" w:hAnsi="Times New Roman" w:cs="Times New Roman"/>
          <w:color w:val="000000"/>
          <w:spacing w:val="2"/>
          <w:sz w:val="28"/>
          <w:szCs w:val="28"/>
        </w:rPr>
        <w:lastRenderedPageBreak/>
        <w:t>Приложение № 1 к Положению</w:t>
      </w:r>
    </w:p>
    <w:p w:rsidR="00B51BCF" w:rsidRPr="00B51BCF" w:rsidRDefault="00B51BCF" w:rsidP="00B51BCF">
      <w:pPr>
        <w:spacing w:after="0" w:line="240" w:lineRule="auto"/>
        <w:ind w:firstLine="709"/>
        <w:jc w:val="both"/>
        <w:rPr>
          <w:rFonts w:ascii="Times New Roman" w:hAnsi="Times New Roman" w:cs="Times New Roman"/>
          <w:sz w:val="28"/>
          <w:szCs w:val="28"/>
        </w:rPr>
      </w:pPr>
    </w:p>
    <w:tbl>
      <w:tblPr>
        <w:tblW w:w="10632" w:type="dxa"/>
        <w:tblInd w:w="-1142" w:type="dxa"/>
        <w:tblLayout w:type="fixed"/>
        <w:tblCellMar>
          <w:left w:w="40" w:type="dxa"/>
          <w:right w:w="40" w:type="dxa"/>
        </w:tblCellMar>
        <w:tblLook w:val="0000"/>
      </w:tblPr>
      <w:tblGrid>
        <w:gridCol w:w="3496"/>
        <w:gridCol w:w="1466"/>
        <w:gridCol w:w="2032"/>
        <w:gridCol w:w="3638"/>
      </w:tblGrid>
      <w:tr w:rsidR="00B51BCF" w:rsidRPr="00B51BCF" w:rsidTr="00A94FBD">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rsidR="00B51BCF" w:rsidRPr="00B51BCF" w:rsidRDefault="00B51BCF" w:rsidP="00B51BCF">
            <w:pPr>
              <w:shd w:val="clear" w:color="auto" w:fill="FFFFFF"/>
              <w:spacing w:after="0" w:line="240" w:lineRule="auto"/>
              <w:jc w:val="both"/>
              <w:rPr>
                <w:rFonts w:ascii="Times New Roman" w:hAnsi="Times New Roman" w:cs="Times New Roman"/>
                <w:sz w:val="28"/>
                <w:szCs w:val="28"/>
              </w:rPr>
            </w:pPr>
            <w:r w:rsidRPr="00B51BCF">
              <w:rPr>
                <w:rFonts w:ascii="Times New Roman" w:hAnsi="Times New Roman" w:cs="Times New Roman"/>
                <w:color w:val="000000"/>
                <w:spacing w:val="-4"/>
                <w:sz w:val="28"/>
                <w:szCs w:val="28"/>
              </w:rPr>
              <w:t xml:space="preserve">Бюллетень для голосования (сход граждан </w:t>
            </w:r>
            <w:r w:rsidRPr="00B51BCF">
              <w:rPr>
                <w:rFonts w:ascii="Times New Roman" w:hAnsi="Times New Roman" w:cs="Times New Roman"/>
                <w:kern w:val="24"/>
                <w:sz w:val="28"/>
                <w:szCs w:val="28"/>
              </w:rPr>
              <w:t>Козловского</w:t>
            </w:r>
            <w:r w:rsidRPr="00B51BCF">
              <w:rPr>
                <w:rFonts w:ascii="Times New Roman" w:hAnsi="Times New Roman" w:cs="Times New Roman"/>
                <w:color w:val="000000"/>
                <w:spacing w:val="-4"/>
                <w:sz w:val="28"/>
                <w:szCs w:val="28"/>
              </w:rPr>
              <w:t xml:space="preserve"> сельского поселения Терновского  муниципального района Воронежской области от</w:t>
            </w:r>
            <w:r w:rsidRPr="00B51BCF">
              <w:rPr>
                <w:rFonts w:ascii="Times New Roman" w:hAnsi="Times New Roman" w:cs="Times New Roman"/>
                <w:color w:val="000000"/>
                <w:sz w:val="28"/>
                <w:szCs w:val="28"/>
              </w:rPr>
              <w:t>д</w:t>
            </w:r>
            <w:r w:rsidRPr="00B51BCF">
              <w:rPr>
                <w:rFonts w:ascii="Times New Roman" w:hAnsi="Times New Roman" w:cs="Times New Roman"/>
                <w:color w:val="000000"/>
                <w:spacing w:val="2"/>
                <w:sz w:val="28"/>
                <w:szCs w:val="28"/>
              </w:rPr>
              <w:t>д.мм.гг)</w:t>
            </w:r>
          </w:p>
        </w:tc>
      </w:tr>
      <w:tr w:rsidR="00B51BCF" w:rsidRPr="00B51BCF" w:rsidTr="00A94FBD">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B51BCF" w:rsidRPr="00B51BCF" w:rsidRDefault="00B51BCF" w:rsidP="00B51BCF">
            <w:pPr>
              <w:shd w:val="clear" w:color="auto" w:fill="FFFFFF"/>
              <w:spacing w:after="0" w:line="240" w:lineRule="auto"/>
              <w:jc w:val="both"/>
              <w:rPr>
                <w:rFonts w:ascii="Times New Roman" w:hAnsi="Times New Roman" w:cs="Times New Roman"/>
                <w:sz w:val="28"/>
                <w:szCs w:val="28"/>
              </w:rPr>
            </w:pPr>
            <w:r w:rsidRPr="00B51BCF">
              <w:rPr>
                <w:rFonts w:ascii="Times New Roman" w:hAnsi="Times New Roman" w:cs="Times New Roman"/>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B51BCF" w:rsidRPr="00B51BCF" w:rsidRDefault="00B51BCF" w:rsidP="00B51BCF">
            <w:pPr>
              <w:shd w:val="clear" w:color="auto" w:fill="FFFFFF"/>
              <w:spacing w:after="0" w:line="240" w:lineRule="auto"/>
              <w:jc w:val="both"/>
              <w:rPr>
                <w:rFonts w:ascii="Times New Roman" w:hAnsi="Times New Roman" w:cs="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B51BCF" w:rsidRPr="00B51BCF" w:rsidRDefault="00B51BCF" w:rsidP="00B51BCF">
            <w:pPr>
              <w:shd w:val="clear" w:color="auto" w:fill="FFFFFF"/>
              <w:spacing w:after="0" w:line="240" w:lineRule="auto"/>
              <w:jc w:val="both"/>
              <w:rPr>
                <w:rFonts w:ascii="Times New Roman" w:hAnsi="Times New Roman" w:cs="Times New Roman"/>
                <w:sz w:val="28"/>
                <w:szCs w:val="28"/>
              </w:rPr>
            </w:pPr>
            <w:r w:rsidRPr="00B51BCF">
              <w:rPr>
                <w:rFonts w:ascii="Times New Roman" w:hAnsi="Times New Roman" w:cs="Times New Roman"/>
                <w:color w:val="000000"/>
                <w:spacing w:val="-4"/>
                <w:sz w:val="28"/>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B51BCF" w:rsidRPr="00B51BCF" w:rsidRDefault="00B51BCF" w:rsidP="00B51BCF">
            <w:pPr>
              <w:shd w:val="clear" w:color="auto" w:fill="FFFFFF"/>
              <w:spacing w:after="0" w:line="240" w:lineRule="auto"/>
              <w:jc w:val="both"/>
              <w:rPr>
                <w:rFonts w:ascii="Times New Roman" w:hAnsi="Times New Roman" w:cs="Times New Roman"/>
                <w:sz w:val="28"/>
                <w:szCs w:val="28"/>
              </w:rPr>
            </w:pPr>
            <w:r w:rsidRPr="00B51BCF">
              <w:rPr>
                <w:rFonts w:ascii="Times New Roman" w:hAnsi="Times New Roman" w:cs="Times New Roman"/>
                <w:color w:val="000000"/>
                <w:spacing w:val="1"/>
                <w:sz w:val="28"/>
                <w:szCs w:val="28"/>
              </w:rPr>
              <w:t>за/против/воздер</w:t>
            </w:r>
            <w:r w:rsidRPr="00B51BCF">
              <w:rPr>
                <w:rFonts w:ascii="Times New Roman" w:hAnsi="Times New Roman" w:cs="Times New Roman"/>
                <w:color w:val="000000"/>
                <w:spacing w:val="2"/>
                <w:sz w:val="28"/>
                <w:szCs w:val="28"/>
              </w:rPr>
              <w:t>жался</w:t>
            </w:r>
          </w:p>
        </w:tc>
      </w:tr>
      <w:tr w:rsidR="00B51BCF" w:rsidRPr="00B51BCF" w:rsidTr="00A94FBD">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B51BCF" w:rsidRPr="00B51BCF" w:rsidRDefault="00B51BCF" w:rsidP="00B51BCF">
            <w:pPr>
              <w:shd w:val="clear" w:color="auto" w:fill="FFFFFF"/>
              <w:spacing w:after="0" w:line="240" w:lineRule="auto"/>
              <w:jc w:val="both"/>
              <w:rPr>
                <w:rFonts w:ascii="Times New Roman" w:hAnsi="Times New Roman" w:cs="Times New Roman"/>
                <w:sz w:val="28"/>
                <w:szCs w:val="28"/>
              </w:rPr>
            </w:pPr>
            <w:r w:rsidRPr="00B51BCF">
              <w:rPr>
                <w:rFonts w:ascii="Times New Roman" w:hAnsi="Times New Roman" w:cs="Times New Roman"/>
                <w:color w:val="000000"/>
                <w:spacing w:val="2"/>
                <w:sz w:val="28"/>
                <w:szCs w:val="28"/>
              </w:rPr>
              <w:t xml:space="preserve">дата </w:t>
            </w:r>
            <w:r w:rsidRPr="00B51BCF">
              <w:rPr>
                <w:rFonts w:ascii="Times New Roman" w:hAnsi="Times New Roman" w:cs="Times New Roman"/>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B51BCF" w:rsidRPr="00B51BCF" w:rsidRDefault="00B51BCF" w:rsidP="00B51BCF">
            <w:pPr>
              <w:shd w:val="clear" w:color="auto" w:fill="FFFFFF"/>
              <w:spacing w:after="0" w:line="240" w:lineRule="auto"/>
              <w:jc w:val="both"/>
              <w:rPr>
                <w:rFonts w:ascii="Times New Roman" w:hAnsi="Times New Roman" w:cs="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B51BCF" w:rsidRPr="00B51BCF" w:rsidRDefault="00B51BCF" w:rsidP="00B51BCF">
            <w:pPr>
              <w:shd w:val="clear" w:color="auto" w:fill="FFFFFF"/>
              <w:spacing w:after="0" w:line="240" w:lineRule="auto"/>
              <w:jc w:val="both"/>
              <w:rPr>
                <w:rFonts w:ascii="Times New Roman" w:hAnsi="Times New Roman" w:cs="Times New Roman"/>
                <w:sz w:val="28"/>
                <w:szCs w:val="28"/>
              </w:rPr>
            </w:pPr>
            <w:r w:rsidRPr="00B51BCF">
              <w:rPr>
                <w:rFonts w:ascii="Times New Roman" w:hAnsi="Times New Roman" w:cs="Times New Roman"/>
                <w:color w:val="000000"/>
                <w:spacing w:val="-2"/>
                <w:sz w:val="28"/>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B51BCF" w:rsidRPr="00B51BCF" w:rsidRDefault="00B51BCF" w:rsidP="00B51BCF">
            <w:pPr>
              <w:spacing w:after="0" w:line="240" w:lineRule="auto"/>
              <w:jc w:val="both"/>
              <w:rPr>
                <w:rFonts w:ascii="Times New Roman" w:hAnsi="Times New Roman" w:cs="Times New Roman"/>
                <w:sz w:val="28"/>
                <w:szCs w:val="28"/>
              </w:rPr>
            </w:pPr>
            <w:r w:rsidRPr="00B51BCF">
              <w:rPr>
                <w:rFonts w:ascii="Times New Roman" w:hAnsi="Times New Roman" w:cs="Times New Roman"/>
                <w:color w:val="000000"/>
                <w:spacing w:val="1"/>
                <w:sz w:val="28"/>
                <w:szCs w:val="28"/>
              </w:rPr>
              <w:t>за/против/воздер</w:t>
            </w:r>
            <w:r w:rsidRPr="00B51BCF">
              <w:rPr>
                <w:rFonts w:ascii="Times New Roman" w:hAnsi="Times New Roman" w:cs="Times New Roman"/>
                <w:color w:val="000000"/>
                <w:spacing w:val="2"/>
                <w:sz w:val="28"/>
                <w:szCs w:val="28"/>
              </w:rPr>
              <w:t>жался</w:t>
            </w:r>
          </w:p>
        </w:tc>
      </w:tr>
      <w:tr w:rsidR="00B51BCF" w:rsidRPr="00B51BCF" w:rsidTr="00A94FBD">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B51BCF" w:rsidRPr="00B51BCF" w:rsidRDefault="00B51BCF" w:rsidP="00B51BCF">
            <w:pPr>
              <w:shd w:val="clear" w:color="auto" w:fill="FFFFFF"/>
              <w:spacing w:after="0" w:line="240" w:lineRule="auto"/>
              <w:jc w:val="both"/>
              <w:rPr>
                <w:rFonts w:ascii="Times New Roman" w:hAnsi="Times New Roman" w:cs="Times New Roman"/>
                <w:sz w:val="28"/>
                <w:szCs w:val="28"/>
              </w:rPr>
            </w:pPr>
            <w:r w:rsidRPr="00B51BCF">
              <w:rPr>
                <w:rFonts w:ascii="Times New Roman" w:hAnsi="Times New Roman" w:cs="Times New Roman"/>
                <w:color w:val="000000"/>
                <w:spacing w:val="-2"/>
                <w:sz w:val="28"/>
                <w:szCs w:val="28"/>
              </w:rPr>
              <w:t xml:space="preserve">место </w:t>
            </w:r>
            <w:r w:rsidRPr="00B51BCF">
              <w:rPr>
                <w:rFonts w:ascii="Times New Roman" w:hAnsi="Times New Roman" w:cs="Times New Roman"/>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B51BCF" w:rsidRPr="00B51BCF" w:rsidRDefault="00B51BCF" w:rsidP="00B51BCF">
            <w:pPr>
              <w:shd w:val="clear" w:color="auto" w:fill="FFFFFF"/>
              <w:spacing w:after="0" w:line="240" w:lineRule="auto"/>
              <w:jc w:val="both"/>
              <w:rPr>
                <w:rFonts w:ascii="Times New Roman" w:hAnsi="Times New Roman" w:cs="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B51BCF" w:rsidRPr="00B51BCF" w:rsidRDefault="00B51BCF" w:rsidP="00B51BCF">
            <w:pPr>
              <w:shd w:val="clear" w:color="auto" w:fill="FFFFFF"/>
              <w:spacing w:after="0" w:line="240" w:lineRule="auto"/>
              <w:jc w:val="both"/>
              <w:rPr>
                <w:rFonts w:ascii="Times New Roman" w:hAnsi="Times New Roman" w:cs="Times New Roman"/>
                <w:sz w:val="28"/>
                <w:szCs w:val="28"/>
              </w:rPr>
            </w:pPr>
            <w:r w:rsidRPr="00B51BCF">
              <w:rPr>
                <w:rFonts w:ascii="Times New Roman" w:hAnsi="Times New Roman" w:cs="Times New Roman"/>
                <w:color w:val="000000"/>
                <w:spacing w:val="-3"/>
                <w:sz w:val="28"/>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B51BCF" w:rsidRPr="00B51BCF" w:rsidRDefault="00B51BCF" w:rsidP="00B51BCF">
            <w:pPr>
              <w:spacing w:after="0" w:line="240" w:lineRule="auto"/>
              <w:jc w:val="both"/>
              <w:rPr>
                <w:rFonts w:ascii="Times New Roman" w:hAnsi="Times New Roman" w:cs="Times New Roman"/>
                <w:sz w:val="28"/>
                <w:szCs w:val="28"/>
              </w:rPr>
            </w:pPr>
            <w:r w:rsidRPr="00B51BCF">
              <w:rPr>
                <w:rFonts w:ascii="Times New Roman" w:hAnsi="Times New Roman" w:cs="Times New Roman"/>
                <w:color w:val="000000"/>
                <w:spacing w:val="1"/>
                <w:sz w:val="28"/>
                <w:szCs w:val="28"/>
              </w:rPr>
              <w:t>за/против/воздер</w:t>
            </w:r>
            <w:r w:rsidRPr="00B51BCF">
              <w:rPr>
                <w:rFonts w:ascii="Times New Roman" w:hAnsi="Times New Roman" w:cs="Times New Roman"/>
                <w:color w:val="000000"/>
                <w:spacing w:val="2"/>
                <w:sz w:val="28"/>
                <w:szCs w:val="28"/>
              </w:rPr>
              <w:t>жался</w:t>
            </w:r>
          </w:p>
        </w:tc>
      </w:tr>
      <w:tr w:rsidR="00B51BCF" w:rsidRPr="00B51BCF" w:rsidTr="00A94FBD">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B51BCF" w:rsidRPr="00B51BCF" w:rsidRDefault="00B51BCF" w:rsidP="00B51BCF">
            <w:pPr>
              <w:shd w:val="clear" w:color="auto" w:fill="FFFFFF"/>
              <w:spacing w:after="0" w:line="240" w:lineRule="auto"/>
              <w:jc w:val="both"/>
              <w:rPr>
                <w:rFonts w:ascii="Times New Roman" w:hAnsi="Times New Roman" w:cs="Times New Roman"/>
                <w:sz w:val="28"/>
                <w:szCs w:val="28"/>
              </w:rPr>
            </w:pPr>
            <w:r w:rsidRPr="00B51BCF">
              <w:rPr>
                <w:rFonts w:ascii="Times New Roman" w:hAnsi="Times New Roman" w:cs="Times New Roman"/>
                <w:color w:val="000000"/>
                <w:sz w:val="28"/>
                <w:szCs w:val="28"/>
              </w:rPr>
              <w:t>дата,</w:t>
            </w:r>
          </w:p>
          <w:p w:rsidR="00B51BCF" w:rsidRPr="00B51BCF" w:rsidRDefault="00B51BCF" w:rsidP="00B51BCF">
            <w:pPr>
              <w:shd w:val="clear" w:color="auto" w:fill="FFFFFF"/>
              <w:spacing w:after="0" w:line="240" w:lineRule="auto"/>
              <w:jc w:val="both"/>
              <w:rPr>
                <w:rFonts w:ascii="Times New Roman" w:hAnsi="Times New Roman" w:cs="Times New Roman"/>
                <w:sz w:val="28"/>
                <w:szCs w:val="28"/>
              </w:rPr>
            </w:pPr>
            <w:r w:rsidRPr="00B51BCF">
              <w:rPr>
                <w:rFonts w:ascii="Times New Roman" w:hAnsi="Times New Roman" w:cs="Times New Roman"/>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B51BCF" w:rsidRPr="00B51BCF" w:rsidRDefault="00B51BCF" w:rsidP="00B51BCF">
            <w:pPr>
              <w:shd w:val="clear" w:color="auto" w:fill="FFFFFF"/>
              <w:spacing w:after="0" w:line="240" w:lineRule="auto"/>
              <w:jc w:val="both"/>
              <w:rPr>
                <w:rFonts w:ascii="Times New Roman" w:hAnsi="Times New Roman" w:cs="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B51BCF" w:rsidRPr="00B51BCF" w:rsidRDefault="00B51BCF" w:rsidP="00B51BCF">
            <w:pPr>
              <w:shd w:val="clear" w:color="auto" w:fill="FFFFFF"/>
              <w:spacing w:after="0" w:line="240" w:lineRule="auto"/>
              <w:jc w:val="both"/>
              <w:rPr>
                <w:rFonts w:ascii="Times New Roman" w:hAnsi="Times New Roman" w:cs="Times New Roman"/>
                <w:sz w:val="28"/>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B51BCF" w:rsidRPr="00B51BCF" w:rsidRDefault="00B51BCF" w:rsidP="00B51BCF">
            <w:pPr>
              <w:shd w:val="clear" w:color="auto" w:fill="FFFFFF"/>
              <w:spacing w:after="0" w:line="240" w:lineRule="auto"/>
              <w:jc w:val="both"/>
              <w:rPr>
                <w:rFonts w:ascii="Times New Roman" w:hAnsi="Times New Roman" w:cs="Times New Roman"/>
                <w:sz w:val="28"/>
                <w:szCs w:val="28"/>
              </w:rPr>
            </w:pPr>
          </w:p>
        </w:tc>
      </w:tr>
    </w:tbl>
    <w:p w:rsidR="00B51BCF" w:rsidRPr="00B51BCF" w:rsidRDefault="00B51BCF" w:rsidP="00B51BCF">
      <w:pPr>
        <w:shd w:val="clear" w:color="auto" w:fill="FFFFFF"/>
        <w:spacing w:after="0" w:line="240" w:lineRule="auto"/>
        <w:ind w:firstLine="709"/>
        <w:jc w:val="both"/>
        <w:rPr>
          <w:rFonts w:ascii="Times New Roman" w:hAnsi="Times New Roman" w:cs="Times New Roman"/>
          <w:color w:val="000000"/>
          <w:spacing w:val="-8"/>
          <w:sz w:val="28"/>
          <w:szCs w:val="28"/>
        </w:rPr>
      </w:pPr>
    </w:p>
    <w:p w:rsidR="00B51BCF" w:rsidRPr="00B51BCF" w:rsidRDefault="00B51BCF" w:rsidP="00B51BCF">
      <w:pPr>
        <w:shd w:val="clear" w:color="auto" w:fill="FFFFFF"/>
        <w:spacing w:after="0" w:line="240" w:lineRule="auto"/>
        <w:ind w:firstLine="709"/>
        <w:jc w:val="right"/>
        <w:rPr>
          <w:rFonts w:ascii="Times New Roman" w:hAnsi="Times New Roman" w:cs="Times New Roman"/>
          <w:sz w:val="28"/>
          <w:szCs w:val="28"/>
        </w:rPr>
      </w:pPr>
      <w:r w:rsidRPr="00B51BCF">
        <w:rPr>
          <w:rFonts w:ascii="Times New Roman" w:hAnsi="Times New Roman" w:cs="Times New Roman"/>
          <w:color w:val="000000"/>
          <w:spacing w:val="-8"/>
          <w:sz w:val="28"/>
          <w:szCs w:val="28"/>
        </w:rPr>
        <w:br w:type="page"/>
      </w:r>
      <w:r w:rsidRPr="00B51BCF">
        <w:rPr>
          <w:rFonts w:ascii="Times New Roman" w:hAnsi="Times New Roman" w:cs="Times New Roman"/>
          <w:color w:val="000000"/>
          <w:spacing w:val="-8"/>
          <w:sz w:val="28"/>
          <w:szCs w:val="28"/>
        </w:rPr>
        <w:lastRenderedPageBreak/>
        <w:t>Приложение № 2 к Положению</w:t>
      </w:r>
    </w:p>
    <w:p w:rsidR="00B51BCF" w:rsidRPr="00B51BCF" w:rsidRDefault="00B51BCF" w:rsidP="00B51BCF">
      <w:pPr>
        <w:shd w:val="clear" w:color="auto" w:fill="FFFFFF"/>
        <w:spacing w:after="0" w:line="240" w:lineRule="auto"/>
        <w:ind w:firstLine="709"/>
        <w:jc w:val="both"/>
        <w:rPr>
          <w:rFonts w:ascii="Times New Roman" w:hAnsi="Times New Roman" w:cs="Times New Roman"/>
          <w:color w:val="000000"/>
          <w:spacing w:val="4"/>
          <w:sz w:val="28"/>
          <w:szCs w:val="28"/>
        </w:rPr>
      </w:pPr>
    </w:p>
    <w:p w:rsidR="00B51BCF" w:rsidRPr="00B51BCF" w:rsidRDefault="00B51BCF" w:rsidP="00B51BCF">
      <w:pPr>
        <w:shd w:val="clear" w:color="auto" w:fill="FFFFFF"/>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pacing w:val="4"/>
          <w:sz w:val="28"/>
          <w:szCs w:val="28"/>
        </w:rPr>
        <w:t xml:space="preserve">ПРОТОКОЛ </w:t>
      </w:r>
      <w:r w:rsidRPr="00B51BCF">
        <w:rPr>
          <w:rFonts w:ascii="Times New Roman" w:hAnsi="Times New Roman" w:cs="Times New Roman"/>
          <w:color w:val="000000"/>
          <w:spacing w:val="3"/>
          <w:sz w:val="28"/>
          <w:szCs w:val="28"/>
        </w:rPr>
        <w:t>СХОДА ГРАЖДАН</w:t>
      </w:r>
    </w:p>
    <w:p w:rsidR="00B51BCF" w:rsidRPr="00B51BCF" w:rsidRDefault="00B51BCF" w:rsidP="00B51BCF">
      <w:pPr>
        <w:shd w:val="clear" w:color="auto" w:fill="FFFFFF"/>
        <w:spacing w:after="0" w:line="240" w:lineRule="auto"/>
        <w:ind w:firstLine="709"/>
        <w:jc w:val="both"/>
        <w:rPr>
          <w:rFonts w:ascii="Times New Roman" w:hAnsi="Times New Roman" w:cs="Times New Roman"/>
          <w:color w:val="000000"/>
          <w:spacing w:val="1"/>
          <w:sz w:val="28"/>
          <w:szCs w:val="28"/>
        </w:rPr>
      </w:pPr>
      <w:r w:rsidRPr="00B51BCF">
        <w:rPr>
          <w:rFonts w:ascii="Times New Roman" w:hAnsi="Times New Roman" w:cs="Times New Roman"/>
          <w:noProof/>
          <w:sz w:val="28"/>
          <w:szCs w:val="28"/>
        </w:rPr>
        <w:pict>
          <v:line id="Line 9" o:spid="_x0000_s1026" style="position:absolute;left:0;text-align:left;z-index:251660288;visibility:visible;mso-wrap-distance-top:-3e-5mm;mso-wrap-distance-bottom:-3e-5mm"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0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" o:allowincell="f" strokeweight=".25pt"/>
        </w:pict>
      </w:r>
      <w:r w:rsidRPr="00B51BCF">
        <w:rPr>
          <w:rFonts w:ascii="Times New Roman" w:hAnsi="Times New Roman" w:cs="Times New Roman"/>
          <w:color w:val="000000"/>
          <w:spacing w:val="1"/>
          <w:sz w:val="28"/>
          <w:szCs w:val="28"/>
        </w:rPr>
        <w:t>(наименование поселения)</w:t>
      </w:r>
    </w:p>
    <w:p w:rsidR="00B51BCF" w:rsidRPr="00B51BCF" w:rsidRDefault="00B51BCF" w:rsidP="00B51BCF">
      <w:pPr>
        <w:shd w:val="clear" w:color="auto" w:fill="FFFFFF"/>
        <w:spacing w:after="0" w:line="240" w:lineRule="auto"/>
        <w:ind w:firstLine="709"/>
        <w:jc w:val="both"/>
        <w:rPr>
          <w:rFonts w:ascii="Times New Roman" w:hAnsi="Times New Roman" w:cs="Times New Roman"/>
          <w:color w:val="000000"/>
          <w:spacing w:val="-2"/>
          <w:sz w:val="28"/>
          <w:szCs w:val="28"/>
        </w:rPr>
      </w:pPr>
    </w:p>
    <w:p w:rsidR="00B51BCF" w:rsidRPr="00B51BCF" w:rsidRDefault="00B51BCF" w:rsidP="00B51BCF">
      <w:pPr>
        <w:shd w:val="clear" w:color="auto" w:fill="FFFFFF"/>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pacing w:val="-2"/>
          <w:sz w:val="28"/>
          <w:szCs w:val="28"/>
        </w:rPr>
        <w:t xml:space="preserve"> «___» __________ года</w:t>
      </w:r>
    </w:p>
    <w:p w:rsidR="00B51BCF" w:rsidRPr="00B51BCF" w:rsidRDefault="00B51BCF" w:rsidP="00B51BCF">
      <w:pPr>
        <w:shd w:val="clear" w:color="auto" w:fill="FFFFFF"/>
        <w:spacing w:after="0" w:line="240" w:lineRule="auto"/>
        <w:ind w:firstLine="709"/>
        <w:jc w:val="both"/>
        <w:rPr>
          <w:rFonts w:ascii="Times New Roman" w:hAnsi="Times New Roman" w:cs="Times New Roman"/>
          <w:color w:val="000000"/>
          <w:sz w:val="28"/>
          <w:szCs w:val="28"/>
        </w:rPr>
      </w:pPr>
    </w:p>
    <w:p w:rsidR="00B51BCF" w:rsidRPr="00B51BCF" w:rsidRDefault="00B51BCF" w:rsidP="00B51BCF">
      <w:pPr>
        <w:shd w:val="clear" w:color="auto" w:fill="FFFFFF"/>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z w:val="28"/>
          <w:szCs w:val="28"/>
        </w:rPr>
        <w:t xml:space="preserve"> (дата проведения)</w:t>
      </w:r>
    </w:p>
    <w:p w:rsidR="00B51BCF" w:rsidRPr="00B51BCF" w:rsidRDefault="00B51BCF" w:rsidP="00B51BCF">
      <w:pPr>
        <w:shd w:val="clear" w:color="auto" w:fill="FFFFFF"/>
        <w:spacing w:after="0" w:line="240" w:lineRule="auto"/>
        <w:ind w:firstLine="709"/>
        <w:jc w:val="both"/>
        <w:rPr>
          <w:rFonts w:ascii="Times New Roman" w:hAnsi="Times New Roman" w:cs="Times New Roman"/>
          <w:color w:val="000000"/>
          <w:spacing w:val="1"/>
          <w:sz w:val="28"/>
          <w:szCs w:val="28"/>
        </w:rPr>
      </w:pPr>
      <w:r w:rsidRPr="00B51BCF">
        <w:rPr>
          <w:rFonts w:ascii="Times New Roman" w:hAnsi="Times New Roman" w:cs="Times New Roman"/>
          <w:noProof/>
          <w:sz w:val="28"/>
          <w:szCs w:val="28"/>
        </w:rPr>
        <w:pict>
          <v:line id="Line 10" o:spid="_x0000_s1027" style="position:absolute;left:0;text-align:left;z-index:251661312;visibility:visible;mso-wrap-distance-top:-3e-5mm;mso-wrap-distance-bottom:-3e-5mm"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EwIAACk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AW&#10;//3TEwIAACkEAAAOAAAAAAAAAAAAAAAAAC4CAABkcnMvZTJvRG9jLnhtbFBLAQItABQABgAIAAAA&#10;IQAdWwfW3gAAAAgBAAAPAAAAAAAAAAAAAAAAAG0EAABkcnMvZG93bnJldi54bWxQSwUGAAAAAAQA&#10;BADzAAAAeAUAAAAA&#10;" o:allowincell="f" strokeweight=".25pt"/>
        </w:pict>
      </w:r>
      <w:r w:rsidRPr="00B51BCF">
        <w:rPr>
          <w:rFonts w:ascii="Times New Roman" w:hAnsi="Times New Roman" w:cs="Times New Roman"/>
          <w:color w:val="000000"/>
          <w:spacing w:val="1"/>
          <w:sz w:val="28"/>
          <w:szCs w:val="28"/>
        </w:rPr>
        <w:t>(место проведения)</w:t>
      </w:r>
    </w:p>
    <w:p w:rsidR="00B51BCF" w:rsidRPr="00B51BCF" w:rsidRDefault="00B51BCF" w:rsidP="00B51BCF">
      <w:pPr>
        <w:shd w:val="clear" w:color="auto" w:fill="FFFFFF"/>
        <w:spacing w:after="0" w:line="240" w:lineRule="auto"/>
        <w:ind w:firstLine="709"/>
        <w:jc w:val="both"/>
        <w:rPr>
          <w:rFonts w:ascii="Times New Roman" w:hAnsi="Times New Roman" w:cs="Times New Roman"/>
          <w:color w:val="000000"/>
          <w:spacing w:val="4"/>
          <w:sz w:val="28"/>
          <w:szCs w:val="28"/>
        </w:rPr>
      </w:pPr>
    </w:p>
    <w:p w:rsidR="00B51BCF" w:rsidRPr="00B51BCF" w:rsidRDefault="00B51BCF" w:rsidP="00B51BCF">
      <w:pPr>
        <w:shd w:val="clear" w:color="auto" w:fill="FFFFFF"/>
        <w:spacing w:after="0" w:line="240" w:lineRule="auto"/>
        <w:ind w:firstLine="709"/>
        <w:jc w:val="both"/>
        <w:rPr>
          <w:rFonts w:ascii="Times New Roman" w:hAnsi="Times New Roman" w:cs="Times New Roman"/>
          <w:color w:val="000000"/>
          <w:spacing w:val="4"/>
          <w:sz w:val="28"/>
          <w:szCs w:val="28"/>
        </w:rPr>
      </w:pPr>
      <w:r w:rsidRPr="00B51BCF">
        <w:rPr>
          <w:rFonts w:ascii="Times New Roman" w:hAnsi="Times New Roman" w:cs="Times New Roman"/>
          <w:noProof/>
          <w:sz w:val="28"/>
          <w:szCs w:val="28"/>
        </w:rPr>
        <w:pict>
          <v:line id="Line 11" o:spid="_x0000_s1028" style="position:absolute;left:0;text-align:left;z-index:251662336;visibility:visible;mso-wrap-distance-top:-3e-5mm;mso-wrap-distance-bottom:-3e-5mm"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w:r>
      <w:r w:rsidRPr="00B51BCF">
        <w:rPr>
          <w:rFonts w:ascii="Times New Roman" w:hAnsi="Times New Roman" w:cs="Times New Roman"/>
          <w:color w:val="000000"/>
          <w:spacing w:val="4"/>
          <w:sz w:val="28"/>
          <w:szCs w:val="28"/>
        </w:rPr>
        <w:t xml:space="preserve">общее число граждан, проживающих на (соответствующей территории) </w:t>
      </w:r>
    </w:p>
    <w:p w:rsidR="00B51BCF" w:rsidRPr="00B51BCF" w:rsidRDefault="00B51BCF" w:rsidP="00B51BCF">
      <w:pPr>
        <w:shd w:val="clear" w:color="auto" w:fill="FFFFFF"/>
        <w:spacing w:after="0" w:line="240" w:lineRule="auto"/>
        <w:ind w:firstLine="709"/>
        <w:jc w:val="both"/>
        <w:rPr>
          <w:rFonts w:ascii="Times New Roman" w:hAnsi="Times New Roman" w:cs="Times New Roman"/>
          <w:color w:val="000000"/>
          <w:spacing w:val="8"/>
          <w:sz w:val="28"/>
          <w:szCs w:val="28"/>
        </w:rPr>
      </w:pPr>
    </w:p>
    <w:p w:rsidR="00B51BCF" w:rsidRPr="00B51BCF" w:rsidRDefault="00B51BCF" w:rsidP="00B51BCF">
      <w:pPr>
        <w:shd w:val="clear" w:color="auto" w:fill="FFFFFF"/>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pacing w:val="8"/>
          <w:sz w:val="28"/>
          <w:szCs w:val="28"/>
        </w:rPr>
        <w:t>и имеющих право на участие в сходе граждан</w:t>
      </w:r>
    </w:p>
    <w:p w:rsidR="00B51BCF" w:rsidRPr="00B51BCF" w:rsidRDefault="00B51BCF" w:rsidP="00B51BCF">
      <w:pPr>
        <w:shd w:val="clear" w:color="auto" w:fill="FFFFFF"/>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pacing w:val="1"/>
          <w:sz w:val="28"/>
          <w:szCs w:val="28"/>
        </w:rPr>
        <w:t>Присутствовали:</w:t>
      </w:r>
    </w:p>
    <w:p w:rsidR="00B51BCF" w:rsidRPr="00B51BCF" w:rsidRDefault="00B51BCF" w:rsidP="00B51BCF">
      <w:pPr>
        <w:shd w:val="clear" w:color="auto" w:fill="FFFFFF"/>
        <w:spacing w:after="0" w:line="240" w:lineRule="auto"/>
        <w:ind w:firstLine="709"/>
        <w:jc w:val="both"/>
        <w:rPr>
          <w:rFonts w:ascii="Times New Roman" w:hAnsi="Times New Roman" w:cs="Times New Roman"/>
          <w:color w:val="000000"/>
          <w:spacing w:val="1"/>
          <w:sz w:val="28"/>
          <w:szCs w:val="28"/>
        </w:rPr>
      </w:pPr>
      <w:r w:rsidRPr="00B51BCF">
        <w:rPr>
          <w:rFonts w:ascii="Times New Roman" w:hAnsi="Times New Roman" w:cs="Times New Roman"/>
          <w:color w:val="000000"/>
          <w:spacing w:val="1"/>
          <w:sz w:val="28"/>
          <w:szCs w:val="28"/>
        </w:rPr>
        <w:t xml:space="preserve">Председатель схода граждан </w:t>
      </w:r>
    </w:p>
    <w:p w:rsidR="00B51BCF" w:rsidRPr="00B51BCF" w:rsidRDefault="00B51BCF" w:rsidP="00B51BCF">
      <w:pPr>
        <w:shd w:val="clear" w:color="auto" w:fill="FFFFFF"/>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pacing w:val="1"/>
          <w:sz w:val="28"/>
          <w:szCs w:val="28"/>
        </w:rPr>
        <w:t>_______________________________________________</w:t>
      </w:r>
    </w:p>
    <w:p w:rsidR="00B51BCF" w:rsidRPr="00B51BCF" w:rsidRDefault="00B51BCF" w:rsidP="00B51BCF">
      <w:pPr>
        <w:shd w:val="clear" w:color="auto" w:fill="FFFFFF"/>
        <w:spacing w:after="0" w:line="240" w:lineRule="auto"/>
        <w:ind w:firstLine="709"/>
        <w:jc w:val="both"/>
        <w:rPr>
          <w:rFonts w:ascii="Times New Roman" w:hAnsi="Times New Roman" w:cs="Times New Roman"/>
          <w:color w:val="000000"/>
          <w:spacing w:val="1"/>
          <w:sz w:val="28"/>
          <w:szCs w:val="28"/>
        </w:rPr>
      </w:pPr>
      <w:r w:rsidRPr="00B51BCF">
        <w:rPr>
          <w:rFonts w:ascii="Times New Roman" w:hAnsi="Times New Roman" w:cs="Times New Roman"/>
          <w:color w:val="000000"/>
          <w:spacing w:val="1"/>
          <w:sz w:val="28"/>
          <w:szCs w:val="28"/>
        </w:rPr>
        <w:t xml:space="preserve"> (фамилия, имя, отчество)</w:t>
      </w:r>
    </w:p>
    <w:p w:rsidR="00B51BCF" w:rsidRPr="00B51BCF" w:rsidRDefault="00B51BCF" w:rsidP="00B51BCF">
      <w:pPr>
        <w:shd w:val="clear" w:color="auto" w:fill="FFFFFF"/>
        <w:spacing w:after="0" w:line="240" w:lineRule="auto"/>
        <w:ind w:firstLine="709"/>
        <w:jc w:val="both"/>
        <w:rPr>
          <w:rFonts w:ascii="Times New Roman" w:hAnsi="Times New Roman" w:cs="Times New Roman"/>
          <w:sz w:val="28"/>
          <w:szCs w:val="28"/>
        </w:rPr>
      </w:pPr>
    </w:p>
    <w:p w:rsidR="00B51BCF" w:rsidRPr="00B51BCF" w:rsidRDefault="00B51BCF" w:rsidP="00B51BCF">
      <w:pPr>
        <w:shd w:val="clear" w:color="auto" w:fill="FFFFFF"/>
        <w:spacing w:after="0" w:line="240" w:lineRule="auto"/>
        <w:ind w:firstLine="709"/>
        <w:jc w:val="both"/>
        <w:rPr>
          <w:rFonts w:ascii="Times New Roman" w:hAnsi="Times New Roman" w:cs="Times New Roman"/>
          <w:color w:val="000000"/>
          <w:spacing w:val="1"/>
          <w:sz w:val="28"/>
          <w:szCs w:val="28"/>
        </w:rPr>
      </w:pPr>
      <w:r w:rsidRPr="00B51BCF">
        <w:rPr>
          <w:rFonts w:ascii="Times New Roman" w:hAnsi="Times New Roman" w:cs="Times New Roman"/>
          <w:color w:val="000000"/>
          <w:spacing w:val="1"/>
          <w:sz w:val="28"/>
          <w:szCs w:val="28"/>
        </w:rPr>
        <w:t>Секретарь схода граждан</w:t>
      </w:r>
    </w:p>
    <w:p w:rsidR="00B51BCF" w:rsidRPr="00B51BCF" w:rsidRDefault="00B51BCF" w:rsidP="00B51BCF">
      <w:pPr>
        <w:shd w:val="clear" w:color="auto" w:fill="FFFFFF"/>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pacing w:val="1"/>
          <w:sz w:val="28"/>
          <w:szCs w:val="28"/>
        </w:rPr>
        <w:t>_________________________________________________</w:t>
      </w:r>
    </w:p>
    <w:p w:rsidR="00B51BCF" w:rsidRPr="00B51BCF" w:rsidRDefault="00B51BCF" w:rsidP="00B51BCF">
      <w:pPr>
        <w:shd w:val="clear" w:color="auto" w:fill="FFFFFF"/>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pacing w:val="1"/>
          <w:sz w:val="28"/>
          <w:szCs w:val="28"/>
        </w:rPr>
        <w:t>(фамилия, имя, отчество)</w:t>
      </w:r>
    </w:p>
    <w:p w:rsidR="00B51BCF" w:rsidRPr="00B51BCF" w:rsidRDefault="00B51BCF" w:rsidP="00B51BCF">
      <w:pPr>
        <w:shd w:val="clear" w:color="auto" w:fill="FFFFFF"/>
        <w:spacing w:after="0" w:line="240" w:lineRule="auto"/>
        <w:ind w:firstLine="709"/>
        <w:jc w:val="both"/>
        <w:rPr>
          <w:rFonts w:ascii="Times New Roman" w:hAnsi="Times New Roman" w:cs="Times New Roman"/>
          <w:color w:val="000000"/>
          <w:spacing w:val="1"/>
          <w:sz w:val="28"/>
          <w:szCs w:val="28"/>
        </w:rPr>
      </w:pPr>
      <w:r w:rsidRPr="00B51BCF">
        <w:rPr>
          <w:rFonts w:ascii="Times New Roman" w:hAnsi="Times New Roman" w:cs="Times New Roman"/>
          <w:color w:val="000000"/>
          <w:spacing w:val="1"/>
          <w:sz w:val="28"/>
          <w:szCs w:val="28"/>
        </w:rPr>
        <w:t xml:space="preserve"> ПОВЕСТКА ДНЯ:</w:t>
      </w:r>
    </w:p>
    <w:p w:rsidR="00B51BCF" w:rsidRPr="00B51BCF" w:rsidRDefault="00B51BCF" w:rsidP="00B51BCF">
      <w:pPr>
        <w:shd w:val="clear" w:color="auto" w:fill="FFFFFF"/>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pacing w:val="22"/>
          <w:sz w:val="28"/>
          <w:szCs w:val="28"/>
        </w:rPr>
        <w:t>1.О _______________</w:t>
      </w:r>
    </w:p>
    <w:p w:rsidR="00B51BCF" w:rsidRPr="00B51BCF" w:rsidRDefault="00B51BCF" w:rsidP="00B51BCF">
      <w:pPr>
        <w:shd w:val="clear" w:color="auto" w:fill="FFFFFF"/>
        <w:tabs>
          <w:tab w:val="left" w:leader="dot" w:pos="1382"/>
        </w:tabs>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pacing w:val="2"/>
          <w:sz w:val="28"/>
          <w:szCs w:val="28"/>
        </w:rPr>
        <w:t xml:space="preserve"> (Доклад)</w:t>
      </w:r>
    </w:p>
    <w:p w:rsidR="00B51BCF" w:rsidRPr="00B51BCF" w:rsidRDefault="00B51BCF" w:rsidP="00B51BCF">
      <w:pPr>
        <w:shd w:val="clear" w:color="auto" w:fill="FFFFFF"/>
        <w:tabs>
          <w:tab w:val="left" w:leader="dot" w:pos="1181"/>
        </w:tabs>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pacing w:val="31"/>
          <w:sz w:val="28"/>
          <w:szCs w:val="28"/>
        </w:rPr>
        <w:t>2.О ______________</w:t>
      </w:r>
    </w:p>
    <w:p w:rsidR="00B51BCF" w:rsidRPr="00B51BCF" w:rsidRDefault="00B51BCF" w:rsidP="00B51BCF">
      <w:pPr>
        <w:shd w:val="clear" w:color="auto" w:fill="FFFFFF"/>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pacing w:val="2"/>
          <w:sz w:val="28"/>
          <w:szCs w:val="28"/>
        </w:rPr>
        <w:t xml:space="preserve"> (Информация)</w:t>
      </w:r>
    </w:p>
    <w:p w:rsidR="00B51BCF" w:rsidRPr="00B51BCF" w:rsidRDefault="00B51BCF" w:rsidP="00B51BCF">
      <w:pPr>
        <w:shd w:val="clear" w:color="auto" w:fill="FFFFFF"/>
        <w:tabs>
          <w:tab w:val="left" w:pos="470"/>
        </w:tabs>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pacing w:val="-27"/>
          <w:sz w:val="28"/>
          <w:szCs w:val="28"/>
        </w:rPr>
        <w:t>1.</w:t>
      </w:r>
      <w:r w:rsidRPr="00B51BCF">
        <w:rPr>
          <w:rFonts w:ascii="Times New Roman" w:hAnsi="Times New Roman" w:cs="Times New Roman"/>
          <w:color w:val="000000"/>
          <w:spacing w:val="1"/>
          <w:sz w:val="28"/>
          <w:szCs w:val="28"/>
        </w:rPr>
        <w:t>Слушали:</w:t>
      </w:r>
    </w:p>
    <w:p w:rsidR="00B51BCF" w:rsidRPr="00B51BCF" w:rsidRDefault="00B51BCF" w:rsidP="00B51BCF">
      <w:pPr>
        <w:shd w:val="clear" w:color="auto" w:fill="FFFFFF"/>
        <w:tabs>
          <w:tab w:val="left" w:leader="underscore" w:pos="1378"/>
          <w:tab w:val="left" w:pos="2064"/>
        </w:tabs>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pacing w:val="8"/>
          <w:sz w:val="28"/>
          <w:szCs w:val="28"/>
        </w:rPr>
        <w:t>краткая запись выступления или (текст доклада прилагается)</w:t>
      </w:r>
    </w:p>
    <w:p w:rsidR="00B51BCF" w:rsidRPr="00B51BCF" w:rsidRDefault="00B51BCF" w:rsidP="00B51BCF">
      <w:pPr>
        <w:shd w:val="clear" w:color="auto" w:fill="FFFFFF"/>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z w:val="28"/>
          <w:szCs w:val="28"/>
        </w:rPr>
        <w:t>(Ф.И.О.)</w:t>
      </w:r>
    </w:p>
    <w:p w:rsidR="00B51BCF" w:rsidRPr="00B51BCF" w:rsidRDefault="00B51BCF" w:rsidP="00B51BCF">
      <w:pPr>
        <w:shd w:val="clear" w:color="auto" w:fill="FFFFFF"/>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pacing w:val="1"/>
          <w:sz w:val="28"/>
          <w:szCs w:val="28"/>
        </w:rPr>
        <w:t>Выступили:</w:t>
      </w:r>
    </w:p>
    <w:p w:rsidR="00B51BCF" w:rsidRPr="00B51BCF" w:rsidRDefault="00B51BCF" w:rsidP="00B51BCF">
      <w:pPr>
        <w:shd w:val="clear" w:color="auto" w:fill="FFFFFF"/>
        <w:tabs>
          <w:tab w:val="left" w:leader="underscore" w:pos="1598"/>
          <w:tab w:val="left" w:pos="4013"/>
        </w:tabs>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pacing w:val="2"/>
          <w:sz w:val="28"/>
          <w:szCs w:val="28"/>
        </w:rPr>
        <w:t>краткая запись выступления</w:t>
      </w:r>
    </w:p>
    <w:p w:rsidR="00B51BCF" w:rsidRPr="00B51BCF" w:rsidRDefault="00B51BCF" w:rsidP="00B51BCF">
      <w:pPr>
        <w:shd w:val="clear" w:color="auto" w:fill="FFFFFF"/>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pacing w:val="1"/>
          <w:sz w:val="28"/>
          <w:szCs w:val="28"/>
        </w:rPr>
        <w:t>(Ф.И.О.)</w:t>
      </w:r>
    </w:p>
    <w:p w:rsidR="00B51BCF" w:rsidRPr="00B51BCF" w:rsidRDefault="00B51BCF" w:rsidP="00B51BCF">
      <w:pPr>
        <w:shd w:val="clear" w:color="auto" w:fill="FFFFFF"/>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pacing w:val="-1"/>
          <w:sz w:val="28"/>
          <w:szCs w:val="28"/>
        </w:rPr>
        <w:t>Решили:</w:t>
      </w:r>
    </w:p>
    <w:p w:rsidR="00B51BCF" w:rsidRPr="00B51BCF" w:rsidRDefault="00B51BCF" w:rsidP="00B51BCF">
      <w:pPr>
        <w:shd w:val="clear" w:color="auto" w:fill="FFFFFF"/>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pacing w:val="3"/>
          <w:sz w:val="28"/>
          <w:szCs w:val="28"/>
        </w:rPr>
        <w:t>Результаты голосования «за»</w:t>
      </w:r>
    </w:p>
    <w:p w:rsidR="00B51BCF" w:rsidRPr="00B51BCF" w:rsidRDefault="00B51BCF" w:rsidP="00B51BCF">
      <w:pPr>
        <w:shd w:val="clear" w:color="auto" w:fill="FFFFFF"/>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pacing w:val="1"/>
          <w:sz w:val="28"/>
          <w:szCs w:val="28"/>
        </w:rPr>
        <w:t>«против»</w:t>
      </w:r>
    </w:p>
    <w:p w:rsidR="00B51BCF" w:rsidRPr="00B51BCF" w:rsidRDefault="00B51BCF" w:rsidP="00B51BCF">
      <w:pPr>
        <w:shd w:val="clear" w:color="auto" w:fill="FFFFFF"/>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z w:val="28"/>
          <w:szCs w:val="28"/>
        </w:rPr>
        <w:t xml:space="preserve">«воздержался» </w:t>
      </w:r>
      <w:r w:rsidRPr="00B51BCF">
        <w:rPr>
          <w:rFonts w:ascii="Times New Roman" w:hAnsi="Times New Roman" w:cs="Times New Roman"/>
          <w:color w:val="000000"/>
          <w:spacing w:val="3"/>
          <w:sz w:val="28"/>
          <w:szCs w:val="28"/>
        </w:rPr>
        <w:t>Решение принято (не принято)</w:t>
      </w:r>
    </w:p>
    <w:p w:rsidR="00B51BCF" w:rsidRPr="00B51BCF" w:rsidRDefault="00B51BCF" w:rsidP="00B51BCF">
      <w:pPr>
        <w:shd w:val="clear" w:color="auto" w:fill="FFFFFF"/>
        <w:tabs>
          <w:tab w:val="left" w:pos="470"/>
        </w:tabs>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pacing w:val="-14"/>
          <w:sz w:val="28"/>
          <w:szCs w:val="28"/>
        </w:rPr>
        <w:t>2.</w:t>
      </w:r>
      <w:r w:rsidRPr="00B51BCF">
        <w:rPr>
          <w:rFonts w:ascii="Times New Roman" w:hAnsi="Times New Roman" w:cs="Times New Roman"/>
          <w:color w:val="000000"/>
          <w:spacing w:val="1"/>
          <w:sz w:val="28"/>
          <w:szCs w:val="28"/>
        </w:rPr>
        <w:t>Слушали:</w:t>
      </w:r>
    </w:p>
    <w:p w:rsidR="00B51BCF" w:rsidRPr="00B51BCF" w:rsidRDefault="00B51BCF" w:rsidP="00B51BCF">
      <w:pPr>
        <w:shd w:val="clear" w:color="auto" w:fill="FFFFFF"/>
        <w:tabs>
          <w:tab w:val="left" w:leader="underscore" w:pos="1262"/>
        </w:tabs>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pacing w:val="8"/>
          <w:sz w:val="28"/>
          <w:szCs w:val="28"/>
        </w:rPr>
        <w:t>краткая запись выступления или (текст доклада прилагается)</w:t>
      </w:r>
    </w:p>
    <w:p w:rsidR="00B51BCF" w:rsidRPr="00B51BCF" w:rsidRDefault="00B51BCF" w:rsidP="00B51BCF">
      <w:pPr>
        <w:shd w:val="clear" w:color="auto" w:fill="FFFFFF"/>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z w:val="28"/>
          <w:szCs w:val="28"/>
        </w:rPr>
        <w:t>(Ф.И.О.)</w:t>
      </w:r>
    </w:p>
    <w:p w:rsidR="00B51BCF" w:rsidRPr="00B51BCF" w:rsidRDefault="00B51BCF" w:rsidP="00B51BCF">
      <w:pPr>
        <w:shd w:val="clear" w:color="auto" w:fill="FFFFFF"/>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z w:val="28"/>
          <w:szCs w:val="28"/>
        </w:rPr>
        <w:t>Выступили:</w:t>
      </w:r>
    </w:p>
    <w:p w:rsidR="00B51BCF" w:rsidRPr="00B51BCF" w:rsidRDefault="00B51BCF" w:rsidP="00B51BCF">
      <w:pPr>
        <w:shd w:val="clear" w:color="auto" w:fill="FFFFFF"/>
        <w:tabs>
          <w:tab w:val="left" w:leader="underscore" w:pos="1598"/>
        </w:tabs>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pacing w:val="3"/>
          <w:sz w:val="28"/>
          <w:szCs w:val="28"/>
        </w:rPr>
        <w:t>краткая запись выступления</w:t>
      </w:r>
    </w:p>
    <w:p w:rsidR="00B51BCF" w:rsidRPr="00B51BCF" w:rsidRDefault="00B51BCF" w:rsidP="00B51BCF">
      <w:pPr>
        <w:shd w:val="clear" w:color="auto" w:fill="FFFFFF"/>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z w:val="28"/>
          <w:szCs w:val="28"/>
        </w:rPr>
        <w:t>(Ф.И.О.)</w:t>
      </w:r>
    </w:p>
    <w:p w:rsidR="00B51BCF" w:rsidRPr="00B51BCF" w:rsidRDefault="00B51BCF" w:rsidP="00B51BCF">
      <w:pPr>
        <w:shd w:val="clear" w:color="auto" w:fill="FFFFFF"/>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pacing w:val="-1"/>
          <w:sz w:val="28"/>
          <w:szCs w:val="28"/>
        </w:rPr>
        <w:t>Решили:</w:t>
      </w:r>
    </w:p>
    <w:p w:rsidR="00B51BCF" w:rsidRPr="00B51BCF" w:rsidRDefault="00B51BCF" w:rsidP="00B51BCF">
      <w:pPr>
        <w:shd w:val="clear" w:color="auto" w:fill="FFFFFF"/>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pacing w:val="3"/>
          <w:sz w:val="28"/>
          <w:szCs w:val="28"/>
        </w:rPr>
        <w:lastRenderedPageBreak/>
        <w:t>Результаты голосования «за»</w:t>
      </w:r>
    </w:p>
    <w:p w:rsidR="00B51BCF" w:rsidRPr="00B51BCF" w:rsidRDefault="00B51BCF" w:rsidP="00B51BCF">
      <w:pPr>
        <w:shd w:val="clear" w:color="auto" w:fill="FFFFFF"/>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z w:val="28"/>
          <w:szCs w:val="28"/>
        </w:rPr>
        <w:t>«против»</w:t>
      </w:r>
    </w:p>
    <w:p w:rsidR="00B51BCF" w:rsidRPr="00B51BCF" w:rsidRDefault="00B51BCF" w:rsidP="00B51BCF">
      <w:pPr>
        <w:shd w:val="clear" w:color="auto" w:fill="FFFFFF"/>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z w:val="28"/>
          <w:szCs w:val="28"/>
        </w:rPr>
        <w:t xml:space="preserve">«воздержался» </w:t>
      </w:r>
      <w:r w:rsidRPr="00B51BCF">
        <w:rPr>
          <w:rFonts w:ascii="Times New Roman" w:hAnsi="Times New Roman" w:cs="Times New Roman"/>
          <w:color w:val="000000"/>
          <w:spacing w:val="3"/>
          <w:sz w:val="28"/>
          <w:szCs w:val="28"/>
        </w:rPr>
        <w:t>Решение принято (не принято)</w:t>
      </w:r>
    </w:p>
    <w:p w:rsidR="00B51BCF" w:rsidRPr="00B51BCF" w:rsidRDefault="00B51BCF" w:rsidP="00B51BCF">
      <w:pPr>
        <w:shd w:val="clear" w:color="auto" w:fill="FFFFFF"/>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pacing w:val="3"/>
          <w:sz w:val="28"/>
          <w:szCs w:val="28"/>
        </w:rPr>
        <w:t>Председатель схода</w:t>
      </w:r>
    </w:p>
    <w:p w:rsidR="00B51BCF" w:rsidRPr="00B51BCF" w:rsidRDefault="00B51BCF" w:rsidP="00B51BCF">
      <w:pPr>
        <w:shd w:val="clear" w:color="auto" w:fill="FFFFFF"/>
        <w:tabs>
          <w:tab w:val="left" w:leader="underscore" w:pos="3835"/>
          <w:tab w:val="left" w:leader="underscore" w:pos="7195"/>
        </w:tabs>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pacing w:val="-1"/>
          <w:sz w:val="28"/>
          <w:szCs w:val="28"/>
        </w:rPr>
        <w:t>граждан __________________________</w:t>
      </w:r>
      <w:r w:rsidRPr="00B51BCF">
        <w:rPr>
          <w:rFonts w:ascii="Times New Roman" w:hAnsi="Times New Roman" w:cs="Times New Roman"/>
          <w:color w:val="000000"/>
          <w:sz w:val="28"/>
          <w:szCs w:val="28"/>
        </w:rPr>
        <w:t xml:space="preserve"> ______________________________</w:t>
      </w:r>
    </w:p>
    <w:p w:rsidR="00B51BCF" w:rsidRPr="00B51BCF" w:rsidRDefault="00B51BCF" w:rsidP="00B51BCF">
      <w:pPr>
        <w:shd w:val="clear" w:color="auto" w:fill="FFFFFF"/>
        <w:tabs>
          <w:tab w:val="left" w:pos="4334"/>
        </w:tabs>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pacing w:val="-1"/>
          <w:sz w:val="28"/>
          <w:szCs w:val="28"/>
        </w:rPr>
        <w:t>(подпись)</w:t>
      </w:r>
      <w:r w:rsidRPr="00B51BCF">
        <w:rPr>
          <w:rFonts w:ascii="Times New Roman" w:hAnsi="Times New Roman" w:cs="Times New Roman"/>
          <w:color w:val="000000"/>
          <w:spacing w:val="3"/>
          <w:sz w:val="28"/>
          <w:szCs w:val="28"/>
        </w:rPr>
        <w:t>(расшифровка подписи)</w:t>
      </w:r>
    </w:p>
    <w:p w:rsidR="00B51BCF" w:rsidRPr="00B51BCF" w:rsidRDefault="00B51BCF" w:rsidP="00B51BCF">
      <w:pPr>
        <w:shd w:val="clear" w:color="auto" w:fill="FFFFFF"/>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pacing w:val="3"/>
          <w:sz w:val="28"/>
          <w:szCs w:val="28"/>
        </w:rPr>
        <w:t>Секретарь схода</w:t>
      </w:r>
    </w:p>
    <w:p w:rsidR="00B51BCF" w:rsidRPr="00B51BCF" w:rsidRDefault="00B51BCF" w:rsidP="00B51BCF">
      <w:pPr>
        <w:shd w:val="clear" w:color="auto" w:fill="FFFFFF"/>
        <w:tabs>
          <w:tab w:val="left" w:leader="underscore" w:pos="7195"/>
        </w:tabs>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pacing w:val="-1"/>
          <w:sz w:val="28"/>
          <w:szCs w:val="28"/>
        </w:rPr>
        <w:t>граждан</w:t>
      </w:r>
      <w:r w:rsidRPr="00B51BCF">
        <w:rPr>
          <w:rFonts w:ascii="Times New Roman" w:hAnsi="Times New Roman" w:cs="Times New Roman"/>
          <w:color w:val="000000"/>
          <w:sz w:val="28"/>
          <w:szCs w:val="28"/>
        </w:rPr>
        <w:t xml:space="preserve"> __________________________ ______________________________</w:t>
      </w:r>
    </w:p>
    <w:p w:rsidR="00B51BCF" w:rsidRPr="00B51BCF" w:rsidRDefault="00B51BCF" w:rsidP="00B51BCF">
      <w:pPr>
        <w:shd w:val="clear" w:color="auto" w:fill="FFFFFF"/>
        <w:tabs>
          <w:tab w:val="left" w:pos="4330"/>
        </w:tabs>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color w:val="000000"/>
          <w:spacing w:val="-1"/>
          <w:sz w:val="28"/>
          <w:szCs w:val="28"/>
        </w:rPr>
        <w:t>(подпись)</w:t>
      </w:r>
      <w:r w:rsidRPr="00B51BCF">
        <w:rPr>
          <w:rFonts w:ascii="Times New Roman" w:hAnsi="Times New Roman" w:cs="Times New Roman"/>
          <w:color w:val="000000"/>
          <w:spacing w:val="3"/>
          <w:sz w:val="28"/>
          <w:szCs w:val="28"/>
        </w:rPr>
        <w:t>(расшифровка подписи)</w:t>
      </w:r>
    </w:p>
    <w:p w:rsidR="00B51BCF" w:rsidRPr="00B51BCF" w:rsidRDefault="00B51BCF" w:rsidP="00B51BCF">
      <w:pPr>
        <w:spacing w:after="0" w:line="240" w:lineRule="auto"/>
        <w:jc w:val="both"/>
        <w:rPr>
          <w:rFonts w:ascii="Times New Roman" w:hAnsi="Times New Roman" w:cs="Times New Roman"/>
          <w:sz w:val="28"/>
          <w:szCs w:val="28"/>
        </w:rPr>
      </w:pPr>
    </w:p>
    <w:p w:rsidR="00A86565" w:rsidRPr="00B51BCF" w:rsidRDefault="00A86565" w:rsidP="00B51BCF">
      <w:pPr>
        <w:spacing w:after="0" w:line="240" w:lineRule="auto"/>
        <w:jc w:val="both"/>
        <w:rPr>
          <w:rFonts w:ascii="Times New Roman" w:hAnsi="Times New Roman" w:cs="Times New Roman"/>
          <w:sz w:val="28"/>
          <w:szCs w:val="28"/>
        </w:rPr>
      </w:pPr>
    </w:p>
    <w:p w:rsidR="00A86565" w:rsidRPr="00B51BCF" w:rsidRDefault="00A86565" w:rsidP="00B51BCF">
      <w:pPr>
        <w:spacing w:after="0" w:line="240" w:lineRule="auto"/>
        <w:jc w:val="both"/>
        <w:rPr>
          <w:rFonts w:ascii="Times New Roman" w:hAnsi="Times New Roman" w:cs="Times New Roman"/>
          <w:sz w:val="28"/>
          <w:szCs w:val="28"/>
        </w:rPr>
      </w:pPr>
    </w:p>
    <w:p w:rsidR="00B51BCF" w:rsidRPr="00AB5D26" w:rsidRDefault="00B51BCF" w:rsidP="00B51BCF">
      <w:pPr>
        <w:keepNext/>
        <w:snapToGrid w:val="0"/>
        <w:ind w:firstLine="709"/>
        <w:outlineLvl w:val="0"/>
        <w:rPr>
          <w:b/>
          <w:bCs/>
          <w:color w:val="000000"/>
        </w:rPr>
      </w:pPr>
    </w:p>
    <w:p w:rsidR="00B51BCF" w:rsidRPr="00B51BCF" w:rsidRDefault="00B51BCF" w:rsidP="00B51BCF">
      <w:pPr>
        <w:keepNext/>
        <w:snapToGrid w:val="0"/>
        <w:spacing w:after="0" w:line="240" w:lineRule="auto"/>
        <w:ind w:firstLine="709"/>
        <w:jc w:val="center"/>
        <w:outlineLvl w:val="0"/>
        <w:rPr>
          <w:rFonts w:ascii="Times New Roman" w:hAnsi="Times New Roman" w:cs="Times New Roman"/>
          <w:b/>
          <w:bCs/>
          <w:color w:val="000000"/>
          <w:sz w:val="28"/>
          <w:szCs w:val="28"/>
        </w:rPr>
      </w:pPr>
      <w:r w:rsidRPr="00B51BCF">
        <w:rPr>
          <w:rFonts w:ascii="Times New Roman" w:hAnsi="Times New Roman" w:cs="Times New Roman"/>
          <w:b/>
          <w:bCs/>
          <w:color w:val="000000"/>
          <w:sz w:val="28"/>
          <w:szCs w:val="28"/>
        </w:rPr>
        <w:t>СОВЕТ НАРОДНЫХ ДЕПУТАТОВ</w:t>
      </w:r>
    </w:p>
    <w:p w:rsidR="00B51BCF" w:rsidRPr="00B51BCF" w:rsidRDefault="00B51BCF" w:rsidP="00B51BCF">
      <w:pPr>
        <w:spacing w:after="0" w:line="240" w:lineRule="auto"/>
        <w:ind w:firstLine="709"/>
        <w:jc w:val="center"/>
        <w:rPr>
          <w:rFonts w:ascii="Times New Roman" w:hAnsi="Times New Roman" w:cs="Times New Roman"/>
          <w:b/>
          <w:bCs/>
          <w:color w:val="000000"/>
          <w:sz w:val="28"/>
          <w:szCs w:val="28"/>
        </w:rPr>
      </w:pPr>
      <w:r w:rsidRPr="00B51BCF">
        <w:rPr>
          <w:rFonts w:ascii="Times New Roman" w:hAnsi="Times New Roman" w:cs="Times New Roman"/>
          <w:b/>
          <w:bCs/>
          <w:color w:val="000000"/>
          <w:sz w:val="28"/>
          <w:szCs w:val="28"/>
        </w:rPr>
        <w:t>КОЗЛОВСКОГО СЕЛЬСКОГО ПОСЕЛЕНИЯ</w:t>
      </w:r>
    </w:p>
    <w:p w:rsidR="00B51BCF" w:rsidRPr="00B51BCF" w:rsidRDefault="00B51BCF" w:rsidP="00B51BCF">
      <w:pPr>
        <w:spacing w:after="0" w:line="240" w:lineRule="auto"/>
        <w:ind w:firstLine="709"/>
        <w:jc w:val="center"/>
        <w:rPr>
          <w:rFonts w:ascii="Times New Roman" w:hAnsi="Times New Roman" w:cs="Times New Roman"/>
          <w:b/>
          <w:bCs/>
          <w:color w:val="000000"/>
          <w:sz w:val="28"/>
          <w:szCs w:val="28"/>
        </w:rPr>
      </w:pPr>
      <w:r w:rsidRPr="00B51BCF">
        <w:rPr>
          <w:rFonts w:ascii="Times New Roman" w:hAnsi="Times New Roman" w:cs="Times New Roman"/>
          <w:b/>
          <w:bCs/>
          <w:color w:val="000000"/>
          <w:sz w:val="28"/>
          <w:szCs w:val="28"/>
        </w:rPr>
        <w:t>ТЕРНОВСКОГО МУНИЦИПАЛЬНОГО РАЙОНА</w:t>
      </w:r>
    </w:p>
    <w:p w:rsidR="00B51BCF" w:rsidRPr="00B51BCF" w:rsidRDefault="00B51BCF" w:rsidP="00B51BCF">
      <w:pPr>
        <w:spacing w:after="0" w:line="240" w:lineRule="auto"/>
        <w:ind w:firstLine="709"/>
        <w:jc w:val="center"/>
        <w:rPr>
          <w:rFonts w:ascii="Times New Roman" w:hAnsi="Times New Roman" w:cs="Times New Roman"/>
          <w:b/>
          <w:bCs/>
          <w:color w:val="000000"/>
          <w:sz w:val="28"/>
          <w:szCs w:val="28"/>
        </w:rPr>
      </w:pPr>
      <w:r w:rsidRPr="00B51BCF">
        <w:rPr>
          <w:rFonts w:ascii="Times New Roman" w:hAnsi="Times New Roman" w:cs="Times New Roman"/>
          <w:b/>
          <w:bCs/>
          <w:color w:val="000000"/>
          <w:sz w:val="28"/>
          <w:szCs w:val="28"/>
        </w:rPr>
        <w:t>ВОРОНЕЖСКОЙ ОБЛАСТИ</w:t>
      </w:r>
    </w:p>
    <w:p w:rsidR="00B51BCF" w:rsidRPr="00B51BCF" w:rsidRDefault="00B51BCF" w:rsidP="00B51BCF">
      <w:pPr>
        <w:spacing w:after="0" w:line="240" w:lineRule="auto"/>
        <w:ind w:firstLine="709"/>
        <w:jc w:val="center"/>
        <w:rPr>
          <w:rFonts w:ascii="Times New Roman" w:hAnsi="Times New Roman" w:cs="Times New Roman"/>
          <w:b/>
          <w:bCs/>
          <w:color w:val="000000"/>
          <w:sz w:val="28"/>
          <w:szCs w:val="28"/>
        </w:rPr>
      </w:pPr>
    </w:p>
    <w:p w:rsidR="00B51BCF" w:rsidRPr="00B51BCF" w:rsidRDefault="00B51BCF" w:rsidP="00B51BCF">
      <w:pPr>
        <w:keepNext/>
        <w:snapToGrid w:val="0"/>
        <w:spacing w:after="0" w:line="240" w:lineRule="auto"/>
        <w:ind w:firstLine="709"/>
        <w:jc w:val="center"/>
        <w:outlineLvl w:val="1"/>
        <w:rPr>
          <w:rFonts w:ascii="Times New Roman" w:hAnsi="Times New Roman" w:cs="Times New Roman"/>
          <w:b/>
          <w:bCs/>
          <w:color w:val="000000"/>
          <w:sz w:val="28"/>
          <w:szCs w:val="28"/>
        </w:rPr>
      </w:pPr>
      <w:r w:rsidRPr="00B51BCF">
        <w:rPr>
          <w:rFonts w:ascii="Times New Roman" w:hAnsi="Times New Roman" w:cs="Times New Roman"/>
          <w:b/>
          <w:bCs/>
          <w:color w:val="000000"/>
          <w:sz w:val="28"/>
          <w:szCs w:val="28"/>
        </w:rPr>
        <w:t>РЕШЕНИЕ</w:t>
      </w:r>
    </w:p>
    <w:p w:rsidR="00B51BCF" w:rsidRPr="00B51BCF" w:rsidRDefault="00B51BCF" w:rsidP="00B51BCF">
      <w:pPr>
        <w:spacing w:after="0" w:line="240" w:lineRule="auto"/>
        <w:ind w:firstLine="709"/>
        <w:rPr>
          <w:rFonts w:ascii="Times New Roman" w:hAnsi="Times New Roman" w:cs="Times New Roman"/>
          <w:color w:val="000000"/>
          <w:sz w:val="28"/>
          <w:szCs w:val="28"/>
        </w:rPr>
      </w:pPr>
    </w:p>
    <w:p w:rsidR="00B51BCF" w:rsidRPr="00B51BCF" w:rsidRDefault="00B51BCF" w:rsidP="00B51BCF">
      <w:pPr>
        <w:spacing w:after="0" w:line="240" w:lineRule="auto"/>
        <w:rPr>
          <w:rFonts w:ascii="Times New Roman" w:hAnsi="Times New Roman" w:cs="Times New Roman"/>
          <w:color w:val="000000"/>
          <w:sz w:val="28"/>
          <w:szCs w:val="28"/>
        </w:rPr>
      </w:pPr>
      <w:r w:rsidRPr="00B51BCF">
        <w:rPr>
          <w:rFonts w:ascii="Times New Roman" w:hAnsi="Times New Roman" w:cs="Times New Roman"/>
          <w:color w:val="000000"/>
          <w:sz w:val="28"/>
          <w:szCs w:val="28"/>
        </w:rPr>
        <w:t>«</w:t>
      </w:r>
      <w:r>
        <w:rPr>
          <w:rFonts w:ascii="Times New Roman" w:hAnsi="Times New Roman" w:cs="Times New Roman"/>
          <w:color w:val="000000"/>
          <w:sz w:val="28"/>
          <w:szCs w:val="28"/>
        </w:rPr>
        <w:t>12</w:t>
      </w:r>
      <w:r w:rsidRPr="00B51BCF">
        <w:rPr>
          <w:rFonts w:ascii="Times New Roman" w:hAnsi="Times New Roman" w:cs="Times New Roman"/>
          <w:color w:val="000000"/>
          <w:sz w:val="28"/>
          <w:szCs w:val="28"/>
        </w:rPr>
        <w:t>» августа 2024  года № 164</w:t>
      </w:r>
    </w:p>
    <w:p w:rsidR="00B51BCF" w:rsidRPr="00B51BCF" w:rsidRDefault="00B51BCF" w:rsidP="00B51BCF">
      <w:pPr>
        <w:spacing w:after="0" w:line="240" w:lineRule="auto"/>
        <w:rPr>
          <w:rFonts w:ascii="Times New Roman" w:hAnsi="Times New Roman" w:cs="Times New Roman"/>
          <w:color w:val="000000"/>
          <w:sz w:val="28"/>
          <w:szCs w:val="28"/>
        </w:rPr>
      </w:pPr>
      <w:r w:rsidRPr="00B51BCF">
        <w:rPr>
          <w:rFonts w:ascii="Times New Roman" w:hAnsi="Times New Roman" w:cs="Times New Roman"/>
          <w:color w:val="000000"/>
          <w:sz w:val="28"/>
          <w:szCs w:val="28"/>
        </w:rPr>
        <w:t>с. Козловка</w:t>
      </w:r>
    </w:p>
    <w:p w:rsidR="00B51BCF" w:rsidRPr="00B51BCF" w:rsidRDefault="00B51BCF" w:rsidP="00B51BCF">
      <w:pPr>
        <w:spacing w:after="0" w:line="240" w:lineRule="auto"/>
        <w:ind w:firstLine="709"/>
        <w:rPr>
          <w:rFonts w:ascii="Times New Roman" w:hAnsi="Times New Roman" w:cs="Times New Roman"/>
          <w:color w:val="000000"/>
          <w:sz w:val="28"/>
          <w:szCs w:val="28"/>
        </w:rPr>
      </w:pPr>
    </w:p>
    <w:p w:rsidR="00B51BCF" w:rsidRPr="00B51BCF" w:rsidRDefault="00B51BCF" w:rsidP="00B51BCF">
      <w:pPr>
        <w:tabs>
          <w:tab w:val="left" w:pos="4253"/>
        </w:tabs>
        <w:spacing w:after="0" w:line="240" w:lineRule="auto"/>
        <w:ind w:right="3967"/>
        <w:jc w:val="both"/>
        <w:rPr>
          <w:rFonts w:ascii="Times New Roman" w:hAnsi="Times New Roman" w:cs="Times New Roman"/>
          <w:b/>
          <w:color w:val="000000"/>
          <w:sz w:val="28"/>
          <w:szCs w:val="28"/>
        </w:rPr>
      </w:pPr>
      <w:r w:rsidRPr="00B51BCF">
        <w:rPr>
          <w:rFonts w:ascii="Times New Roman" w:hAnsi="Times New Roman" w:cs="Times New Roman"/>
          <w:b/>
          <w:color w:val="000000"/>
          <w:sz w:val="28"/>
          <w:szCs w:val="28"/>
        </w:rPr>
        <w:t>О внесении изменений и дополнений в Устав Козловского сельского поселения Терновского муниципального района Воронежской области</w:t>
      </w:r>
    </w:p>
    <w:p w:rsidR="00B51BCF" w:rsidRPr="00B51BCF" w:rsidRDefault="00B51BCF" w:rsidP="00B51BCF">
      <w:pPr>
        <w:spacing w:after="0" w:line="240" w:lineRule="auto"/>
        <w:ind w:firstLine="709"/>
        <w:rPr>
          <w:rFonts w:ascii="Times New Roman" w:hAnsi="Times New Roman" w:cs="Times New Roman"/>
          <w:color w:val="000000"/>
          <w:sz w:val="28"/>
          <w:szCs w:val="28"/>
        </w:rPr>
      </w:pPr>
    </w:p>
    <w:p w:rsidR="00B51BCF" w:rsidRPr="00B51BCF" w:rsidRDefault="00B51BCF" w:rsidP="00B51BCF">
      <w:pPr>
        <w:tabs>
          <w:tab w:val="left" w:pos="4253"/>
        </w:tabs>
        <w:spacing w:after="0" w:line="240" w:lineRule="auto"/>
        <w:ind w:firstLine="709"/>
        <w:jc w:val="both"/>
        <w:rPr>
          <w:rFonts w:ascii="Times New Roman" w:hAnsi="Times New Roman" w:cs="Times New Roman"/>
          <w:color w:val="000000"/>
          <w:sz w:val="28"/>
          <w:szCs w:val="28"/>
        </w:rPr>
      </w:pPr>
      <w:r w:rsidRPr="00B51BCF">
        <w:rPr>
          <w:rFonts w:ascii="Times New Roman" w:eastAsia="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B51BCF">
        <w:rPr>
          <w:rFonts w:ascii="Times New Roman" w:hAnsi="Times New Roman" w:cs="Times New Roman"/>
          <w:color w:val="000000"/>
          <w:sz w:val="28"/>
          <w:szCs w:val="28"/>
        </w:rPr>
        <w:t>Совет народных депутатов  Козловского сельского поселения Терновского муниципального района Воронежской области</w:t>
      </w:r>
    </w:p>
    <w:p w:rsidR="00B51BCF" w:rsidRPr="00B51BCF" w:rsidRDefault="00B51BCF" w:rsidP="00B51BCF">
      <w:pPr>
        <w:spacing w:after="0" w:line="240" w:lineRule="auto"/>
        <w:ind w:firstLine="709"/>
        <w:jc w:val="both"/>
        <w:rPr>
          <w:rFonts w:ascii="Times New Roman" w:hAnsi="Times New Roman" w:cs="Times New Roman"/>
          <w:b/>
          <w:color w:val="000000"/>
          <w:sz w:val="28"/>
          <w:szCs w:val="28"/>
        </w:rPr>
      </w:pPr>
    </w:p>
    <w:p w:rsidR="00B51BCF" w:rsidRPr="00B51BCF" w:rsidRDefault="00B51BCF" w:rsidP="00B51BCF">
      <w:pPr>
        <w:spacing w:after="0" w:line="240" w:lineRule="auto"/>
        <w:ind w:firstLine="709"/>
        <w:jc w:val="center"/>
        <w:rPr>
          <w:rFonts w:ascii="Times New Roman" w:hAnsi="Times New Roman" w:cs="Times New Roman"/>
          <w:b/>
          <w:bCs/>
          <w:color w:val="000000"/>
          <w:sz w:val="28"/>
          <w:szCs w:val="28"/>
        </w:rPr>
      </w:pPr>
      <w:r w:rsidRPr="00B51BCF">
        <w:rPr>
          <w:rFonts w:ascii="Times New Roman" w:hAnsi="Times New Roman" w:cs="Times New Roman"/>
          <w:b/>
          <w:bCs/>
          <w:color w:val="000000"/>
          <w:sz w:val="28"/>
          <w:szCs w:val="28"/>
        </w:rPr>
        <w:t>РЕШИЛ:</w:t>
      </w:r>
    </w:p>
    <w:p w:rsidR="00B51BCF" w:rsidRPr="00B51BCF" w:rsidRDefault="00B51BCF" w:rsidP="00B51BCF">
      <w:pPr>
        <w:spacing w:after="0" w:line="240" w:lineRule="auto"/>
        <w:ind w:firstLine="709"/>
        <w:jc w:val="both"/>
        <w:rPr>
          <w:rFonts w:ascii="Times New Roman" w:hAnsi="Times New Roman" w:cs="Times New Roman"/>
          <w:color w:val="000000"/>
          <w:sz w:val="28"/>
          <w:szCs w:val="28"/>
        </w:rPr>
      </w:pPr>
    </w:p>
    <w:p w:rsidR="00B51BCF" w:rsidRPr="00B51BCF" w:rsidRDefault="00B51BCF" w:rsidP="00B51BCF">
      <w:pPr>
        <w:spacing w:after="0" w:line="240" w:lineRule="auto"/>
        <w:ind w:firstLine="709"/>
        <w:jc w:val="both"/>
        <w:rPr>
          <w:rFonts w:ascii="Times New Roman" w:hAnsi="Times New Roman" w:cs="Times New Roman"/>
          <w:color w:val="000000"/>
          <w:sz w:val="28"/>
          <w:szCs w:val="28"/>
        </w:rPr>
      </w:pPr>
      <w:r w:rsidRPr="00B51BCF">
        <w:rPr>
          <w:rFonts w:ascii="Times New Roman" w:hAnsi="Times New Roman" w:cs="Times New Roman"/>
          <w:color w:val="000000"/>
          <w:sz w:val="28"/>
          <w:szCs w:val="28"/>
        </w:rPr>
        <w:t>1. Внести изменения и дополнения в Устав  Козловского сельского поселения Терновского муниципального района Воронежской области.</w:t>
      </w:r>
    </w:p>
    <w:p w:rsidR="00B51BCF" w:rsidRPr="00B51BCF" w:rsidRDefault="00B51BCF" w:rsidP="00B51BCF">
      <w:pPr>
        <w:spacing w:after="0" w:line="240" w:lineRule="auto"/>
        <w:ind w:firstLine="709"/>
        <w:jc w:val="both"/>
        <w:rPr>
          <w:rFonts w:ascii="Times New Roman" w:eastAsia="Calibri" w:hAnsi="Times New Roman" w:cs="Times New Roman"/>
          <w:color w:val="000000"/>
          <w:sz w:val="28"/>
          <w:szCs w:val="28"/>
        </w:rPr>
      </w:pPr>
      <w:r w:rsidRPr="00B51BCF">
        <w:rPr>
          <w:rFonts w:ascii="Times New Roman" w:hAnsi="Times New Roman" w:cs="Times New Roman"/>
          <w:color w:val="000000"/>
          <w:sz w:val="28"/>
          <w:szCs w:val="28"/>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r w:rsidRPr="00B51BCF">
        <w:rPr>
          <w:rFonts w:ascii="Times New Roman" w:eastAsia="Calibri" w:hAnsi="Times New Roman" w:cs="Times New Roman"/>
          <w:color w:val="000000"/>
          <w:sz w:val="28"/>
          <w:szCs w:val="28"/>
        </w:rPr>
        <w:t xml:space="preserve"> </w:t>
      </w:r>
    </w:p>
    <w:p w:rsidR="00B51BCF" w:rsidRPr="00B51BCF" w:rsidRDefault="00B51BCF" w:rsidP="00B51BCF">
      <w:pPr>
        <w:spacing w:after="0" w:line="240" w:lineRule="auto"/>
        <w:ind w:firstLine="709"/>
        <w:jc w:val="both"/>
        <w:rPr>
          <w:rFonts w:ascii="Times New Roman" w:hAnsi="Times New Roman" w:cs="Times New Roman"/>
          <w:color w:val="000000"/>
          <w:sz w:val="28"/>
          <w:szCs w:val="28"/>
        </w:rPr>
      </w:pPr>
      <w:r w:rsidRPr="00B51BCF">
        <w:rPr>
          <w:rFonts w:ascii="Times New Roman" w:hAnsi="Times New Roman" w:cs="Times New Roman"/>
          <w:color w:val="000000"/>
          <w:sz w:val="28"/>
          <w:szCs w:val="28"/>
        </w:rPr>
        <w:lastRenderedPageBreak/>
        <w:t>3. Обнародовать настоящее решение после его государственной регистрации.</w:t>
      </w:r>
    </w:p>
    <w:p w:rsidR="00B51BCF" w:rsidRPr="00B51BCF" w:rsidRDefault="00B51BCF" w:rsidP="00B51BCF">
      <w:pPr>
        <w:spacing w:after="0" w:line="240" w:lineRule="auto"/>
        <w:ind w:firstLine="709"/>
        <w:jc w:val="both"/>
        <w:rPr>
          <w:rFonts w:ascii="Times New Roman" w:hAnsi="Times New Roman" w:cs="Times New Roman"/>
          <w:color w:val="000000"/>
          <w:sz w:val="28"/>
          <w:szCs w:val="28"/>
        </w:rPr>
      </w:pPr>
      <w:r w:rsidRPr="00B51BCF">
        <w:rPr>
          <w:rFonts w:ascii="Times New Roman" w:hAnsi="Times New Roman" w:cs="Times New Roman"/>
          <w:color w:val="000000"/>
          <w:sz w:val="28"/>
          <w:szCs w:val="28"/>
        </w:rPr>
        <w:t>4. Настоящее решение вступает в силу после его официального обнародования.</w:t>
      </w:r>
    </w:p>
    <w:p w:rsidR="00B51BCF" w:rsidRPr="00B51BCF" w:rsidRDefault="00B51BCF" w:rsidP="00B51BCF">
      <w:pPr>
        <w:pStyle w:val="afc"/>
        <w:jc w:val="both"/>
        <w:rPr>
          <w:rFonts w:ascii="Times New Roman" w:hAnsi="Times New Roman" w:cs="Times New Roman"/>
          <w:b/>
          <w:sz w:val="28"/>
          <w:szCs w:val="28"/>
        </w:rPr>
      </w:pPr>
    </w:p>
    <w:p w:rsidR="00B51BCF" w:rsidRPr="00B51BCF" w:rsidRDefault="00B51BCF" w:rsidP="00B51BCF">
      <w:pPr>
        <w:tabs>
          <w:tab w:val="left" w:pos="6510"/>
        </w:tabs>
        <w:spacing w:after="0" w:line="240" w:lineRule="auto"/>
        <w:jc w:val="both"/>
        <w:rPr>
          <w:rFonts w:ascii="Times New Roman" w:hAnsi="Times New Roman" w:cs="Times New Roman"/>
          <w:b/>
          <w:sz w:val="28"/>
          <w:szCs w:val="28"/>
        </w:rPr>
      </w:pPr>
      <w:r w:rsidRPr="00B51BCF">
        <w:rPr>
          <w:rFonts w:ascii="Times New Roman" w:hAnsi="Times New Roman" w:cs="Times New Roman"/>
          <w:b/>
          <w:sz w:val="28"/>
          <w:szCs w:val="28"/>
        </w:rPr>
        <w:t>Глава Козловского сельского поселения</w:t>
      </w:r>
    </w:p>
    <w:p w:rsidR="00B51BCF" w:rsidRPr="00B51BCF" w:rsidRDefault="00B51BCF" w:rsidP="00B51BCF">
      <w:pPr>
        <w:tabs>
          <w:tab w:val="left" w:pos="6510"/>
        </w:tabs>
        <w:spacing w:after="0" w:line="240" w:lineRule="auto"/>
        <w:jc w:val="both"/>
        <w:rPr>
          <w:rFonts w:ascii="Times New Roman" w:hAnsi="Times New Roman" w:cs="Times New Roman"/>
          <w:b/>
          <w:sz w:val="28"/>
          <w:szCs w:val="28"/>
        </w:rPr>
      </w:pPr>
      <w:r w:rsidRPr="00B51BCF">
        <w:rPr>
          <w:rFonts w:ascii="Times New Roman" w:hAnsi="Times New Roman" w:cs="Times New Roman"/>
          <w:b/>
          <w:sz w:val="28"/>
          <w:szCs w:val="28"/>
        </w:rPr>
        <w:t xml:space="preserve">Терновского муниципального района </w:t>
      </w:r>
    </w:p>
    <w:p w:rsidR="00B51BCF" w:rsidRPr="00B51BCF" w:rsidRDefault="00B51BCF" w:rsidP="00B51BCF">
      <w:pPr>
        <w:tabs>
          <w:tab w:val="left" w:pos="6510"/>
        </w:tabs>
        <w:spacing w:after="0" w:line="240" w:lineRule="auto"/>
        <w:jc w:val="both"/>
        <w:rPr>
          <w:rFonts w:ascii="Times New Roman" w:hAnsi="Times New Roman" w:cs="Times New Roman"/>
          <w:b/>
          <w:sz w:val="28"/>
          <w:szCs w:val="28"/>
        </w:rPr>
      </w:pPr>
      <w:r w:rsidRPr="00B51BCF">
        <w:rPr>
          <w:rFonts w:ascii="Times New Roman" w:hAnsi="Times New Roman" w:cs="Times New Roman"/>
          <w:b/>
          <w:sz w:val="28"/>
          <w:szCs w:val="28"/>
        </w:rPr>
        <w:t xml:space="preserve">Воронежской области                                                                 Ю.В. Микляев   </w:t>
      </w:r>
    </w:p>
    <w:p w:rsidR="00B51BCF" w:rsidRPr="00B51BCF" w:rsidRDefault="00B51BCF" w:rsidP="00B51BCF">
      <w:pPr>
        <w:pStyle w:val="24"/>
        <w:rPr>
          <w:b/>
          <w:szCs w:val="28"/>
        </w:rPr>
      </w:pPr>
    </w:p>
    <w:p w:rsidR="00B51BCF" w:rsidRPr="00B51BCF" w:rsidRDefault="00B51BCF" w:rsidP="00B51BCF">
      <w:pPr>
        <w:spacing w:after="0" w:line="240" w:lineRule="auto"/>
        <w:jc w:val="right"/>
        <w:rPr>
          <w:rFonts w:ascii="Times New Roman" w:eastAsia="Calibri" w:hAnsi="Times New Roman" w:cs="Times New Roman"/>
          <w:color w:val="000000"/>
          <w:sz w:val="28"/>
          <w:szCs w:val="28"/>
        </w:rPr>
      </w:pPr>
    </w:p>
    <w:p w:rsidR="00B51BCF" w:rsidRPr="00B51BCF" w:rsidRDefault="00B51BCF" w:rsidP="00B51BCF">
      <w:pPr>
        <w:spacing w:after="0" w:line="240" w:lineRule="auto"/>
        <w:jc w:val="right"/>
        <w:rPr>
          <w:rFonts w:ascii="Times New Roman" w:eastAsia="Calibri" w:hAnsi="Times New Roman" w:cs="Times New Roman"/>
          <w:color w:val="000000"/>
          <w:sz w:val="28"/>
          <w:szCs w:val="28"/>
        </w:rPr>
      </w:pPr>
    </w:p>
    <w:p w:rsidR="00B51BCF" w:rsidRPr="00B51BCF" w:rsidRDefault="00B51BCF" w:rsidP="00B51BCF">
      <w:pPr>
        <w:spacing w:after="0" w:line="240" w:lineRule="auto"/>
        <w:jc w:val="right"/>
        <w:rPr>
          <w:rFonts w:ascii="Times New Roman" w:eastAsia="Calibri" w:hAnsi="Times New Roman" w:cs="Times New Roman"/>
          <w:color w:val="000000"/>
          <w:sz w:val="28"/>
          <w:szCs w:val="28"/>
        </w:rPr>
      </w:pPr>
    </w:p>
    <w:p w:rsidR="00B51BCF" w:rsidRPr="00B51BCF" w:rsidRDefault="00B51BCF" w:rsidP="00B51BCF">
      <w:pPr>
        <w:spacing w:after="0" w:line="240" w:lineRule="auto"/>
        <w:jc w:val="right"/>
        <w:rPr>
          <w:rFonts w:ascii="Times New Roman" w:eastAsia="Calibri" w:hAnsi="Times New Roman" w:cs="Times New Roman"/>
          <w:color w:val="000000"/>
          <w:sz w:val="28"/>
          <w:szCs w:val="28"/>
        </w:rPr>
      </w:pPr>
    </w:p>
    <w:p w:rsidR="00B51BCF" w:rsidRPr="00B51BCF" w:rsidRDefault="00B51BCF" w:rsidP="00B51BCF">
      <w:pPr>
        <w:spacing w:after="0" w:line="240" w:lineRule="auto"/>
        <w:jc w:val="right"/>
        <w:rPr>
          <w:rFonts w:ascii="Times New Roman" w:eastAsia="Calibri" w:hAnsi="Times New Roman" w:cs="Times New Roman"/>
          <w:color w:val="000000"/>
          <w:sz w:val="28"/>
          <w:szCs w:val="28"/>
        </w:rPr>
      </w:pPr>
    </w:p>
    <w:p w:rsidR="00B51BCF" w:rsidRPr="00B51BCF" w:rsidRDefault="00B51BCF" w:rsidP="00B51BCF">
      <w:pPr>
        <w:spacing w:after="0" w:line="240" w:lineRule="auto"/>
        <w:jc w:val="right"/>
        <w:rPr>
          <w:rFonts w:ascii="Times New Roman" w:eastAsia="Calibri" w:hAnsi="Times New Roman" w:cs="Times New Roman"/>
          <w:color w:val="000000"/>
          <w:sz w:val="28"/>
          <w:szCs w:val="28"/>
        </w:rPr>
      </w:pPr>
    </w:p>
    <w:p w:rsidR="00B51BCF" w:rsidRPr="00B51BCF" w:rsidRDefault="00B51BCF" w:rsidP="00B51BCF">
      <w:pPr>
        <w:spacing w:after="0" w:line="240" w:lineRule="auto"/>
        <w:jc w:val="right"/>
        <w:rPr>
          <w:rFonts w:ascii="Times New Roman" w:eastAsia="Calibri" w:hAnsi="Times New Roman" w:cs="Times New Roman"/>
          <w:color w:val="000000"/>
          <w:sz w:val="28"/>
          <w:szCs w:val="28"/>
        </w:rPr>
      </w:pPr>
    </w:p>
    <w:p w:rsidR="00B51BCF" w:rsidRPr="00B51BCF" w:rsidRDefault="00B51BCF" w:rsidP="00B51BCF">
      <w:pPr>
        <w:spacing w:after="0" w:line="240" w:lineRule="auto"/>
        <w:jc w:val="right"/>
        <w:rPr>
          <w:rFonts w:ascii="Times New Roman" w:eastAsia="Calibri" w:hAnsi="Times New Roman" w:cs="Times New Roman"/>
          <w:color w:val="000000"/>
          <w:sz w:val="28"/>
          <w:szCs w:val="28"/>
        </w:rPr>
      </w:pPr>
    </w:p>
    <w:p w:rsidR="00B51BCF" w:rsidRPr="00B51BCF" w:rsidRDefault="00B51BCF" w:rsidP="00B51BCF">
      <w:pPr>
        <w:spacing w:after="0" w:line="240" w:lineRule="auto"/>
        <w:jc w:val="right"/>
        <w:rPr>
          <w:rFonts w:ascii="Times New Roman" w:eastAsia="Calibri" w:hAnsi="Times New Roman" w:cs="Times New Roman"/>
          <w:color w:val="000000"/>
          <w:sz w:val="28"/>
          <w:szCs w:val="28"/>
        </w:rPr>
      </w:pPr>
    </w:p>
    <w:p w:rsidR="00B51BCF" w:rsidRPr="00B51BCF" w:rsidRDefault="00B51BCF" w:rsidP="00B51BCF">
      <w:pPr>
        <w:spacing w:after="0" w:line="240" w:lineRule="auto"/>
        <w:jc w:val="right"/>
        <w:rPr>
          <w:rFonts w:ascii="Times New Roman" w:eastAsia="Calibri" w:hAnsi="Times New Roman" w:cs="Times New Roman"/>
          <w:color w:val="000000"/>
          <w:sz w:val="28"/>
          <w:szCs w:val="28"/>
        </w:rPr>
      </w:pPr>
    </w:p>
    <w:p w:rsidR="00B51BCF" w:rsidRPr="00B51BCF" w:rsidRDefault="00B51BCF" w:rsidP="00B51BCF">
      <w:pPr>
        <w:spacing w:after="0" w:line="240" w:lineRule="auto"/>
        <w:jc w:val="right"/>
        <w:rPr>
          <w:rFonts w:ascii="Times New Roman" w:eastAsia="Calibri" w:hAnsi="Times New Roman" w:cs="Times New Roman"/>
          <w:color w:val="000000"/>
          <w:sz w:val="28"/>
          <w:szCs w:val="28"/>
        </w:rPr>
      </w:pPr>
    </w:p>
    <w:p w:rsidR="00B51BCF" w:rsidRPr="00B51BCF" w:rsidRDefault="00B51BCF" w:rsidP="00B51BCF">
      <w:pPr>
        <w:spacing w:after="0" w:line="240" w:lineRule="auto"/>
        <w:jc w:val="right"/>
        <w:rPr>
          <w:rFonts w:ascii="Times New Roman" w:eastAsia="Calibri" w:hAnsi="Times New Roman" w:cs="Times New Roman"/>
          <w:color w:val="000000"/>
          <w:sz w:val="28"/>
          <w:szCs w:val="28"/>
        </w:rPr>
      </w:pPr>
    </w:p>
    <w:p w:rsidR="00B51BCF" w:rsidRPr="00B51BCF" w:rsidRDefault="00B51BCF" w:rsidP="00B51BCF">
      <w:pPr>
        <w:spacing w:after="0" w:line="240" w:lineRule="auto"/>
        <w:jc w:val="right"/>
        <w:rPr>
          <w:rFonts w:ascii="Times New Roman" w:eastAsia="Calibri" w:hAnsi="Times New Roman" w:cs="Times New Roman"/>
          <w:color w:val="000000"/>
          <w:sz w:val="28"/>
          <w:szCs w:val="28"/>
        </w:rPr>
      </w:pPr>
    </w:p>
    <w:p w:rsidR="00B51BCF" w:rsidRPr="00B51BCF" w:rsidRDefault="00B51BCF" w:rsidP="00B51BCF">
      <w:pPr>
        <w:spacing w:after="0" w:line="240" w:lineRule="auto"/>
        <w:jc w:val="right"/>
        <w:rPr>
          <w:rFonts w:ascii="Times New Roman" w:eastAsia="Calibri" w:hAnsi="Times New Roman" w:cs="Times New Roman"/>
          <w:color w:val="000000"/>
          <w:sz w:val="28"/>
          <w:szCs w:val="28"/>
        </w:rPr>
      </w:pPr>
    </w:p>
    <w:p w:rsidR="00B51BCF" w:rsidRPr="00B51BCF" w:rsidRDefault="00B51BCF" w:rsidP="00B51BCF">
      <w:pPr>
        <w:spacing w:after="0" w:line="240" w:lineRule="auto"/>
        <w:jc w:val="right"/>
        <w:rPr>
          <w:rFonts w:ascii="Times New Roman" w:eastAsia="Calibri" w:hAnsi="Times New Roman" w:cs="Times New Roman"/>
          <w:color w:val="000000"/>
          <w:sz w:val="28"/>
          <w:szCs w:val="28"/>
        </w:rPr>
      </w:pPr>
    </w:p>
    <w:p w:rsidR="00B51BCF" w:rsidRPr="00B51BCF" w:rsidRDefault="00B51BCF" w:rsidP="00B51BCF">
      <w:pPr>
        <w:spacing w:after="0" w:line="240" w:lineRule="auto"/>
        <w:jc w:val="right"/>
        <w:rPr>
          <w:rFonts w:ascii="Times New Roman" w:eastAsia="Calibri" w:hAnsi="Times New Roman" w:cs="Times New Roman"/>
          <w:color w:val="000000"/>
          <w:sz w:val="28"/>
          <w:szCs w:val="28"/>
        </w:rPr>
      </w:pPr>
      <w:r w:rsidRPr="00B51BCF">
        <w:rPr>
          <w:rFonts w:ascii="Times New Roman" w:eastAsia="Calibri" w:hAnsi="Times New Roman" w:cs="Times New Roman"/>
          <w:color w:val="000000"/>
          <w:sz w:val="28"/>
          <w:szCs w:val="28"/>
        </w:rPr>
        <w:t xml:space="preserve">                                                Приложение №1</w:t>
      </w:r>
    </w:p>
    <w:p w:rsidR="00B51BCF" w:rsidRPr="00B51BCF" w:rsidRDefault="00B51BCF" w:rsidP="00B51BCF">
      <w:pPr>
        <w:snapToGrid w:val="0"/>
        <w:spacing w:after="0" w:line="240" w:lineRule="auto"/>
        <w:ind w:firstLine="709"/>
        <w:jc w:val="right"/>
        <w:rPr>
          <w:rFonts w:ascii="Times New Roman" w:eastAsia="Calibri" w:hAnsi="Times New Roman" w:cs="Times New Roman"/>
          <w:color w:val="000000"/>
          <w:sz w:val="28"/>
          <w:szCs w:val="28"/>
        </w:rPr>
      </w:pPr>
      <w:r w:rsidRPr="00B51BCF">
        <w:rPr>
          <w:rFonts w:ascii="Times New Roman" w:eastAsia="Calibri" w:hAnsi="Times New Roman" w:cs="Times New Roman"/>
          <w:color w:val="000000"/>
          <w:sz w:val="28"/>
          <w:szCs w:val="28"/>
        </w:rPr>
        <w:t>к решению Совета народных депутатов</w:t>
      </w:r>
    </w:p>
    <w:p w:rsidR="00B51BCF" w:rsidRPr="00B51BCF" w:rsidRDefault="00B51BCF" w:rsidP="00B51BCF">
      <w:pPr>
        <w:snapToGrid w:val="0"/>
        <w:spacing w:after="0" w:line="240" w:lineRule="auto"/>
        <w:ind w:firstLine="709"/>
        <w:jc w:val="right"/>
        <w:rPr>
          <w:rFonts w:ascii="Times New Roman" w:eastAsia="Calibri" w:hAnsi="Times New Roman" w:cs="Times New Roman"/>
          <w:color w:val="000000"/>
          <w:sz w:val="28"/>
          <w:szCs w:val="28"/>
        </w:rPr>
      </w:pPr>
      <w:r w:rsidRPr="00B51BCF">
        <w:rPr>
          <w:rFonts w:ascii="Times New Roman" w:eastAsia="Calibri" w:hAnsi="Times New Roman" w:cs="Times New Roman"/>
          <w:color w:val="000000"/>
          <w:sz w:val="28"/>
          <w:szCs w:val="28"/>
        </w:rPr>
        <w:t>Козловского сельского поселения</w:t>
      </w:r>
    </w:p>
    <w:p w:rsidR="00B51BCF" w:rsidRPr="00B51BCF" w:rsidRDefault="00B51BCF" w:rsidP="00B51BCF">
      <w:pPr>
        <w:snapToGrid w:val="0"/>
        <w:spacing w:after="0" w:line="240" w:lineRule="auto"/>
        <w:ind w:firstLine="709"/>
        <w:jc w:val="right"/>
        <w:rPr>
          <w:rFonts w:ascii="Times New Roman" w:eastAsia="Calibri" w:hAnsi="Times New Roman" w:cs="Times New Roman"/>
          <w:color w:val="000000"/>
          <w:sz w:val="28"/>
          <w:szCs w:val="28"/>
        </w:rPr>
      </w:pPr>
      <w:r w:rsidRPr="00B51BCF">
        <w:rPr>
          <w:rFonts w:ascii="Times New Roman" w:eastAsia="Calibri" w:hAnsi="Times New Roman" w:cs="Times New Roman"/>
          <w:color w:val="000000"/>
          <w:sz w:val="28"/>
          <w:szCs w:val="28"/>
        </w:rPr>
        <w:t xml:space="preserve"> Терновского муниципального района </w:t>
      </w:r>
    </w:p>
    <w:p w:rsidR="00B51BCF" w:rsidRPr="00B51BCF" w:rsidRDefault="00B51BCF" w:rsidP="00B51BCF">
      <w:pPr>
        <w:snapToGrid w:val="0"/>
        <w:spacing w:after="0" w:line="240" w:lineRule="auto"/>
        <w:ind w:firstLine="709"/>
        <w:jc w:val="right"/>
        <w:rPr>
          <w:rFonts w:ascii="Times New Roman" w:eastAsia="Calibri" w:hAnsi="Times New Roman" w:cs="Times New Roman"/>
          <w:color w:val="000000"/>
          <w:sz w:val="28"/>
          <w:szCs w:val="28"/>
        </w:rPr>
      </w:pPr>
      <w:r w:rsidRPr="00B51BCF">
        <w:rPr>
          <w:rFonts w:ascii="Times New Roman" w:eastAsia="Calibri" w:hAnsi="Times New Roman" w:cs="Times New Roman"/>
          <w:color w:val="000000"/>
          <w:sz w:val="28"/>
          <w:szCs w:val="28"/>
        </w:rPr>
        <w:t xml:space="preserve">Воронежской области              </w:t>
      </w:r>
    </w:p>
    <w:p w:rsidR="00B51BCF" w:rsidRPr="00B51BCF" w:rsidRDefault="00B51BCF" w:rsidP="00B51BCF">
      <w:pPr>
        <w:spacing w:after="0" w:line="240" w:lineRule="auto"/>
        <w:jc w:val="right"/>
        <w:rPr>
          <w:rFonts w:ascii="Times New Roman" w:hAnsi="Times New Roman" w:cs="Times New Roman"/>
          <w:color w:val="000000"/>
          <w:sz w:val="28"/>
          <w:szCs w:val="28"/>
        </w:rPr>
      </w:pPr>
      <w:r w:rsidRPr="00B51BCF">
        <w:rPr>
          <w:rFonts w:ascii="Times New Roman" w:eastAsia="Calibri" w:hAnsi="Times New Roman" w:cs="Times New Roman"/>
          <w:color w:val="000000"/>
          <w:sz w:val="28"/>
          <w:szCs w:val="28"/>
        </w:rPr>
        <w:t xml:space="preserve">      от </w:t>
      </w:r>
      <w:r>
        <w:rPr>
          <w:rFonts w:ascii="Times New Roman" w:eastAsia="Calibri" w:hAnsi="Times New Roman" w:cs="Times New Roman"/>
          <w:color w:val="000000"/>
          <w:sz w:val="28"/>
          <w:szCs w:val="28"/>
        </w:rPr>
        <w:t>12</w:t>
      </w:r>
      <w:r w:rsidRPr="00B51BCF">
        <w:rPr>
          <w:rFonts w:ascii="Times New Roman" w:eastAsia="Calibri" w:hAnsi="Times New Roman" w:cs="Times New Roman"/>
          <w:color w:val="000000"/>
          <w:sz w:val="28"/>
          <w:szCs w:val="28"/>
        </w:rPr>
        <w:t xml:space="preserve"> августа 2024 года №164</w:t>
      </w:r>
    </w:p>
    <w:p w:rsidR="00B51BCF" w:rsidRPr="00B51BCF" w:rsidRDefault="00B51BCF" w:rsidP="00B51BCF">
      <w:pPr>
        <w:snapToGrid w:val="0"/>
        <w:spacing w:after="0" w:line="240" w:lineRule="auto"/>
        <w:ind w:firstLine="709"/>
        <w:jc w:val="right"/>
        <w:rPr>
          <w:rFonts w:ascii="Times New Roman" w:eastAsia="Calibri" w:hAnsi="Times New Roman" w:cs="Times New Roman"/>
          <w:color w:val="000000"/>
          <w:sz w:val="28"/>
          <w:szCs w:val="28"/>
        </w:rPr>
      </w:pPr>
    </w:p>
    <w:p w:rsidR="00B51BCF" w:rsidRPr="00B51BCF" w:rsidRDefault="00B51BCF" w:rsidP="00B51BCF">
      <w:pPr>
        <w:snapToGrid w:val="0"/>
        <w:spacing w:after="0" w:line="240" w:lineRule="auto"/>
        <w:ind w:firstLine="709"/>
        <w:rPr>
          <w:rFonts w:ascii="Times New Roman" w:eastAsia="Calibri" w:hAnsi="Times New Roman" w:cs="Times New Roman"/>
          <w:color w:val="000000"/>
          <w:sz w:val="28"/>
          <w:szCs w:val="28"/>
        </w:rPr>
      </w:pPr>
    </w:p>
    <w:p w:rsidR="00B51BCF" w:rsidRPr="00B51BCF" w:rsidRDefault="00B51BCF" w:rsidP="00B51BCF">
      <w:pPr>
        <w:spacing w:after="0" w:line="240" w:lineRule="auto"/>
        <w:ind w:firstLine="709"/>
        <w:jc w:val="center"/>
        <w:rPr>
          <w:rFonts w:ascii="Times New Roman" w:eastAsia="Calibri" w:hAnsi="Times New Roman" w:cs="Times New Roman"/>
          <w:b/>
          <w:color w:val="000000"/>
          <w:sz w:val="28"/>
          <w:szCs w:val="28"/>
        </w:rPr>
      </w:pPr>
      <w:r w:rsidRPr="00B51BCF">
        <w:rPr>
          <w:rFonts w:ascii="Times New Roman" w:eastAsia="Calibri" w:hAnsi="Times New Roman" w:cs="Times New Roman"/>
          <w:b/>
          <w:color w:val="000000"/>
          <w:sz w:val="28"/>
          <w:szCs w:val="28"/>
        </w:rPr>
        <w:t xml:space="preserve">Изменения и дополнения </w:t>
      </w:r>
    </w:p>
    <w:p w:rsidR="00B51BCF" w:rsidRPr="00B51BCF" w:rsidRDefault="00B51BCF" w:rsidP="00B51BCF">
      <w:pPr>
        <w:spacing w:after="0" w:line="240" w:lineRule="auto"/>
        <w:ind w:firstLine="709"/>
        <w:jc w:val="center"/>
        <w:rPr>
          <w:rFonts w:ascii="Times New Roman" w:eastAsia="Calibri" w:hAnsi="Times New Roman" w:cs="Times New Roman"/>
          <w:b/>
          <w:color w:val="000000"/>
          <w:sz w:val="28"/>
          <w:szCs w:val="28"/>
        </w:rPr>
      </w:pPr>
      <w:r w:rsidRPr="00B51BCF">
        <w:rPr>
          <w:rFonts w:ascii="Times New Roman" w:eastAsia="Calibri" w:hAnsi="Times New Roman" w:cs="Times New Roman"/>
          <w:b/>
          <w:color w:val="000000"/>
          <w:sz w:val="28"/>
          <w:szCs w:val="28"/>
        </w:rPr>
        <w:t>в Устав Козловского сельского поселения</w:t>
      </w:r>
    </w:p>
    <w:p w:rsidR="00B51BCF" w:rsidRPr="00B51BCF" w:rsidRDefault="00B51BCF" w:rsidP="00B51BCF">
      <w:pPr>
        <w:spacing w:after="0" w:line="240" w:lineRule="auto"/>
        <w:ind w:firstLine="709"/>
        <w:jc w:val="center"/>
        <w:rPr>
          <w:rFonts w:ascii="Times New Roman" w:eastAsia="Calibri" w:hAnsi="Times New Roman" w:cs="Times New Roman"/>
          <w:b/>
          <w:color w:val="000000"/>
          <w:sz w:val="28"/>
          <w:szCs w:val="28"/>
        </w:rPr>
      </w:pPr>
      <w:r w:rsidRPr="00B51BCF">
        <w:rPr>
          <w:rFonts w:ascii="Times New Roman" w:eastAsia="Calibri" w:hAnsi="Times New Roman" w:cs="Times New Roman"/>
          <w:b/>
          <w:color w:val="000000"/>
          <w:sz w:val="28"/>
          <w:szCs w:val="28"/>
        </w:rPr>
        <w:t>Терновского муниципального района Воронежской области</w:t>
      </w:r>
    </w:p>
    <w:p w:rsidR="00B51BCF" w:rsidRPr="00B51BCF" w:rsidRDefault="00B51BCF" w:rsidP="00B51BCF">
      <w:pPr>
        <w:spacing w:after="0" w:line="240" w:lineRule="auto"/>
        <w:ind w:firstLine="709"/>
        <w:jc w:val="center"/>
        <w:rPr>
          <w:rFonts w:ascii="Times New Roman" w:eastAsia="Calibri" w:hAnsi="Times New Roman" w:cs="Times New Roman"/>
          <w:b/>
          <w:color w:val="000000"/>
          <w:sz w:val="28"/>
          <w:szCs w:val="28"/>
        </w:rPr>
      </w:pPr>
    </w:p>
    <w:p w:rsidR="00B51BCF" w:rsidRPr="00B51BCF" w:rsidRDefault="00B51BCF" w:rsidP="00B51BCF">
      <w:pPr>
        <w:spacing w:after="0" w:line="240" w:lineRule="auto"/>
        <w:ind w:firstLine="709"/>
        <w:jc w:val="center"/>
        <w:rPr>
          <w:rFonts w:ascii="Times New Roman" w:eastAsia="Calibri" w:hAnsi="Times New Roman" w:cs="Times New Roman"/>
          <w:color w:val="000000"/>
          <w:sz w:val="28"/>
          <w:szCs w:val="28"/>
        </w:rPr>
      </w:pPr>
    </w:p>
    <w:p w:rsidR="00B51BCF" w:rsidRPr="00B51BCF" w:rsidRDefault="00B51BCF" w:rsidP="00B51BCF">
      <w:pPr>
        <w:pStyle w:val="2a"/>
        <w:numPr>
          <w:ilvl w:val="0"/>
          <w:numId w:val="13"/>
        </w:numPr>
        <w:shd w:val="clear" w:color="auto" w:fill="auto"/>
        <w:tabs>
          <w:tab w:val="left" w:pos="1094"/>
        </w:tabs>
        <w:spacing w:line="240" w:lineRule="auto"/>
        <w:ind w:firstLine="740"/>
        <w:jc w:val="both"/>
        <w:rPr>
          <w:rFonts w:ascii="Times New Roman" w:hAnsi="Times New Roman" w:cs="Times New Roman"/>
        </w:rPr>
      </w:pPr>
      <w:r w:rsidRPr="00B51BCF">
        <w:rPr>
          <w:rFonts w:ascii="Times New Roman" w:hAnsi="Times New Roman" w:cs="Times New Roman"/>
          <w:color w:val="000000"/>
          <w:lang w:bidi="ru-RU"/>
        </w:rPr>
        <w:t>Пункт 23 статьи 9 Устава изложить в следующей редакции:</w:t>
      </w:r>
    </w:p>
    <w:p w:rsidR="00B51BCF" w:rsidRPr="00B51BCF" w:rsidRDefault="00B51BCF" w:rsidP="00B51BCF">
      <w:pPr>
        <w:pStyle w:val="2a"/>
        <w:shd w:val="clear" w:color="auto" w:fill="auto"/>
        <w:spacing w:line="240" w:lineRule="auto"/>
        <w:ind w:firstLine="709"/>
        <w:jc w:val="both"/>
        <w:rPr>
          <w:rFonts w:ascii="Times New Roman" w:hAnsi="Times New Roman" w:cs="Times New Roman"/>
        </w:rPr>
      </w:pPr>
      <w:r w:rsidRPr="00B51BCF">
        <w:rPr>
          <w:rFonts w:ascii="Times New Roman" w:hAnsi="Times New Roman" w:cs="Times New Roman"/>
          <w:color w:val="000000"/>
          <w:lang w:bidi="ru-RU"/>
        </w:rPr>
        <w:t xml:space="preserve">«23)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Pr="00B51BCF">
        <w:rPr>
          <w:rFonts w:ascii="Times New Roman" w:hAnsi="Times New Roman" w:cs="Times New Roman"/>
          <w:color w:val="000000"/>
          <w:lang w:bidi="ru-RU"/>
        </w:rPr>
        <w:lastRenderedPageBreak/>
        <w:t>поселении;)».</w:t>
      </w:r>
    </w:p>
    <w:p w:rsidR="00B51BCF" w:rsidRPr="00B51BCF" w:rsidRDefault="00B51BCF" w:rsidP="00B51BCF">
      <w:pPr>
        <w:pStyle w:val="2a"/>
        <w:numPr>
          <w:ilvl w:val="0"/>
          <w:numId w:val="13"/>
        </w:numPr>
        <w:shd w:val="clear" w:color="auto" w:fill="auto"/>
        <w:tabs>
          <w:tab w:val="left" w:pos="1122"/>
        </w:tabs>
        <w:spacing w:line="240" w:lineRule="auto"/>
        <w:ind w:firstLine="740"/>
        <w:jc w:val="both"/>
        <w:rPr>
          <w:rFonts w:ascii="Times New Roman" w:hAnsi="Times New Roman" w:cs="Times New Roman"/>
        </w:rPr>
      </w:pPr>
      <w:r w:rsidRPr="00B51BCF">
        <w:rPr>
          <w:rFonts w:ascii="Times New Roman" w:hAnsi="Times New Roman" w:cs="Times New Roman"/>
          <w:color w:val="000000"/>
          <w:lang w:bidi="ru-RU"/>
        </w:rPr>
        <w:t>В статье 11 Устава:</w:t>
      </w:r>
    </w:p>
    <w:p w:rsidR="00B51BCF" w:rsidRPr="00B51BCF" w:rsidRDefault="00B51BCF" w:rsidP="00B51BCF">
      <w:pPr>
        <w:pStyle w:val="2a"/>
        <w:numPr>
          <w:ilvl w:val="1"/>
          <w:numId w:val="13"/>
        </w:numPr>
        <w:shd w:val="clear" w:color="auto" w:fill="auto"/>
        <w:tabs>
          <w:tab w:val="left" w:pos="1334"/>
        </w:tabs>
        <w:spacing w:line="240" w:lineRule="auto"/>
        <w:ind w:firstLine="740"/>
        <w:jc w:val="both"/>
        <w:rPr>
          <w:rFonts w:ascii="Times New Roman" w:hAnsi="Times New Roman" w:cs="Times New Roman"/>
        </w:rPr>
      </w:pPr>
      <w:r w:rsidRPr="00B51BCF">
        <w:rPr>
          <w:rFonts w:ascii="Times New Roman" w:hAnsi="Times New Roman" w:cs="Times New Roman"/>
          <w:color w:val="000000"/>
          <w:lang w:bidi="ru-RU"/>
        </w:rPr>
        <w:t>Пункт 11 части 1 изложить в следующей редакции:</w:t>
      </w:r>
    </w:p>
    <w:p w:rsidR="00B51BCF" w:rsidRPr="00B51BCF" w:rsidRDefault="00B51BCF" w:rsidP="00B51BCF">
      <w:pPr>
        <w:pStyle w:val="2a"/>
        <w:shd w:val="clear" w:color="auto" w:fill="auto"/>
        <w:spacing w:line="240" w:lineRule="auto"/>
        <w:ind w:firstLine="709"/>
        <w:jc w:val="both"/>
        <w:rPr>
          <w:rFonts w:ascii="Times New Roman" w:hAnsi="Times New Roman" w:cs="Times New Roman"/>
        </w:rPr>
      </w:pPr>
      <w:r w:rsidRPr="00B51BCF">
        <w:rPr>
          <w:rFonts w:ascii="Times New Roman" w:hAnsi="Times New Roman" w:cs="Times New Roman"/>
          <w:color w:val="000000"/>
          <w:lang w:bidi="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Козловского</w:t>
      </w:r>
      <w:r w:rsidRPr="00B51BCF">
        <w:rPr>
          <w:rFonts w:ascii="Times New Roman" w:hAnsi="Times New Roman" w:cs="Times New Roman"/>
          <w:color w:val="000000"/>
          <w:lang w:bidi="ru-RU"/>
        </w:rPr>
        <w:tab/>
        <w:t>сельского поселения официальной информации;»;</w:t>
      </w:r>
    </w:p>
    <w:p w:rsidR="00B51BCF" w:rsidRPr="00B51BCF" w:rsidRDefault="00B51BCF" w:rsidP="00B51BCF">
      <w:pPr>
        <w:pStyle w:val="2a"/>
        <w:numPr>
          <w:ilvl w:val="1"/>
          <w:numId w:val="13"/>
        </w:numPr>
        <w:shd w:val="clear" w:color="auto" w:fill="auto"/>
        <w:tabs>
          <w:tab w:val="left" w:pos="1334"/>
        </w:tabs>
        <w:spacing w:line="240" w:lineRule="auto"/>
        <w:ind w:firstLine="740"/>
        <w:jc w:val="both"/>
        <w:rPr>
          <w:rFonts w:ascii="Times New Roman" w:hAnsi="Times New Roman" w:cs="Times New Roman"/>
        </w:rPr>
      </w:pPr>
      <w:r w:rsidRPr="00B51BCF">
        <w:rPr>
          <w:rFonts w:ascii="Times New Roman" w:hAnsi="Times New Roman" w:cs="Times New Roman"/>
          <w:color w:val="000000"/>
          <w:lang w:bidi="ru-RU"/>
        </w:rPr>
        <w:t>Абзац 2 части 3 изложить в следующей редакции:</w:t>
      </w:r>
    </w:p>
    <w:p w:rsidR="00B51BCF" w:rsidRPr="00B51BCF" w:rsidRDefault="00B51BCF" w:rsidP="00B51BCF">
      <w:pPr>
        <w:pStyle w:val="2a"/>
        <w:shd w:val="clear" w:color="auto" w:fill="auto"/>
        <w:spacing w:line="240" w:lineRule="auto"/>
        <w:ind w:firstLine="709"/>
        <w:jc w:val="both"/>
        <w:rPr>
          <w:rFonts w:ascii="Times New Roman" w:hAnsi="Times New Roman" w:cs="Times New Roman"/>
        </w:rPr>
      </w:pPr>
      <w:r w:rsidRPr="00B51BCF">
        <w:rPr>
          <w:rFonts w:ascii="Times New Roman" w:hAnsi="Times New Roman" w:cs="Times New Roman"/>
          <w:color w:val="000000"/>
          <w:lang w:bidi="ru-RU"/>
        </w:rPr>
        <w:t>«Полномочия по утверждению правил землепользования и застройки Козловского</w:t>
      </w:r>
      <w:r w:rsidRPr="00B51BCF">
        <w:rPr>
          <w:rFonts w:ascii="Times New Roman" w:hAnsi="Times New Roman" w:cs="Times New Roman"/>
          <w:color w:val="000000"/>
          <w:lang w:bidi="ru-RU"/>
        </w:rPr>
        <w:tab/>
        <w:t xml:space="preserve"> сельского поселения осуществляются уполномоченным</w:t>
      </w:r>
    </w:p>
    <w:p w:rsidR="00B51BCF" w:rsidRPr="00B51BCF" w:rsidRDefault="00B51BCF" w:rsidP="00B51BCF">
      <w:pPr>
        <w:pStyle w:val="2a"/>
        <w:shd w:val="clear" w:color="auto" w:fill="auto"/>
        <w:spacing w:line="240" w:lineRule="auto"/>
        <w:jc w:val="both"/>
        <w:rPr>
          <w:rFonts w:ascii="Times New Roman" w:hAnsi="Times New Roman" w:cs="Times New Roman"/>
        </w:rPr>
      </w:pPr>
      <w:r w:rsidRPr="00B51BCF">
        <w:rPr>
          <w:rFonts w:ascii="Times New Roman" w:hAnsi="Times New Roman" w:cs="Times New Roman"/>
          <w:color w:val="000000"/>
          <w:lang w:bidi="ru-RU"/>
        </w:rPr>
        <w:t>исполнительным органом Воронежской области, в соответствии с Законом Воронежской области от 20.12.2018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в части:</w:t>
      </w:r>
    </w:p>
    <w:p w:rsidR="00B51BCF" w:rsidRPr="00B51BCF" w:rsidRDefault="00B51BCF" w:rsidP="00B51BCF">
      <w:pPr>
        <w:pStyle w:val="2a"/>
        <w:numPr>
          <w:ilvl w:val="0"/>
          <w:numId w:val="14"/>
        </w:numPr>
        <w:shd w:val="clear" w:color="auto" w:fill="auto"/>
        <w:tabs>
          <w:tab w:val="left" w:pos="1117"/>
        </w:tabs>
        <w:spacing w:line="240" w:lineRule="auto"/>
        <w:ind w:firstLine="740"/>
        <w:jc w:val="both"/>
        <w:rPr>
          <w:rFonts w:ascii="Times New Roman" w:hAnsi="Times New Roman" w:cs="Times New Roman"/>
        </w:rPr>
      </w:pPr>
      <w:r w:rsidRPr="00B51BCF">
        <w:rPr>
          <w:rFonts w:ascii="Times New Roman" w:hAnsi="Times New Roman" w:cs="Times New Roman"/>
          <w:color w:val="000000"/>
          <w:lang w:bidi="ru-RU"/>
        </w:rPr>
        <w:t>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B51BCF" w:rsidRPr="00B51BCF" w:rsidRDefault="00B51BCF" w:rsidP="00B51BCF">
      <w:pPr>
        <w:pStyle w:val="2a"/>
        <w:numPr>
          <w:ilvl w:val="0"/>
          <w:numId w:val="14"/>
        </w:numPr>
        <w:shd w:val="clear" w:color="auto" w:fill="auto"/>
        <w:tabs>
          <w:tab w:val="left" w:pos="1112"/>
        </w:tabs>
        <w:spacing w:line="240" w:lineRule="auto"/>
        <w:ind w:firstLine="740"/>
        <w:jc w:val="both"/>
        <w:rPr>
          <w:rFonts w:ascii="Times New Roman" w:hAnsi="Times New Roman" w:cs="Times New Roman"/>
        </w:rPr>
      </w:pPr>
      <w:r w:rsidRPr="00B51BCF">
        <w:rPr>
          <w:rFonts w:ascii="Times New Roman" w:hAnsi="Times New Roman" w:cs="Times New Roman"/>
          <w:color w:val="000000"/>
          <w:lang w:bidi="ru-RU"/>
        </w:rPr>
        <w:t>утверждения правил землепользования и застройки, утверждения изменений в правила землепользования и застройки;</w:t>
      </w:r>
    </w:p>
    <w:p w:rsidR="00B51BCF" w:rsidRPr="00B51BCF" w:rsidRDefault="00B51BCF" w:rsidP="00B51BCF">
      <w:pPr>
        <w:pStyle w:val="2a"/>
        <w:numPr>
          <w:ilvl w:val="0"/>
          <w:numId w:val="14"/>
        </w:numPr>
        <w:shd w:val="clear" w:color="auto" w:fill="auto"/>
        <w:tabs>
          <w:tab w:val="left" w:pos="1122"/>
        </w:tabs>
        <w:spacing w:line="240" w:lineRule="auto"/>
        <w:ind w:firstLine="740"/>
        <w:jc w:val="both"/>
        <w:rPr>
          <w:rFonts w:ascii="Times New Roman" w:hAnsi="Times New Roman" w:cs="Times New Roman"/>
        </w:rPr>
      </w:pPr>
      <w:r w:rsidRPr="00B51BCF">
        <w:rPr>
          <w:rFonts w:ascii="Times New Roman" w:hAnsi="Times New Roman" w:cs="Times New Roman"/>
          <w:color w:val="000000"/>
          <w:lang w:bidi="ru-RU"/>
        </w:rPr>
        <w:t>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
    <w:p w:rsidR="00B51BCF" w:rsidRPr="00B51BCF" w:rsidRDefault="00B51BCF" w:rsidP="00B51BCF">
      <w:pPr>
        <w:pStyle w:val="2a"/>
        <w:numPr>
          <w:ilvl w:val="0"/>
          <w:numId w:val="13"/>
        </w:numPr>
        <w:shd w:val="clear" w:color="auto" w:fill="auto"/>
        <w:tabs>
          <w:tab w:val="left" w:pos="1054"/>
        </w:tabs>
        <w:spacing w:line="240" w:lineRule="auto"/>
        <w:ind w:firstLine="760"/>
        <w:jc w:val="both"/>
        <w:rPr>
          <w:rFonts w:ascii="Times New Roman" w:hAnsi="Times New Roman" w:cs="Times New Roman"/>
        </w:rPr>
      </w:pPr>
      <w:r w:rsidRPr="00B51BCF">
        <w:rPr>
          <w:rFonts w:ascii="Times New Roman" w:hAnsi="Times New Roman" w:cs="Times New Roman"/>
          <w:color w:val="000000"/>
          <w:lang w:bidi="ru-RU"/>
        </w:rPr>
        <w:t>В части 3 статьи 11.1 Устава словосочетание «подлежат обнародованию» заменить на словосочетание «подлежат официальному обнародованию».</w:t>
      </w:r>
    </w:p>
    <w:p w:rsidR="00B51BCF" w:rsidRPr="00B51BCF" w:rsidRDefault="00B51BCF" w:rsidP="00B51BCF">
      <w:pPr>
        <w:pStyle w:val="2a"/>
        <w:numPr>
          <w:ilvl w:val="0"/>
          <w:numId w:val="13"/>
        </w:numPr>
        <w:shd w:val="clear" w:color="auto" w:fill="auto"/>
        <w:tabs>
          <w:tab w:val="left" w:pos="1058"/>
        </w:tabs>
        <w:spacing w:line="240" w:lineRule="auto"/>
        <w:ind w:firstLine="760"/>
        <w:jc w:val="both"/>
        <w:rPr>
          <w:rFonts w:ascii="Times New Roman" w:hAnsi="Times New Roman" w:cs="Times New Roman"/>
        </w:rPr>
      </w:pPr>
      <w:r w:rsidRPr="00B51BCF">
        <w:rPr>
          <w:rFonts w:ascii="Times New Roman" w:hAnsi="Times New Roman" w:cs="Times New Roman"/>
          <w:color w:val="000000"/>
          <w:lang w:bidi="ru-RU"/>
        </w:rPr>
        <w:t>В части 7 статьи 13 Устава словосочетание «подлежат официальному опубликованию (обнародованию)» заменить на словосочетание «подлежат официальному обнародованию».</w:t>
      </w:r>
    </w:p>
    <w:p w:rsidR="00B51BCF" w:rsidRPr="00B51BCF" w:rsidRDefault="00B51BCF" w:rsidP="00B51BCF">
      <w:pPr>
        <w:pStyle w:val="2a"/>
        <w:numPr>
          <w:ilvl w:val="0"/>
          <w:numId w:val="13"/>
        </w:numPr>
        <w:shd w:val="clear" w:color="auto" w:fill="auto"/>
        <w:tabs>
          <w:tab w:val="left" w:pos="1063"/>
        </w:tabs>
        <w:spacing w:line="240" w:lineRule="auto"/>
        <w:ind w:firstLine="760"/>
        <w:jc w:val="both"/>
        <w:rPr>
          <w:rFonts w:ascii="Times New Roman" w:hAnsi="Times New Roman" w:cs="Times New Roman"/>
        </w:rPr>
      </w:pPr>
      <w:r w:rsidRPr="00B51BCF">
        <w:rPr>
          <w:rFonts w:ascii="Times New Roman" w:hAnsi="Times New Roman" w:cs="Times New Roman"/>
          <w:color w:val="000000"/>
          <w:lang w:bidi="ru-RU"/>
        </w:rPr>
        <w:t>В части 3 статьи 15 Устава словосочетание «подлежат официальному опубликованию (обнародованию)» заменить на словосочетание «подлежат официальному обнародованию».</w:t>
      </w:r>
    </w:p>
    <w:p w:rsidR="00B51BCF" w:rsidRPr="00B51BCF" w:rsidRDefault="00B51BCF" w:rsidP="00B51BCF">
      <w:pPr>
        <w:pStyle w:val="2a"/>
        <w:numPr>
          <w:ilvl w:val="0"/>
          <w:numId w:val="13"/>
        </w:numPr>
        <w:shd w:val="clear" w:color="auto" w:fill="auto"/>
        <w:tabs>
          <w:tab w:val="left" w:pos="1068"/>
        </w:tabs>
        <w:spacing w:line="240" w:lineRule="auto"/>
        <w:ind w:firstLine="760"/>
        <w:jc w:val="both"/>
        <w:rPr>
          <w:rFonts w:ascii="Times New Roman" w:hAnsi="Times New Roman" w:cs="Times New Roman"/>
        </w:rPr>
      </w:pPr>
      <w:r w:rsidRPr="00B51BCF">
        <w:rPr>
          <w:rFonts w:ascii="Times New Roman" w:hAnsi="Times New Roman" w:cs="Times New Roman"/>
          <w:color w:val="000000"/>
          <w:lang w:bidi="ru-RU"/>
        </w:rPr>
        <w:t>В части 6 статьи 16 Устава словосочетание «подлежат официальному опубликованию (обнародованию)» заменить на словосочетание «подлежат официальному обнародованию».</w:t>
      </w:r>
    </w:p>
    <w:p w:rsidR="00B51BCF" w:rsidRPr="00B51BCF" w:rsidRDefault="00B51BCF" w:rsidP="00B51BCF">
      <w:pPr>
        <w:pStyle w:val="2a"/>
        <w:numPr>
          <w:ilvl w:val="0"/>
          <w:numId w:val="13"/>
        </w:numPr>
        <w:shd w:val="clear" w:color="auto" w:fill="auto"/>
        <w:tabs>
          <w:tab w:val="left" w:pos="1068"/>
        </w:tabs>
        <w:spacing w:line="240" w:lineRule="auto"/>
        <w:ind w:firstLine="760"/>
        <w:jc w:val="both"/>
        <w:rPr>
          <w:rFonts w:ascii="Times New Roman" w:hAnsi="Times New Roman" w:cs="Times New Roman"/>
        </w:rPr>
      </w:pPr>
      <w:r w:rsidRPr="00B51BCF">
        <w:rPr>
          <w:rFonts w:ascii="Times New Roman" w:hAnsi="Times New Roman" w:cs="Times New Roman"/>
          <w:color w:val="000000"/>
          <w:lang w:bidi="ru-RU"/>
        </w:rPr>
        <w:t>В части 14 статьи 17.1 Устава словосочетания «подлежит обнародованию» заменить на словосочетания «подлежит официальному обнародованию».</w:t>
      </w:r>
    </w:p>
    <w:p w:rsidR="00B51BCF" w:rsidRPr="00B51BCF" w:rsidRDefault="00B51BCF" w:rsidP="00B51BCF">
      <w:pPr>
        <w:pStyle w:val="2a"/>
        <w:numPr>
          <w:ilvl w:val="0"/>
          <w:numId w:val="13"/>
        </w:numPr>
        <w:shd w:val="clear" w:color="auto" w:fill="auto"/>
        <w:tabs>
          <w:tab w:val="left" w:pos="1068"/>
        </w:tabs>
        <w:spacing w:line="240" w:lineRule="auto"/>
        <w:ind w:firstLine="760"/>
        <w:jc w:val="both"/>
        <w:rPr>
          <w:rFonts w:ascii="Times New Roman" w:hAnsi="Times New Roman" w:cs="Times New Roman"/>
        </w:rPr>
      </w:pPr>
      <w:r w:rsidRPr="00B51BCF">
        <w:rPr>
          <w:rFonts w:ascii="Times New Roman" w:hAnsi="Times New Roman" w:cs="Times New Roman"/>
          <w:color w:val="000000"/>
          <w:lang w:bidi="ru-RU"/>
        </w:rPr>
        <w:t xml:space="preserve">В абзаце 1 части 4 статьи 19 Устава словосочетание «, обнародование результатов публичных слушаний,» заменить на словосочетание «, официальное обнародование результатов публичных </w:t>
      </w:r>
      <w:r w:rsidRPr="00B51BCF">
        <w:rPr>
          <w:rFonts w:ascii="Times New Roman" w:hAnsi="Times New Roman" w:cs="Times New Roman"/>
          <w:color w:val="000000"/>
          <w:lang w:bidi="ru-RU"/>
        </w:rPr>
        <w:lastRenderedPageBreak/>
        <w:t>слушаний,».</w:t>
      </w:r>
    </w:p>
    <w:p w:rsidR="00B51BCF" w:rsidRPr="00B51BCF" w:rsidRDefault="00B51BCF" w:rsidP="00B51BCF">
      <w:pPr>
        <w:pStyle w:val="2a"/>
        <w:numPr>
          <w:ilvl w:val="0"/>
          <w:numId w:val="13"/>
        </w:numPr>
        <w:shd w:val="clear" w:color="auto" w:fill="auto"/>
        <w:tabs>
          <w:tab w:val="left" w:pos="1054"/>
        </w:tabs>
        <w:spacing w:line="240" w:lineRule="auto"/>
        <w:ind w:firstLine="760"/>
        <w:jc w:val="both"/>
        <w:rPr>
          <w:rFonts w:ascii="Times New Roman" w:hAnsi="Times New Roman" w:cs="Times New Roman"/>
        </w:rPr>
      </w:pPr>
      <w:r w:rsidRPr="00B51BCF">
        <w:rPr>
          <w:rFonts w:ascii="Times New Roman" w:hAnsi="Times New Roman" w:cs="Times New Roman"/>
          <w:color w:val="000000"/>
          <w:lang w:bidi="ru-RU"/>
        </w:rPr>
        <w:t>В части 9 статьи 20 Устава словосочетание «подлежат официальному опубликованию (обнародованию)» заменить на словосочетание «подлежат официальному обнародованию».</w:t>
      </w:r>
    </w:p>
    <w:p w:rsidR="00B51BCF" w:rsidRPr="00B51BCF" w:rsidRDefault="00B51BCF" w:rsidP="00B51BCF">
      <w:pPr>
        <w:pStyle w:val="2a"/>
        <w:numPr>
          <w:ilvl w:val="0"/>
          <w:numId w:val="13"/>
        </w:numPr>
        <w:shd w:val="clear" w:color="auto" w:fill="auto"/>
        <w:tabs>
          <w:tab w:val="left" w:pos="1218"/>
        </w:tabs>
        <w:spacing w:line="240" w:lineRule="auto"/>
        <w:ind w:firstLine="760"/>
        <w:jc w:val="both"/>
        <w:rPr>
          <w:rFonts w:ascii="Times New Roman" w:hAnsi="Times New Roman" w:cs="Times New Roman"/>
        </w:rPr>
      </w:pPr>
      <w:r w:rsidRPr="00B51BCF">
        <w:rPr>
          <w:rFonts w:ascii="Times New Roman" w:hAnsi="Times New Roman" w:cs="Times New Roman"/>
          <w:color w:val="000000"/>
          <w:lang w:bidi="ru-RU"/>
        </w:rPr>
        <w:t>Часть 4 статьи 33 Устава дополнить пунктом 10.1 следующего содержания:</w:t>
      </w:r>
    </w:p>
    <w:p w:rsidR="00B51BCF" w:rsidRPr="00B51BCF" w:rsidRDefault="00B51BCF" w:rsidP="00B51BCF">
      <w:pPr>
        <w:pStyle w:val="2a"/>
        <w:shd w:val="clear" w:color="auto" w:fill="auto"/>
        <w:spacing w:line="240" w:lineRule="auto"/>
        <w:ind w:firstLine="760"/>
        <w:jc w:val="both"/>
        <w:rPr>
          <w:rFonts w:ascii="Times New Roman" w:hAnsi="Times New Roman" w:cs="Times New Roman"/>
        </w:rPr>
      </w:pPr>
      <w:r w:rsidRPr="00B51BCF">
        <w:rPr>
          <w:rFonts w:ascii="Times New Roman" w:hAnsi="Times New Roman" w:cs="Times New Roman"/>
          <w:color w:val="000000"/>
          <w:lang w:bidi="ru-RU"/>
        </w:rPr>
        <w:t>«10.1) приобретения им статуса иностранного агента;».</w:t>
      </w:r>
    </w:p>
    <w:p w:rsidR="00B51BCF" w:rsidRPr="00B51BCF" w:rsidRDefault="00B51BCF" w:rsidP="00B51BCF">
      <w:pPr>
        <w:pStyle w:val="2a"/>
        <w:numPr>
          <w:ilvl w:val="0"/>
          <w:numId w:val="13"/>
        </w:numPr>
        <w:shd w:val="clear" w:color="auto" w:fill="auto"/>
        <w:tabs>
          <w:tab w:val="left" w:pos="1228"/>
        </w:tabs>
        <w:spacing w:line="240" w:lineRule="auto"/>
        <w:ind w:firstLine="760"/>
        <w:jc w:val="both"/>
        <w:rPr>
          <w:rFonts w:ascii="Times New Roman" w:hAnsi="Times New Roman" w:cs="Times New Roman"/>
        </w:rPr>
      </w:pPr>
      <w:r w:rsidRPr="00B51BCF">
        <w:rPr>
          <w:rFonts w:ascii="Times New Roman" w:hAnsi="Times New Roman" w:cs="Times New Roman"/>
          <w:color w:val="000000"/>
          <w:lang w:bidi="ru-RU"/>
        </w:rPr>
        <w:t>Часть 6 статьи 45 Устава изложить в следующей редакции:</w:t>
      </w:r>
    </w:p>
    <w:p w:rsidR="00B51BCF" w:rsidRPr="00B51BCF" w:rsidRDefault="00B51BCF" w:rsidP="00B51BCF">
      <w:pPr>
        <w:pStyle w:val="2a"/>
        <w:shd w:val="clear" w:color="auto" w:fill="auto"/>
        <w:spacing w:line="240" w:lineRule="auto"/>
        <w:ind w:firstLine="760"/>
        <w:jc w:val="both"/>
        <w:rPr>
          <w:rFonts w:ascii="Times New Roman" w:hAnsi="Times New Roman" w:cs="Times New Roman"/>
        </w:rPr>
      </w:pPr>
      <w:r w:rsidRPr="00B51BCF">
        <w:rPr>
          <w:rFonts w:ascii="Times New Roman" w:hAnsi="Times New Roman" w:cs="Times New Roman"/>
          <w:color w:val="000000"/>
          <w:lang w:bidi="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B51BCF" w:rsidRPr="00B51BCF" w:rsidRDefault="00B51BCF" w:rsidP="00B51BCF">
      <w:pPr>
        <w:pStyle w:val="af8"/>
        <w:numPr>
          <w:ilvl w:val="0"/>
          <w:numId w:val="16"/>
        </w:numPr>
        <w:tabs>
          <w:tab w:val="left" w:pos="709"/>
          <w:tab w:val="left" w:pos="851"/>
        </w:tabs>
        <w:ind w:left="0" w:firstLine="567"/>
        <w:jc w:val="both"/>
        <w:rPr>
          <w:sz w:val="28"/>
          <w:szCs w:val="28"/>
        </w:rPr>
      </w:pPr>
      <w:r w:rsidRPr="00B51BCF">
        <w:rPr>
          <w:color w:val="000000"/>
          <w:sz w:val="28"/>
          <w:szCs w:val="28"/>
          <w:lang w:bidi="ru-RU"/>
        </w:rPr>
        <w:t xml:space="preserve">Официальное обнародование муниципальных правовых актов, в том числе соглашений, заключаемых между органами местного самоуправления, осуществляется путем их официального опубликования в официальном периодическом  печатном издании органов местного самоуправления Козловского сельского поселения Терновского муниципального района Воронежской области </w:t>
      </w:r>
      <w:r w:rsidRPr="00B51BCF">
        <w:rPr>
          <w:bCs/>
          <w:sz w:val="28"/>
          <w:szCs w:val="28"/>
        </w:rPr>
        <w:t>«Вестник муниципальных правовых актов Козловскогосельского поселения Терновского муниципального района»</w:t>
      </w:r>
      <w:r w:rsidRPr="00B51BCF">
        <w:rPr>
          <w:sz w:val="28"/>
          <w:szCs w:val="28"/>
        </w:rPr>
        <w:t>.</w:t>
      </w:r>
    </w:p>
    <w:p w:rsidR="00B51BCF" w:rsidRPr="00B51BCF" w:rsidRDefault="00B51BCF" w:rsidP="00B51BCF">
      <w:pPr>
        <w:pStyle w:val="2a"/>
        <w:shd w:val="clear" w:color="auto" w:fill="auto"/>
        <w:tabs>
          <w:tab w:val="left" w:leader="underscore" w:pos="9707"/>
        </w:tabs>
        <w:spacing w:line="240" w:lineRule="auto"/>
        <w:ind w:firstLine="760"/>
        <w:jc w:val="both"/>
        <w:rPr>
          <w:rFonts w:ascii="Times New Roman" w:hAnsi="Times New Roman" w:cs="Times New Roman"/>
        </w:rPr>
      </w:pPr>
      <w:r w:rsidRPr="00B51BCF">
        <w:rPr>
          <w:rFonts w:ascii="Times New Roman" w:hAnsi="Times New Roman" w:cs="Times New Roman"/>
          <w:color w:val="000000"/>
          <w:lang w:bidi="ru-RU"/>
        </w:rPr>
        <w:t>Нормативные правовые акты Совета народных депутатов Козловского сельского поселения о налогах и сборах вступают в силу в соответствии с Налоговым кодексом Российской Федерации.</w:t>
      </w:r>
    </w:p>
    <w:p w:rsidR="00B51BCF" w:rsidRPr="00B51BCF" w:rsidRDefault="00B51BCF" w:rsidP="00B51BCF">
      <w:pPr>
        <w:pStyle w:val="2a"/>
        <w:shd w:val="clear" w:color="auto" w:fill="auto"/>
        <w:spacing w:line="240" w:lineRule="auto"/>
        <w:ind w:firstLine="760"/>
        <w:jc w:val="both"/>
        <w:rPr>
          <w:rFonts w:ascii="Times New Roman" w:hAnsi="Times New Roman" w:cs="Times New Roman"/>
        </w:rPr>
      </w:pPr>
      <w:r w:rsidRPr="00B51BCF">
        <w:rPr>
          <w:rFonts w:ascii="Times New Roman" w:hAnsi="Times New Roman" w:cs="Times New Roman"/>
          <w:color w:val="000000"/>
          <w:lang w:bidi="ru-RU"/>
        </w:rPr>
        <w:t>Иные правовые акты вступают в силу с момента их подписания.».</w:t>
      </w:r>
    </w:p>
    <w:p w:rsidR="00B51BCF" w:rsidRPr="00B51BCF" w:rsidRDefault="00B51BCF" w:rsidP="00B51BCF">
      <w:pPr>
        <w:pStyle w:val="2a"/>
        <w:numPr>
          <w:ilvl w:val="0"/>
          <w:numId w:val="13"/>
        </w:numPr>
        <w:shd w:val="clear" w:color="auto" w:fill="auto"/>
        <w:tabs>
          <w:tab w:val="left" w:pos="1233"/>
        </w:tabs>
        <w:spacing w:line="240" w:lineRule="auto"/>
        <w:ind w:firstLine="760"/>
        <w:jc w:val="both"/>
        <w:rPr>
          <w:rFonts w:ascii="Times New Roman" w:hAnsi="Times New Roman" w:cs="Times New Roman"/>
        </w:rPr>
      </w:pPr>
      <w:r w:rsidRPr="00B51BCF">
        <w:rPr>
          <w:rFonts w:ascii="Times New Roman" w:hAnsi="Times New Roman" w:cs="Times New Roman"/>
          <w:color w:val="000000"/>
          <w:lang w:bidi="ru-RU"/>
        </w:rPr>
        <w:t>Статью 46 Устава изложить в новой редакции:</w:t>
      </w:r>
    </w:p>
    <w:p w:rsidR="00B51BCF" w:rsidRPr="00B51BCF" w:rsidRDefault="00B51BCF" w:rsidP="00B51BCF">
      <w:pPr>
        <w:pStyle w:val="2a"/>
        <w:shd w:val="clear" w:color="auto" w:fill="auto"/>
        <w:spacing w:line="240" w:lineRule="auto"/>
        <w:ind w:firstLine="760"/>
        <w:jc w:val="both"/>
        <w:rPr>
          <w:rFonts w:ascii="Times New Roman" w:hAnsi="Times New Roman" w:cs="Times New Roman"/>
        </w:rPr>
      </w:pPr>
      <w:r w:rsidRPr="00B51BCF">
        <w:rPr>
          <w:rFonts w:ascii="Times New Roman" w:hAnsi="Times New Roman" w:cs="Times New Roman"/>
          <w:color w:val="000000"/>
          <w:lang w:bidi="ru-RU"/>
        </w:rPr>
        <w:t>«Статья 46. Порядок опубликования муниципальных правовых актов, соглашений, заключаемых между органами местного самоуправления.</w:t>
      </w:r>
    </w:p>
    <w:p w:rsidR="00B51BCF" w:rsidRPr="00B51BCF" w:rsidRDefault="00B51BCF" w:rsidP="00B51BCF">
      <w:pPr>
        <w:pStyle w:val="2a"/>
        <w:numPr>
          <w:ilvl w:val="0"/>
          <w:numId w:val="15"/>
        </w:numPr>
        <w:shd w:val="clear" w:color="auto" w:fill="auto"/>
        <w:tabs>
          <w:tab w:val="left" w:pos="1078"/>
        </w:tabs>
        <w:spacing w:line="240" w:lineRule="auto"/>
        <w:ind w:firstLine="760"/>
        <w:jc w:val="both"/>
        <w:rPr>
          <w:rFonts w:ascii="Times New Roman" w:hAnsi="Times New Roman" w:cs="Times New Roman"/>
        </w:rPr>
      </w:pPr>
      <w:r w:rsidRPr="00B51BCF">
        <w:rPr>
          <w:rFonts w:ascii="Times New Roman" w:hAnsi="Times New Roman" w:cs="Times New Roman"/>
          <w:color w:val="000000"/>
          <w:lang w:bidi="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переодическом печатном  издании органов местного самоуправления Козловскогосельского поселения Терновского муниципального района Воронежской области «</w:t>
      </w:r>
      <w:r w:rsidRPr="00B51BCF">
        <w:rPr>
          <w:rFonts w:ascii="Times New Roman" w:hAnsi="Times New Roman" w:cs="Times New Roman"/>
          <w:bCs/>
        </w:rPr>
        <w:t>Вестник муниципальных правовых актов Козловскогосельского поселения Терновского муниципального района</w:t>
      </w:r>
      <w:r w:rsidRPr="00B51BCF">
        <w:rPr>
          <w:rFonts w:ascii="Times New Roman" w:hAnsi="Times New Roman" w:cs="Times New Roman"/>
          <w:color w:val="000000"/>
          <w:lang w:bidi="ru-RU"/>
        </w:rPr>
        <w:t>».</w:t>
      </w:r>
    </w:p>
    <w:p w:rsidR="00B51BCF" w:rsidRPr="00B51BCF" w:rsidRDefault="00B51BCF" w:rsidP="00B51BCF">
      <w:pPr>
        <w:pStyle w:val="2a"/>
        <w:numPr>
          <w:ilvl w:val="0"/>
          <w:numId w:val="15"/>
        </w:numPr>
        <w:shd w:val="clear" w:color="auto" w:fill="auto"/>
        <w:tabs>
          <w:tab w:val="left" w:pos="1308"/>
        </w:tabs>
        <w:spacing w:line="240" w:lineRule="auto"/>
        <w:ind w:firstLine="760"/>
        <w:jc w:val="both"/>
        <w:rPr>
          <w:rFonts w:ascii="Times New Roman" w:hAnsi="Times New Roman" w:cs="Times New Roman"/>
        </w:rPr>
      </w:pPr>
      <w:r w:rsidRPr="00B51BCF">
        <w:rPr>
          <w:rFonts w:ascii="Times New Roman" w:hAnsi="Times New Roman" w:cs="Times New Roman"/>
          <w:color w:val="000000"/>
          <w:lang w:bidi="ru-RU"/>
        </w:rPr>
        <w:t>Официальное опубликование муниципальных правовых актов Козловского</w:t>
      </w:r>
      <w:r w:rsidRPr="00B51BCF">
        <w:rPr>
          <w:rFonts w:ascii="Times New Roman" w:hAnsi="Times New Roman" w:cs="Times New Roman"/>
          <w:color w:val="000000"/>
          <w:lang w:bidi="ru-RU"/>
        </w:rPr>
        <w:tab/>
        <w:t>сельского поселения производится не позднее чем через 15 дней со дня принятия (издания) муниципальных правовых актов, если иное не предусмотрено федеральным законодательством, законодательством Воронежской области, настоящим Уставом.</w:t>
      </w:r>
    </w:p>
    <w:p w:rsidR="00B51BCF" w:rsidRPr="00B51BCF" w:rsidRDefault="00B51BCF" w:rsidP="00B51BCF">
      <w:pPr>
        <w:pStyle w:val="2a"/>
        <w:shd w:val="clear" w:color="auto" w:fill="auto"/>
        <w:spacing w:line="240" w:lineRule="auto"/>
        <w:ind w:firstLine="760"/>
        <w:jc w:val="both"/>
        <w:rPr>
          <w:rFonts w:ascii="Times New Roman" w:hAnsi="Times New Roman" w:cs="Times New Roman"/>
        </w:rPr>
      </w:pPr>
      <w:r w:rsidRPr="00B51BCF">
        <w:rPr>
          <w:rFonts w:ascii="Times New Roman" w:hAnsi="Times New Roman" w:cs="Times New Roman"/>
          <w:color w:val="000000"/>
          <w:lang w:bidi="ru-RU"/>
        </w:rPr>
        <w:t xml:space="preserve">Соглашения, заключенные между органами местного самоуправления подлежат официальному опубликованию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w:t>
      </w:r>
      <w:r w:rsidRPr="00B51BCF">
        <w:rPr>
          <w:rFonts w:ascii="Times New Roman" w:hAnsi="Times New Roman" w:cs="Times New Roman"/>
          <w:color w:val="000000"/>
          <w:lang w:bidi="ru-RU"/>
        </w:rPr>
        <w:lastRenderedPageBreak/>
        <w:t>Уставом.».</w:t>
      </w:r>
    </w:p>
    <w:p w:rsidR="00B51BCF" w:rsidRPr="00B51BCF" w:rsidRDefault="00B51BCF" w:rsidP="00B51BCF">
      <w:pPr>
        <w:pStyle w:val="2a"/>
        <w:numPr>
          <w:ilvl w:val="0"/>
          <w:numId w:val="13"/>
        </w:numPr>
        <w:shd w:val="clear" w:color="auto" w:fill="auto"/>
        <w:tabs>
          <w:tab w:val="left" w:pos="1308"/>
        </w:tabs>
        <w:spacing w:line="240" w:lineRule="auto"/>
        <w:ind w:firstLine="760"/>
        <w:jc w:val="both"/>
        <w:rPr>
          <w:rFonts w:ascii="Times New Roman" w:hAnsi="Times New Roman" w:cs="Times New Roman"/>
        </w:rPr>
      </w:pPr>
      <w:r w:rsidRPr="00B51BCF">
        <w:rPr>
          <w:rFonts w:ascii="Times New Roman" w:hAnsi="Times New Roman" w:cs="Times New Roman"/>
          <w:color w:val="000000"/>
          <w:lang w:bidi="ru-RU"/>
        </w:rPr>
        <w:t>Часть 2 статьи 64 Устава дополнить пунктом 4.1 следующего содержания:</w:t>
      </w:r>
    </w:p>
    <w:p w:rsidR="00B51BCF" w:rsidRPr="00B51BCF" w:rsidRDefault="00B51BCF" w:rsidP="00B51BCF">
      <w:pPr>
        <w:pStyle w:val="2a"/>
        <w:shd w:val="clear" w:color="auto" w:fill="auto"/>
        <w:spacing w:line="240" w:lineRule="auto"/>
        <w:ind w:firstLine="760"/>
        <w:jc w:val="both"/>
        <w:rPr>
          <w:rFonts w:ascii="Times New Roman" w:hAnsi="Times New Roman" w:cs="Times New Roman"/>
        </w:rPr>
      </w:pPr>
      <w:r w:rsidRPr="00B51BCF">
        <w:rPr>
          <w:rFonts w:ascii="Times New Roman" w:hAnsi="Times New Roman" w:cs="Times New Roman"/>
          <w:color w:val="000000"/>
          <w:lang w:bidi="ru-RU"/>
        </w:rPr>
        <w:t>«4.1) приобретение им статуса иностранного агента;».</w:t>
      </w:r>
    </w:p>
    <w:p w:rsidR="00B51BCF" w:rsidRPr="00B51BCF" w:rsidRDefault="00B51BCF" w:rsidP="00B51BCF">
      <w:pPr>
        <w:spacing w:after="0" w:line="240" w:lineRule="auto"/>
        <w:jc w:val="both"/>
        <w:rPr>
          <w:rFonts w:ascii="Times New Roman" w:hAnsi="Times New Roman" w:cs="Times New Roman"/>
          <w:sz w:val="28"/>
          <w:szCs w:val="28"/>
        </w:rPr>
      </w:pPr>
    </w:p>
    <w:p w:rsidR="00B51BCF" w:rsidRPr="00B51BCF" w:rsidRDefault="00B51BCF" w:rsidP="00B51BCF">
      <w:pPr>
        <w:spacing w:after="0" w:line="240" w:lineRule="auto"/>
        <w:jc w:val="both"/>
        <w:rPr>
          <w:rFonts w:ascii="Times New Roman" w:hAnsi="Times New Roman" w:cs="Times New Roman"/>
          <w:sz w:val="28"/>
          <w:szCs w:val="28"/>
        </w:rPr>
      </w:pPr>
    </w:p>
    <w:p w:rsidR="00B51BCF" w:rsidRPr="00B51BCF" w:rsidRDefault="00B51BCF" w:rsidP="00B51BCF">
      <w:pPr>
        <w:spacing w:after="0" w:line="240" w:lineRule="auto"/>
        <w:jc w:val="both"/>
        <w:rPr>
          <w:rFonts w:ascii="Times New Roman" w:hAnsi="Times New Roman" w:cs="Times New Roman"/>
          <w:sz w:val="28"/>
          <w:szCs w:val="28"/>
        </w:rPr>
      </w:pPr>
    </w:p>
    <w:p w:rsidR="00B51BCF" w:rsidRPr="00B51BCF" w:rsidRDefault="00B51BCF" w:rsidP="00B51BCF">
      <w:pPr>
        <w:spacing w:after="0" w:line="240" w:lineRule="auto"/>
        <w:jc w:val="both"/>
        <w:rPr>
          <w:rFonts w:ascii="Times New Roman" w:hAnsi="Times New Roman" w:cs="Times New Roman"/>
          <w:sz w:val="28"/>
          <w:szCs w:val="28"/>
        </w:rPr>
      </w:pPr>
    </w:p>
    <w:p w:rsidR="00B51BCF" w:rsidRPr="00B51BCF" w:rsidRDefault="00B51BCF" w:rsidP="00B51BCF">
      <w:pPr>
        <w:spacing w:after="0" w:line="240" w:lineRule="auto"/>
        <w:jc w:val="both"/>
        <w:rPr>
          <w:rFonts w:ascii="Times New Roman" w:hAnsi="Times New Roman" w:cs="Times New Roman"/>
          <w:sz w:val="28"/>
          <w:szCs w:val="28"/>
        </w:rPr>
      </w:pPr>
    </w:p>
    <w:p w:rsidR="00B51BCF" w:rsidRPr="00B51BCF" w:rsidRDefault="00B51BCF" w:rsidP="00B51BCF">
      <w:pPr>
        <w:spacing w:after="0" w:line="240" w:lineRule="auto"/>
        <w:jc w:val="both"/>
        <w:rPr>
          <w:rFonts w:ascii="Times New Roman" w:hAnsi="Times New Roman" w:cs="Times New Roman"/>
          <w:sz w:val="28"/>
          <w:szCs w:val="28"/>
        </w:rPr>
      </w:pPr>
    </w:p>
    <w:p w:rsidR="00B51BCF" w:rsidRPr="00B51BCF" w:rsidRDefault="00B51BCF" w:rsidP="00B51BCF">
      <w:pPr>
        <w:spacing w:after="0" w:line="240" w:lineRule="auto"/>
        <w:jc w:val="both"/>
        <w:rPr>
          <w:rFonts w:ascii="Times New Roman" w:hAnsi="Times New Roman" w:cs="Times New Roman"/>
          <w:sz w:val="28"/>
          <w:szCs w:val="28"/>
        </w:rPr>
      </w:pPr>
    </w:p>
    <w:p w:rsidR="00B51BCF" w:rsidRPr="00B51BCF" w:rsidRDefault="00B51BCF" w:rsidP="00B51BCF">
      <w:pPr>
        <w:keepNext/>
        <w:snapToGrid w:val="0"/>
        <w:spacing w:after="0" w:line="240" w:lineRule="auto"/>
        <w:ind w:firstLine="709"/>
        <w:jc w:val="center"/>
        <w:outlineLvl w:val="0"/>
        <w:rPr>
          <w:rFonts w:ascii="Times New Roman" w:hAnsi="Times New Roman" w:cs="Times New Roman"/>
          <w:b/>
          <w:bCs/>
          <w:color w:val="000000"/>
          <w:sz w:val="28"/>
          <w:szCs w:val="28"/>
        </w:rPr>
      </w:pPr>
      <w:r w:rsidRPr="00B51BCF">
        <w:rPr>
          <w:rFonts w:ascii="Times New Roman" w:hAnsi="Times New Roman" w:cs="Times New Roman"/>
          <w:b/>
          <w:bCs/>
          <w:color w:val="000000"/>
          <w:sz w:val="28"/>
          <w:szCs w:val="28"/>
        </w:rPr>
        <w:t>СОВЕТ НАРОДНЫХ ДЕПУТАТОВ</w:t>
      </w:r>
    </w:p>
    <w:p w:rsidR="00B51BCF" w:rsidRPr="00B51BCF" w:rsidRDefault="00B51BCF" w:rsidP="00B51BCF">
      <w:pPr>
        <w:spacing w:after="0" w:line="240" w:lineRule="auto"/>
        <w:ind w:firstLine="709"/>
        <w:jc w:val="center"/>
        <w:rPr>
          <w:rFonts w:ascii="Times New Roman" w:hAnsi="Times New Roman" w:cs="Times New Roman"/>
          <w:b/>
          <w:bCs/>
          <w:color w:val="000000"/>
          <w:sz w:val="28"/>
          <w:szCs w:val="28"/>
        </w:rPr>
      </w:pPr>
      <w:r w:rsidRPr="00B51BCF">
        <w:rPr>
          <w:rFonts w:ascii="Times New Roman" w:hAnsi="Times New Roman" w:cs="Times New Roman"/>
          <w:b/>
          <w:bCs/>
          <w:color w:val="000000"/>
          <w:sz w:val="28"/>
          <w:szCs w:val="28"/>
        </w:rPr>
        <w:t>КОЗЛОВСКОГО СЕЛЬСКОГО ПОСЕЛЕНИЯ</w:t>
      </w:r>
    </w:p>
    <w:p w:rsidR="00B51BCF" w:rsidRPr="00B51BCF" w:rsidRDefault="00B51BCF" w:rsidP="00B51BCF">
      <w:pPr>
        <w:spacing w:after="0" w:line="240" w:lineRule="auto"/>
        <w:ind w:firstLine="709"/>
        <w:jc w:val="center"/>
        <w:rPr>
          <w:rFonts w:ascii="Times New Roman" w:hAnsi="Times New Roman" w:cs="Times New Roman"/>
          <w:b/>
          <w:bCs/>
          <w:color w:val="000000"/>
          <w:sz w:val="28"/>
          <w:szCs w:val="28"/>
        </w:rPr>
      </w:pPr>
      <w:r w:rsidRPr="00B51BCF">
        <w:rPr>
          <w:rFonts w:ascii="Times New Roman" w:hAnsi="Times New Roman" w:cs="Times New Roman"/>
          <w:b/>
          <w:bCs/>
          <w:color w:val="000000"/>
          <w:sz w:val="28"/>
          <w:szCs w:val="28"/>
        </w:rPr>
        <w:t>ТЕРНОВСКОГО МУНИЦИПАЛЬНОГО РАЙОНА</w:t>
      </w:r>
    </w:p>
    <w:p w:rsidR="00B51BCF" w:rsidRPr="00B51BCF" w:rsidRDefault="00B51BCF" w:rsidP="00B51BCF">
      <w:pPr>
        <w:spacing w:after="0" w:line="240" w:lineRule="auto"/>
        <w:ind w:firstLine="709"/>
        <w:jc w:val="center"/>
        <w:rPr>
          <w:rFonts w:ascii="Times New Roman" w:hAnsi="Times New Roman" w:cs="Times New Roman"/>
          <w:b/>
          <w:bCs/>
          <w:color w:val="000000"/>
          <w:sz w:val="28"/>
          <w:szCs w:val="28"/>
        </w:rPr>
      </w:pPr>
      <w:r w:rsidRPr="00B51BCF">
        <w:rPr>
          <w:rFonts w:ascii="Times New Roman" w:hAnsi="Times New Roman" w:cs="Times New Roman"/>
          <w:b/>
          <w:bCs/>
          <w:color w:val="000000"/>
          <w:sz w:val="28"/>
          <w:szCs w:val="28"/>
        </w:rPr>
        <w:t>ВОРОНЕЖСКОЙ ОБЛАСТИ</w:t>
      </w:r>
    </w:p>
    <w:p w:rsidR="00B51BCF" w:rsidRPr="00B51BCF" w:rsidRDefault="00B51BCF" w:rsidP="00B51BCF">
      <w:pPr>
        <w:spacing w:after="0" w:line="240" w:lineRule="auto"/>
        <w:ind w:firstLine="709"/>
        <w:jc w:val="center"/>
        <w:rPr>
          <w:rFonts w:ascii="Times New Roman" w:hAnsi="Times New Roman" w:cs="Times New Roman"/>
          <w:b/>
          <w:bCs/>
          <w:color w:val="000000"/>
          <w:sz w:val="28"/>
          <w:szCs w:val="28"/>
        </w:rPr>
      </w:pPr>
    </w:p>
    <w:p w:rsidR="00B51BCF" w:rsidRPr="00B51BCF" w:rsidRDefault="00B51BCF" w:rsidP="00B51BCF">
      <w:pPr>
        <w:keepNext/>
        <w:snapToGrid w:val="0"/>
        <w:spacing w:after="0" w:line="240" w:lineRule="auto"/>
        <w:ind w:firstLine="709"/>
        <w:jc w:val="center"/>
        <w:outlineLvl w:val="1"/>
        <w:rPr>
          <w:rFonts w:ascii="Times New Roman" w:hAnsi="Times New Roman" w:cs="Times New Roman"/>
          <w:b/>
          <w:bCs/>
          <w:color w:val="000000"/>
          <w:sz w:val="28"/>
          <w:szCs w:val="28"/>
        </w:rPr>
      </w:pPr>
      <w:r w:rsidRPr="00B51BCF">
        <w:rPr>
          <w:rFonts w:ascii="Times New Roman" w:hAnsi="Times New Roman" w:cs="Times New Roman"/>
          <w:b/>
          <w:bCs/>
          <w:color w:val="000000"/>
          <w:sz w:val="28"/>
          <w:szCs w:val="28"/>
        </w:rPr>
        <w:t>РЕШЕНИЕ</w:t>
      </w:r>
    </w:p>
    <w:p w:rsidR="00B51BCF" w:rsidRPr="00B51BCF" w:rsidRDefault="00B51BCF" w:rsidP="00B51BCF">
      <w:pPr>
        <w:spacing w:after="0" w:line="240" w:lineRule="auto"/>
        <w:ind w:firstLine="709"/>
        <w:rPr>
          <w:rFonts w:ascii="Times New Roman" w:hAnsi="Times New Roman" w:cs="Times New Roman"/>
          <w:color w:val="000000"/>
          <w:sz w:val="28"/>
          <w:szCs w:val="28"/>
        </w:rPr>
      </w:pPr>
    </w:p>
    <w:p w:rsidR="00B51BCF" w:rsidRPr="00B51BCF" w:rsidRDefault="00B51BCF" w:rsidP="00B51BCF">
      <w:pPr>
        <w:spacing w:after="0" w:line="240" w:lineRule="auto"/>
        <w:rPr>
          <w:rFonts w:ascii="Times New Roman" w:hAnsi="Times New Roman" w:cs="Times New Roman"/>
          <w:color w:val="000000"/>
          <w:sz w:val="28"/>
          <w:szCs w:val="28"/>
        </w:rPr>
      </w:pPr>
      <w:r w:rsidRPr="00B51BCF">
        <w:rPr>
          <w:rFonts w:ascii="Times New Roman" w:hAnsi="Times New Roman" w:cs="Times New Roman"/>
          <w:color w:val="000000"/>
          <w:sz w:val="28"/>
          <w:szCs w:val="28"/>
        </w:rPr>
        <w:t>от  12     августа 2024  года                     № 165</w:t>
      </w:r>
    </w:p>
    <w:p w:rsidR="00B51BCF" w:rsidRPr="00B51BCF" w:rsidRDefault="00B51BCF" w:rsidP="00B51BCF">
      <w:pPr>
        <w:spacing w:after="0" w:line="240" w:lineRule="auto"/>
        <w:rPr>
          <w:rFonts w:ascii="Times New Roman" w:hAnsi="Times New Roman" w:cs="Times New Roman"/>
          <w:color w:val="000000"/>
          <w:sz w:val="28"/>
          <w:szCs w:val="28"/>
        </w:rPr>
      </w:pPr>
      <w:r w:rsidRPr="00B51BCF">
        <w:rPr>
          <w:rFonts w:ascii="Times New Roman" w:hAnsi="Times New Roman" w:cs="Times New Roman"/>
          <w:color w:val="000000"/>
          <w:sz w:val="28"/>
          <w:szCs w:val="28"/>
        </w:rPr>
        <w:t>с. Козловка</w:t>
      </w:r>
    </w:p>
    <w:p w:rsidR="00B51BCF" w:rsidRPr="00B51BCF" w:rsidRDefault="00B51BCF" w:rsidP="00B51BCF">
      <w:pPr>
        <w:tabs>
          <w:tab w:val="left" w:pos="4125"/>
        </w:tabs>
        <w:spacing w:after="0" w:line="240" w:lineRule="auto"/>
        <w:rPr>
          <w:rFonts w:ascii="Times New Roman" w:hAnsi="Times New Roman" w:cs="Times New Roman"/>
          <w:sz w:val="28"/>
          <w:szCs w:val="28"/>
        </w:rPr>
      </w:pPr>
    </w:p>
    <w:p w:rsidR="00B51BCF" w:rsidRPr="00B51BCF" w:rsidRDefault="00B51BCF" w:rsidP="00B51BCF">
      <w:pPr>
        <w:pStyle w:val="28"/>
        <w:ind w:right="3968"/>
        <w:rPr>
          <w:rFonts w:ascii="Times New Roman" w:hAnsi="Times New Roman"/>
          <w:b w:val="0"/>
          <w:sz w:val="28"/>
        </w:rPr>
      </w:pPr>
      <w:r w:rsidRPr="00B51BCF">
        <w:rPr>
          <w:rFonts w:ascii="Times New Roman" w:hAnsi="Times New Roman"/>
          <w:b w:val="0"/>
          <w:bCs/>
          <w:sz w:val="28"/>
        </w:rPr>
        <w:t>О внесении изменений в решение Совета народных депутатов  Козловского сельского поселения Терновского муниципального района Воронежской области</w:t>
      </w:r>
      <w:r w:rsidRPr="00B51BCF">
        <w:rPr>
          <w:rFonts w:ascii="Times New Roman" w:hAnsi="Times New Roman"/>
          <w:b w:val="0"/>
          <w:sz w:val="28"/>
        </w:rPr>
        <w:t xml:space="preserve"> от 23.11.2017г.№97 «Об утверждении Правил благоустройства территории Козловского сельского поселения Терновского муниципального района Воронежской области»</w:t>
      </w:r>
      <w:r w:rsidRPr="00B51BCF">
        <w:rPr>
          <w:rFonts w:ascii="Times New Roman" w:hAnsi="Times New Roman"/>
          <w:sz w:val="28"/>
        </w:rPr>
        <w:t xml:space="preserve"> </w:t>
      </w:r>
    </w:p>
    <w:p w:rsidR="00B51BCF" w:rsidRPr="00B51BCF" w:rsidRDefault="00B51BCF" w:rsidP="00B51BCF">
      <w:pPr>
        <w:tabs>
          <w:tab w:val="left" w:pos="4125"/>
        </w:tabs>
        <w:spacing w:after="0" w:line="240" w:lineRule="auto"/>
        <w:rPr>
          <w:rFonts w:ascii="Times New Roman" w:hAnsi="Times New Roman" w:cs="Times New Roman"/>
          <w:sz w:val="28"/>
          <w:szCs w:val="28"/>
        </w:rPr>
      </w:pPr>
    </w:p>
    <w:p w:rsidR="00B51BCF" w:rsidRPr="00B51BCF" w:rsidRDefault="00B51BCF" w:rsidP="00B51BCF">
      <w:pPr>
        <w:pStyle w:val="afc"/>
        <w:ind w:firstLine="567"/>
        <w:jc w:val="both"/>
        <w:rPr>
          <w:rFonts w:ascii="Times New Roman" w:hAnsi="Times New Roman" w:cs="Times New Roman"/>
          <w:sz w:val="28"/>
          <w:szCs w:val="28"/>
        </w:rPr>
      </w:pPr>
      <w:r w:rsidRPr="00B51BCF">
        <w:rPr>
          <w:rFonts w:ascii="Times New Roman" w:eastAsia="Times New Roman" w:hAnsi="Times New Roman" w:cs="Times New Roman"/>
          <w:sz w:val="28"/>
          <w:szCs w:val="28"/>
        </w:rPr>
        <w:t>На основании протеста прокуратуры, от 22.05.2024 №2-2-2024, в  соответствии с Федеральным законом от 06.10.2003 №131-ФЗ «Об общих принципах организации местного самоуправления в Российской Федерации»,, Приказом Минстроя России от 29 декабря 2021 г. №1042/пр «Об утверждении методических рекомендаций по разработке норм и правил по благоустройству территорий муниципальных образований» Уставом Козловского сельского поселения</w:t>
      </w:r>
      <w:r w:rsidRPr="00B51BCF">
        <w:rPr>
          <w:rFonts w:ascii="Times New Roman" w:hAnsi="Times New Roman" w:cs="Times New Roman"/>
          <w:sz w:val="28"/>
          <w:szCs w:val="28"/>
        </w:rPr>
        <w:t>, с учетом заключения о результатах публичных слушаний от 05.07.2024 г., Совет народных депутатов Козловского сельского поселения  Терновского муниципального района Воронежской области</w:t>
      </w:r>
      <w:bookmarkStart w:id="3" w:name="_GoBack"/>
      <w:bookmarkEnd w:id="3"/>
    </w:p>
    <w:p w:rsidR="00B51BCF" w:rsidRPr="00B51BCF" w:rsidRDefault="00B51BCF" w:rsidP="00B51BCF">
      <w:pPr>
        <w:spacing w:after="0" w:line="240" w:lineRule="auto"/>
        <w:ind w:firstLine="709"/>
        <w:jc w:val="center"/>
        <w:rPr>
          <w:rFonts w:ascii="Times New Roman" w:eastAsia="Times New Roman" w:hAnsi="Times New Roman" w:cs="Times New Roman"/>
          <w:b/>
          <w:sz w:val="28"/>
          <w:szCs w:val="28"/>
        </w:rPr>
      </w:pPr>
      <w:r w:rsidRPr="00B51BCF">
        <w:rPr>
          <w:rFonts w:ascii="Times New Roman" w:eastAsia="Times New Roman" w:hAnsi="Times New Roman" w:cs="Times New Roman"/>
          <w:b/>
          <w:sz w:val="28"/>
          <w:szCs w:val="28"/>
        </w:rPr>
        <w:t>РЕШИЛ:</w:t>
      </w:r>
    </w:p>
    <w:p w:rsidR="00B51BCF" w:rsidRPr="00B51BCF" w:rsidRDefault="00B51BCF" w:rsidP="00B51BCF">
      <w:pPr>
        <w:pStyle w:val="af8"/>
        <w:ind w:left="0" w:firstLine="708"/>
        <w:jc w:val="both"/>
        <w:rPr>
          <w:sz w:val="28"/>
          <w:szCs w:val="28"/>
        </w:rPr>
      </w:pPr>
      <w:r w:rsidRPr="00B51BCF">
        <w:rPr>
          <w:sz w:val="28"/>
          <w:szCs w:val="28"/>
        </w:rPr>
        <w:t xml:space="preserve">1.  Внести   в решение Совета народных депутатов Козловского сельского поселения Терновского муниципального района Воронежской </w:t>
      </w:r>
      <w:r w:rsidRPr="00B51BCF">
        <w:rPr>
          <w:sz w:val="28"/>
          <w:szCs w:val="28"/>
        </w:rPr>
        <w:lastRenderedPageBreak/>
        <w:t>области  от 23.11.2017г. №97 «Об утверждении Правил благоустройства территории  Козловского сельского поселения Терновского муниципального района Воронежской области»» следующие изменения:</w:t>
      </w:r>
    </w:p>
    <w:p w:rsidR="00B51BCF" w:rsidRPr="00B51BCF" w:rsidRDefault="00B51BCF" w:rsidP="00B51BCF">
      <w:pPr>
        <w:pStyle w:val="af8"/>
        <w:ind w:left="0" w:firstLine="708"/>
        <w:jc w:val="both"/>
        <w:rPr>
          <w:sz w:val="28"/>
          <w:szCs w:val="28"/>
        </w:rPr>
      </w:pPr>
      <w:r w:rsidRPr="00B51BCF">
        <w:rPr>
          <w:sz w:val="28"/>
          <w:szCs w:val="28"/>
        </w:rPr>
        <w:t>1.1. Пункт 2.32.5 «Площадки для выгула собак» раздела 2 «Общие принципы и подходы» дополнить абзацем 7 следующего содержания:</w:t>
      </w:r>
    </w:p>
    <w:p w:rsidR="00B51BCF" w:rsidRPr="00B51BCF" w:rsidRDefault="00B51BCF" w:rsidP="00B51BCF">
      <w:pPr>
        <w:pStyle w:val="affa"/>
        <w:rPr>
          <w:sz w:val="28"/>
          <w:szCs w:val="28"/>
        </w:rPr>
      </w:pPr>
      <w:r w:rsidRPr="00B51BCF">
        <w:rPr>
          <w:sz w:val="28"/>
          <w:szCs w:val="28"/>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B51BCF" w:rsidRPr="00B51BCF" w:rsidRDefault="00B51BCF" w:rsidP="00B51BCF">
      <w:pPr>
        <w:pStyle w:val="affa"/>
        <w:rPr>
          <w:sz w:val="28"/>
          <w:szCs w:val="28"/>
        </w:rPr>
      </w:pPr>
      <w:r w:rsidRPr="00B51BCF">
        <w:rPr>
          <w:sz w:val="28"/>
          <w:szCs w:val="28"/>
        </w:rPr>
        <w:t>1)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rsidR="00B51BCF" w:rsidRPr="00B51BCF" w:rsidRDefault="00B51BCF" w:rsidP="00B51BCF">
      <w:pPr>
        <w:pStyle w:val="affa"/>
        <w:rPr>
          <w:sz w:val="28"/>
          <w:szCs w:val="28"/>
        </w:rPr>
      </w:pPr>
      <w:r w:rsidRPr="00B51BCF">
        <w:rPr>
          <w:sz w:val="28"/>
          <w:szCs w:val="28"/>
        </w:rPr>
        <w:t>2) обеспечивать уборку продуктов жизнедеятельности животного в местах и на территориях общего пользования;</w:t>
      </w:r>
    </w:p>
    <w:p w:rsidR="00B51BCF" w:rsidRPr="00B51BCF" w:rsidRDefault="00B51BCF" w:rsidP="00B51BCF">
      <w:pPr>
        <w:pStyle w:val="affa"/>
        <w:rPr>
          <w:sz w:val="28"/>
          <w:szCs w:val="28"/>
        </w:rPr>
      </w:pPr>
      <w:r w:rsidRPr="00B51BCF">
        <w:rPr>
          <w:sz w:val="28"/>
          <w:szCs w:val="28"/>
        </w:rPr>
        <w:t>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rsidR="00B51BCF" w:rsidRPr="00B51BCF" w:rsidRDefault="00B51BCF" w:rsidP="00B51BCF">
      <w:pPr>
        <w:spacing w:after="0" w:line="240" w:lineRule="auto"/>
        <w:jc w:val="both"/>
        <w:rPr>
          <w:rFonts w:ascii="Times New Roman" w:hAnsi="Times New Roman" w:cs="Times New Roman"/>
          <w:bCs/>
          <w:sz w:val="28"/>
          <w:szCs w:val="28"/>
        </w:rPr>
      </w:pPr>
      <w:r w:rsidRPr="00B51BCF">
        <w:rPr>
          <w:rFonts w:ascii="Times New Roman" w:hAnsi="Times New Roman" w:cs="Times New Roman"/>
          <w:bCs/>
          <w:sz w:val="28"/>
          <w:szCs w:val="28"/>
        </w:rPr>
        <w:t xml:space="preserve">          2. </w:t>
      </w:r>
      <w:r w:rsidRPr="00B51BCF">
        <w:rPr>
          <w:rFonts w:ascii="Times New Roman" w:hAnsi="Times New Roman" w:cs="Times New Roman"/>
          <w:sz w:val="28"/>
          <w:szCs w:val="28"/>
        </w:rPr>
        <w:t xml:space="preserve">Опубликовать настоящее решение в официальном периодическом печатном издании органов местного самоуправления Козловского сельского поселения Терновского муниципального района Воронежской области </w:t>
      </w:r>
      <w:r w:rsidRPr="00B51BCF">
        <w:rPr>
          <w:rFonts w:ascii="Times New Roman" w:hAnsi="Times New Roman" w:cs="Times New Roman"/>
          <w:bCs/>
          <w:sz w:val="28"/>
          <w:szCs w:val="28"/>
        </w:rPr>
        <w:t>«Вестник муниципальных правовых актов Козловского сельского поселения Терновского муниципального района»</w:t>
      </w:r>
      <w:r w:rsidRPr="00B51BCF">
        <w:rPr>
          <w:rFonts w:ascii="Times New Roman" w:hAnsi="Times New Roman" w:cs="Times New Roman"/>
          <w:sz w:val="28"/>
          <w:szCs w:val="28"/>
        </w:rPr>
        <w:t xml:space="preserve"> и разместить на сайте Козловского сельского поселения.</w:t>
      </w:r>
      <w:r w:rsidRPr="00B51BCF">
        <w:rPr>
          <w:rFonts w:ascii="Times New Roman" w:hAnsi="Times New Roman" w:cs="Times New Roman"/>
          <w:b/>
          <w:sz w:val="28"/>
          <w:szCs w:val="28"/>
        </w:rPr>
        <w:t xml:space="preserve">    </w:t>
      </w:r>
      <w:r w:rsidRPr="00B51BCF">
        <w:rPr>
          <w:rFonts w:ascii="Times New Roman" w:hAnsi="Times New Roman" w:cs="Times New Roman"/>
          <w:sz w:val="28"/>
          <w:szCs w:val="28"/>
        </w:rPr>
        <w:t xml:space="preserve">                                                                              </w:t>
      </w:r>
      <w:r w:rsidRPr="00B51BCF">
        <w:rPr>
          <w:rFonts w:ascii="Times New Roman" w:eastAsia="Times New Roman" w:hAnsi="Times New Roman" w:cs="Times New Roman"/>
          <w:sz w:val="28"/>
          <w:szCs w:val="28"/>
          <w:lang w:eastAsia="en-US"/>
        </w:rPr>
        <w:t>.</w:t>
      </w:r>
    </w:p>
    <w:p w:rsidR="00B51BCF" w:rsidRPr="00B51BCF" w:rsidRDefault="00B51BCF" w:rsidP="00B51BCF">
      <w:pPr>
        <w:pStyle w:val="afc"/>
        <w:ind w:firstLine="708"/>
        <w:jc w:val="both"/>
        <w:rPr>
          <w:rFonts w:ascii="Times New Roman" w:hAnsi="Times New Roman" w:cs="Times New Roman"/>
          <w:sz w:val="28"/>
          <w:szCs w:val="28"/>
        </w:rPr>
      </w:pPr>
      <w:r w:rsidRPr="00B51BCF">
        <w:rPr>
          <w:rFonts w:ascii="Times New Roman" w:hAnsi="Times New Roman" w:cs="Times New Roman"/>
          <w:sz w:val="28"/>
          <w:szCs w:val="28"/>
        </w:rPr>
        <w:t>3. Решение  вступает в силу с даты опубликования.</w:t>
      </w:r>
    </w:p>
    <w:p w:rsidR="00B51BCF" w:rsidRPr="00B51BCF" w:rsidRDefault="00B51BCF" w:rsidP="00B51BCF">
      <w:pPr>
        <w:pStyle w:val="afc"/>
        <w:ind w:firstLine="708"/>
        <w:jc w:val="both"/>
        <w:rPr>
          <w:rFonts w:ascii="Times New Roman" w:hAnsi="Times New Roman" w:cs="Times New Roman"/>
          <w:sz w:val="28"/>
          <w:szCs w:val="28"/>
        </w:rPr>
      </w:pPr>
      <w:r w:rsidRPr="00B51BCF">
        <w:rPr>
          <w:rFonts w:ascii="Times New Roman" w:hAnsi="Times New Roman" w:cs="Times New Roman"/>
          <w:sz w:val="28"/>
          <w:szCs w:val="28"/>
        </w:rPr>
        <w:t>4. Контроль за исполнением  настоящего решения оставляю за собой</w:t>
      </w:r>
    </w:p>
    <w:p w:rsidR="00B51BCF" w:rsidRPr="00B51BCF" w:rsidRDefault="00B51BCF" w:rsidP="00B51BCF">
      <w:pPr>
        <w:pStyle w:val="afc"/>
        <w:rPr>
          <w:rFonts w:ascii="Times New Roman" w:hAnsi="Times New Roman" w:cs="Times New Roman"/>
          <w:sz w:val="28"/>
          <w:szCs w:val="28"/>
        </w:rPr>
      </w:pPr>
    </w:p>
    <w:p w:rsidR="00B51BCF" w:rsidRPr="00B51BCF" w:rsidRDefault="00B51BCF" w:rsidP="00B51BCF">
      <w:pPr>
        <w:pStyle w:val="afc"/>
        <w:rPr>
          <w:rFonts w:ascii="Times New Roman" w:hAnsi="Times New Roman" w:cs="Times New Roman"/>
          <w:sz w:val="28"/>
          <w:szCs w:val="28"/>
        </w:rPr>
      </w:pPr>
    </w:p>
    <w:p w:rsidR="00B51BCF" w:rsidRPr="00B51BCF" w:rsidRDefault="00B51BCF" w:rsidP="00B51BCF">
      <w:pPr>
        <w:pStyle w:val="afc"/>
        <w:rPr>
          <w:rFonts w:ascii="Times New Roman" w:hAnsi="Times New Roman" w:cs="Times New Roman"/>
          <w:sz w:val="28"/>
          <w:szCs w:val="28"/>
        </w:rPr>
      </w:pPr>
    </w:p>
    <w:p w:rsidR="00B51BCF" w:rsidRPr="00B51BCF" w:rsidRDefault="00B51BCF" w:rsidP="00B51BCF">
      <w:pPr>
        <w:spacing w:after="0" w:line="240" w:lineRule="auto"/>
        <w:rPr>
          <w:rFonts w:ascii="Times New Roman" w:hAnsi="Times New Roman" w:cs="Times New Roman"/>
          <w:sz w:val="28"/>
          <w:szCs w:val="28"/>
          <w:lang w:eastAsia="en-US"/>
        </w:rPr>
      </w:pPr>
      <w:r w:rsidRPr="00B51BCF">
        <w:rPr>
          <w:rFonts w:ascii="Times New Roman" w:hAnsi="Times New Roman" w:cs="Times New Roman"/>
          <w:sz w:val="28"/>
          <w:szCs w:val="28"/>
          <w:lang w:eastAsia="en-US"/>
        </w:rPr>
        <w:t>Глава Козловского</w:t>
      </w:r>
    </w:p>
    <w:p w:rsidR="00B51BCF" w:rsidRPr="00B51BCF" w:rsidRDefault="00B51BCF" w:rsidP="00B51BCF">
      <w:pPr>
        <w:spacing w:after="0" w:line="240" w:lineRule="auto"/>
        <w:rPr>
          <w:rFonts w:ascii="Times New Roman" w:hAnsi="Times New Roman" w:cs="Times New Roman"/>
          <w:sz w:val="28"/>
          <w:szCs w:val="28"/>
          <w:lang w:eastAsia="en-US"/>
        </w:rPr>
      </w:pPr>
      <w:r w:rsidRPr="00B51BCF">
        <w:rPr>
          <w:rFonts w:ascii="Times New Roman" w:hAnsi="Times New Roman" w:cs="Times New Roman"/>
          <w:sz w:val="28"/>
          <w:szCs w:val="28"/>
          <w:lang w:eastAsia="en-US"/>
        </w:rPr>
        <w:t>сельского поселения:                                               Ю.В. Микляев</w:t>
      </w:r>
    </w:p>
    <w:p w:rsidR="00B51BCF" w:rsidRDefault="00B51BCF" w:rsidP="00B51BCF">
      <w:pPr>
        <w:spacing w:after="0"/>
        <w:rPr>
          <w:sz w:val="28"/>
          <w:szCs w:val="28"/>
          <w:lang w:eastAsia="en-US"/>
        </w:rPr>
      </w:pPr>
    </w:p>
    <w:p w:rsidR="00B51BCF" w:rsidRDefault="00B51BCF" w:rsidP="00B51BCF">
      <w:pPr>
        <w:pStyle w:val="afc"/>
        <w:rPr>
          <w:rFonts w:ascii="Times New Roman" w:hAnsi="Times New Roman" w:cs="Times New Roman"/>
          <w:sz w:val="28"/>
          <w:szCs w:val="28"/>
        </w:rPr>
      </w:pPr>
    </w:p>
    <w:p w:rsidR="00B51BCF" w:rsidRDefault="00B51BCF" w:rsidP="00B51BCF">
      <w:pPr>
        <w:pStyle w:val="afc"/>
        <w:rPr>
          <w:rFonts w:ascii="Times New Roman" w:hAnsi="Times New Roman" w:cs="Times New Roman"/>
          <w:sz w:val="28"/>
          <w:szCs w:val="28"/>
        </w:rPr>
      </w:pPr>
    </w:p>
    <w:p w:rsidR="00B51BCF" w:rsidRDefault="00B51BCF" w:rsidP="00B51BCF">
      <w:pPr>
        <w:pStyle w:val="afc"/>
        <w:rPr>
          <w:rFonts w:ascii="Times New Roman" w:hAnsi="Times New Roman" w:cs="Times New Roman"/>
          <w:sz w:val="28"/>
          <w:szCs w:val="28"/>
        </w:rPr>
      </w:pPr>
    </w:p>
    <w:p w:rsidR="00B51BCF" w:rsidRDefault="00B51BCF" w:rsidP="00B51BCF">
      <w:pPr>
        <w:pStyle w:val="afc"/>
        <w:rPr>
          <w:rFonts w:ascii="Times New Roman" w:hAnsi="Times New Roman" w:cs="Times New Roman"/>
          <w:sz w:val="28"/>
          <w:szCs w:val="28"/>
        </w:rPr>
      </w:pPr>
    </w:p>
    <w:p w:rsidR="00B51BCF" w:rsidRDefault="00B51BCF" w:rsidP="00B51BCF">
      <w:pPr>
        <w:pStyle w:val="afc"/>
        <w:rPr>
          <w:rFonts w:ascii="Times New Roman" w:hAnsi="Times New Roman" w:cs="Times New Roman"/>
          <w:sz w:val="28"/>
          <w:szCs w:val="28"/>
        </w:rPr>
      </w:pPr>
    </w:p>
    <w:p w:rsidR="00B51BCF" w:rsidRDefault="00B51BCF" w:rsidP="00B51BCF">
      <w:pPr>
        <w:pStyle w:val="afc"/>
        <w:rPr>
          <w:rFonts w:ascii="Times New Roman" w:hAnsi="Times New Roman" w:cs="Times New Roman"/>
          <w:sz w:val="28"/>
          <w:szCs w:val="28"/>
        </w:rPr>
      </w:pPr>
    </w:p>
    <w:p w:rsidR="00B51BCF" w:rsidRDefault="00B51BCF" w:rsidP="00B51BCF">
      <w:pPr>
        <w:pStyle w:val="afc"/>
        <w:rPr>
          <w:rFonts w:ascii="Times New Roman" w:hAnsi="Times New Roman" w:cs="Times New Roman"/>
          <w:sz w:val="28"/>
          <w:szCs w:val="28"/>
        </w:rPr>
      </w:pPr>
    </w:p>
    <w:p w:rsidR="00B51BCF" w:rsidRDefault="00B51BCF" w:rsidP="00B51BCF">
      <w:pPr>
        <w:pStyle w:val="afc"/>
        <w:rPr>
          <w:rFonts w:ascii="Times New Roman" w:hAnsi="Times New Roman" w:cs="Times New Roman"/>
          <w:sz w:val="28"/>
          <w:szCs w:val="28"/>
        </w:rPr>
      </w:pPr>
    </w:p>
    <w:p w:rsidR="00B51BCF" w:rsidRDefault="00B51BCF" w:rsidP="00B51BCF">
      <w:pPr>
        <w:pStyle w:val="afc"/>
        <w:rPr>
          <w:rFonts w:ascii="Times New Roman" w:hAnsi="Times New Roman" w:cs="Times New Roman"/>
          <w:sz w:val="28"/>
          <w:szCs w:val="28"/>
        </w:rPr>
      </w:pPr>
    </w:p>
    <w:p w:rsidR="00B51BCF" w:rsidRDefault="00B51BCF" w:rsidP="00B51BCF">
      <w:pPr>
        <w:pStyle w:val="afc"/>
        <w:rPr>
          <w:rFonts w:ascii="Times New Roman" w:hAnsi="Times New Roman" w:cs="Times New Roman"/>
          <w:sz w:val="28"/>
          <w:szCs w:val="28"/>
        </w:rPr>
      </w:pPr>
    </w:p>
    <w:p w:rsidR="00B51BCF" w:rsidRDefault="00B51BCF" w:rsidP="00B51BCF">
      <w:pPr>
        <w:pStyle w:val="afc"/>
        <w:rPr>
          <w:rFonts w:ascii="Times New Roman" w:hAnsi="Times New Roman" w:cs="Times New Roman"/>
          <w:sz w:val="28"/>
          <w:szCs w:val="28"/>
        </w:rPr>
      </w:pPr>
    </w:p>
    <w:p w:rsidR="00B51BCF" w:rsidRDefault="00B51BCF" w:rsidP="00B51BCF">
      <w:pPr>
        <w:pStyle w:val="afc"/>
        <w:rPr>
          <w:rFonts w:ascii="Times New Roman" w:hAnsi="Times New Roman" w:cs="Times New Roman"/>
          <w:sz w:val="28"/>
          <w:szCs w:val="28"/>
        </w:rPr>
      </w:pPr>
    </w:p>
    <w:p w:rsidR="00B51BCF" w:rsidRDefault="00B51BCF" w:rsidP="00B51BCF">
      <w:pPr>
        <w:pStyle w:val="afc"/>
        <w:rPr>
          <w:rFonts w:ascii="Times New Roman" w:hAnsi="Times New Roman" w:cs="Times New Roman"/>
          <w:sz w:val="28"/>
          <w:szCs w:val="28"/>
        </w:rPr>
      </w:pPr>
    </w:p>
    <w:p w:rsidR="00B51BCF" w:rsidRPr="004845EB" w:rsidRDefault="00B51BCF" w:rsidP="00B51BCF">
      <w:pPr>
        <w:jc w:val="center"/>
        <w:rPr>
          <w:sz w:val="24"/>
        </w:rPr>
      </w:pPr>
    </w:p>
    <w:p w:rsidR="00B51BCF" w:rsidRPr="00B51BCF" w:rsidRDefault="00B51BCF" w:rsidP="00B51BCF">
      <w:pPr>
        <w:spacing w:after="0" w:line="240" w:lineRule="auto"/>
        <w:jc w:val="center"/>
        <w:rPr>
          <w:rFonts w:ascii="Times New Roman" w:hAnsi="Times New Roman" w:cs="Times New Roman"/>
          <w:b/>
          <w:sz w:val="28"/>
          <w:szCs w:val="28"/>
        </w:rPr>
      </w:pPr>
      <w:r w:rsidRPr="00B51BCF">
        <w:rPr>
          <w:rFonts w:ascii="Times New Roman" w:hAnsi="Times New Roman" w:cs="Times New Roman"/>
          <w:b/>
          <w:sz w:val="28"/>
          <w:szCs w:val="28"/>
        </w:rPr>
        <w:lastRenderedPageBreak/>
        <w:t>СОВЕТ НАРОДНЫХ ДЕПУТАТОВ</w:t>
      </w:r>
    </w:p>
    <w:p w:rsidR="00B51BCF" w:rsidRPr="00B51BCF" w:rsidRDefault="00B51BCF" w:rsidP="00B51BCF">
      <w:pPr>
        <w:spacing w:after="0" w:line="240" w:lineRule="auto"/>
        <w:jc w:val="center"/>
        <w:rPr>
          <w:rFonts w:ascii="Times New Roman" w:hAnsi="Times New Roman" w:cs="Times New Roman"/>
          <w:b/>
          <w:sz w:val="28"/>
          <w:szCs w:val="28"/>
        </w:rPr>
      </w:pPr>
      <w:r w:rsidRPr="00B51BCF">
        <w:rPr>
          <w:rFonts w:ascii="Times New Roman" w:hAnsi="Times New Roman" w:cs="Times New Roman"/>
          <w:b/>
          <w:sz w:val="28"/>
          <w:szCs w:val="28"/>
        </w:rPr>
        <w:t>КОЗЛОВСКОГО  СЕЛЬСКОГО ПОСЕЛЕНИЯ</w:t>
      </w:r>
    </w:p>
    <w:p w:rsidR="00B51BCF" w:rsidRPr="00B51BCF" w:rsidRDefault="00B51BCF" w:rsidP="00B51BCF">
      <w:pPr>
        <w:spacing w:after="0" w:line="240" w:lineRule="auto"/>
        <w:jc w:val="center"/>
        <w:rPr>
          <w:rFonts w:ascii="Times New Roman" w:hAnsi="Times New Roman" w:cs="Times New Roman"/>
          <w:b/>
          <w:sz w:val="28"/>
          <w:szCs w:val="28"/>
        </w:rPr>
      </w:pPr>
      <w:r w:rsidRPr="00B51BCF">
        <w:rPr>
          <w:rFonts w:ascii="Times New Roman" w:hAnsi="Times New Roman" w:cs="Times New Roman"/>
          <w:b/>
          <w:sz w:val="28"/>
          <w:szCs w:val="28"/>
        </w:rPr>
        <w:t>ТЕРНОВСКОГО МУНИЦИПАЛЬНОГО РАЙОНА</w:t>
      </w:r>
    </w:p>
    <w:p w:rsidR="00B51BCF" w:rsidRPr="00B51BCF" w:rsidRDefault="00B51BCF" w:rsidP="00B51BCF">
      <w:pPr>
        <w:spacing w:after="0" w:line="240" w:lineRule="auto"/>
        <w:jc w:val="center"/>
        <w:rPr>
          <w:rFonts w:ascii="Times New Roman" w:hAnsi="Times New Roman" w:cs="Times New Roman"/>
          <w:b/>
          <w:sz w:val="28"/>
          <w:szCs w:val="28"/>
        </w:rPr>
      </w:pPr>
      <w:r w:rsidRPr="00B51BCF">
        <w:rPr>
          <w:rFonts w:ascii="Times New Roman" w:hAnsi="Times New Roman" w:cs="Times New Roman"/>
          <w:b/>
          <w:sz w:val="28"/>
          <w:szCs w:val="28"/>
        </w:rPr>
        <w:t xml:space="preserve">ВОРОНЕЖСКОЙ ОБЛАСТИ </w:t>
      </w:r>
    </w:p>
    <w:p w:rsidR="00B51BCF" w:rsidRPr="00B51BCF" w:rsidRDefault="00B51BCF" w:rsidP="00B51BCF">
      <w:pPr>
        <w:spacing w:after="0" w:line="240" w:lineRule="auto"/>
        <w:rPr>
          <w:rFonts w:ascii="Times New Roman" w:hAnsi="Times New Roman" w:cs="Times New Roman"/>
          <w:sz w:val="28"/>
          <w:szCs w:val="28"/>
        </w:rPr>
      </w:pPr>
    </w:p>
    <w:p w:rsidR="00B51BCF" w:rsidRPr="00B51BCF" w:rsidRDefault="00B51BCF" w:rsidP="00B51BCF">
      <w:pPr>
        <w:spacing w:after="0" w:line="240" w:lineRule="auto"/>
        <w:jc w:val="center"/>
        <w:rPr>
          <w:rFonts w:ascii="Times New Roman" w:hAnsi="Times New Roman" w:cs="Times New Roman"/>
          <w:b/>
          <w:sz w:val="28"/>
          <w:szCs w:val="28"/>
        </w:rPr>
      </w:pPr>
      <w:r w:rsidRPr="00B51BCF">
        <w:rPr>
          <w:rFonts w:ascii="Times New Roman" w:hAnsi="Times New Roman" w:cs="Times New Roman"/>
          <w:b/>
          <w:sz w:val="28"/>
          <w:szCs w:val="28"/>
        </w:rPr>
        <w:t xml:space="preserve">РЕШЕНИЕ </w:t>
      </w:r>
    </w:p>
    <w:p w:rsidR="00B51BCF" w:rsidRPr="00B51BCF" w:rsidRDefault="00B51BCF" w:rsidP="00B51BCF">
      <w:pPr>
        <w:spacing w:after="0" w:line="240" w:lineRule="auto"/>
        <w:rPr>
          <w:rFonts w:ascii="Times New Roman" w:hAnsi="Times New Roman" w:cs="Times New Roman"/>
          <w:sz w:val="28"/>
          <w:szCs w:val="28"/>
        </w:rPr>
      </w:pPr>
    </w:p>
    <w:p w:rsidR="00B51BCF" w:rsidRPr="00B51BCF" w:rsidRDefault="00B51BCF" w:rsidP="00B51BCF">
      <w:pPr>
        <w:spacing w:after="0" w:line="240" w:lineRule="auto"/>
        <w:rPr>
          <w:rFonts w:ascii="Times New Roman" w:hAnsi="Times New Roman" w:cs="Times New Roman"/>
          <w:b/>
          <w:sz w:val="28"/>
          <w:szCs w:val="28"/>
        </w:rPr>
      </w:pPr>
      <w:r w:rsidRPr="00B51BCF">
        <w:rPr>
          <w:rFonts w:ascii="Times New Roman" w:hAnsi="Times New Roman" w:cs="Times New Roman"/>
          <w:sz w:val="28"/>
          <w:szCs w:val="28"/>
        </w:rPr>
        <w:t>От   12   августа   2024 г.                      №166</w:t>
      </w:r>
    </w:p>
    <w:p w:rsidR="00B51BCF" w:rsidRPr="00B51BCF" w:rsidRDefault="00B51BCF" w:rsidP="00B51BCF">
      <w:pPr>
        <w:spacing w:after="0" w:line="240" w:lineRule="auto"/>
        <w:rPr>
          <w:rFonts w:ascii="Times New Roman" w:hAnsi="Times New Roman" w:cs="Times New Roman"/>
          <w:sz w:val="28"/>
          <w:szCs w:val="28"/>
        </w:rPr>
      </w:pPr>
      <w:r w:rsidRPr="00B51BCF">
        <w:rPr>
          <w:rFonts w:ascii="Times New Roman" w:hAnsi="Times New Roman" w:cs="Times New Roman"/>
          <w:sz w:val="28"/>
          <w:szCs w:val="28"/>
        </w:rPr>
        <w:t xml:space="preserve">с. </w:t>
      </w:r>
      <w:r w:rsidRPr="00B51BCF">
        <w:rPr>
          <w:rFonts w:ascii="Times New Roman" w:hAnsi="Times New Roman" w:cs="Times New Roman"/>
          <w:color w:val="000000"/>
          <w:sz w:val="28"/>
          <w:szCs w:val="28"/>
        </w:rPr>
        <w:t>Козловка</w:t>
      </w:r>
    </w:p>
    <w:p w:rsidR="00B51BCF" w:rsidRPr="00B51BCF" w:rsidRDefault="00B51BCF" w:rsidP="00B51BCF">
      <w:pPr>
        <w:spacing w:after="0" w:line="240" w:lineRule="auto"/>
        <w:jc w:val="center"/>
        <w:rPr>
          <w:rFonts w:ascii="Times New Roman" w:hAnsi="Times New Roman" w:cs="Times New Roman"/>
          <w:b/>
          <w:sz w:val="28"/>
          <w:szCs w:val="28"/>
        </w:rPr>
      </w:pPr>
    </w:p>
    <w:p w:rsidR="00B51BCF" w:rsidRPr="00B51BCF" w:rsidRDefault="00B51BCF" w:rsidP="00B51BCF">
      <w:pPr>
        <w:spacing w:after="0" w:line="240" w:lineRule="auto"/>
        <w:ind w:right="3956"/>
        <w:jc w:val="both"/>
        <w:rPr>
          <w:rFonts w:ascii="Times New Roman" w:hAnsi="Times New Roman" w:cs="Times New Roman"/>
          <w:sz w:val="28"/>
          <w:szCs w:val="28"/>
        </w:rPr>
      </w:pPr>
      <w:r w:rsidRPr="00B51BCF">
        <w:rPr>
          <w:rFonts w:ascii="Times New Roman" w:hAnsi="Times New Roman" w:cs="Times New Roman"/>
          <w:sz w:val="28"/>
          <w:szCs w:val="28"/>
        </w:rPr>
        <w:t xml:space="preserve">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в органах  местного самоуправления </w:t>
      </w:r>
      <w:r w:rsidRPr="00B51BCF">
        <w:rPr>
          <w:rFonts w:ascii="Times New Roman" w:hAnsi="Times New Roman" w:cs="Times New Roman"/>
          <w:bCs/>
          <w:sz w:val="28"/>
          <w:szCs w:val="28"/>
        </w:rPr>
        <w:t>Козловского сельского поселения</w:t>
      </w:r>
      <w:r w:rsidRPr="00B51BCF">
        <w:rPr>
          <w:rFonts w:ascii="Times New Roman" w:hAnsi="Times New Roman" w:cs="Times New Roman"/>
          <w:sz w:val="28"/>
          <w:szCs w:val="28"/>
        </w:rPr>
        <w:t xml:space="preserve"> Терновского муниципального района  Воронежской области</w:t>
      </w:r>
    </w:p>
    <w:p w:rsidR="00B51BCF" w:rsidRPr="00B51BCF" w:rsidRDefault="00B51BCF" w:rsidP="00B51BCF">
      <w:pPr>
        <w:spacing w:after="0" w:line="240" w:lineRule="auto"/>
        <w:jc w:val="both"/>
        <w:rPr>
          <w:rFonts w:ascii="Times New Roman" w:hAnsi="Times New Roman" w:cs="Times New Roman"/>
          <w:sz w:val="28"/>
          <w:szCs w:val="28"/>
        </w:rPr>
      </w:pPr>
    </w:p>
    <w:p w:rsidR="00B51BCF" w:rsidRPr="00B51BCF" w:rsidRDefault="00B51BCF" w:rsidP="00B51BCF">
      <w:pPr>
        <w:pStyle w:val="Title"/>
        <w:spacing w:before="0" w:after="0"/>
        <w:ind w:firstLine="0"/>
        <w:jc w:val="both"/>
        <w:rPr>
          <w:rFonts w:ascii="Times New Roman" w:hAnsi="Times New Roman" w:cs="Times New Roman"/>
          <w:b w:val="0"/>
          <w:sz w:val="28"/>
          <w:szCs w:val="28"/>
        </w:rPr>
      </w:pPr>
      <w:bookmarkStart w:id="4" w:name="sub_2"/>
      <w:r w:rsidRPr="00B51BCF">
        <w:rPr>
          <w:rFonts w:ascii="Times New Roman" w:hAnsi="Times New Roman" w:cs="Times New Roman"/>
          <w:b w:val="0"/>
          <w:sz w:val="28"/>
          <w:szCs w:val="28"/>
        </w:rPr>
        <w:t xml:space="preserve">        В соответствии с указом Губернатора</w:t>
      </w:r>
      <w:r w:rsidRPr="00B51BCF">
        <w:rPr>
          <w:rFonts w:ascii="Times New Roman" w:hAnsi="Times New Roman" w:cs="Times New Roman"/>
          <w:b w:val="0"/>
          <w:color w:val="000000"/>
          <w:sz w:val="28"/>
          <w:szCs w:val="28"/>
          <w:shd w:val="clear" w:color="auto" w:fill="FFFFFF"/>
        </w:rPr>
        <w:t xml:space="preserve"> Воронежской области от 23.07.2024 года № 234-у </w:t>
      </w:r>
      <w:r w:rsidRPr="00B51BCF">
        <w:rPr>
          <w:rFonts w:ascii="Times New Roman" w:hAnsi="Times New Roman" w:cs="Times New Roman"/>
          <w:b w:val="0"/>
          <w:sz w:val="28"/>
          <w:szCs w:val="28"/>
        </w:rPr>
        <w:t>«О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w:t>
      </w:r>
      <w:r w:rsidRPr="00B51BCF">
        <w:rPr>
          <w:rFonts w:ascii="Times New Roman" w:hAnsi="Times New Roman" w:cs="Times New Roman"/>
          <w:sz w:val="28"/>
          <w:szCs w:val="28"/>
        </w:rPr>
        <w:t xml:space="preserve">», </w:t>
      </w:r>
      <w:r w:rsidRPr="00B51BCF">
        <w:rPr>
          <w:rFonts w:ascii="Times New Roman" w:hAnsi="Times New Roman" w:cs="Times New Roman"/>
          <w:b w:val="0"/>
          <w:bCs w:val="0"/>
          <w:sz w:val="28"/>
          <w:szCs w:val="28"/>
        </w:rPr>
        <w:t>решением Совета народных депутатов Козловского сельского поселения Терновского муниципального района Воронежской области № 88 от 08.09.2022 года  "</w:t>
      </w:r>
      <w:r w:rsidRPr="00B51BCF">
        <w:rPr>
          <w:rFonts w:ascii="Times New Roman" w:hAnsi="Times New Roman" w:cs="Times New Roman"/>
          <w:b w:val="0"/>
          <w:sz w:val="28"/>
          <w:szCs w:val="28"/>
        </w:rPr>
        <w:t xml:space="preserve"> Об оплате</w:t>
      </w:r>
      <w:r w:rsidRPr="00B51BCF">
        <w:rPr>
          <w:rFonts w:ascii="Times New Roman" w:hAnsi="Times New Roman" w:cs="Times New Roman"/>
          <w:sz w:val="28"/>
          <w:szCs w:val="28"/>
        </w:rPr>
        <w:t xml:space="preserve"> </w:t>
      </w:r>
      <w:r w:rsidRPr="00B51BCF">
        <w:rPr>
          <w:rFonts w:ascii="Times New Roman" w:hAnsi="Times New Roman" w:cs="Times New Roman"/>
          <w:b w:val="0"/>
          <w:sz w:val="28"/>
          <w:szCs w:val="28"/>
        </w:rPr>
        <w:t>труда выборного должностного лица  местного самоуправления Козловского сельского поселения Терновского муниципального района Воронежской области, осуществляющего свои  полномочия  на постоянной основе" , решением  Совета народных депутатов Козловского сельского поселения  Терновского муниципального района Воронежской области №89 от 08.09.2022 г.</w:t>
      </w:r>
      <w:r w:rsidRPr="00B51BCF">
        <w:rPr>
          <w:rFonts w:ascii="Times New Roman" w:hAnsi="Times New Roman" w:cs="Times New Roman"/>
          <w:b w:val="0"/>
          <w:bCs w:val="0"/>
          <w:sz w:val="28"/>
          <w:szCs w:val="28"/>
        </w:rPr>
        <w:t xml:space="preserve"> «</w:t>
      </w:r>
      <w:r w:rsidRPr="00B51BCF">
        <w:rPr>
          <w:rFonts w:ascii="Times New Roman" w:hAnsi="Times New Roman" w:cs="Times New Roman"/>
          <w:b w:val="0"/>
          <w:sz w:val="28"/>
          <w:szCs w:val="28"/>
        </w:rPr>
        <w:t>О денежном содержании  муниципальных служащих в Козловском сельском поселении Терновского муниципального района Воронежской области</w:t>
      </w:r>
      <w:r w:rsidRPr="00B51BCF">
        <w:rPr>
          <w:rFonts w:ascii="Times New Roman" w:hAnsi="Times New Roman" w:cs="Times New Roman"/>
          <w:b w:val="0"/>
          <w:bCs w:val="0"/>
          <w:sz w:val="28"/>
          <w:szCs w:val="28"/>
        </w:rPr>
        <w:t xml:space="preserve">», </w:t>
      </w:r>
      <w:r w:rsidRPr="00B51BCF">
        <w:rPr>
          <w:rFonts w:ascii="Times New Roman" w:hAnsi="Times New Roman" w:cs="Times New Roman"/>
          <w:b w:val="0"/>
          <w:sz w:val="28"/>
          <w:szCs w:val="28"/>
        </w:rPr>
        <w:t>решением  Совета народных депутатов Терновского муниципального района Воронежской области №90 от  08.09.2022г. «Об оплате труда работников, замещающих должности, не являющиеся должностями муниципальной службы  органов местного самоуправления в Козловском сельском поселении Терновского муниципального района Воронежской области</w:t>
      </w:r>
      <w:r w:rsidRPr="00B51BCF">
        <w:rPr>
          <w:rFonts w:ascii="Times New Roman" w:hAnsi="Times New Roman" w:cs="Times New Roman"/>
          <w:b w:val="0"/>
          <w:bCs w:val="0"/>
          <w:sz w:val="28"/>
          <w:szCs w:val="28"/>
        </w:rPr>
        <w:t xml:space="preserve">», решением Совета народных депутатов Козловского сельского поселения Терновского муниципального района Воронежской области № 62 от 28.12.2016 года «О пенсиях за выслугу лет лицам, замещавшим должности муниципальной службы в органах местного самоуправления Козловского сельского поселения»  </w:t>
      </w:r>
      <w:r w:rsidRPr="00B51BCF">
        <w:rPr>
          <w:rFonts w:ascii="Times New Roman" w:hAnsi="Times New Roman" w:cs="Times New Roman"/>
          <w:b w:val="0"/>
          <w:sz w:val="28"/>
          <w:szCs w:val="28"/>
        </w:rPr>
        <w:t xml:space="preserve">Совет </w:t>
      </w:r>
      <w:r w:rsidRPr="00B51BCF">
        <w:rPr>
          <w:rFonts w:ascii="Times New Roman" w:hAnsi="Times New Roman" w:cs="Times New Roman"/>
          <w:b w:val="0"/>
          <w:sz w:val="28"/>
          <w:szCs w:val="28"/>
        </w:rPr>
        <w:lastRenderedPageBreak/>
        <w:t xml:space="preserve">народных депутатов </w:t>
      </w:r>
      <w:r w:rsidRPr="00B51BCF">
        <w:rPr>
          <w:rFonts w:ascii="Times New Roman" w:hAnsi="Times New Roman" w:cs="Times New Roman"/>
          <w:b w:val="0"/>
          <w:bCs w:val="0"/>
          <w:sz w:val="28"/>
          <w:szCs w:val="28"/>
        </w:rPr>
        <w:t>Козловского сельского поселения</w:t>
      </w:r>
      <w:r w:rsidRPr="00B51BCF">
        <w:rPr>
          <w:rFonts w:ascii="Times New Roman" w:hAnsi="Times New Roman" w:cs="Times New Roman"/>
          <w:b w:val="0"/>
          <w:sz w:val="28"/>
          <w:szCs w:val="28"/>
        </w:rPr>
        <w:t xml:space="preserve"> Терновского муниципального района Воронежской области</w:t>
      </w:r>
      <w:r w:rsidRPr="00B51BCF">
        <w:rPr>
          <w:rFonts w:ascii="Times New Roman" w:hAnsi="Times New Roman" w:cs="Times New Roman"/>
          <w:sz w:val="28"/>
          <w:szCs w:val="28"/>
        </w:rPr>
        <w:t xml:space="preserve"> </w:t>
      </w:r>
    </w:p>
    <w:p w:rsidR="00B51BCF" w:rsidRPr="00B51BCF" w:rsidRDefault="00B51BCF" w:rsidP="00B51BCF">
      <w:pPr>
        <w:spacing w:after="0" w:line="240" w:lineRule="auto"/>
        <w:ind w:firstLine="709"/>
        <w:jc w:val="both"/>
        <w:rPr>
          <w:rFonts w:ascii="Times New Roman" w:hAnsi="Times New Roman" w:cs="Times New Roman"/>
          <w:sz w:val="28"/>
          <w:szCs w:val="28"/>
        </w:rPr>
      </w:pPr>
    </w:p>
    <w:p w:rsidR="00B51BCF" w:rsidRPr="00B51BCF" w:rsidRDefault="00B51BCF" w:rsidP="00B51BCF">
      <w:pPr>
        <w:spacing w:after="0" w:line="240" w:lineRule="auto"/>
        <w:ind w:firstLine="709"/>
        <w:jc w:val="center"/>
        <w:rPr>
          <w:rFonts w:ascii="Times New Roman" w:hAnsi="Times New Roman" w:cs="Times New Roman"/>
          <w:sz w:val="28"/>
          <w:szCs w:val="28"/>
        </w:rPr>
      </w:pPr>
      <w:r w:rsidRPr="00B51BCF">
        <w:rPr>
          <w:rFonts w:ascii="Times New Roman" w:hAnsi="Times New Roman" w:cs="Times New Roman"/>
          <w:sz w:val="28"/>
          <w:szCs w:val="28"/>
        </w:rPr>
        <w:t>РЕШИЛ:</w:t>
      </w:r>
    </w:p>
    <w:p w:rsidR="00B51BCF" w:rsidRPr="00B51BCF" w:rsidRDefault="00B51BCF" w:rsidP="00B51BCF">
      <w:pPr>
        <w:spacing w:after="0" w:line="240" w:lineRule="auto"/>
        <w:ind w:firstLine="709"/>
        <w:jc w:val="both"/>
        <w:rPr>
          <w:rFonts w:ascii="Times New Roman" w:hAnsi="Times New Roman" w:cs="Times New Roman"/>
          <w:sz w:val="28"/>
          <w:szCs w:val="28"/>
        </w:rPr>
      </w:pPr>
      <w:r w:rsidRPr="00B51BCF">
        <w:rPr>
          <w:rFonts w:ascii="Times New Roman" w:hAnsi="Times New Roman" w:cs="Times New Roman"/>
          <w:bCs/>
          <w:kern w:val="28"/>
          <w:sz w:val="28"/>
          <w:szCs w:val="28"/>
        </w:rPr>
        <w:t xml:space="preserve"> </w:t>
      </w:r>
    </w:p>
    <w:p w:rsidR="00B51BCF" w:rsidRPr="00B51BCF" w:rsidRDefault="00B51BCF" w:rsidP="00B51BCF">
      <w:pPr>
        <w:spacing w:after="0" w:line="240" w:lineRule="auto"/>
        <w:ind w:firstLine="708"/>
        <w:jc w:val="both"/>
        <w:rPr>
          <w:rFonts w:ascii="Times New Roman" w:hAnsi="Times New Roman" w:cs="Times New Roman"/>
          <w:sz w:val="28"/>
          <w:szCs w:val="28"/>
        </w:rPr>
      </w:pPr>
      <w:r w:rsidRPr="00B51BCF">
        <w:rPr>
          <w:rFonts w:ascii="Times New Roman" w:hAnsi="Times New Roman" w:cs="Times New Roman"/>
          <w:sz w:val="28"/>
          <w:szCs w:val="28"/>
        </w:rPr>
        <w:t>1. Повысить (проиндексировать) с 01 июля 2024 года в 1,11 раза в пределах средств, предусмотренных в местном бюджете на 2024 год:</w:t>
      </w:r>
    </w:p>
    <w:p w:rsidR="00B51BCF" w:rsidRPr="00B51BCF" w:rsidRDefault="00B51BCF" w:rsidP="00B51BCF">
      <w:pPr>
        <w:autoSpaceDE w:val="0"/>
        <w:autoSpaceDN w:val="0"/>
        <w:adjustRightInd w:val="0"/>
        <w:spacing w:after="0" w:line="240" w:lineRule="auto"/>
        <w:ind w:firstLine="539"/>
        <w:jc w:val="both"/>
        <w:rPr>
          <w:rFonts w:ascii="Times New Roman" w:hAnsi="Times New Roman" w:cs="Times New Roman"/>
          <w:sz w:val="28"/>
          <w:szCs w:val="28"/>
        </w:rPr>
      </w:pPr>
      <w:r w:rsidRPr="00B51BCF">
        <w:rPr>
          <w:rFonts w:ascii="Times New Roman" w:hAnsi="Times New Roman" w:cs="Times New Roman"/>
          <w:sz w:val="28"/>
          <w:szCs w:val="28"/>
        </w:rPr>
        <w:t xml:space="preserve">1.1. Должностные оклады  лиц, замещающих муниципальные должности в органах местного самоуправления </w:t>
      </w:r>
      <w:r w:rsidRPr="00B51BCF">
        <w:rPr>
          <w:rFonts w:ascii="Times New Roman" w:hAnsi="Times New Roman" w:cs="Times New Roman"/>
          <w:bCs/>
          <w:sz w:val="28"/>
          <w:szCs w:val="28"/>
        </w:rPr>
        <w:t>Козловского сельского поселения</w:t>
      </w:r>
      <w:r w:rsidRPr="00B51BCF">
        <w:rPr>
          <w:rFonts w:ascii="Times New Roman" w:hAnsi="Times New Roman" w:cs="Times New Roman"/>
          <w:sz w:val="28"/>
          <w:szCs w:val="28"/>
        </w:rPr>
        <w:t xml:space="preserve"> Терновского муниципального района Воронежской области.</w:t>
      </w:r>
    </w:p>
    <w:p w:rsidR="00B51BCF" w:rsidRPr="00B51BCF" w:rsidRDefault="00B51BCF" w:rsidP="00B51BCF">
      <w:pPr>
        <w:autoSpaceDE w:val="0"/>
        <w:autoSpaceDN w:val="0"/>
        <w:adjustRightInd w:val="0"/>
        <w:spacing w:after="0" w:line="240" w:lineRule="auto"/>
        <w:ind w:firstLine="539"/>
        <w:jc w:val="both"/>
        <w:rPr>
          <w:rFonts w:ascii="Times New Roman" w:hAnsi="Times New Roman" w:cs="Times New Roman"/>
          <w:sz w:val="28"/>
          <w:szCs w:val="28"/>
        </w:rPr>
      </w:pPr>
      <w:r w:rsidRPr="00B51BCF">
        <w:rPr>
          <w:rFonts w:ascii="Times New Roman" w:hAnsi="Times New Roman" w:cs="Times New Roman"/>
          <w:sz w:val="28"/>
          <w:szCs w:val="28"/>
        </w:rPr>
        <w:t xml:space="preserve">1.2. Должностные оклады, надбавки к должностным окладам за классные чины муниципальных служащих органов местного самоуправления  </w:t>
      </w:r>
      <w:r w:rsidRPr="00B51BCF">
        <w:rPr>
          <w:rFonts w:ascii="Times New Roman" w:hAnsi="Times New Roman" w:cs="Times New Roman"/>
          <w:bCs/>
          <w:sz w:val="28"/>
          <w:szCs w:val="28"/>
        </w:rPr>
        <w:t>Козловского сельского поселения</w:t>
      </w:r>
      <w:r w:rsidRPr="00B51BCF">
        <w:rPr>
          <w:rFonts w:ascii="Times New Roman" w:hAnsi="Times New Roman" w:cs="Times New Roman"/>
          <w:sz w:val="28"/>
          <w:szCs w:val="28"/>
        </w:rPr>
        <w:t xml:space="preserve"> Терновского муниципального района Воронежской области.</w:t>
      </w:r>
    </w:p>
    <w:p w:rsidR="00B51BCF" w:rsidRPr="00B51BCF" w:rsidRDefault="00B51BCF" w:rsidP="00B51BCF">
      <w:pPr>
        <w:autoSpaceDE w:val="0"/>
        <w:autoSpaceDN w:val="0"/>
        <w:adjustRightInd w:val="0"/>
        <w:spacing w:after="0" w:line="240" w:lineRule="auto"/>
        <w:ind w:firstLine="539"/>
        <w:jc w:val="both"/>
        <w:rPr>
          <w:rFonts w:ascii="Times New Roman" w:hAnsi="Times New Roman" w:cs="Times New Roman"/>
          <w:sz w:val="28"/>
          <w:szCs w:val="28"/>
        </w:rPr>
      </w:pPr>
      <w:r w:rsidRPr="00B51BCF">
        <w:rPr>
          <w:rFonts w:ascii="Times New Roman" w:hAnsi="Times New Roman" w:cs="Times New Roman"/>
          <w:sz w:val="28"/>
          <w:szCs w:val="28"/>
        </w:rPr>
        <w:t>1.3. Размеры должностных окладов работников, замещающих должности</w:t>
      </w:r>
      <w:r w:rsidRPr="00B51BCF">
        <w:rPr>
          <w:rFonts w:ascii="Times New Roman" w:hAnsi="Times New Roman" w:cs="Times New Roman"/>
          <w:bCs/>
          <w:kern w:val="28"/>
          <w:sz w:val="28"/>
          <w:szCs w:val="28"/>
        </w:rPr>
        <w:t>, не являющиеся должностями муниципальной службы органов местного самоуправления</w:t>
      </w:r>
      <w:r w:rsidRPr="00B51BCF">
        <w:rPr>
          <w:rFonts w:ascii="Times New Roman" w:hAnsi="Times New Roman" w:cs="Times New Roman"/>
          <w:bCs/>
          <w:sz w:val="28"/>
          <w:szCs w:val="28"/>
        </w:rPr>
        <w:t xml:space="preserve"> Козловского сельского поселения</w:t>
      </w:r>
      <w:r w:rsidRPr="00B51BCF">
        <w:rPr>
          <w:rFonts w:ascii="Times New Roman" w:hAnsi="Times New Roman" w:cs="Times New Roman"/>
          <w:bCs/>
          <w:kern w:val="28"/>
          <w:sz w:val="28"/>
          <w:szCs w:val="28"/>
        </w:rPr>
        <w:t xml:space="preserve"> Терновского муниципального района Воронежской области</w:t>
      </w:r>
      <w:r w:rsidRPr="00B51BCF">
        <w:rPr>
          <w:rFonts w:ascii="Times New Roman" w:hAnsi="Times New Roman" w:cs="Times New Roman"/>
          <w:sz w:val="28"/>
          <w:szCs w:val="28"/>
        </w:rPr>
        <w:t xml:space="preserve"> </w:t>
      </w:r>
    </w:p>
    <w:p w:rsidR="00B51BCF" w:rsidRPr="00B51BCF" w:rsidRDefault="00B51BCF" w:rsidP="00B51BCF">
      <w:pPr>
        <w:autoSpaceDE w:val="0"/>
        <w:autoSpaceDN w:val="0"/>
        <w:adjustRightInd w:val="0"/>
        <w:spacing w:after="0" w:line="240" w:lineRule="auto"/>
        <w:ind w:firstLine="539"/>
        <w:jc w:val="both"/>
        <w:rPr>
          <w:rFonts w:ascii="Times New Roman" w:hAnsi="Times New Roman" w:cs="Times New Roman"/>
          <w:sz w:val="28"/>
          <w:szCs w:val="28"/>
        </w:rPr>
      </w:pPr>
      <w:r w:rsidRPr="00B51BCF">
        <w:rPr>
          <w:rFonts w:ascii="Times New Roman" w:hAnsi="Times New Roman" w:cs="Times New Roman"/>
          <w:sz w:val="28"/>
          <w:szCs w:val="28"/>
        </w:rPr>
        <w:t xml:space="preserve">1.4. Пенсии за выслугу лет (доплату к пенсии), назначенные и выплачиваемые лицам, замещавшим муниципальные должности, должности муниципальной службы, должности в органах местного самоуправления </w:t>
      </w:r>
      <w:r w:rsidRPr="00B51BCF">
        <w:rPr>
          <w:rFonts w:ascii="Times New Roman" w:hAnsi="Times New Roman" w:cs="Times New Roman"/>
          <w:bCs/>
          <w:sz w:val="28"/>
          <w:szCs w:val="28"/>
        </w:rPr>
        <w:t>Козловского сельского поселения</w:t>
      </w:r>
      <w:r w:rsidRPr="00B51BCF">
        <w:rPr>
          <w:rFonts w:ascii="Times New Roman" w:hAnsi="Times New Roman" w:cs="Times New Roman"/>
          <w:sz w:val="28"/>
          <w:szCs w:val="28"/>
        </w:rPr>
        <w:t xml:space="preserve"> Терновского муниципального района Воронежской области до введения в действие Реестра (перечня) муниципальных должностей.</w:t>
      </w:r>
    </w:p>
    <w:p w:rsidR="00B51BCF" w:rsidRPr="00B51BCF" w:rsidRDefault="00B51BCF" w:rsidP="00B51BCF">
      <w:pPr>
        <w:autoSpaceDE w:val="0"/>
        <w:autoSpaceDN w:val="0"/>
        <w:adjustRightInd w:val="0"/>
        <w:spacing w:after="0" w:line="240" w:lineRule="auto"/>
        <w:ind w:firstLine="539"/>
        <w:jc w:val="both"/>
        <w:rPr>
          <w:rFonts w:ascii="Times New Roman" w:hAnsi="Times New Roman" w:cs="Times New Roman"/>
          <w:sz w:val="28"/>
          <w:szCs w:val="28"/>
        </w:rPr>
      </w:pPr>
      <w:r w:rsidRPr="00B51BCF">
        <w:rPr>
          <w:rFonts w:ascii="Times New Roman" w:hAnsi="Times New Roman" w:cs="Times New Roman"/>
          <w:sz w:val="28"/>
          <w:szCs w:val="28"/>
        </w:rPr>
        <w:t>2. Установить, что при повышении (индексации) денежного вознаграждения, должностных окладов и окладов за классный чин их размеры подлежат округлению до целого рубля в сторону увеличения.</w:t>
      </w:r>
    </w:p>
    <w:p w:rsidR="00B51BCF" w:rsidRPr="00B51BCF" w:rsidRDefault="00B51BCF" w:rsidP="00B51BCF">
      <w:pPr>
        <w:autoSpaceDE w:val="0"/>
        <w:autoSpaceDN w:val="0"/>
        <w:adjustRightInd w:val="0"/>
        <w:spacing w:after="0" w:line="240" w:lineRule="auto"/>
        <w:ind w:firstLine="539"/>
        <w:jc w:val="both"/>
        <w:rPr>
          <w:rFonts w:ascii="Times New Roman" w:eastAsia="Calibri" w:hAnsi="Times New Roman" w:cs="Times New Roman"/>
          <w:sz w:val="28"/>
          <w:szCs w:val="28"/>
        </w:rPr>
      </w:pPr>
      <w:r w:rsidRPr="00B51BCF">
        <w:rPr>
          <w:rFonts w:ascii="Times New Roman" w:hAnsi="Times New Roman" w:cs="Times New Roman"/>
          <w:sz w:val="28"/>
          <w:szCs w:val="28"/>
        </w:rPr>
        <w:t xml:space="preserve">3. Настоящее решение вступает в силу с </w:t>
      </w:r>
      <w:r w:rsidRPr="00B51BCF">
        <w:rPr>
          <w:rFonts w:ascii="Times New Roman" w:eastAsia="Calibri" w:hAnsi="Times New Roman" w:cs="Times New Roman"/>
          <w:sz w:val="28"/>
          <w:szCs w:val="28"/>
        </w:rPr>
        <w:t xml:space="preserve">даты опубликования в </w:t>
      </w:r>
      <w:r w:rsidRPr="00B51BCF">
        <w:rPr>
          <w:rFonts w:ascii="Times New Roman" w:hAnsi="Times New Roman" w:cs="Times New Roman"/>
          <w:sz w:val="28"/>
          <w:szCs w:val="28"/>
        </w:rPr>
        <w:t xml:space="preserve"> официальном периодическом печатном издании органов местного самоуправления Козловского сельского поселения Терновского муниципального района Воронежской области </w:t>
      </w:r>
      <w:r w:rsidRPr="00B51BCF">
        <w:rPr>
          <w:rFonts w:ascii="Times New Roman" w:hAnsi="Times New Roman" w:cs="Times New Roman"/>
          <w:bCs/>
          <w:sz w:val="28"/>
          <w:szCs w:val="28"/>
        </w:rPr>
        <w:t>«Вестник муниципальных правовых актов Козловского сельского поселения</w:t>
      </w:r>
      <w:r w:rsidRPr="00B51BCF">
        <w:rPr>
          <w:rFonts w:ascii="Times New Roman" w:hAnsi="Times New Roman" w:cs="Times New Roman"/>
          <w:sz w:val="28"/>
          <w:szCs w:val="28"/>
        </w:rPr>
        <w:t xml:space="preserve"> </w:t>
      </w:r>
      <w:r w:rsidRPr="00B51BCF">
        <w:rPr>
          <w:rFonts w:ascii="Times New Roman" w:hAnsi="Times New Roman" w:cs="Times New Roman"/>
          <w:bCs/>
          <w:sz w:val="28"/>
          <w:szCs w:val="28"/>
        </w:rPr>
        <w:t>Терновского муниципального района»</w:t>
      </w:r>
      <w:r w:rsidRPr="00B51BCF">
        <w:rPr>
          <w:rFonts w:ascii="Times New Roman" w:eastAsia="Calibri" w:hAnsi="Times New Roman" w:cs="Times New Roman"/>
          <w:sz w:val="28"/>
          <w:szCs w:val="28"/>
        </w:rPr>
        <w:t xml:space="preserve">  и распространяет свое действие на правоотношения, возникшие с 01 июля 2024 года.</w:t>
      </w:r>
    </w:p>
    <w:bookmarkEnd w:id="4"/>
    <w:p w:rsidR="00B51BCF" w:rsidRPr="00B51BCF" w:rsidRDefault="00B51BCF" w:rsidP="00B51BCF">
      <w:pPr>
        <w:autoSpaceDE w:val="0"/>
        <w:autoSpaceDN w:val="0"/>
        <w:adjustRightInd w:val="0"/>
        <w:spacing w:after="0" w:line="240" w:lineRule="auto"/>
        <w:ind w:firstLine="539"/>
        <w:jc w:val="both"/>
        <w:rPr>
          <w:rFonts w:ascii="Times New Roman" w:hAnsi="Times New Roman" w:cs="Times New Roman"/>
          <w:sz w:val="28"/>
          <w:szCs w:val="28"/>
        </w:rPr>
      </w:pPr>
    </w:p>
    <w:p w:rsidR="00B51BCF" w:rsidRPr="00B51BCF" w:rsidRDefault="00B51BCF" w:rsidP="00B51BCF">
      <w:pPr>
        <w:spacing w:after="0" w:line="240" w:lineRule="auto"/>
        <w:jc w:val="both"/>
        <w:rPr>
          <w:rFonts w:ascii="Times New Roman" w:hAnsi="Times New Roman" w:cs="Times New Roman"/>
          <w:b/>
          <w:sz w:val="28"/>
          <w:szCs w:val="28"/>
        </w:rPr>
      </w:pPr>
    </w:p>
    <w:p w:rsidR="00B51BCF" w:rsidRPr="00B51BCF" w:rsidRDefault="00B51BCF" w:rsidP="00B51BCF">
      <w:pPr>
        <w:pStyle w:val="af8"/>
        <w:ind w:left="0"/>
        <w:rPr>
          <w:bCs/>
          <w:sz w:val="28"/>
          <w:szCs w:val="28"/>
        </w:rPr>
      </w:pPr>
      <w:r w:rsidRPr="00B51BCF">
        <w:rPr>
          <w:bCs/>
          <w:sz w:val="28"/>
          <w:szCs w:val="28"/>
        </w:rPr>
        <w:t xml:space="preserve">      Глава Козловского</w:t>
      </w:r>
    </w:p>
    <w:p w:rsidR="00B51BCF" w:rsidRPr="00B51BCF" w:rsidRDefault="00B51BCF" w:rsidP="00B51BCF">
      <w:pPr>
        <w:pStyle w:val="af8"/>
        <w:ind w:left="0"/>
        <w:rPr>
          <w:sz w:val="28"/>
          <w:szCs w:val="28"/>
        </w:rPr>
      </w:pPr>
      <w:r w:rsidRPr="00B51BCF">
        <w:rPr>
          <w:bCs/>
          <w:sz w:val="28"/>
          <w:szCs w:val="28"/>
        </w:rPr>
        <w:t xml:space="preserve">      сельского поселения                                                 </w:t>
      </w:r>
      <w:r w:rsidRPr="00B51BCF">
        <w:rPr>
          <w:sz w:val="28"/>
          <w:szCs w:val="28"/>
        </w:rPr>
        <w:t>Ю.В.Микляев</w:t>
      </w:r>
    </w:p>
    <w:p w:rsidR="00B51BCF" w:rsidRPr="00B51BCF" w:rsidRDefault="00B51BCF" w:rsidP="00B51BCF">
      <w:pPr>
        <w:spacing w:after="0" w:line="240" w:lineRule="auto"/>
        <w:rPr>
          <w:rFonts w:ascii="Times New Roman" w:hAnsi="Times New Roman" w:cs="Times New Roman"/>
          <w:sz w:val="28"/>
          <w:szCs w:val="28"/>
        </w:rPr>
      </w:pPr>
    </w:p>
    <w:p w:rsidR="00B51BCF" w:rsidRPr="00B51BCF" w:rsidRDefault="00B51BCF" w:rsidP="00B51BCF">
      <w:pPr>
        <w:spacing w:after="0" w:line="240" w:lineRule="auto"/>
        <w:rPr>
          <w:rFonts w:ascii="Times New Roman" w:hAnsi="Times New Roman" w:cs="Times New Roman"/>
          <w:sz w:val="28"/>
          <w:szCs w:val="28"/>
        </w:rPr>
      </w:pPr>
    </w:p>
    <w:p w:rsidR="00B51BCF" w:rsidRPr="00B51BCF" w:rsidRDefault="00B51BCF" w:rsidP="00B51BCF">
      <w:pPr>
        <w:pStyle w:val="afc"/>
        <w:rPr>
          <w:rFonts w:ascii="Times New Roman" w:hAnsi="Times New Roman" w:cs="Times New Roman"/>
          <w:sz w:val="28"/>
          <w:szCs w:val="28"/>
        </w:rPr>
      </w:pPr>
    </w:p>
    <w:p w:rsidR="00B51BCF" w:rsidRPr="00B51BCF" w:rsidRDefault="00B51BCF" w:rsidP="00B51BCF">
      <w:pPr>
        <w:pStyle w:val="afc"/>
        <w:rPr>
          <w:rFonts w:ascii="Times New Roman" w:hAnsi="Times New Roman" w:cs="Times New Roman"/>
          <w:sz w:val="28"/>
          <w:szCs w:val="28"/>
        </w:rPr>
      </w:pPr>
    </w:p>
    <w:p w:rsidR="00B51BCF" w:rsidRPr="00B51BCF" w:rsidRDefault="00B51BCF" w:rsidP="00B51BCF">
      <w:pPr>
        <w:pStyle w:val="afc"/>
        <w:rPr>
          <w:rFonts w:ascii="Times New Roman" w:hAnsi="Times New Roman" w:cs="Times New Roman"/>
          <w:sz w:val="28"/>
          <w:szCs w:val="28"/>
        </w:rPr>
      </w:pPr>
    </w:p>
    <w:p w:rsidR="00B51BCF" w:rsidRPr="00B51BCF" w:rsidRDefault="00B51BCF" w:rsidP="00B51BCF">
      <w:pPr>
        <w:pStyle w:val="afc"/>
        <w:rPr>
          <w:rFonts w:ascii="Times New Roman" w:hAnsi="Times New Roman" w:cs="Times New Roman"/>
          <w:sz w:val="28"/>
          <w:szCs w:val="28"/>
        </w:rPr>
      </w:pPr>
    </w:p>
    <w:p w:rsidR="00B51BCF" w:rsidRPr="00B51BCF" w:rsidRDefault="00B51BCF" w:rsidP="00B51BCF">
      <w:pPr>
        <w:pStyle w:val="afc"/>
        <w:rPr>
          <w:rFonts w:ascii="Times New Roman" w:hAnsi="Times New Roman" w:cs="Times New Roman"/>
          <w:sz w:val="28"/>
          <w:szCs w:val="28"/>
        </w:rPr>
      </w:pPr>
    </w:p>
    <w:p w:rsidR="00B51BCF" w:rsidRPr="00B51BCF" w:rsidRDefault="00B51BCF" w:rsidP="00B51BCF">
      <w:pPr>
        <w:pStyle w:val="afc"/>
        <w:rPr>
          <w:rFonts w:ascii="Times New Roman" w:hAnsi="Times New Roman" w:cs="Times New Roman"/>
          <w:sz w:val="28"/>
          <w:szCs w:val="28"/>
        </w:rPr>
      </w:pPr>
    </w:p>
    <w:p w:rsidR="00B51BCF" w:rsidRPr="00B51BCF" w:rsidRDefault="00B51BCF" w:rsidP="00B51BCF">
      <w:pPr>
        <w:pStyle w:val="afc"/>
        <w:rPr>
          <w:rFonts w:ascii="Times New Roman" w:hAnsi="Times New Roman" w:cs="Times New Roman"/>
          <w:sz w:val="28"/>
          <w:szCs w:val="28"/>
        </w:rPr>
      </w:pPr>
    </w:p>
    <w:p w:rsidR="00B51BCF" w:rsidRPr="00B51BCF" w:rsidRDefault="00B51BCF" w:rsidP="00B51BCF">
      <w:pPr>
        <w:pStyle w:val="afc"/>
        <w:rPr>
          <w:rFonts w:ascii="Times New Roman" w:hAnsi="Times New Roman" w:cs="Times New Roman"/>
          <w:sz w:val="28"/>
          <w:szCs w:val="28"/>
        </w:rPr>
      </w:pPr>
    </w:p>
    <w:p w:rsidR="00B51BCF" w:rsidRPr="00B51BCF" w:rsidRDefault="00B51BCF" w:rsidP="00B51BCF">
      <w:pPr>
        <w:spacing w:after="0" w:line="240" w:lineRule="auto"/>
        <w:jc w:val="both"/>
        <w:rPr>
          <w:rFonts w:ascii="Times New Roman" w:hAnsi="Times New Roman" w:cs="Times New Roman"/>
          <w:bCs/>
          <w:sz w:val="28"/>
          <w:szCs w:val="28"/>
        </w:rPr>
      </w:pPr>
    </w:p>
    <w:p w:rsidR="00B51BCF" w:rsidRPr="00B51BCF" w:rsidRDefault="00B51BCF" w:rsidP="00B51BCF">
      <w:pPr>
        <w:spacing w:after="0" w:line="240" w:lineRule="auto"/>
        <w:jc w:val="both"/>
        <w:rPr>
          <w:rFonts w:ascii="Times New Roman" w:hAnsi="Times New Roman" w:cs="Times New Roman"/>
          <w:sz w:val="28"/>
          <w:szCs w:val="28"/>
        </w:rPr>
      </w:pPr>
    </w:p>
    <w:p w:rsidR="00B51BCF" w:rsidRPr="00B51BCF" w:rsidRDefault="00B51BCF" w:rsidP="00B51BCF">
      <w:pPr>
        <w:spacing w:after="0" w:line="240" w:lineRule="auto"/>
        <w:jc w:val="both"/>
        <w:rPr>
          <w:rFonts w:ascii="Times New Roman" w:hAnsi="Times New Roman" w:cs="Times New Roman"/>
          <w:sz w:val="28"/>
          <w:szCs w:val="28"/>
        </w:rPr>
      </w:pPr>
    </w:p>
    <w:p w:rsidR="00B51BCF" w:rsidRPr="00B51BCF" w:rsidRDefault="00B51BCF" w:rsidP="00B51BCF">
      <w:pPr>
        <w:spacing w:after="0" w:line="240" w:lineRule="auto"/>
        <w:jc w:val="both"/>
        <w:rPr>
          <w:rFonts w:ascii="Times New Roman" w:hAnsi="Times New Roman" w:cs="Times New Roman"/>
          <w:sz w:val="28"/>
          <w:szCs w:val="28"/>
        </w:rPr>
      </w:pPr>
    </w:p>
    <w:p w:rsidR="00B51BCF" w:rsidRPr="00B51BCF" w:rsidRDefault="00B51BCF" w:rsidP="00B51BCF">
      <w:pPr>
        <w:spacing w:after="0" w:line="240" w:lineRule="auto"/>
        <w:jc w:val="both"/>
        <w:rPr>
          <w:rFonts w:ascii="Times New Roman" w:hAnsi="Times New Roman" w:cs="Times New Roman"/>
          <w:sz w:val="28"/>
          <w:szCs w:val="28"/>
        </w:rPr>
      </w:pPr>
    </w:p>
    <w:p w:rsidR="00B51BCF" w:rsidRPr="00B51BCF" w:rsidRDefault="00B51BCF" w:rsidP="00B51BCF">
      <w:pPr>
        <w:spacing w:after="0" w:line="240" w:lineRule="auto"/>
        <w:jc w:val="both"/>
        <w:rPr>
          <w:rFonts w:ascii="Times New Roman" w:hAnsi="Times New Roman" w:cs="Times New Roman"/>
          <w:sz w:val="28"/>
          <w:szCs w:val="28"/>
        </w:rPr>
      </w:pPr>
    </w:p>
    <w:p w:rsidR="00B51BCF" w:rsidRPr="00B51BCF" w:rsidRDefault="00B51BCF" w:rsidP="00B51BCF">
      <w:pPr>
        <w:spacing w:after="0" w:line="240" w:lineRule="auto"/>
        <w:jc w:val="both"/>
        <w:rPr>
          <w:rFonts w:ascii="Times New Roman" w:hAnsi="Times New Roman" w:cs="Times New Roman"/>
          <w:sz w:val="28"/>
          <w:szCs w:val="28"/>
        </w:rPr>
      </w:pPr>
    </w:p>
    <w:p w:rsidR="00B51BCF" w:rsidRPr="00B51BCF" w:rsidRDefault="00B51BCF" w:rsidP="00B51BCF">
      <w:pPr>
        <w:spacing w:after="0" w:line="240" w:lineRule="auto"/>
        <w:jc w:val="both"/>
        <w:rPr>
          <w:rFonts w:ascii="Times New Roman" w:hAnsi="Times New Roman" w:cs="Times New Roman"/>
          <w:sz w:val="28"/>
          <w:szCs w:val="28"/>
        </w:rPr>
      </w:pPr>
    </w:p>
    <w:p w:rsidR="00B51BCF" w:rsidRPr="00B51BCF" w:rsidRDefault="00B51BCF" w:rsidP="00B51BCF">
      <w:pPr>
        <w:spacing w:after="0" w:line="240" w:lineRule="auto"/>
        <w:jc w:val="both"/>
        <w:rPr>
          <w:rFonts w:ascii="Times New Roman" w:hAnsi="Times New Roman" w:cs="Times New Roman"/>
          <w:sz w:val="28"/>
          <w:szCs w:val="28"/>
        </w:rPr>
      </w:pPr>
    </w:p>
    <w:p w:rsidR="00B51BCF" w:rsidRPr="00B51BCF" w:rsidRDefault="00B51BCF" w:rsidP="00B51BCF">
      <w:pPr>
        <w:spacing w:after="0" w:line="240" w:lineRule="auto"/>
        <w:jc w:val="both"/>
        <w:rPr>
          <w:rFonts w:ascii="Times New Roman" w:hAnsi="Times New Roman" w:cs="Times New Roman"/>
          <w:sz w:val="28"/>
          <w:szCs w:val="28"/>
        </w:rPr>
      </w:pPr>
    </w:p>
    <w:p w:rsidR="00B51BCF" w:rsidRPr="00B51BCF" w:rsidRDefault="00B51BCF" w:rsidP="00B51BCF">
      <w:pPr>
        <w:spacing w:after="0" w:line="240" w:lineRule="auto"/>
        <w:jc w:val="both"/>
        <w:rPr>
          <w:rFonts w:ascii="Times New Roman" w:hAnsi="Times New Roman" w:cs="Times New Roman"/>
          <w:sz w:val="28"/>
          <w:szCs w:val="28"/>
        </w:rPr>
      </w:pPr>
    </w:p>
    <w:p w:rsidR="00B51BCF" w:rsidRPr="00B51BCF" w:rsidRDefault="00B51BCF" w:rsidP="00B51BCF">
      <w:pPr>
        <w:spacing w:after="0" w:line="240" w:lineRule="auto"/>
        <w:jc w:val="both"/>
        <w:rPr>
          <w:rFonts w:ascii="Times New Roman" w:hAnsi="Times New Roman" w:cs="Times New Roman"/>
          <w:sz w:val="28"/>
          <w:szCs w:val="28"/>
        </w:rPr>
      </w:pPr>
    </w:p>
    <w:p w:rsidR="00B51BCF" w:rsidRPr="00B51BCF" w:rsidRDefault="00B51BCF" w:rsidP="00B51BCF">
      <w:pPr>
        <w:spacing w:after="0" w:line="240" w:lineRule="auto"/>
        <w:jc w:val="both"/>
        <w:rPr>
          <w:rFonts w:ascii="Times New Roman" w:hAnsi="Times New Roman" w:cs="Times New Roman"/>
          <w:sz w:val="28"/>
          <w:szCs w:val="28"/>
        </w:rPr>
      </w:pPr>
    </w:p>
    <w:p w:rsidR="00B51BCF" w:rsidRPr="00B51BCF" w:rsidRDefault="00B51BCF" w:rsidP="00B51BCF">
      <w:pPr>
        <w:spacing w:after="0" w:line="240" w:lineRule="auto"/>
        <w:jc w:val="both"/>
        <w:rPr>
          <w:rFonts w:ascii="Times New Roman" w:hAnsi="Times New Roman" w:cs="Times New Roman"/>
          <w:sz w:val="28"/>
          <w:szCs w:val="28"/>
        </w:rPr>
      </w:pPr>
    </w:p>
    <w:p w:rsidR="00B51BCF" w:rsidRPr="00B51BCF" w:rsidRDefault="00B51BCF" w:rsidP="00B51BCF">
      <w:pPr>
        <w:spacing w:after="0" w:line="240" w:lineRule="auto"/>
        <w:jc w:val="both"/>
        <w:rPr>
          <w:rFonts w:ascii="Times New Roman" w:hAnsi="Times New Roman" w:cs="Times New Roman"/>
          <w:sz w:val="28"/>
          <w:szCs w:val="28"/>
        </w:rPr>
      </w:pPr>
    </w:p>
    <w:p w:rsidR="00B51BCF" w:rsidRPr="00B51BCF" w:rsidRDefault="00B51BCF" w:rsidP="00B51BCF">
      <w:pPr>
        <w:spacing w:after="0" w:line="240" w:lineRule="auto"/>
        <w:jc w:val="both"/>
        <w:rPr>
          <w:rFonts w:ascii="Times New Roman" w:hAnsi="Times New Roman" w:cs="Times New Roman"/>
          <w:sz w:val="28"/>
          <w:szCs w:val="28"/>
        </w:rPr>
      </w:pPr>
    </w:p>
    <w:p w:rsidR="00B51BCF" w:rsidRPr="00B51BCF" w:rsidRDefault="00B51BCF" w:rsidP="00B51BCF">
      <w:pPr>
        <w:spacing w:after="0" w:line="240" w:lineRule="auto"/>
        <w:jc w:val="both"/>
        <w:rPr>
          <w:rFonts w:ascii="Times New Roman" w:hAnsi="Times New Roman" w:cs="Times New Roman"/>
          <w:sz w:val="28"/>
          <w:szCs w:val="28"/>
        </w:rPr>
      </w:pPr>
    </w:p>
    <w:p w:rsidR="00B51BCF" w:rsidRPr="00B51BCF" w:rsidRDefault="00B51BCF" w:rsidP="00B51BCF">
      <w:pPr>
        <w:spacing w:after="0" w:line="240" w:lineRule="auto"/>
        <w:jc w:val="both"/>
        <w:rPr>
          <w:rFonts w:ascii="Times New Roman" w:hAnsi="Times New Roman" w:cs="Times New Roman"/>
          <w:sz w:val="28"/>
          <w:szCs w:val="28"/>
        </w:rPr>
      </w:pPr>
    </w:p>
    <w:p w:rsidR="00B51BCF" w:rsidRPr="00B51BCF" w:rsidRDefault="00B51BCF" w:rsidP="00B51BCF">
      <w:pPr>
        <w:spacing w:after="0" w:line="240" w:lineRule="auto"/>
        <w:jc w:val="both"/>
        <w:rPr>
          <w:rFonts w:ascii="Times New Roman" w:hAnsi="Times New Roman" w:cs="Times New Roman"/>
          <w:sz w:val="28"/>
          <w:szCs w:val="28"/>
        </w:rPr>
      </w:pPr>
    </w:p>
    <w:p w:rsidR="00B51BCF" w:rsidRPr="00B51BCF" w:rsidRDefault="00B51BCF" w:rsidP="00B51BCF">
      <w:pPr>
        <w:spacing w:after="0" w:line="240" w:lineRule="auto"/>
        <w:jc w:val="both"/>
        <w:rPr>
          <w:rFonts w:ascii="Times New Roman" w:hAnsi="Times New Roman" w:cs="Times New Roman"/>
          <w:sz w:val="28"/>
          <w:szCs w:val="28"/>
        </w:rPr>
      </w:pPr>
    </w:p>
    <w:p w:rsidR="00B51BCF" w:rsidRPr="00B51BCF" w:rsidRDefault="00B51BCF" w:rsidP="00B51BCF">
      <w:pPr>
        <w:spacing w:after="0" w:line="240" w:lineRule="auto"/>
        <w:jc w:val="both"/>
        <w:rPr>
          <w:rFonts w:ascii="Times New Roman" w:hAnsi="Times New Roman" w:cs="Times New Roman"/>
          <w:sz w:val="28"/>
          <w:szCs w:val="28"/>
        </w:rPr>
      </w:pPr>
    </w:p>
    <w:p w:rsidR="00B51BCF" w:rsidRPr="00AB5D26" w:rsidRDefault="00B51BCF" w:rsidP="00B51BCF">
      <w:pPr>
        <w:spacing w:after="0"/>
        <w:jc w:val="both"/>
        <w:rPr>
          <w:sz w:val="26"/>
          <w:szCs w:val="26"/>
        </w:rPr>
      </w:pPr>
    </w:p>
    <w:p w:rsidR="00B51BCF" w:rsidRPr="00AB5D26" w:rsidRDefault="00B51BCF" w:rsidP="00B51BCF">
      <w:pPr>
        <w:jc w:val="both"/>
        <w:rPr>
          <w:sz w:val="26"/>
          <w:szCs w:val="26"/>
        </w:rPr>
      </w:pPr>
    </w:p>
    <w:p w:rsidR="00A86565" w:rsidRPr="00A86565" w:rsidRDefault="00A86565" w:rsidP="00B51BCF">
      <w:pPr>
        <w:spacing w:after="0"/>
        <w:rPr>
          <w:rFonts w:ascii="Times New Roman" w:hAnsi="Times New Roman" w:cs="Times New Roman"/>
          <w:sz w:val="28"/>
          <w:szCs w:val="28"/>
        </w:rPr>
      </w:pPr>
    </w:p>
    <w:p w:rsidR="00817BC3" w:rsidRPr="00A86565" w:rsidRDefault="00817BC3" w:rsidP="00A86565">
      <w:pPr>
        <w:spacing w:after="0" w:line="240" w:lineRule="auto"/>
        <w:ind w:left="-284" w:right="-284" w:firstLine="284"/>
        <w:jc w:val="both"/>
        <w:rPr>
          <w:rFonts w:ascii="Times New Roman" w:eastAsia="Times New Roman" w:hAnsi="Times New Roman" w:cs="Times New Roman"/>
          <w:color w:val="000000"/>
          <w:sz w:val="28"/>
          <w:szCs w:val="28"/>
        </w:rPr>
      </w:pPr>
    </w:p>
    <w:p w:rsidR="005B0609" w:rsidRPr="00A86565" w:rsidRDefault="005B0609" w:rsidP="00A86565">
      <w:pPr>
        <w:pStyle w:val="a3"/>
        <w:spacing w:before="0" w:beforeAutospacing="0" w:after="0"/>
        <w:rPr>
          <w:sz w:val="28"/>
          <w:szCs w:val="28"/>
        </w:rPr>
      </w:pPr>
      <w:r w:rsidRPr="00A86565">
        <w:rPr>
          <w:sz w:val="28"/>
          <w:szCs w:val="28"/>
        </w:rPr>
        <w:t>Ответственный за выпуск:                                                                                                                                       глава Козловского сельского поселения                                                                                       Терновского муниципального района                                                                                       Воронежской области                                           Микляев Юрий Владимирович</w:t>
      </w:r>
    </w:p>
    <w:p w:rsidR="005B0609" w:rsidRPr="00A86565" w:rsidRDefault="005B0609" w:rsidP="00A86565">
      <w:pPr>
        <w:pStyle w:val="a3"/>
        <w:spacing w:before="0" w:beforeAutospacing="0" w:after="0"/>
        <w:rPr>
          <w:sz w:val="28"/>
          <w:szCs w:val="28"/>
        </w:rPr>
      </w:pPr>
    </w:p>
    <w:p w:rsidR="00817BC3" w:rsidRPr="00A86565" w:rsidRDefault="00817BC3" w:rsidP="00A86565">
      <w:pPr>
        <w:spacing w:after="0" w:line="240" w:lineRule="auto"/>
        <w:ind w:left="-284" w:right="-284" w:firstLine="284"/>
        <w:jc w:val="both"/>
        <w:rPr>
          <w:rFonts w:ascii="Times New Roman" w:eastAsia="Times New Roman" w:hAnsi="Times New Roman" w:cs="Times New Roman"/>
          <w:color w:val="000000"/>
          <w:sz w:val="28"/>
          <w:szCs w:val="28"/>
        </w:rPr>
      </w:pPr>
    </w:p>
    <w:p w:rsidR="00817BC3" w:rsidRPr="00A86565" w:rsidRDefault="00817BC3" w:rsidP="00A86565">
      <w:pPr>
        <w:pStyle w:val="a3"/>
        <w:spacing w:before="0" w:beforeAutospacing="0" w:after="0"/>
        <w:jc w:val="center"/>
        <w:rPr>
          <w:sz w:val="28"/>
          <w:szCs w:val="28"/>
        </w:rPr>
      </w:pPr>
    </w:p>
    <w:p w:rsidR="00817BC3" w:rsidRDefault="00817BC3" w:rsidP="00A86565">
      <w:pPr>
        <w:pStyle w:val="a3"/>
        <w:spacing w:before="0" w:beforeAutospacing="0" w:after="0"/>
        <w:jc w:val="center"/>
        <w:rPr>
          <w:sz w:val="48"/>
          <w:szCs w:val="48"/>
        </w:rPr>
      </w:pPr>
    </w:p>
    <w:sectPr w:rsidR="00817BC3" w:rsidSect="00B309A2">
      <w:footerReference w:type="default" r:id="rId1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9B3" w:rsidRDefault="006209B3" w:rsidP="00B309A2">
      <w:pPr>
        <w:spacing w:after="0" w:line="240" w:lineRule="auto"/>
      </w:pPr>
      <w:r>
        <w:separator/>
      </w:r>
    </w:p>
  </w:endnote>
  <w:endnote w:type="continuationSeparator" w:id="1">
    <w:p w:rsidR="006209B3" w:rsidRDefault="006209B3" w:rsidP="00B30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CF" w:rsidRDefault="00B51BCF" w:rsidP="00C4283D">
    <w:pPr>
      <w:pStyle w:val="aa"/>
      <w:framePr w:wrap="around" w:vAnchor="text" w:hAnchor="margin" w:xAlign="center" w:y="1"/>
      <w:rPr>
        <w:rStyle w:val="aff8"/>
      </w:rPr>
    </w:pPr>
    <w:r>
      <w:rPr>
        <w:rStyle w:val="aff8"/>
      </w:rPr>
      <w:fldChar w:fldCharType="begin"/>
    </w:r>
    <w:r>
      <w:rPr>
        <w:rStyle w:val="aff8"/>
      </w:rPr>
      <w:instrText xml:space="preserve">PAGE  </w:instrText>
    </w:r>
    <w:r>
      <w:rPr>
        <w:rStyle w:val="aff8"/>
      </w:rPr>
      <w:fldChar w:fldCharType="end"/>
    </w:r>
  </w:p>
  <w:p w:rsidR="00B51BCF" w:rsidRDefault="00B51BC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CF" w:rsidRDefault="00B51BCF" w:rsidP="00C4283D">
    <w:pPr>
      <w:pStyle w:val="aa"/>
      <w:framePr w:wrap="around" w:vAnchor="text" w:hAnchor="margin" w:xAlign="center" w:y="1"/>
      <w:rPr>
        <w:rStyle w:val="aff8"/>
      </w:rPr>
    </w:pPr>
    <w:r>
      <w:rPr>
        <w:rStyle w:val="aff8"/>
      </w:rPr>
      <w:fldChar w:fldCharType="begin"/>
    </w:r>
    <w:r>
      <w:rPr>
        <w:rStyle w:val="aff8"/>
      </w:rPr>
      <w:instrText xml:space="preserve">PAGE  </w:instrText>
    </w:r>
    <w:r>
      <w:rPr>
        <w:rStyle w:val="aff8"/>
      </w:rPr>
      <w:fldChar w:fldCharType="separate"/>
    </w:r>
    <w:r>
      <w:rPr>
        <w:rStyle w:val="aff8"/>
        <w:noProof/>
      </w:rPr>
      <w:t>10</w:t>
    </w:r>
    <w:r>
      <w:rPr>
        <w:rStyle w:val="aff8"/>
      </w:rPr>
      <w:fldChar w:fldCharType="end"/>
    </w:r>
  </w:p>
  <w:p w:rsidR="00B51BCF" w:rsidRDefault="00B51BCF">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CF" w:rsidRDefault="00B51BCF">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948" w:rsidRDefault="007B41B9">
    <w:pPr>
      <w:pStyle w:val="aa"/>
      <w:jc w:val="right"/>
    </w:pPr>
    <w:r>
      <w:fldChar w:fldCharType="begin"/>
    </w:r>
    <w:r w:rsidR="00EB0C06">
      <w:instrText>PAGE   \* MERGEFORMAT</w:instrText>
    </w:r>
    <w:r>
      <w:fldChar w:fldCharType="separate"/>
    </w:r>
    <w:r w:rsidR="00B51BCF">
      <w:rPr>
        <w:noProof/>
      </w:rPr>
      <w:t>21</w:t>
    </w:r>
    <w:r>
      <w:fldChar w:fldCharType="end"/>
    </w:r>
  </w:p>
  <w:p w:rsidR="00073948" w:rsidRDefault="006209B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9B3" w:rsidRDefault="006209B3" w:rsidP="00B309A2">
      <w:pPr>
        <w:spacing w:after="0" w:line="240" w:lineRule="auto"/>
      </w:pPr>
      <w:r>
        <w:separator/>
      </w:r>
    </w:p>
  </w:footnote>
  <w:footnote w:type="continuationSeparator" w:id="1">
    <w:p w:rsidR="006209B3" w:rsidRDefault="006209B3" w:rsidP="00B309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CF" w:rsidRDefault="00B51BCF" w:rsidP="0023532A">
    <w:pPr>
      <w:pStyle w:val="a8"/>
      <w:framePr w:wrap="around" w:vAnchor="text" w:hAnchor="margin" w:xAlign="center" w:y="1"/>
      <w:rPr>
        <w:rStyle w:val="aff8"/>
      </w:rPr>
    </w:pPr>
    <w:r>
      <w:rPr>
        <w:rStyle w:val="aff8"/>
      </w:rPr>
      <w:fldChar w:fldCharType="begin"/>
    </w:r>
    <w:r>
      <w:rPr>
        <w:rStyle w:val="aff8"/>
      </w:rPr>
      <w:instrText xml:space="preserve">PAGE  </w:instrText>
    </w:r>
    <w:r>
      <w:rPr>
        <w:rStyle w:val="aff8"/>
      </w:rPr>
      <w:fldChar w:fldCharType="end"/>
    </w:r>
  </w:p>
  <w:p w:rsidR="00B51BCF" w:rsidRDefault="00B51BC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CF" w:rsidRDefault="00B51BCF">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CF" w:rsidRDefault="00B51BC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2693DEB"/>
    <w:multiLevelType w:val="multilevel"/>
    <w:tmpl w:val="E5825BC8"/>
    <w:lvl w:ilvl="0">
      <w:start w:val="2"/>
      <w:numFmt w:val="decimal"/>
      <w:lvlText w:val="%1."/>
      <w:lvlJc w:val="left"/>
      <w:pPr>
        <w:ind w:left="600" w:hanging="600"/>
      </w:pPr>
    </w:lvl>
    <w:lvl w:ilvl="1">
      <w:start w:val="10"/>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90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5D20568"/>
    <w:multiLevelType w:val="multilevel"/>
    <w:tmpl w:val="1FF8E63C"/>
    <w:lvl w:ilvl="0">
      <w:start w:val="3"/>
      <w:numFmt w:val="decimal"/>
      <w:lvlText w:val="%1."/>
      <w:lvlJc w:val="left"/>
      <w:pPr>
        <w:tabs>
          <w:tab w:val="num" w:pos="958"/>
        </w:tabs>
        <w:ind w:left="958" w:hanging="390"/>
      </w:pPr>
    </w:lvl>
    <w:lvl w:ilvl="1">
      <w:start w:val="1"/>
      <w:numFmt w:val="decimal"/>
      <w:lvlText w:val="%1.%2."/>
      <w:lvlJc w:val="left"/>
      <w:pPr>
        <w:tabs>
          <w:tab w:val="num" w:pos="1288"/>
        </w:tabs>
        <w:ind w:left="1288" w:hanging="720"/>
      </w:pPr>
    </w:lvl>
    <w:lvl w:ilvl="2">
      <w:start w:val="1"/>
      <w:numFmt w:val="decimal"/>
      <w:lvlText w:val="%1.%2.%3."/>
      <w:lvlJc w:val="left"/>
      <w:pPr>
        <w:tabs>
          <w:tab w:val="num" w:pos="1288"/>
        </w:tabs>
        <w:ind w:left="1288" w:hanging="720"/>
      </w:pPr>
    </w:lvl>
    <w:lvl w:ilvl="3">
      <w:start w:val="1"/>
      <w:numFmt w:val="decimal"/>
      <w:lvlText w:val="%1.%2.%3.%4."/>
      <w:lvlJc w:val="left"/>
      <w:pPr>
        <w:tabs>
          <w:tab w:val="num" w:pos="1648"/>
        </w:tabs>
        <w:ind w:left="1648" w:hanging="1080"/>
      </w:pPr>
    </w:lvl>
    <w:lvl w:ilvl="4">
      <w:start w:val="1"/>
      <w:numFmt w:val="decimal"/>
      <w:lvlText w:val="%1.%2.%3.%4.%5."/>
      <w:lvlJc w:val="left"/>
      <w:pPr>
        <w:tabs>
          <w:tab w:val="num" w:pos="1648"/>
        </w:tabs>
        <w:ind w:left="1648" w:hanging="1080"/>
      </w:pPr>
    </w:lvl>
    <w:lvl w:ilvl="5">
      <w:start w:val="1"/>
      <w:numFmt w:val="decimal"/>
      <w:lvlText w:val="%1.%2.%3.%4.%5.%6."/>
      <w:lvlJc w:val="left"/>
      <w:pPr>
        <w:tabs>
          <w:tab w:val="num" w:pos="2008"/>
        </w:tabs>
        <w:ind w:left="2008" w:hanging="1440"/>
      </w:pPr>
    </w:lvl>
    <w:lvl w:ilvl="6">
      <w:start w:val="1"/>
      <w:numFmt w:val="decimal"/>
      <w:lvlText w:val="%1.%2.%3.%4.%5.%6.%7."/>
      <w:lvlJc w:val="left"/>
      <w:pPr>
        <w:tabs>
          <w:tab w:val="num" w:pos="2008"/>
        </w:tabs>
        <w:ind w:left="2008" w:hanging="1440"/>
      </w:pPr>
    </w:lvl>
    <w:lvl w:ilvl="7">
      <w:start w:val="1"/>
      <w:numFmt w:val="decimal"/>
      <w:lvlText w:val="%1.%2.%3.%4.%5.%6.%7.%8."/>
      <w:lvlJc w:val="left"/>
      <w:pPr>
        <w:tabs>
          <w:tab w:val="num" w:pos="2368"/>
        </w:tabs>
        <w:ind w:left="2368" w:hanging="1800"/>
      </w:pPr>
    </w:lvl>
    <w:lvl w:ilvl="8">
      <w:start w:val="1"/>
      <w:numFmt w:val="decimal"/>
      <w:lvlText w:val="%1.%2.%3.%4.%5.%6.%7.%8.%9."/>
      <w:lvlJc w:val="left"/>
      <w:pPr>
        <w:tabs>
          <w:tab w:val="num" w:pos="2368"/>
        </w:tabs>
        <w:ind w:left="2368" w:hanging="1800"/>
      </w:pPr>
    </w:lvl>
  </w:abstractNum>
  <w:abstractNum w:abstractNumId="4">
    <w:nsid w:val="45A6362E"/>
    <w:multiLevelType w:val="multilevel"/>
    <w:tmpl w:val="F1B8E9E8"/>
    <w:lvl w:ilvl="0">
      <w:start w:val="2"/>
      <w:numFmt w:val="decimal"/>
      <w:lvlText w:val="%1"/>
      <w:lvlJc w:val="left"/>
      <w:pPr>
        <w:ind w:left="525" w:hanging="525"/>
      </w:pPr>
    </w:lvl>
    <w:lvl w:ilvl="1">
      <w:start w:val="10"/>
      <w:numFmt w:val="decimal"/>
      <w:lvlText w:val="%1.%2"/>
      <w:lvlJc w:val="left"/>
      <w:pPr>
        <w:ind w:left="960" w:hanging="52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5">
    <w:nsid w:val="4A584398"/>
    <w:multiLevelType w:val="multilevel"/>
    <w:tmpl w:val="C896E0C6"/>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6">
    <w:nsid w:val="4E4F69B9"/>
    <w:multiLevelType w:val="multilevel"/>
    <w:tmpl w:val="39CCC27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4E8453F4"/>
    <w:multiLevelType w:val="multilevel"/>
    <w:tmpl w:val="082A8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0">
    <w:nsid w:val="68E90EC9"/>
    <w:multiLevelType w:val="multilevel"/>
    <w:tmpl w:val="AFEC7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505AC8"/>
    <w:multiLevelType w:val="multilevel"/>
    <w:tmpl w:val="727A545E"/>
    <w:lvl w:ilvl="0">
      <w:start w:val="2"/>
      <w:numFmt w:val="decimal"/>
      <w:lvlText w:val="%1."/>
      <w:lvlJc w:val="left"/>
      <w:pPr>
        <w:ind w:left="1301"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2">
    <w:nsid w:val="76F56E81"/>
    <w:multiLevelType w:val="multilevel"/>
    <w:tmpl w:val="4EAEC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52430A"/>
    <w:multiLevelType w:val="hybridMultilevel"/>
    <w:tmpl w:val="07C0CFAA"/>
    <w:lvl w:ilvl="0" w:tplc="E3280B50">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5">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num>
  <w:num w:numId="14">
    <w:abstractNumId w:val="12"/>
  </w:num>
  <w:num w:numId="15">
    <w:abstractNumId w:val="10"/>
  </w:num>
  <w:num w:numId="16">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647E9"/>
    <w:rsid w:val="0005564F"/>
    <w:rsid w:val="000B5986"/>
    <w:rsid w:val="001855DF"/>
    <w:rsid w:val="001B6CAF"/>
    <w:rsid w:val="00205399"/>
    <w:rsid w:val="00213A9D"/>
    <w:rsid w:val="002F199E"/>
    <w:rsid w:val="00311201"/>
    <w:rsid w:val="003376AF"/>
    <w:rsid w:val="003806B8"/>
    <w:rsid w:val="003E05FC"/>
    <w:rsid w:val="0041673B"/>
    <w:rsid w:val="0041741F"/>
    <w:rsid w:val="004309B9"/>
    <w:rsid w:val="004723C6"/>
    <w:rsid w:val="004C39E6"/>
    <w:rsid w:val="00504C7B"/>
    <w:rsid w:val="0055144A"/>
    <w:rsid w:val="005B0609"/>
    <w:rsid w:val="006209B3"/>
    <w:rsid w:val="00703C1D"/>
    <w:rsid w:val="007421BB"/>
    <w:rsid w:val="007647E9"/>
    <w:rsid w:val="007B41B9"/>
    <w:rsid w:val="007C1DA3"/>
    <w:rsid w:val="007D453E"/>
    <w:rsid w:val="00817BC3"/>
    <w:rsid w:val="00897E9F"/>
    <w:rsid w:val="008E0D94"/>
    <w:rsid w:val="009C4676"/>
    <w:rsid w:val="009D5D2B"/>
    <w:rsid w:val="00A0211D"/>
    <w:rsid w:val="00A86565"/>
    <w:rsid w:val="00A90D3F"/>
    <w:rsid w:val="00B309A2"/>
    <w:rsid w:val="00B36616"/>
    <w:rsid w:val="00B51BCF"/>
    <w:rsid w:val="00C66E3E"/>
    <w:rsid w:val="00C734DF"/>
    <w:rsid w:val="00CC4D21"/>
    <w:rsid w:val="00D17FA5"/>
    <w:rsid w:val="00D433ED"/>
    <w:rsid w:val="00E46B09"/>
    <w:rsid w:val="00E80B9F"/>
    <w:rsid w:val="00EB0C06"/>
    <w:rsid w:val="00EE4FB6"/>
    <w:rsid w:val="00F64912"/>
    <w:rsid w:val="00F8569A"/>
    <w:rsid w:val="00FC5A7F"/>
    <w:rsid w:val="00FE2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676"/>
  </w:style>
  <w:style w:type="paragraph" w:styleId="1">
    <w:name w:val="heading 1"/>
    <w:aliases w:val="!Части документа"/>
    <w:basedOn w:val="a"/>
    <w:next w:val="a"/>
    <w:link w:val="10"/>
    <w:uiPriority w:val="9"/>
    <w:qFormat/>
    <w:rsid w:val="0041673B"/>
    <w:pPr>
      <w:spacing w:after="0" w:line="240" w:lineRule="auto"/>
      <w:ind w:firstLine="567"/>
      <w:jc w:val="center"/>
      <w:outlineLvl w:val="0"/>
    </w:pPr>
    <w:rPr>
      <w:rFonts w:ascii="Arial" w:eastAsia="Times New Roman" w:hAnsi="Arial" w:cs="Arial"/>
      <w:kern w:val="32"/>
      <w:sz w:val="32"/>
      <w:szCs w:val="32"/>
    </w:rPr>
  </w:style>
  <w:style w:type="paragraph" w:styleId="2">
    <w:name w:val="heading 2"/>
    <w:aliases w:val="!Разделы документа"/>
    <w:basedOn w:val="a"/>
    <w:link w:val="20"/>
    <w:uiPriority w:val="9"/>
    <w:unhideWhenUsed/>
    <w:qFormat/>
    <w:rsid w:val="0041673B"/>
    <w:pPr>
      <w:spacing w:after="0" w:line="240" w:lineRule="auto"/>
      <w:ind w:firstLine="567"/>
      <w:jc w:val="center"/>
      <w:outlineLvl w:val="1"/>
    </w:pPr>
    <w:rPr>
      <w:rFonts w:ascii="Arial" w:eastAsia="Times New Roman" w:hAnsi="Arial" w:cs="Arial"/>
      <w:iCs/>
      <w:sz w:val="30"/>
      <w:szCs w:val="28"/>
    </w:rPr>
  </w:style>
  <w:style w:type="paragraph" w:styleId="3">
    <w:name w:val="heading 3"/>
    <w:aliases w:val="!Главы документа"/>
    <w:basedOn w:val="a"/>
    <w:link w:val="30"/>
    <w:uiPriority w:val="9"/>
    <w:unhideWhenUsed/>
    <w:qFormat/>
    <w:rsid w:val="0041673B"/>
    <w:pPr>
      <w:spacing w:after="0" w:line="240" w:lineRule="auto"/>
      <w:ind w:firstLine="567"/>
      <w:jc w:val="both"/>
      <w:outlineLvl w:val="2"/>
    </w:pPr>
    <w:rPr>
      <w:rFonts w:ascii="Arial" w:eastAsia="Times New Roman" w:hAnsi="Arial" w:cs="Arial"/>
      <w:sz w:val="28"/>
      <w:szCs w:val="26"/>
    </w:rPr>
  </w:style>
  <w:style w:type="paragraph" w:styleId="4">
    <w:name w:val="heading 4"/>
    <w:aliases w:val="!Параграфы/Статьи документа"/>
    <w:basedOn w:val="a"/>
    <w:link w:val="40"/>
    <w:uiPriority w:val="9"/>
    <w:unhideWhenUsed/>
    <w:qFormat/>
    <w:rsid w:val="0041673B"/>
    <w:pPr>
      <w:spacing w:after="0" w:line="240" w:lineRule="auto"/>
      <w:ind w:firstLine="567"/>
      <w:jc w:val="both"/>
      <w:outlineLvl w:val="3"/>
    </w:pPr>
    <w:rPr>
      <w:rFonts w:ascii="Arial" w:eastAsia="Times New Roman" w:hAnsi="Arial" w:cs="Times New Roman"/>
      <w:sz w:val="26"/>
      <w:szCs w:val="28"/>
    </w:rPr>
  </w:style>
  <w:style w:type="paragraph" w:styleId="5">
    <w:name w:val="heading 5"/>
    <w:basedOn w:val="a"/>
    <w:next w:val="a"/>
    <w:link w:val="50"/>
    <w:uiPriority w:val="9"/>
    <w:unhideWhenUsed/>
    <w:qFormat/>
    <w:rsid w:val="00C734DF"/>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C734D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647E9"/>
    <w:pPr>
      <w:spacing w:before="100" w:beforeAutospacing="1" w:after="119"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1"/>
    <w:basedOn w:val="a0"/>
    <w:link w:val="1"/>
    <w:uiPriority w:val="9"/>
    <w:rsid w:val="0041673B"/>
    <w:rPr>
      <w:rFonts w:ascii="Arial" w:eastAsia="Times New Roman" w:hAnsi="Arial" w:cs="Arial"/>
      <w:kern w:val="32"/>
      <w:sz w:val="32"/>
      <w:szCs w:val="32"/>
    </w:rPr>
  </w:style>
  <w:style w:type="character" w:customStyle="1" w:styleId="20">
    <w:name w:val="Заголовок 2 Знак"/>
    <w:aliases w:val="!Разделы документа Знак1"/>
    <w:basedOn w:val="a0"/>
    <w:link w:val="2"/>
    <w:uiPriority w:val="9"/>
    <w:rsid w:val="0041673B"/>
    <w:rPr>
      <w:rFonts w:ascii="Arial" w:eastAsia="Times New Roman" w:hAnsi="Arial" w:cs="Arial"/>
      <w:iCs/>
      <w:sz w:val="30"/>
      <w:szCs w:val="28"/>
    </w:rPr>
  </w:style>
  <w:style w:type="character" w:customStyle="1" w:styleId="30">
    <w:name w:val="Заголовок 3 Знак"/>
    <w:aliases w:val="!Главы документа Знак1"/>
    <w:basedOn w:val="a0"/>
    <w:link w:val="3"/>
    <w:uiPriority w:val="9"/>
    <w:rsid w:val="0041673B"/>
    <w:rPr>
      <w:rFonts w:ascii="Arial" w:eastAsia="Times New Roman" w:hAnsi="Arial" w:cs="Arial"/>
      <w:sz w:val="28"/>
      <w:szCs w:val="26"/>
    </w:rPr>
  </w:style>
  <w:style w:type="character" w:customStyle="1" w:styleId="40">
    <w:name w:val="Заголовок 4 Знак"/>
    <w:aliases w:val="!Параграфы/Статьи документа Знак1"/>
    <w:basedOn w:val="a0"/>
    <w:link w:val="4"/>
    <w:uiPriority w:val="9"/>
    <w:rsid w:val="0041673B"/>
    <w:rPr>
      <w:rFonts w:ascii="Arial" w:eastAsia="Times New Roman" w:hAnsi="Arial" w:cs="Times New Roman"/>
      <w:sz w:val="26"/>
      <w:szCs w:val="28"/>
    </w:rPr>
  </w:style>
  <w:style w:type="character" w:styleId="a4">
    <w:name w:val="Hyperlink"/>
    <w:uiPriority w:val="99"/>
    <w:unhideWhenUsed/>
    <w:rsid w:val="0041673B"/>
    <w:rPr>
      <w:strike w:val="0"/>
      <w:dstrike w:val="0"/>
      <w:color w:val="0000FF"/>
      <w:u w:val="none"/>
      <w:effect w:val="none"/>
    </w:rPr>
  </w:style>
  <w:style w:type="character" w:styleId="a5">
    <w:name w:val="FollowedHyperlink"/>
    <w:basedOn w:val="a0"/>
    <w:uiPriority w:val="99"/>
    <w:semiHidden/>
    <w:unhideWhenUsed/>
    <w:rsid w:val="0041673B"/>
    <w:rPr>
      <w:color w:val="954F72"/>
      <w:u w:val="single"/>
    </w:rPr>
  </w:style>
  <w:style w:type="character" w:customStyle="1" w:styleId="11">
    <w:name w:val="Заголовок 1 Знак1"/>
    <w:aliases w:val="!Части документа Знак"/>
    <w:basedOn w:val="a0"/>
    <w:uiPriority w:val="9"/>
    <w:rsid w:val="0041673B"/>
    <w:rPr>
      <w:rFonts w:ascii="Calibri Light" w:eastAsia="Times New Roman" w:hAnsi="Calibri Light" w:cs="Times New Roman"/>
      <w:color w:val="2E74B5"/>
      <w:sz w:val="32"/>
      <w:szCs w:val="32"/>
    </w:rPr>
  </w:style>
  <w:style w:type="character" w:customStyle="1" w:styleId="21">
    <w:name w:val="Заголовок 2 Знак1"/>
    <w:aliases w:val="!Разделы документа Знак"/>
    <w:basedOn w:val="a0"/>
    <w:uiPriority w:val="9"/>
    <w:semiHidden/>
    <w:rsid w:val="0041673B"/>
    <w:rPr>
      <w:rFonts w:ascii="Calibri Light" w:eastAsia="Times New Roman" w:hAnsi="Calibri Light" w:cs="Times New Roman"/>
      <w:color w:val="2E74B5"/>
      <w:sz w:val="26"/>
      <w:szCs w:val="26"/>
    </w:rPr>
  </w:style>
  <w:style w:type="character" w:customStyle="1" w:styleId="31">
    <w:name w:val="Заголовок 3 Знак1"/>
    <w:aliases w:val="!Главы документа Знак"/>
    <w:basedOn w:val="a0"/>
    <w:uiPriority w:val="9"/>
    <w:semiHidden/>
    <w:rsid w:val="0041673B"/>
    <w:rPr>
      <w:rFonts w:ascii="Calibri Light" w:eastAsia="Times New Roman" w:hAnsi="Calibri Light" w:cs="Times New Roman"/>
      <w:color w:val="1F4D78"/>
      <w:sz w:val="24"/>
      <w:szCs w:val="24"/>
    </w:rPr>
  </w:style>
  <w:style w:type="character" w:customStyle="1" w:styleId="41">
    <w:name w:val="Заголовок 4 Знак1"/>
    <w:aliases w:val="!Параграфы/Статьи документа Знак"/>
    <w:basedOn w:val="a0"/>
    <w:uiPriority w:val="9"/>
    <w:semiHidden/>
    <w:rsid w:val="0041673B"/>
    <w:rPr>
      <w:rFonts w:ascii="Calibri Light" w:eastAsia="Times New Roman" w:hAnsi="Calibri Light" w:cs="Times New Roman"/>
      <w:i/>
      <w:iCs/>
      <w:color w:val="2E74B5"/>
      <w:sz w:val="24"/>
      <w:szCs w:val="24"/>
    </w:rPr>
  </w:style>
  <w:style w:type="character" w:styleId="HTML">
    <w:name w:val="HTML Variable"/>
    <w:aliases w:val="!Ссылки в документе"/>
    <w:uiPriority w:val="99"/>
    <w:semiHidden/>
    <w:unhideWhenUsed/>
    <w:rsid w:val="0041673B"/>
    <w:rPr>
      <w:rFonts w:ascii="Arial" w:hAnsi="Arial" w:cs="Arial" w:hint="default"/>
      <w:b w:val="0"/>
      <w:bCs w:val="0"/>
      <w:i w:val="0"/>
      <w:iCs w:val="0"/>
      <w:strike w:val="0"/>
      <w:dstrike w:val="0"/>
      <w:color w:val="0000FF"/>
      <w:sz w:val="24"/>
      <w:u w:val="none"/>
      <w:effect w:val="none"/>
    </w:rPr>
  </w:style>
  <w:style w:type="character" w:customStyle="1" w:styleId="a6">
    <w:name w:val="Текст примечания Знак"/>
    <w:aliases w:val="!Равноширинный текст документа Знак1"/>
    <w:basedOn w:val="a0"/>
    <w:link w:val="a7"/>
    <w:locked/>
    <w:rsid w:val="0041673B"/>
    <w:rPr>
      <w:rFonts w:ascii="Courier" w:hAnsi="Courier"/>
    </w:rPr>
  </w:style>
  <w:style w:type="paragraph" w:styleId="a7">
    <w:name w:val="annotation text"/>
    <w:aliases w:val="!Равноширинный текст документа"/>
    <w:basedOn w:val="a"/>
    <w:link w:val="a6"/>
    <w:unhideWhenUsed/>
    <w:rsid w:val="0041673B"/>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link w:val="a7"/>
    <w:uiPriority w:val="99"/>
    <w:semiHidden/>
    <w:rsid w:val="0041673B"/>
    <w:rPr>
      <w:sz w:val="20"/>
      <w:szCs w:val="20"/>
    </w:rPr>
  </w:style>
  <w:style w:type="paragraph" w:styleId="a8">
    <w:name w:val="header"/>
    <w:basedOn w:val="a"/>
    <w:link w:val="a9"/>
    <w:unhideWhenUsed/>
    <w:rsid w:val="0041673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9">
    <w:name w:val="Верхний колонтитул Знак"/>
    <w:basedOn w:val="a0"/>
    <w:link w:val="a8"/>
    <w:rsid w:val="0041673B"/>
    <w:rPr>
      <w:rFonts w:ascii="Arial" w:eastAsia="Times New Roman" w:hAnsi="Arial" w:cs="Times New Roman"/>
      <w:sz w:val="24"/>
      <w:szCs w:val="24"/>
    </w:rPr>
  </w:style>
  <w:style w:type="paragraph" w:styleId="aa">
    <w:name w:val="footer"/>
    <w:basedOn w:val="a"/>
    <w:link w:val="ab"/>
    <w:uiPriority w:val="99"/>
    <w:unhideWhenUsed/>
    <w:rsid w:val="0041673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b">
    <w:name w:val="Нижний колонтитул Знак"/>
    <w:basedOn w:val="a0"/>
    <w:link w:val="aa"/>
    <w:uiPriority w:val="99"/>
    <w:rsid w:val="0041673B"/>
    <w:rPr>
      <w:rFonts w:ascii="Arial" w:eastAsia="Times New Roman" w:hAnsi="Arial" w:cs="Times New Roman"/>
      <w:sz w:val="24"/>
      <w:szCs w:val="24"/>
    </w:rPr>
  </w:style>
  <w:style w:type="paragraph" w:styleId="ac">
    <w:name w:val="Title"/>
    <w:basedOn w:val="a"/>
    <w:next w:val="a"/>
    <w:link w:val="ad"/>
    <w:qFormat/>
    <w:rsid w:val="0041673B"/>
    <w:pPr>
      <w:spacing w:before="240" w:after="60" w:line="240" w:lineRule="auto"/>
      <w:ind w:firstLine="567"/>
      <w:jc w:val="center"/>
      <w:outlineLvl w:val="0"/>
    </w:pPr>
    <w:rPr>
      <w:rFonts w:ascii="Calibri Light" w:eastAsia="Times New Roman" w:hAnsi="Calibri Light" w:cs="Times New Roman"/>
      <w:b/>
      <w:bCs/>
      <w:kern w:val="28"/>
      <w:sz w:val="32"/>
      <w:szCs w:val="32"/>
    </w:rPr>
  </w:style>
  <w:style w:type="character" w:customStyle="1" w:styleId="ad">
    <w:name w:val="Название Знак"/>
    <w:basedOn w:val="a0"/>
    <w:link w:val="ac"/>
    <w:rsid w:val="0041673B"/>
    <w:rPr>
      <w:rFonts w:ascii="Calibri Light" w:eastAsia="Times New Roman" w:hAnsi="Calibri Light" w:cs="Times New Roman"/>
      <w:b/>
      <w:bCs/>
      <w:kern w:val="28"/>
      <w:sz w:val="32"/>
      <w:szCs w:val="32"/>
    </w:rPr>
  </w:style>
  <w:style w:type="paragraph" w:styleId="ae">
    <w:name w:val="Body Text"/>
    <w:basedOn w:val="a"/>
    <w:link w:val="af"/>
    <w:uiPriority w:val="99"/>
    <w:unhideWhenUsed/>
    <w:rsid w:val="0041673B"/>
    <w:pPr>
      <w:spacing w:after="120" w:line="240" w:lineRule="auto"/>
      <w:ind w:firstLine="567"/>
      <w:jc w:val="both"/>
    </w:pPr>
    <w:rPr>
      <w:rFonts w:ascii="Times New Roman" w:eastAsia="Times New Roman" w:hAnsi="Times New Roman" w:cs="Times New Roman"/>
      <w:sz w:val="20"/>
      <w:szCs w:val="20"/>
    </w:rPr>
  </w:style>
  <w:style w:type="character" w:customStyle="1" w:styleId="af">
    <w:name w:val="Основной текст Знак"/>
    <w:basedOn w:val="a0"/>
    <w:link w:val="ae"/>
    <w:uiPriority w:val="99"/>
    <w:rsid w:val="0041673B"/>
    <w:rPr>
      <w:rFonts w:ascii="Times New Roman" w:eastAsia="Times New Roman" w:hAnsi="Times New Roman" w:cs="Times New Roman"/>
      <w:sz w:val="20"/>
      <w:szCs w:val="20"/>
    </w:rPr>
  </w:style>
  <w:style w:type="paragraph" w:styleId="af0">
    <w:name w:val="Body Text Indent"/>
    <w:basedOn w:val="a"/>
    <w:link w:val="af1"/>
    <w:unhideWhenUsed/>
    <w:rsid w:val="0041673B"/>
    <w:pPr>
      <w:spacing w:after="0" w:line="240" w:lineRule="auto"/>
      <w:ind w:firstLine="720"/>
      <w:jc w:val="both"/>
    </w:pPr>
    <w:rPr>
      <w:rFonts w:ascii="Times New Roman" w:eastAsia="Times New Roman" w:hAnsi="Times New Roman" w:cs="Times New Roman"/>
      <w:sz w:val="28"/>
      <w:szCs w:val="20"/>
    </w:rPr>
  </w:style>
  <w:style w:type="character" w:customStyle="1" w:styleId="af1">
    <w:name w:val="Основной текст с отступом Знак"/>
    <w:basedOn w:val="a0"/>
    <w:link w:val="af0"/>
    <w:rsid w:val="0041673B"/>
    <w:rPr>
      <w:rFonts w:ascii="Times New Roman" w:eastAsia="Times New Roman" w:hAnsi="Times New Roman" w:cs="Times New Roman"/>
      <w:sz w:val="28"/>
      <w:szCs w:val="20"/>
    </w:rPr>
  </w:style>
  <w:style w:type="paragraph" w:styleId="af2">
    <w:name w:val="Subtitle"/>
    <w:basedOn w:val="a"/>
    <w:link w:val="af3"/>
    <w:qFormat/>
    <w:rsid w:val="0041673B"/>
    <w:pPr>
      <w:spacing w:after="60" w:line="240" w:lineRule="auto"/>
      <w:ind w:firstLine="567"/>
      <w:jc w:val="center"/>
      <w:outlineLvl w:val="1"/>
    </w:pPr>
    <w:rPr>
      <w:rFonts w:ascii="Arial" w:eastAsia="Times New Roman" w:hAnsi="Arial" w:cs="Arial"/>
      <w:sz w:val="24"/>
      <w:szCs w:val="24"/>
    </w:rPr>
  </w:style>
  <w:style w:type="character" w:customStyle="1" w:styleId="af3">
    <w:name w:val="Подзаголовок Знак"/>
    <w:basedOn w:val="a0"/>
    <w:link w:val="af2"/>
    <w:rsid w:val="0041673B"/>
    <w:rPr>
      <w:rFonts w:ascii="Arial" w:eastAsia="Times New Roman" w:hAnsi="Arial" w:cs="Arial"/>
      <w:sz w:val="24"/>
      <w:szCs w:val="24"/>
    </w:rPr>
  </w:style>
  <w:style w:type="paragraph" w:styleId="22">
    <w:name w:val="Body Text First Indent 2"/>
    <w:basedOn w:val="af0"/>
    <w:link w:val="23"/>
    <w:semiHidden/>
    <w:unhideWhenUsed/>
    <w:rsid w:val="0041673B"/>
    <w:pPr>
      <w:spacing w:after="120"/>
      <w:ind w:left="283" w:firstLine="210"/>
      <w:jc w:val="left"/>
    </w:pPr>
  </w:style>
  <w:style w:type="character" w:customStyle="1" w:styleId="23">
    <w:name w:val="Красная строка 2 Знак"/>
    <w:basedOn w:val="af1"/>
    <w:link w:val="22"/>
    <w:semiHidden/>
    <w:rsid w:val="0041673B"/>
  </w:style>
  <w:style w:type="paragraph" w:styleId="24">
    <w:name w:val="Body Text 2"/>
    <w:basedOn w:val="a"/>
    <w:link w:val="25"/>
    <w:semiHidden/>
    <w:unhideWhenUsed/>
    <w:rsid w:val="0041673B"/>
    <w:pPr>
      <w:spacing w:after="0" w:line="240" w:lineRule="auto"/>
      <w:ind w:firstLine="567"/>
      <w:jc w:val="both"/>
    </w:pPr>
    <w:rPr>
      <w:rFonts w:ascii="Times New Roman" w:eastAsia="Times New Roman" w:hAnsi="Times New Roman" w:cs="Times New Roman"/>
      <w:sz w:val="28"/>
      <w:szCs w:val="20"/>
    </w:rPr>
  </w:style>
  <w:style w:type="character" w:customStyle="1" w:styleId="25">
    <w:name w:val="Основной текст 2 Знак"/>
    <w:basedOn w:val="a0"/>
    <w:link w:val="24"/>
    <w:semiHidden/>
    <w:rsid w:val="0041673B"/>
    <w:rPr>
      <w:rFonts w:ascii="Times New Roman" w:eastAsia="Times New Roman" w:hAnsi="Times New Roman" w:cs="Times New Roman"/>
      <w:sz w:val="28"/>
      <w:szCs w:val="20"/>
    </w:rPr>
  </w:style>
  <w:style w:type="paragraph" w:styleId="32">
    <w:name w:val="Body Text Indent 3"/>
    <w:basedOn w:val="a"/>
    <w:link w:val="33"/>
    <w:semiHidden/>
    <w:unhideWhenUsed/>
    <w:rsid w:val="0041673B"/>
    <w:pPr>
      <w:snapToGrid w:val="0"/>
      <w:spacing w:after="0" w:line="240" w:lineRule="auto"/>
      <w:ind w:firstLine="540"/>
      <w:jc w:val="both"/>
    </w:pPr>
    <w:rPr>
      <w:rFonts w:ascii="Times New Roman" w:eastAsia="Times New Roman" w:hAnsi="Times New Roman" w:cs="Times New Roman"/>
      <w:b/>
      <w:color w:val="FF0000"/>
      <w:sz w:val="28"/>
      <w:szCs w:val="20"/>
    </w:rPr>
  </w:style>
  <w:style w:type="character" w:customStyle="1" w:styleId="33">
    <w:name w:val="Основной текст с отступом 3 Знак"/>
    <w:basedOn w:val="a0"/>
    <w:link w:val="32"/>
    <w:semiHidden/>
    <w:rsid w:val="0041673B"/>
    <w:rPr>
      <w:rFonts w:ascii="Times New Roman" w:eastAsia="Times New Roman" w:hAnsi="Times New Roman" w:cs="Times New Roman"/>
      <w:b/>
      <w:color w:val="FF0000"/>
      <w:sz w:val="28"/>
      <w:szCs w:val="20"/>
    </w:rPr>
  </w:style>
  <w:style w:type="paragraph" w:styleId="af4">
    <w:name w:val="Balloon Text"/>
    <w:basedOn w:val="a"/>
    <w:link w:val="af5"/>
    <w:uiPriority w:val="99"/>
    <w:unhideWhenUsed/>
    <w:rsid w:val="0041673B"/>
    <w:pPr>
      <w:spacing w:after="0" w:line="240" w:lineRule="auto"/>
      <w:ind w:firstLine="567"/>
      <w:jc w:val="both"/>
    </w:pPr>
    <w:rPr>
      <w:rFonts w:ascii="Tahoma" w:eastAsia="Times New Roman" w:hAnsi="Tahoma" w:cs="Tahoma"/>
      <w:sz w:val="16"/>
      <w:szCs w:val="16"/>
    </w:rPr>
  </w:style>
  <w:style w:type="character" w:customStyle="1" w:styleId="af5">
    <w:name w:val="Текст выноски Знак"/>
    <w:basedOn w:val="a0"/>
    <w:link w:val="af4"/>
    <w:uiPriority w:val="99"/>
    <w:rsid w:val="0041673B"/>
    <w:rPr>
      <w:rFonts w:ascii="Tahoma" w:eastAsia="Times New Roman" w:hAnsi="Tahoma" w:cs="Tahoma"/>
      <w:sz w:val="16"/>
      <w:szCs w:val="16"/>
    </w:rPr>
  </w:style>
  <w:style w:type="paragraph" w:customStyle="1" w:styleId="ConsNormal">
    <w:name w:val="ConsNormal"/>
    <w:uiPriority w:val="99"/>
    <w:rsid w:val="0041673B"/>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f6">
    <w:name w:val="Знак Знак Знак Знак Знак Знак Знак Знак Знак Знак"/>
    <w:basedOn w:val="a"/>
    <w:rsid w:val="0041673B"/>
    <w:pPr>
      <w:spacing w:after="160" w:line="240" w:lineRule="exact"/>
      <w:ind w:firstLine="567"/>
      <w:jc w:val="both"/>
    </w:pPr>
    <w:rPr>
      <w:rFonts w:ascii="Verdana" w:eastAsia="Times New Roman" w:hAnsi="Verdana" w:cs="Times New Roman"/>
      <w:sz w:val="24"/>
      <w:szCs w:val="24"/>
      <w:lang w:val="en-US" w:eastAsia="en-US"/>
    </w:rPr>
  </w:style>
  <w:style w:type="paragraph" w:customStyle="1" w:styleId="13">
    <w:name w:val="Статья1"/>
    <w:basedOn w:val="a"/>
    <w:next w:val="a"/>
    <w:rsid w:val="0041673B"/>
    <w:pPr>
      <w:keepNext/>
      <w:suppressAutoHyphens/>
      <w:spacing w:before="120" w:after="120" w:line="240" w:lineRule="auto"/>
      <w:ind w:left="1900" w:hanging="1191"/>
      <w:jc w:val="both"/>
    </w:pPr>
    <w:rPr>
      <w:rFonts w:ascii="Arial" w:eastAsia="Calibri" w:hAnsi="Arial" w:cs="Times New Roman"/>
      <w:b/>
      <w:bCs/>
      <w:sz w:val="28"/>
      <w:szCs w:val="20"/>
    </w:rPr>
  </w:style>
  <w:style w:type="paragraph" w:customStyle="1" w:styleId="ConsPlusNormal">
    <w:name w:val="ConsPlusNormal"/>
    <w:link w:val="ConsPlusNormal0"/>
    <w:uiPriority w:val="99"/>
    <w:rsid w:val="0041673B"/>
    <w:pPr>
      <w:widowControl w:val="0"/>
      <w:snapToGrid w:val="0"/>
      <w:spacing w:after="0" w:line="240" w:lineRule="auto"/>
      <w:ind w:firstLine="720"/>
    </w:pPr>
    <w:rPr>
      <w:rFonts w:ascii="Arial" w:eastAsia="Times New Roman" w:hAnsi="Arial" w:cs="Times New Roman"/>
      <w:sz w:val="20"/>
      <w:szCs w:val="20"/>
    </w:rPr>
  </w:style>
  <w:style w:type="paragraph" w:customStyle="1" w:styleId="Title">
    <w:name w:val="Title!Название НПА"/>
    <w:basedOn w:val="a"/>
    <w:rsid w:val="0041673B"/>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14">
    <w:name w:val="Основной текст Знак1"/>
    <w:basedOn w:val="a0"/>
    <w:uiPriority w:val="99"/>
    <w:semiHidden/>
    <w:rsid w:val="0041673B"/>
    <w:rPr>
      <w:rFonts w:ascii="Arial" w:hAnsi="Arial" w:cs="Arial" w:hint="default"/>
      <w:sz w:val="24"/>
      <w:szCs w:val="24"/>
    </w:rPr>
  </w:style>
  <w:style w:type="character" w:customStyle="1" w:styleId="15">
    <w:name w:val="Основной текст с отступом Знак1"/>
    <w:basedOn w:val="a0"/>
    <w:uiPriority w:val="99"/>
    <w:semiHidden/>
    <w:rsid w:val="0041673B"/>
    <w:rPr>
      <w:rFonts w:ascii="Arial" w:hAnsi="Arial" w:cs="Arial" w:hint="default"/>
      <w:sz w:val="24"/>
      <w:szCs w:val="24"/>
    </w:rPr>
  </w:style>
  <w:style w:type="character" w:customStyle="1" w:styleId="16">
    <w:name w:val="Подзаголовок Знак1"/>
    <w:basedOn w:val="a0"/>
    <w:uiPriority w:val="11"/>
    <w:rsid w:val="0041673B"/>
    <w:rPr>
      <w:rFonts w:ascii="Calibri" w:eastAsia="Times New Roman" w:hAnsi="Calibri" w:cs="Times New Roman" w:hint="default"/>
      <w:color w:val="5A5A5A"/>
      <w:spacing w:val="15"/>
      <w:sz w:val="22"/>
      <w:szCs w:val="22"/>
    </w:rPr>
  </w:style>
  <w:style w:type="character" w:customStyle="1" w:styleId="210">
    <w:name w:val="Красная строка 2 Знак1"/>
    <w:basedOn w:val="15"/>
    <w:uiPriority w:val="99"/>
    <w:semiHidden/>
    <w:rsid w:val="0041673B"/>
  </w:style>
  <w:style w:type="character" w:customStyle="1" w:styleId="211">
    <w:name w:val="Основной текст 2 Знак1"/>
    <w:basedOn w:val="a0"/>
    <w:uiPriority w:val="99"/>
    <w:semiHidden/>
    <w:rsid w:val="0041673B"/>
    <w:rPr>
      <w:rFonts w:ascii="Arial" w:hAnsi="Arial" w:cs="Arial" w:hint="default"/>
      <w:sz w:val="24"/>
      <w:szCs w:val="24"/>
    </w:rPr>
  </w:style>
  <w:style w:type="character" w:customStyle="1" w:styleId="310">
    <w:name w:val="Основной текст с отступом 3 Знак1"/>
    <w:basedOn w:val="a0"/>
    <w:uiPriority w:val="99"/>
    <w:semiHidden/>
    <w:rsid w:val="0041673B"/>
    <w:rPr>
      <w:rFonts w:ascii="Arial" w:hAnsi="Arial" w:cs="Arial" w:hint="default"/>
      <w:sz w:val="16"/>
      <w:szCs w:val="16"/>
    </w:rPr>
  </w:style>
  <w:style w:type="character" w:customStyle="1" w:styleId="17">
    <w:name w:val="Текст выноски Знак1"/>
    <w:basedOn w:val="a0"/>
    <w:uiPriority w:val="99"/>
    <w:semiHidden/>
    <w:rsid w:val="0041673B"/>
    <w:rPr>
      <w:rFonts w:ascii="Segoe UI" w:hAnsi="Segoe UI" w:cs="Segoe UI" w:hint="default"/>
      <w:sz w:val="18"/>
      <w:szCs w:val="18"/>
    </w:rPr>
  </w:style>
  <w:style w:type="table" w:styleId="af7">
    <w:name w:val="Table Grid"/>
    <w:basedOn w:val="a1"/>
    <w:rsid w:val="004167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link w:val="af9"/>
    <w:uiPriority w:val="34"/>
    <w:qFormat/>
    <w:rsid w:val="00FE29D2"/>
    <w:pPr>
      <w:spacing w:after="0" w:line="240" w:lineRule="auto"/>
      <w:ind w:left="720"/>
      <w:contextualSpacing/>
    </w:pPr>
    <w:rPr>
      <w:rFonts w:ascii="Times New Roman" w:eastAsia="Times New Roman" w:hAnsi="Times New Roman" w:cs="Times New Roman"/>
      <w:sz w:val="24"/>
      <w:szCs w:val="24"/>
    </w:rPr>
  </w:style>
  <w:style w:type="paragraph" w:customStyle="1" w:styleId="afa">
    <w:name w:val="Знак Знак Знак Знак Знак"/>
    <w:basedOn w:val="a"/>
    <w:rsid w:val="00D433ED"/>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Cell">
    <w:name w:val="ConsPlusCell"/>
    <w:uiPriority w:val="99"/>
    <w:rsid w:val="00D433ED"/>
    <w:pPr>
      <w:widowControl w:val="0"/>
      <w:autoSpaceDE w:val="0"/>
      <w:autoSpaceDN w:val="0"/>
      <w:adjustRightInd w:val="0"/>
      <w:spacing w:after="0" w:line="240" w:lineRule="auto"/>
    </w:pPr>
    <w:rPr>
      <w:rFonts w:ascii="Arial" w:eastAsia="Times New Roman" w:hAnsi="Arial" w:cs="Arial"/>
      <w:sz w:val="20"/>
      <w:szCs w:val="20"/>
    </w:rPr>
  </w:style>
  <w:style w:type="paragraph" w:styleId="HTML0">
    <w:name w:val="HTML Preformatted"/>
    <w:basedOn w:val="a"/>
    <w:link w:val="HTML1"/>
    <w:uiPriority w:val="99"/>
    <w:unhideWhenUsed/>
    <w:rsid w:val="00D43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rsid w:val="00D433ED"/>
    <w:rPr>
      <w:rFonts w:ascii="Courier New" w:eastAsia="Times New Roman" w:hAnsi="Courier New" w:cs="Courier New"/>
      <w:sz w:val="20"/>
      <w:szCs w:val="20"/>
    </w:rPr>
  </w:style>
  <w:style w:type="paragraph" w:customStyle="1" w:styleId="18">
    <w:name w:val="Абзац списка1"/>
    <w:basedOn w:val="a"/>
    <w:uiPriority w:val="99"/>
    <w:qFormat/>
    <w:rsid w:val="003376AF"/>
    <w:pPr>
      <w:spacing w:after="0" w:line="240" w:lineRule="auto"/>
      <w:ind w:left="720" w:firstLine="567"/>
      <w:jc w:val="both"/>
    </w:pPr>
    <w:rPr>
      <w:rFonts w:ascii="Arial" w:eastAsia="Times New Roman" w:hAnsi="Arial" w:cs="Arial"/>
      <w:sz w:val="24"/>
      <w:szCs w:val="24"/>
    </w:rPr>
  </w:style>
  <w:style w:type="character" w:styleId="afb">
    <w:name w:val="Strong"/>
    <w:uiPriority w:val="22"/>
    <w:qFormat/>
    <w:rsid w:val="00C734DF"/>
    <w:rPr>
      <w:rFonts w:ascii="Times New Roman" w:hAnsi="Times New Roman" w:cs="Times New Roman" w:hint="default"/>
      <w:b/>
      <w:bCs/>
    </w:rPr>
  </w:style>
  <w:style w:type="paragraph" w:customStyle="1" w:styleId="26">
    <w:name w:val="Без интервала2"/>
    <w:rsid w:val="00C734DF"/>
    <w:pPr>
      <w:spacing w:after="0" w:line="240" w:lineRule="auto"/>
    </w:pPr>
    <w:rPr>
      <w:rFonts w:ascii="Calibri" w:eastAsia="Times New Roman" w:hAnsi="Calibri" w:cs="Calibri"/>
      <w:lang w:eastAsia="en-US"/>
    </w:rPr>
  </w:style>
  <w:style w:type="character" w:customStyle="1" w:styleId="27">
    <w:name w:val="2Название Знак"/>
    <w:link w:val="28"/>
    <w:locked/>
    <w:rsid w:val="00C734DF"/>
    <w:rPr>
      <w:rFonts w:ascii="Arial" w:eastAsia="Calibri" w:hAnsi="Arial" w:cs="Times New Roman"/>
      <w:b/>
      <w:sz w:val="26"/>
      <w:szCs w:val="28"/>
      <w:lang w:eastAsia="ar-SA"/>
    </w:rPr>
  </w:style>
  <w:style w:type="paragraph" w:customStyle="1" w:styleId="28">
    <w:name w:val="2Название"/>
    <w:basedOn w:val="a"/>
    <w:link w:val="27"/>
    <w:qFormat/>
    <w:rsid w:val="00C734DF"/>
    <w:pPr>
      <w:spacing w:after="0" w:line="240" w:lineRule="auto"/>
      <w:ind w:right="4536" w:firstLine="567"/>
      <w:jc w:val="both"/>
    </w:pPr>
    <w:rPr>
      <w:rFonts w:ascii="Arial" w:eastAsia="Calibri" w:hAnsi="Arial" w:cs="Times New Roman"/>
      <w:b/>
      <w:sz w:val="26"/>
      <w:szCs w:val="28"/>
      <w:lang w:eastAsia="ar-SA"/>
    </w:rPr>
  </w:style>
  <w:style w:type="paragraph" w:styleId="afc">
    <w:name w:val="No Spacing"/>
    <w:link w:val="afd"/>
    <w:uiPriority w:val="1"/>
    <w:qFormat/>
    <w:rsid w:val="00C734DF"/>
    <w:pPr>
      <w:spacing w:after="0" w:line="240" w:lineRule="auto"/>
    </w:pPr>
    <w:rPr>
      <w:rFonts w:ascii="Calibri" w:eastAsia="Calibri" w:hAnsi="Calibri" w:cs="Calibri"/>
      <w:lang w:eastAsia="en-US"/>
    </w:rPr>
  </w:style>
  <w:style w:type="character" w:customStyle="1" w:styleId="50">
    <w:name w:val="Заголовок 5 Знак"/>
    <w:basedOn w:val="a0"/>
    <w:link w:val="5"/>
    <w:uiPriority w:val="9"/>
    <w:rsid w:val="00C734DF"/>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C734DF"/>
    <w:rPr>
      <w:rFonts w:asciiTheme="majorHAnsi" w:eastAsiaTheme="majorEastAsia" w:hAnsiTheme="majorHAnsi" w:cstheme="majorBidi"/>
      <w:i/>
      <w:iCs/>
      <w:color w:val="404040" w:themeColor="text1" w:themeTint="BF"/>
    </w:rPr>
  </w:style>
  <w:style w:type="character" w:styleId="afe">
    <w:name w:val="Emphasis"/>
    <w:qFormat/>
    <w:rsid w:val="00C734DF"/>
    <w:rPr>
      <w:i/>
      <w:iCs/>
    </w:rPr>
  </w:style>
  <w:style w:type="character" w:customStyle="1" w:styleId="34">
    <w:name w:val="3Приложение Знак"/>
    <w:basedOn w:val="a0"/>
    <w:link w:val="35"/>
    <w:uiPriority w:val="99"/>
    <w:locked/>
    <w:rsid w:val="009C4676"/>
    <w:rPr>
      <w:rFonts w:ascii="Arial" w:eastAsia="Times New Roman" w:hAnsi="Arial" w:cs="Arial"/>
      <w:sz w:val="26"/>
      <w:szCs w:val="28"/>
    </w:rPr>
  </w:style>
  <w:style w:type="paragraph" w:customStyle="1" w:styleId="35">
    <w:name w:val="3Приложение"/>
    <w:basedOn w:val="a"/>
    <w:link w:val="34"/>
    <w:uiPriority w:val="99"/>
    <w:rsid w:val="009C4676"/>
    <w:pPr>
      <w:spacing w:after="0" w:line="240" w:lineRule="auto"/>
      <w:ind w:left="5103" w:firstLine="567"/>
      <w:jc w:val="both"/>
    </w:pPr>
    <w:rPr>
      <w:rFonts w:ascii="Arial" w:eastAsia="Times New Roman" w:hAnsi="Arial" w:cs="Arial"/>
      <w:sz w:val="26"/>
      <w:szCs w:val="28"/>
    </w:rPr>
  </w:style>
  <w:style w:type="character" w:customStyle="1" w:styleId="afd">
    <w:name w:val="Без интервала Знак"/>
    <w:link w:val="afc"/>
    <w:uiPriority w:val="1"/>
    <w:locked/>
    <w:rsid w:val="009C4676"/>
    <w:rPr>
      <w:rFonts w:ascii="Calibri" w:eastAsia="Calibri" w:hAnsi="Calibri" w:cs="Calibri"/>
      <w:lang w:eastAsia="en-US"/>
    </w:rPr>
  </w:style>
  <w:style w:type="paragraph" w:customStyle="1" w:styleId="ConsPlusTitle">
    <w:name w:val="ConsPlusTitle"/>
    <w:rsid w:val="009C4676"/>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ConsPlusNonformat">
    <w:name w:val="ConsPlusNonformat"/>
    <w:uiPriority w:val="99"/>
    <w:rsid w:val="009C4676"/>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4-">
    <w:name w:val="4Таблица-Т"/>
    <w:basedOn w:val="35"/>
    <w:uiPriority w:val="99"/>
    <w:rsid w:val="009C4676"/>
    <w:pPr>
      <w:ind w:left="0"/>
    </w:pPr>
    <w:rPr>
      <w:sz w:val="22"/>
    </w:rPr>
  </w:style>
  <w:style w:type="paragraph" w:customStyle="1" w:styleId="consplusnormal1">
    <w:name w:val="consplusnormal"/>
    <w:basedOn w:val="a"/>
    <w:rsid w:val="009C4676"/>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aff">
    <w:name w:val="footnote text"/>
    <w:basedOn w:val="a"/>
    <w:link w:val="aff0"/>
    <w:uiPriority w:val="99"/>
    <w:unhideWhenUsed/>
    <w:rsid w:val="00B309A2"/>
    <w:pPr>
      <w:spacing w:after="0" w:line="240" w:lineRule="auto"/>
    </w:pPr>
    <w:rPr>
      <w:rFonts w:eastAsiaTheme="minorHAnsi"/>
      <w:sz w:val="20"/>
      <w:szCs w:val="20"/>
      <w:lang w:eastAsia="en-US"/>
    </w:rPr>
  </w:style>
  <w:style w:type="character" w:customStyle="1" w:styleId="aff0">
    <w:name w:val="Текст сноски Знак"/>
    <w:basedOn w:val="a0"/>
    <w:link w:val="aff"/>
    <w:uiPriority w:val="99"/>
    <w:rsid w:val="00B309A2"/>
    <w:rPr>
      <w:rFonts w:eastAsiaTheme="minorHAnsi"/>
      <w:sz w:val="20"/>
      <w:szCs w:val="20"/>
      <w:lang w:eastAsia="en-US"/>
    </w:rPr>
  </w:style>
  <w:style w:type="character" w:styleId="aff1">
    <w:name w:val="footnote reference"/>
    <w:basedOn w:val="a0"/>
    <w:uiPriority w:val="99"/>
    <w:unhideWhenUsed/>
    <w:rsid w:val="00B309A2"/>
    <w:rPr>
      <w:vertAlign w:val="superscript"/>
    </w:rPr>
  </w:style>
  <w:style w:type="numbering" w:customStyle="1" w:styleId="19">
    <w:name w:val="Нет списка1"/>
    <w:next w:val="a2"/>
    <w:uiPriority w:val="99"/>
    <w:semiHidden/>
    <w:unhideWhenUsed/>
    <w:rsid w:val="002F199E"/>
  </w:style>
  <w:style w:type="paragraph" w:styleId="aff2">
    <w:name w:val="endnote text"/>
    <w:basedOn w:val="a"/>
    <w:link w:val="aff3"/>
    <w:unhideWhenUsed/>
    <w:rsid w:val="002F199E"/>
    <w:pPr>
      <w:spacing w:after="0" w:line="240" w:lineRule="auto"/>
      <w:ind w:firstLine="567"/>
      <w:jc w:val="both"/>
    </w:pPr>
    <w:rPr>
      <w:rFonts w:ascii="Arial" w:eastAsia="Times New Roman" w:hAnsi="Arial" w:cs="Times New Roman"/>
      <w:sz w:val="20"/>
      <w:szCs w:val="20"/>
    </w:rPr>
  </w:style>
  <w:style w:type="character" w:customStyle="1" w:styleId="aff3">
    <w:name w:val="Текст концевой сноски Знак"/>
    <w:basedOn w:val="a0"/>
    <w:link w:val="aff2"/>
    <w:rsid w:val="002F199E"/>
    <w:rPr>
      <w:rFonts w:ascii="Arial" w:eastAsia="Times New Roman" w:hAnsi="Arial" w:cs="Times New Roman"/>
      <w:sz w:val="20"/>
      <w:szCs w:val="20"/>
    </w:rPr>
  </w:style>
  <w:style w:type="paragraph" w:styleId="aff4">
    <w:name w:val="annotation subject"/>
    <w:basedOn w:val="a7"/>
    <w:next w:val="a7"/>
    <w:link w:val="aff5"/>
    <w:unhideWhenUsed/>
    <w:rsid w:val="002F199E"/>
    <w:rPr>
      <w:rFonts w:eastAsiaTheme="minorHAnsi"/>
      <w:b/>
      <w:bCs/>
      <w:lang w:eastAsia="en-US"/>
    </w:rPr>
  </w:style>
  <w:style w:type="character" w:customStyle="1" w:styleId="aff5">
    <w:name w:val="Тема примечания Знак"/>
    <w:basedOn w:val="a6"/>
    <w:link w:val="aff4"/>
    <w:rsid w:val="002F199E"/>
    <w:rPr>
      <w:rFonts w:eastAsiaTheme="minorHAnsi"/>
      <w:b/>
      <w:bCs/>
      <w:lang w:eastAsia="en-US"/>
    </w:rPr>
  </w:style>
  <w:style w:type="character" w:customStyle="1" w:styleId="ConsPlusNormal0">
    <w:name w:val="ConsPlusNormal Знак"/>
    <w:link w:val="ConsPlusNormal"/>
    <w:locked/>
    <w:rsid w:val="002F199E"/>
    <w:rPr>
      <w:rFonts w:ascii="Arial" w:eastAsia="Times New Roman" w:hAnsi="Arial" w:cs="Times New Roman"/>
      <w:sz w:val="20"/>
      <w:szCs w:val="20"/>
    </w:rPr>
  </w:style>
  <w:style w:type="character" w:styleId="aff6">
    <w:name w:val="annotation reference"/>
    <w:unhideWhenUsed/>
    <w:rsid w:val="002F199E"/>
    <w:rPr>
      <w:sz w:val="16"/>
      <w:szCs w:val="16"/>
    </w:rPr>
  </w:style>
  <w:style w:type="character" w:styleId="aff7">
    <w:name w:val="endnote reference"/>
    <w:unhideWhenUsed/>
    <w:rsid w:val="002F199E"/>
    <w:rPr>
      <w:vertAlign w:val="superscript"/>
    </w:rPr>
  </w:style>
  <w:style w:type="character" w:styleId="aff8">
    <w:name w:val="page number"/>
    <w:basedOn w:val="a0"/>
    <w:rsid w:val="002F199E"/>
  </w:style>
  <w:style w:type="character" w:customStyle="1" w:styleId="apple-converted-space">
    <w:name w:val="apple-converted-space"/>
    <w:basedOn w:val="a0"/>
    <w:rsid w:val="002F199E"/>
  </w:style>
  <w:style w:type="paragraph" w:customStyle="1" w:styleId="ConsPlusDocList">
    <w:name w:val="ConsPlusDocList"/>
    <w:uiPriority w:val="99"/>
    <w:rsid w:val="002F199E"/>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uiPriority w:val="99"/>
    <w:rsid w:val="002F199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uiPriority w:val="99"/>
    <w:rsid w:val="002F19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uiPriority w:val="99"/>
    <w:rsid w:val="002F19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2F19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9">
    <w:name w:val="Заглавие"/>
    <w:basedOn w:val="a"/>
    <w:uiPriority w:val="99"/>
    <w:qFormat/>
    <w:rsid w:val="00A86565"/>
    <w:pPr>
      <w:suppressAutoHyphens/>
      <w:spacing w:after="0" w:line="240" w:lineRule="auto"/>
      <w:jc w:val="center"/>
    </w:pPr>
    <w:rPr>
      <w:rFonts w:ascii="Times New Roman" w:eastAsia="Times New Roman" w:hAnsi="Times New Roman" w:cs="Times New Roman"/>
      <w:color w:val="00000A"/>
      <w:sz w:val="24"/>
      <w:szCs w:val="20"/>
    </w:rPr>
  </w:style>
  <w:style w:type="paragraph" w:customStyle="1" w:styleId="consplustitle0">
    <w:name w:val="consplustitle"/>
    <w:basedOn w:val="a"/>
    <w:rsid w:val="00B51B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9">
    <w:name w:val="Основной текст (2)_"/>
    <w:link w:val="2a"/>
    <w:rsid w:val="00B51BCF"/>
    <w:rPr>
      <w:sz w:val="28"/>
      <w:szCs w:val="28"/>
      <w:shd w:val="clear" w:color="auto" w:fill="FFFFFF"/>
    </w:rPr>
  </w:style>
  <w:style w:type="paragraph" w:customStyle="1" w:styleId="2a">
    <w:name w:val="Основной текст (2)"/>
    <w:basedOn w:val="a"/>
    <w:link w:val="29"/>
    <w:rsid w:val="00B51BCF"/>
    <w:pPr>
      <w:widowControl w:val="0"/>
      <w:shd w:val="clear" w:color="auto" w:fill="FFFFFF"/>
      <w:spacing w:after="0" w:line="317" w:lineRule="exact"/>
      <w:jc w:val="right"/>
    </w:pPr>
    <w:rPr>
      <w:sz w:val="28"/>
      <w:szCs w:val="28"/>
    </w:rPr>
  </w:style>
  <w:style w:type="character" w:customStyle="1" w:styleId="af9">
    <w:name w:val="Абзац списка Знак"/>
    <w:link w:val="af8"/>
    <w:uiPriority w:val="34"/>
    <w:rsid w:val="00B51BCF"/>
    <w:rPr>
      <w:rFonts w:ascii="Times New Roman" w:eastAsia="Times New Roman" w:hAnsi="Times New Roman" w:cs="Times New Roman"/>
      <w:sz w:val="24"/>
      <w:szCs w:val="24"/>
    </w:rPr>
  </w:style>
  <w:style w:type="paragraph" w:customStyle="1" w:styleId="affa">
    <w:name w:val="Нормальный"/>
    <w:basedOn w:val="a"/>
    <w:rsid w:val="00B51BCF"/>
    <w:pPr>
      <w:suppressAutoHyphens/>
      <w:spacing w:after="0" w:line="240" w:lineRule="auto"/>
      <w:ind w:firstLine="720"/>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318581665">
      <w:bodyDiv w:val="1"/>
      <w:marLeft w:val="0"/>
      <w:marRight w:val="0"/>
      <w:marTop w:val="0"/>
      <w:marBottom w:val="0"/>
      <w:divBdr>
        <w:top w:val="none" w:sz="0" w:space="0" w:color="auto"/>
        <w:left w:val="none" w:sz="0" w:space="0" w:color="auto"/>
        <w:bottom w:val="none" w:sz="0" w:space="0" w:color="auto"/>
        <w:right w:val="none" w:sz="0" w:space="0" w:color="auto"/>
      </w:divBdr>
    </w:div>
    <w:div w:id="629094311">
      <w:bodyDiv w:val="1"/>
      <w:marLeft w:val="0"/>
      <w:marRight w:val="0"/>
      <w:marTop w:val="0"/>
      <w:marBottom w:val="0"/>
      <w:divBdr>
        <w:top w:val="none" w:sz="0" w:space="0" w:color="auto"/>
        <w:left w:val="none" w:sz="0" w:space="0" w:color="auto"/>
        <w:bottom w:val="none" w:sz="0" w:space="0" w:color="auto"/>
        <w:right w:val="none" w:sz="0" w:space="0" w:color="auto"/>
      </w:divBdr>
    </w:div>
    <w:div w:id="639656583">
      <w:bodyDiv w:val="1"/>
      <w:marLeft w:val="0"/>
      <w:marRight w:val="0"/>
      <w:marTop w:val="0"/>
      <w:marBottom w:val="0"/>
      <w:divBdr>
        <w:top w:val="none" w:sz="0" w:space="0" w:color="auto"/>
        <w:left w:val="none" w:sz="0" w:space="0" w:color="auto"/>
        <w:bottom w:val="none" w:sz="0" w:space="0" w:color="auto"/>
        <w:right w:val="none" w:sz="0" w:space="0" w:color="auto"/>
      </w:divBdr>
    </w:div>
    <w:div w:id="132500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CC6EB-03AC-4A6D-901F-68BB4147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21</Pages>
  <Words>5134</Words>
  <Characters>29270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2024-04-03T11:20:00Z</cp:lastPrinted>
  <dcterms:created xsi:type="dcterms:W3CDTF">2021-01-26T09:35:00Z</dcterms:created>
  <dcterms:modified xsi:type="dcterms:W3CDTF">2024-08-30T08:53:00Z</dcterms:modified>
</cp:coreProperties>
</file>