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CB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:rsidR="00D030CB" w:rsidRDefault="00D030CB" w:rsidP="007647E9">
      <w:pPr>
        <w:pStyle w:val="a3"/>
        <w:spacing w:before="0" w:beforeAutospacing="0" w:after="0"/>
        <w:rPr>
          <w:b/>
          <w:sz w:val="40"/>
          <w:szCs w:val="40"/>
        </w:rPr>
      </w:pPr>
    </w:p>
    <w:p w:rsidR="007647E9" w:rsidRDefault="00D030CB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  <w:r w:rsidR="007647E9">
        <w:rPr>
          <w:b/>
          <w:sz w:val="40"/>
          <w:szCs w:val="40"/>
        </w:rPr>
        <w:t xml:space="preserve"> </w:t>
      </w:r>
      <w:r w:rsidR="00FB1463">
        <w:rPr>
          <w:b/>
          <w:sz w:val="40"/>
          <w:szCs w:val="40"/>
        </w:rPr>
        <w:t>3</w:t>
      </w:r>
      <w:r w:rsidR="007647E9">
        <w:rPr>
          <w:b/>
          <w:sz w:val="40"/>
          <w:szCs w:val="40"/>
        </w:rPr>
        <w:t xml:space="preserve"> 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6D1FD1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="007647E9">
        <w:rPr>
          <w:b/>
          <w:sz w:val="40"/>
          <w:szCs w:val="40"/>
        </w:rPr>
        <w:t>.</w:t>
      </w:r>
      <w:r w:rsidR="002F199E">
        <w:rPr>
          <w:b/>
          <w:sz w:val="40"/>
          <w:szCs w:val="40"/>
        </w:rPr>
        <w:t>0</w:t>
      </w:r>
      <w:r w:rsidR="00D030CB">
        <w:rPr>
          <w:b/>
          <w:sz w:val="40"/>
          <w:szCs w:val="40"/>
        </w:rPr>
        <w:t>3</w:t>
      </w:r>
      <w:r w:rsidR="007647E9">
        <w:rPr>
          <w:b/>
          <w:sz w:val="40"/>
          <w:szCs w:val="40"/>
        </w:rPr>
        <w:t>.202</w:t>
      </w:r>
      <w:r w:rsidR="004F44C0">
        <w:rPr>
          <w:b/>
          <w:sz w:val="40"/>
          <w:szCs w:val="40"/>
        </w:rPr>
        <w:t>5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1F64B7" w:rsidRDefault="001F64B7" w:rsidP="001F6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</w:p>
    <w:p w:rsidR="006D1FD1" w:rsidRDefault="006D1FD1" w:rsidP="001F6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6D1FD1" w:rsidRDefault="006D1FD1" w:rsidP="001F6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64B7" w:rsidRPr="001F64B7" w:rsidRDefault="001F64B7" w:rsidP="001F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4B7" w:rsidRPr="00B46898" w:rsidRDefault="001F64B7" w:rsidP="001F64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46898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F64B7" w:rsidRPr="00B46898" w:rsidRDefault="001F64B7" w:rsidP="001F64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46898">
        <w:rPr>
          <w:rFonts w:ascii="Times New Roman" w:hAnsi="Times New Roman"/>
          <w:sz w:val="28"/>
          <w:szCs w:val="28"/>
        </w:rPr>
        <w:t>КОЗЛОВСКОГОСЕЛЬСКОГО ПОСЕЛЕНИЯ</w:t>
      </w:r>
    </w:p>
    <w:p w:rsidR="001F64B7" w:rsidRPr="00B46898" w:rsidRDefault="001F64B7" w:rsidP="001F64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46898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1F64B7" w:rsidRPr="00B46898" w:rsidRDefault="001F64B7" w:rsidP="001F64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B46898">
        <w:rPr>
          <w:rFonts w:ascii="Times New Roman" w:hAnsi="Times New Roman"/>
          <w:sz w:val="28"/>
          <w:szCs w:val="28"/>
        </w:rPr>
        <w:t>ВОРОНЕЖСКОЙ ОБЛАСТИ</w:t>
      </w:r>
    </w:p>
    <w:p w:rsidR="001F64B7" w:rsidRPr="00B46898" w:rsidRDefault="001F64B7" w:rsidP="001F64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64B7" w:rsidRPr="00B46898" w:rsidRDefault="001F64B7" w:rsidP="001F64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>РЕШЕНИЕ</w:t>
      </w:r>
    </w:p>
    <w:p w:rsidR="001F64B7" w:rsidRPr="00B46898" w:rsidRDefault="001F64B7" w:rsidP="001F64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F64B7" w:rsidRPr="00B46898" w:rsidRDefault="001F64B7" w:rsidP="001F64B7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B46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B4689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B46898">
        <w:rPr>
          <w:rFonts w:ascii="Times New Roman" w:hAnsi="Times New Roman"/>
          <w:sz w:val="28"/>
          <w:szCs w:val="28"/>
        </w:rPr>
        <w:t xml:space="preserve"> года №1</w:t>
      </w:r>
      <w:r>
        <w:rPr>
          <w:rFonts w:ascii="Times New Roman" w:hAnsi="Times New Roman"/>
          <w:sz w:val="28"/>
          <w:szCs w:val="28"/>
        </w:rPr>
        <w:t>88</w:t>
      </w:r>
    </w:p>
    <w:p w:rsidR="001F64B7" w:rsidRPr="00B46898" w:rsidRDefault="001F64B7" w:rsidP="001F64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46898">
        <w:rPr>
          <w:rFonts w:ascii="Times New Roman" w:hAnsi="Times New Roman"/>
          <w:sz w:val="28"/>
          <w:szCs w:val="28"/>
        </w:rPr>
        <w:t>с. Козловка</w:t>
      </w:r>
    </w:p>
    <w:p w:rsidR="001F64B7" w:rsidRPr="00B46898" w:rsidRDefault="001F64B7" w:rsidP="001F64B7">
      <w:pPr>
        <w:pStyle w:val="Title"/>
        <w:spacing w:after="0"/>
        <w:rPr>
          <w:rFonts w:ascii="Times New Roman" w:hAnsi="Times New Roman" w:cs="Times New Roman"/>
          <w:sz w:val="28"/>
          <w:szCs w:val="28"/>
        </w:rPr>
      </w:pPr>
      <w:r w:rsidRPr="00B4689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Козловского сельского поселения Терновского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6898">
        <w:rPr>
          <w:rFonts w:ascii="Times New Roman" w:hAnsi="Times New Roman" w:cs="Times New Roman"/>
          <w:sz w:val="28"/>
          <w:szCs w:val="28"/>
        </w:rPr>
        <w:t>оронежской области  от 25.11.2019 года № 148 « О налоге на имущество физических лиц на территории Козловского сельского поселения Терновского муниципального района»</w:t>
      </w:r>
    </w:p>
    <w:p w:rsidR="001F64B7" w:rsidRDefault="001F64B7" w:rsidP="001F64B7">
      <w:pPr>
        <w:tabs>
          <w:tab w:val="left" w:pos="34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F64B7" w:rsidRPr="00B46898" w:rsidRDefault="001F64B7" w:rsidP="001F64B7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89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протестом прокуратуры от 05.02.2025 №2-1-2025,  </w:t>
      </w:r>
      <w:r w:rsidRPr="00B46898"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  и Уставом Козловского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898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района, Совет народных депутатов Козловского сельского поселения Терновского муниципального района </w:t>
      </w:r>
    </w:p>
    <w:p w:rsidR="001F64B7" w:rsidRPr="00B46898" w:rsidRDefault="001F64B7" w:rsidP="001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4B7" w:rsidRPr="00B46898" w:rsidRDefault="001F64B7" w:rsidP="001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B46898">
        <w:rPr>
          <w:rFonts w:ascii="Times New Roman" w:hAnsi="Times New Roman"/>
          <w:sz w:val="28"/>
          <w:szCs w:val="28"/>
        </w:rPr>
        <w:t>:</w:t>
      </w:r>
    </w:p>
    <w:p w:rsidR="001F64B7" w:rsidRPr="00B46898" w:rsidRDefault="001F64B7" w:rsidP="001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46898">
        <w:rPr>
          <w:rFonts w:ascii="Times New Roman" w:hAnsi="Times New Roman"/>
          <w:sz w:val="28"/>
          <w:szCs w:val="28"/>
        </w:rPr>
        <w:t xml:space="preserve">Ввести в решение Совета народных депутатов Козловского сельского поселения Терновского муниципального района </w:t>
      </w:r>
      <w:r>
        <w:rPr>
          <w:rFonts w:ascii="Times New Roman" w:hAnsi="Times New Roman"/>
          <w:sz w:val="28"/>
          <w:szCs w:val="28"/>
        </w:rPr>
        <w:t>В</w:t>
      </w:r>
      <w:r w:rsidRPr="00B46898">
        <w:rPr>
          <w:rFonts w:ascii="Times New Roman" w:hAnsi="Times New Roman"/>
          <w:sz w:val="28"/>
          <w:szCs w:val="28"/>
        </w:rPr>
        <w:t>оронежской области  от 25.11.2019 года № 148 « О налоге на имущество физических лиц на территории Козловского сельского поселения Терновского муниципального района» следующие изменения:</w:t>
      </w:r>
    </w:p>
    <w:p w:rsidR="001F64B7" w:rsidRPr="00B46898" w:rsidRDefault="001F64B7" w:rsidP="001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B46898">
        <w:rPr>
          <w:rFonts w:ascii="Times New Roman" w:hAnsi="Times New Roman"/>
          <w:sz w:val="28"/>
          <w:szCs w:val="28"/>
        </w:rPr>
        <w:t>В подпункте 2.</w:t>
      </w:r>
      <w:r>
        <w:rPr>
          <w:rFonts w:ascii="Times New Roman" w:hAnsi="Times New Roman"/>
          <w:sz w:val="28"/>
          <w:szCs w:val="28"/>
        </w:rPr>
        <w:t>2</w:t>
      </w:r>
      <w:r w:rsidRPr="00B46898">
        <w:rPr>
          <w:rFonts w:ascii="Times New Roman" w:hAnsi="Times New Roman"/>
          <w:sz w:val="28"/>
          <w:szCs w:val="28"/>
        </w:rPr>
        <w:t xml:space="preserve"> слова «</w:t>
      </w:r>
      <w:r w:rsidRPr="006023E9">
        <w:rPr>
          <w:rFonts w:ascii="Times New Roman" w:hAnsi="Times New Roman"/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млн. рублей</w:t>
      </w:r>
      <w:r w:rsidRPr="00B4689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898">
        <w:rPr>
          <w:rFonts w:ascii="Times New Roman" w:hAnsi="Times New Roman"/>
          <w:sz w:val="28"/>
          <w:szCs w:val="28"/>
        </w:rPr>
        <w:t>исключить.</w:t>
      </w:r>
    </w:p>
    <w:p w:rsidR="001F64B7" w:rsidRPr="00B46898" w:rsidRDefault="001F64B7" w:rsidP="001F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сайте Козловского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898">
        <w:rPr>
          <w:rFonts w:ascii="Times New Roman" w:hAnsi="Times New Roman"/>
          <w:sz w:val="28"/>
          <w:szCs w:val="28"/>
        </w:rPr>
        <w:t>сельского поселения.</w:t>
      </w:r>
    </w:p>
    <w:p w:rsidR="001F64B7" w:rsidRPr="00B46898" w:rsidRDefault="001F64B7" w:rsidP="001F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3. </w:t>
      </w:r>
      <w:r w:rsidRPr="00D04BB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Pr="00D04BB5">
        <w:rPr>
          <w:rFonts w:ascii="Times New Roman" w:hAnsi="Times New Roman"/>
          <w:sz w:val="28"/>
          <w:szCs w:val="28"/>
        </w:rPr>
        <w:t>ешение вступает в силу с даты его официального опубликования</w:t>
      </w:r>
      <w:r w:rsidRPr="00B46898">
        <w:rPr>
          <w:rFonts w:ascii="Times New Roman" w:hAnsi="Times New Roman"/>
          <w:sz w:val="28"/>
          <w:szCs w:val="28"/>
        </w:rPr>
        <w:t>.</w:t>
      </w:r>
    </w:p>
    <w:p w:rsidR="001F64B7" w:rsidRPr="00B46898" w:rsidRDefault="001F64B7" w:rsidP="001F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 4. Контроль за выполнением настоящего решения возложить на главу Козловского сельского поселения Терновского муниципального района Микляева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898">
        <w:rPr>
          <w:rFonts w:ascii="Times New Roman" w:hAnsi="Times New Roman"/>
          <w:sz w:val="28"/>
          <w:szCs w:val="28"/>
        </w:rPr>
        <w:t>Ю.В.</w:t>
      </w:r>
    </w:p>
    <w:p w:rsidR="001F64B7" w:rsidRPr="00B46898" w:rsidRDefault="001F64B7" w:rsidP="001F64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>Глава Козловского</w:t>
      </w:r>
    </w:p>
    <w:p w:rsidR="001F64B7" w:rsidRDefault="001F64B7" w:rsidP="001F64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46898">
        <w:rPr>
          <w:rFonts w:ascii="Times New Roman" w:hAnsi="Times New Roman"/>
          <w:sz w:val="28"/>
          <w:szCs w:val="28"/>
        </w:rPr>
        <w:t>Ю.В. Микляев</w:t>
      </w:r>
    </w:p>
    <w:p w:rsidR="006D1FD1" w:rsidRPr="00F61ABF" w:rsidRDefault="006D1FD1" w:rsidP="006D1FD1">
      <w:pPr>
        <w:pStyle w:val="a3"/>
        <w:spacing w:before="0" w:beforeAutospacing="0" w:after="0"/>
        <w:rPr>
          <w:sz w:val="28"/>
          <w:szCs w:val="28"/>
        </w:rPr>
      </w:pPr>
      <w:r w:rsidRPr="00F61ABF">
        <w:rPr>
          <w:sz w:val="28"/>
          <w:szCs w:val="28"/>
        </w:rPr>
        <w:lastRenderedPageBreak/>
        <w:t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Микляев Юрий Владимирович</w:t>
      </w:r>
    </w:p>
    <w:p w:rsidR="006D1FD1" w:rsidRPr="00F61ABF" w:rsidRDefault="006D1FD1" w:rsidP="006D1FD1">
      <w:pPr>
        <w:pStyle w:val="a3"/>
        <w:spacing w:before="0" w:beforeAutospacing="0" w:after="0"/>
        <w:rPr>
          <w:sz w:val="28"/>
          <w:szCs w:val="28"/>
        </w:rPr>
      </w:pPr>
    </w:p>
    <w:p w:rsidR="001F64B7" w:rsidRDefault="001F64B7" w:rsidP="001F64B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1F64B7" w:rsidSect="006D1FD1">
      <w:headerReference w:type="default" r:id="rId8"/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A26" w:rsidRDefault="00152A26" w:rsidP="00B309A2">
      <w:pPr>
        <w:spacing w:after="0" w:line="240" w:lineRule="auto"/>
      </w:pPr>
      <w:r>
        <w:separator/>
      </w:r>
    </w:p>
  </w:endnote>
  <w:endnote w:type="continuationSeparator" w:id="1">
    <w:p w:rsidR="00152A26" w:rsidRDefault="00152A26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A26" w:rsidRDefault="00152A26" w:rsidP="00B309A2">
      <w:pPr>
        <w:spacing w:after="0" w:line="240" w:lineRule="auto"/>
      </w:pPr>
      <w:r>
        <w:separator/>
      </w:r>
    </w:p>
  </w:footnote>
  <w:footnote w:type="continuationSeparator" w:id="1">
    <w:p w:rsidR="00152A26" w:rsidRDefault="00152A26" w:rsidP="00B3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B7" w:rsidRDefault="00034FBD">
    <w:pPr>
      <w:pStyle w:val="a9"/>
      <w:jc w:val="center"/>
    </w:pPr>
    <w:fldSimple w:instr="PAGE   \* MERGEFORMAT">
      <w:r w:rsidR="006D1FD1">
        <w:rPr>
          <w:noProof/>
        </w:rPr>
        <w:t>3</w:t>
      </w:r>
    </w:fldSimple>
  </w:p>
  <w:p w:rsidR="001F64B7" w:rsidRDefault="001F64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3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B5850"/>
    <w:multiLevelType w:val="hybridMultilevel"/>
    <w:tmpl w:val="D338C5C4"/>
    <w:lvl w:ilvl="0" w:tplc="6CB6F56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C0436C"/>
    <w:multiLevelType w:val="multilevel"/>
    <w:tmpl w:val="8FCA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187161E3"/>
    <w:multiLevelType w:val="hybridMultilevel"/>
    <w:tmpl w:val="5238C014"/>
    <w:lvl w:ilvl="0" w:tplc="16C84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846AA7"/>
    <w:multiLevelType w:val="multilevel"/>
    <w:tmpl w:val="CD7C8C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56577B"/>
    <w:multiLevelType w:val="hybridMultilevel"/>
    <w:tmpl w:val="351A9FBA"/>
    <w:lvl w:ilvl="0" w:tplc="856042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14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16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7">
    <w:nsid w:val="4E4F69B9"/>
    <w:multiLevelType w:val="multilevel"/>
    <w:tmpl w:val="39CCC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82762B"/>
    <w:multiLevelType w:val="multilevel"/>
    <w:tmpl w:val="5B02F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5229235D"/>
    <w:multiLevelType w:val="hybridMultilevel"/>
    <w:tmpl w:val="493C0578"/>
    <w:lvl w:ilvl="0" w:tplc="E76A829E">
      <w:start w:val="4"/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1">
    <w:nsid w:val="55BB3D76"/>
    <w:multiLevelType w:val="multilevel"/>
    <w:tmpl w:val="3C444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0E09C4"/>
    <w:multiLevelType w:val="multilevel"/>
    <w:tmpl w:val="867E36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5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74C03349"/>
    <w:multiLevelType w:val="multilevel"/>
    <w:tmpl w:val="42623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8">
    <w:nsid w:val="766607C6"/>
    <w:multiLevelType w:val="hybridMultilevel"/>
    <w:tmpl w:val="EF8EDC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F15DC"/>
    <w:multiLevelType w:val="hybridMultilevel"/>
    <w:tmpl w:val="A052F1F6"/>
    <w:lvl w:ilvl="0" w:tplc="7132187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3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3"/>
  </w:num>
  <w:num w:numId="15">
    <w:abstractNumId w:val="11"/>
  </w:num>
  <w:num w:numId="16">
    <w:abstractNumId w:val="18"/>
  </w:num>
  <w:num w:numId="17">
    <w:abstractNumId w:val="25"/>
  </w:num>
  <w:num w:numId="18">
    <w:abstractNumId w:val="10"/>
  </w:num>
  <w:num w:numId="19">
    <w:abstractNumId w:val="1"/>
  </w:num>
  <w:num w:numId="20">
    <w:abstractNumId w:val="20"/>
  </w:num>
  <w:num w:numId="21">
    <w:abstractNumId w:val="2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8"/>
  </w:num>
  <w:num w:numId="28">
    <w:abstractNumId w:val="19"/>
  </w:num>
  <w:num w:numId="29">
    <w:abstractNumId w:val="12"/>
  </w:num>
  <w:num w:numId="30">
    <w:abstractNumId w:val="22"/>
  </w:num>
  <w:num w:numId="31">
    <w:abstractNumId w:val="6"/>
  </w:num>
  <w:num w:numId="32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34FBD"/>
    <w:rsid w:val="0005564F"/>
    <w:rsid w:val="000648F0"/>
    <w:rsid w:val="000B5986"/>
    <w:rsid w:val="00152A26"/>
    <w:rsid w:val="00174269"/>
    <w:rsid w:val="001855DF"/>
    <w:rsid w:val="001B6CAF"/>
    <w:rsid w:val="001F64B7"/>
    <w:rsid w:val="00205399"/>
    <w:rsid w:val="00213A9D"/>
    <w:rsid w:val="00260523"/>
    <w:rsid w:val="002F199E"/>
    <w:rsid w:val="00311201"/>
    <w:rsid w:val="003376AF"/>
    <w:rsid w:val="003806B8"/>
    <w:rsid w:val="003E05FC"/>
    <w:rsid w:val="0041673B"/>
    <w:rsid w:val="0041741F"/>
    <w:rsid w:val="004309B9"/>
    <w:rsid w:val="004723C6"/>
    <w:rsid w:val="004C39E6"/>
    <w:rsid w:val="004E5D4D"/>
    <w:rsid w:val="004F44C0"/>
    <w:rsid w:val="00504C7B"/>
    <w:rsid w:val="0055144A"/>
    <w:rsid w:val="00562E7E"/>
    <w:rsid w:val="005B0609"/>
    <w:rsid w:val="006D1FD1"/>
    <w:rsid w:val="00703C1D"/>
    <w:rsid w:val="007421BB"/>
    <w:rsid w:val="007647E9"/>
    <w:rsid w:val="007C1DA3"/>
    <w:rsid w:val="007D453E"/>
    <w:rsid w:val="00817BC3"/>
    <w:rsid w:val="00897E9F"/>
    <w:rsid w:val="008E0D94"/>
    <w:rsid w:val="009C4676"/>
    <w:rsid w:val="009D5D2B"/>
    <w:rsid w:val="00A0211D"/>
    <w:rsid w:val="00A86565"/>
    <w:rsid w:val="00A90D3F"/>
    <w:rsid w:val="00AE5D64"/>
    <w:rsid w:val="00B309A2"/>
    <w:rsid w:val="00B36616"/>
    <w:rsid w:val="00C66E3E"/>
    <w:rsid w:val="00C734DF"/>
    <w:rsid w:val="00CC4D21"/>
    <w:rsid w:val="00D030CB"/>
    <w:rsid w:val="00D17FA5"/>
    <w:rsid w:val="00D24BC9"/>
    <w:rsid w:val="00D433ED"/>
    <w:rsid w:val="00E46B09"/>
    <w:rsid w:val="00E80B9F"/>
    <w:rsid w:val="00EB0C06"/>
    <w:rsid w:val="00EC6EAC"/>
    <w:rsid w:val="00EE4FB6"/>
    <w:rsid w:val="00F33DA5"/>
    <w:rsid w:val="00F54D7B"/>
    <w:rsid w:val="00F64912"/>
    <w:rsid w:val="00F8569A"/>
    <w:rsid w:val="00FB1463"/>
    <w:rsid w:val="00FB70A4"/>
    <w:rsid w:val="00FC00F4"/>
    <w:rsid w:val="00FC2AAF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AF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41673B"/>
    <w:rPr>
      <w:rFonts w:ascii="Arial" w:eastAsia="Times New Roman" w:hAnsi="Arial" w:cs="Times New Roman"/>
      <w:sz w:val="26"/>
      <w:szCs w:val="28"/>
    </w:rPr>
  </w:style>
  <w:style w:type="character" w:styleId="a5">
    <w:name w:val="Hyperlink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8"/>
    <w:locked/>
    <w:rsid w:val="0041673B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8"/>
    <w:uiPriority w:val="99"/>
    <w:semiHidden/>
    <w:rsid w:val="0041673B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d">
    <w:name w:val="Title"/>
    <w:basedOn w:val="a"/>
    <w:next w:val="a"/>
    <w:link w:val="ae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af0"/>
    <w:uiPriority w:val="99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Subtitle"/>
    <w:basedOn w:val="a"/>
    <w:link w:val="af4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Подзаголовок Знак"/>
    <w:basedOn w:val="a0"/>
    <w:link w:val="af3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1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2"/>
    <w:link w:val="22"/>
    <w:semiHidden/>
    <w:rsid w:val="0041673B"/>
  </w:style>
  <w:style w:type="paragraph" w:styleId="24">
    <w:name w:val="Body Text 2"/>
    <w:basedOn w:val="a"/>
    <w:link w:val="25"/>
    <w:semiHidden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5">
    <w:name w:val="Balloon Text"/>
    <w:basedOn w:val="a"/>
    <w:link w:val="af6"/>
    <w:uiPriority w:val="99"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8">
    <w:name w:val="Table Grid"/>
    <w:basedOn w:val="a1"/>
    <w:uiPriority w:val="59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link w:val="afa"/>
    <w:uiPriority w:val="34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link w:val="ListParagraphChar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c">
    <w:name w:val="Strong"/>
    <w:uiPriority w:val="22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d">
    <w:name w:val="No Spacing"/>
    <w:link w:val="afe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e">
    <w:name w:val="Без интервала Знак"/>
    <w:link w:val="afd"/>
    <w:uiPriority w:val="99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1">
    <w:name w:val="consplusnormal"/>
    <w:basedOn w:val="a"/>
    <w:uiPriority w:val="99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footnote text"/>
    <w:basedOn w:val="a"/>
    <w:link w:val="aff1"/>
    <w:uiPriority w:val="99"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B309A2"/>
    <w:rPr>
      <w:rFonts w:eastAsiaTheme="minorHAnsi"/>
      <w:sz w:val="20"/>
      <w:szCs w:val="20"/>
      <w:lang w:eastAsia="en-US"/>
    </w:rPr>
  </w:style>
  <w:style w:type="character" w:styleId="aff2">
    <w:name w:val="footnote reference"/>
    <w:basedOn w:val="a0"/>
    <w:uiPriority w:val="99"/>
    <w:unhideWhenUsed/>
    <w:rsid w:val="00B309A2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2F199E"/>
  </w:style>
  <w:style w:type="paragraph" w:styleId="aff3">
    <w:name w:val="endnote text"/>
    <w:basedOn w:val="a"/>
    <w:link w:val="aff4"/>
    <w:unhideWhenUsed/>
    <w:rsid w:val="002F1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2F199E"/>
    <w:rPr>
      <w:rFonts w:ascii="Arial" w:eastAsia="Times New Roman" w:hAnsi="Arial" w:cs="Times New Roman"/>
      <w:sz w:val="20"/>
      <w:szCs w:val="20"/>
    </w:rPr>
  </w:style>
  <w:style w:type="paragraph" w:styleId="aff5">
    <w:name w:val="annotation subject"/>
    <w:basedOn w:val="a8"/>
    <w:next w:val="a8"/>
    <w:link w:val="aff6"/>
    <w:unhideWhenUsed/>
    <w:rsid w:val="002F199E"/>
    <w:rPr>
      <w:rFonts w:eastAsiaTheme="minorHAnsi"/>
      <w:b/>
      <w:bCs/>
      <w:lang w:eastAsia="en-US"/>
    </w:rPr>
  </w:style>
  <w:style w:type="character" w:customStyle="1" w:styleId="aff6">
    <w:name w:val="Тема примечания Знак"/>
    <w:basedOn w:val="a7"/>
    <w:link w:val="aff5"/>
    <w:rsid w:val="002F199E"/>
    <w:rPr>
      <w:rFonts w:eastAsiaTheme="minorHAns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2F199E"/>
    <w:rPr>
      <w:rFonts w:ascii="Arial" w:eastAsia="Times New Roman" w:hAnsi="Arial" w:cs="Times New Roman"/>
      <w:sz w:val="20"/>
      <w:szCs w:val="20"/>
    </w:rPr>
  </w:style>
  <w:style w:type="character" w:styleId="aff7">
    <w:name w:val="annotation reference"/>
    <w:unhideWhenUsed/>
    <w:rsid w:val="002F199E"/>
    <w:rPr>
      <w:sz w:val="16"/>
      <w:szCs w:val="16"/>
    </w:rPr>
  </w:style>
  <w:style w:type="character" w:styleId="aff8">
    <w:name w:val="endnote reference"/>
    <w:unhideWhenUsed/>
    <w:rsid w:val="002F199E"/>
    <w:rPr>
      <w:vertAlign w:val="superscript"/>
    </w:rPr>
  </w:style>
  <w:style w:type="character" w:styleId="aff9">
    <w:name w:val="page number"/>
    <w:basedOn w:val="a0"/>
    <w:rsid w:val="002F199E"/>
  </w:style>
  <w:style w:type="character" w:customStyle="1" w:styleId="apple-converted-space">
    <w:name w:val="apple-converted-space"/>
    <w:basedOn w:val="a0"/>
    <w:rsid w:val="002F199E"/>
  </w:style>
  <w:style w:type="paragraph" w:customStyle="1" w:styleId="ConsPlusDocList">
    <w:name w:val="ConsPlusDoc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Заглавие"/>
    <w:basedOn w:val="a"/>
    <w:uiPriority w:val="99"/>
    <w:qFormat/>
    <w:rsid w:val="00A865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ConsPlusNormal10">
    <w:name w:val="ConsPlusNormal1"/>
    <w:locked/>
    <w:rsid w:val="004F44C0"/>
    <w:rPr>
      <w:rFonts w:eastAsia="Times New Roman" w:cs="Calibri"/>
      <w:lang w:eastAsia="ru-RU" w:bidi="ar-SA"/>
    </w:rPr>
  </w:style>
  <w:style w:type="table" w:customStyle="1" w:styleId="1a">
    <w:name w:val="Сетка таблицы1"/>
    <w:basedOn w:val="a1"/>
    <w:next w:val="af8"/>
    <w:rsid w:val="004F4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8"/>
    <w:rsid w:val="004F4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8"/>
    <w:rsid w:val="004F4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030C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b">
    <w:name w:val="Без интервала1"/>
    <w:rsid w:val="00D030C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b">
    <w:name w:val="Обычный.Название подразделения"/>
    <w:rsid w:val="00D030CB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ListParagraphChar">
    <w:name w:val="List Paragraph Char"/>
    <w:link w:val="18"/>
    <w:locked/>
    <w:rsid w:val="00D030CB"/>
    <w:rPr>
      <w:rFonts w:ascii="Arial" w:eastAsia="Times New Roman" w:hAnsi="Arial" w:cs="Arial"/>
      <w:sz w:val="24"/>
      <w:szCs w:val="24"/>
    </w:rPr>
  </w:style>
  <w:style w:type="character" w:customStyle="1" w:styleId="afa">
    <w:name w:val="Абзац списка Знак"/>
    <w:link w:val="af9"/>
    <w:locked/>
    <w:rsid w:val="00D030C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1F64B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S2">
    <w:name w:val="S_Заголовок 2 Знак Знак"/>
    <w:link w:val="S20"/>
    <w:locked/>
    <w:rsid w:val="001F64B7"/>
    <w:rPr>
      <w:sz w:val="28"/>
      <w:szCs w:val="28"/>
    </w:rPr>
  </w:style>
  <w:style w:type="paragraph" w:customStyle="1" w:styleId="S20">
    <w:name w:val="S_Заголовок 2"/>
    <w:basedOn w:val="2"/>
    <w:link w:val="S2"/>
    <w:autoRedefine/>
    <w:rsid w:val="001F64B7"/>
    <w:pPr>
      <w:tabs>
        <w:tab w:val="left" w:pos="1410"/>
      </w:tabs>
      <w:spacing w:after="120"/>
    </w:pPr>
    <w:rPr>
      <w:rFonts w:asciiTheme="minorHAnsi" w:eastAsiaTheme="minorEastAsia" w:hAnsiTheme="minorHAnsi" w:cstheme="minorBidi"/>
      <w:iCs w:val="0"/>
      <w:sz w:val="28"/>
    </w:rPr>
  </w:style>
  <w:style w:type="paragraph" w:customStyle="1" w:styleId="affc">
    <w:name w:val="Содержимое таблицы"/>
    <w:basedOn w:val="a"/>
    <w:rsid w:val="001F64B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paragraph" w:customStyle="1" w:styleId="2a">
    <w:name w:val="Абзац списка2"/>
    <w:basedOn w:val="a"/>
    <w:rsid w:val="001F64B7"/>
    <w:pPr>
      <w:spacing w:after="160" w:line="256" w:lineRule="auto"/>
      <w:ind w:left="720" w:firstLine="567"/>
      <w:jc w:val="both"/>
    </w:pPr>
    <w:rPr>
      <w:rFonts w:ascii="Calibri" w:eastAsiaTheme="minorHAnsi" w:hAnsi="Calibri"/>
    </w:rPr>
  </w:style>
  <w:style w:type="paragraph" w:customStyle="1" w:styleId="affd">
    <w:name w:val="Табличный_центр"/>
    <w:basedOn w:val="a"/>
    <w:rsid w:val="001F64B7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fe">
    <w:name w:val="Табличный_слева"/>
    <w:basedOn w:val="a"/>
    <w:rsid w:val="001F64B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f">
    <w:name w:val="Основной текст_"/>
    <w:link w:val="2b"/>
    <w:rsid w:val="004E5D4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b">
    <w:name w:val="Основной текст2"/>
    <w:basedOn w:val="a"/>
    <w:link w:val="afff"/>
    <w:rsid w:val="004E5D4D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37">
    <w:name w:val="Основной текст (3)_"/>
    <w:link w:val="38"/>
    <w:rsid w:val="004E5D4D"/>
    <w:rPr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4E5D4D"/>
    <w:pPr>
      <w:shd w:val="clear" w:color="auto" w:fill="FFFFFF"/>
      <w:spacing w:after="1200" w:line="322" w:lineRule="exact"/>
    </w:pPr>
    <w:rPr>
      <w:sz w:val="27"/>
      <w:szCs w:val="27"/>
    </w:rPr>
  </w:style>
  <w:style w:type="character" w:customStyle="1" w:styleId="39">
    <w:name w:val="Основной текст (3) + Полужирный"/>
    <w:rsid w:val="004E5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c">
    <w:name w:val="Основной текст (2)_"/>
    <w:link w:val="2d"/>
    <w:rsid w:val="004E5D4D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E5D4D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2e">
    <w:name w:val="Заголовок №2_"/>
    <w:link w:val="2f"/>
    <w:rsid w:val="004E5D4D"/>
    <w:rPr>
      <w:sz w:val="23"/>
      <w:szCs w:val="23"/>
      <w:shd w:val="clear" w:color="auto" w:fill="FFFFFF"/>
    </w:rPr>
  </w:style>
  <w:style w:type="paragraph" w:customStyle="1" w:styleId="2f">
    <w:name w:val="Заголовок №2"/>
    <w:basedOn w:val="a"/>
    <w:link w:val="2e"/>
    <w:rsid w:val="004E5D4D"/>
    <w:pPr>
      <w:shd w:val="clear" w:color="auto" w:fill="FFFFFF"/>
      <w:spacing w:after="60" w:line="0" w:lineRule="atLeast"/>
      <w:jc w:val="both"/>
      <w:outlineLvl w:val="1"/>
    </w:pPr>
    <w:rPr>
      <w:sz w:val="23"/>
      <w:szCs w:val="23"/>
    </w:rPr>
  </w:style>
  <w:style w:type="paragraph" w:customStyle="1" w:styleId="1c">
    <w:name w:val="Основной текст1"/>
    <w:basedOn w:val="a"/>
    <w:rsid w:val="004E5D4D"/>
    <w:pPr>
      <w:shd w:val="clear" w:color="auto" w:fill="FFFFFF"/>
      <w:spacing w:before="300" w:after="0" w:line="274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f0">
    <w:name w:val="Основной текст + Полужирный"/>
    <w:rsid w:val="004E5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4E5D4D"/>
    <w:rPr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E5D4D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2f0">
    <w:name w:val="Подпись к таблице (2)"/>
    <w:rsid w:val="004E5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1">
    <w:name w:val="Подпись к таблице_"/>
    <w:link w:val="afff2"/>
    <w:rsid w:val="004E5D4D"/>
    <w:rPr>
      <w:sz w:val="23"/>
      <w:szCs w:val="23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4E5D4D"/>
    <w:pPr>
      <w:shd w:val="clear" w:color="auto" w:fill="FFFFFF"/>
      <w:spacing w:after="0" w:line="293" w:lineRule="exact"/>
      <w:ind w:firstLine="280"/>
      <w:jc w:val="both"/>
    </w:pPr>
    <w:rPr>
      <w:sz w:val="23"/>
      <w:szCs w:val="23"/>
    </w:rPr>
  </w:style>
  <w:style w:type="character" w:customStyle="1" w:styleId="Arial95pt0pt">
    <w:name w:val="Основной текст + Arial;9;5 pt;Интервал 0 pt"/>
    <w:rsid w:val="004E5D4D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2f1">
    <w:name w:val="Заголовок №2 + Не полужирный"/>
    <w:rsid w:val="004E5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4">
    <w:name w:val="Обычный (веб) Знак"/>
    <w:link w:val="a3"/>
    <w:locked/>
    <w:rsid w:val="006D1F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0D2F-8450-4549-BB8F-54575C37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2024-04-03T11:20:00Z</cp:lastPrinted>
  <dcterms:created xsi:type="dcterms:W3CDTF">2021-01-26T09:35:00Z</dcterms:created>
  <dcterms:modified xsi:type="dcterms:W3CDTF">2025-06-24T11:27:00Z</dcterms:modified>
</cp:coreProperties>
</file>